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8F13" w14:textId="49DE826B" w:rsidR="00D0343B" w:rsidRDefault="00AA51EC" w:rsidP="00AA51EC">
      <w:r w:rsidRPr="00AA51EC">
        <w:rPr>
          <w:rFonts w:hint="eastAsia"/>
        </w:rPr>
        <w:t>Непосредственные</w:t>
      </w:r>
      <w:r w:rsidRPr="00AA51EC">
        <w:t xml:space="preserve"> </w:t>
      </w:r>
      <w:r w:rsidRPr="00AA51EC">
        <w:rPr>
          <w:rFonts w:hint="eastAsia"/>
        </w:rPr>
        <w:t>результаты</w:t>
      </w:r>
      <w:r w:rsidRPr="00AA51EC">
        <w:t xml:space="preserve"> </w:t>
      </w:r>
      <w:r w:rsidRPr="00AA51EC">
        <w:rPr>
          <w:rFonts w:hint="eastAsia"/>
        </w:rPr>
        <w:t>хирургического</w:t>
      </w:r>
      <w:r w:rsidRPr="00AA51EC">
        <w:t xml:space="preserve"> </w:t>
      </w:r>
      <w:r w:rsidRPr="00AA51EC">
        <w:rPr>
          <w:rFonts w:hint="eastAsia"/>
        </w:rPr>
        <w:t>лечения</w:t>
      </w:r>
      <w:r w:rsidRPr="00AA51EC">
        <w:t xml:space="preserve"> </w:t>
      </w:r>
      <w:r w:rsidRPr="00AA51EC">
        <w:rPr>
          <w:rFonts w:hint="eastAsia"/>
        </w:rPr>
        <w:t>сочетанного</w:t>
      </w:r>
      <w:r w:rsidRPr="00AA51EC">
        <w:t xml:space="preserve"> </w:t>
      </w:r>
      <w:r w:rsidRPr="00AA51EC">
        <w:rPr>
          <w:rFonts w:hint="eastAsia"/>
        </w:rPr>
        <w:t>поражения</w:t>
      </w:r>
      <w:r w:rsidRPr="00AA51EC">
        <w:t xml:space="preserve"> </w:t>
      </w:r>
      <w:r w:rsidRPr="00AA51EC">
        <w:rPr>
          <w:rFonts w:hint="eastAsia"/>
        </w:rPr>
        <w:t>артерий</w:t>
      </w:r>
      <w:r w:rsidRPr="00AA51EC">
        <w:t xml:space="preserve"> </w:t>
      </w:r>
      <w:r w:rsidRPr="00AA51EC">
        <w:rPr>
          <w:rFonts w:hint="eastAsia"/>
        </w:rPr>
        <w:t>каротидного</w:t>
      </w:r>
      <w:r w:rsidRPr="00AA51EC">
        <w:t xml:space="preserve">, </w:t>
      </w:r>
      <w:r w:rsidRPr="00AA51EC">
        <w:rPr>
          <w:rFonts w:hint="eastAsia"/>
        </w:rPr>
        <w:t>коронарного</w:t>
      </w:r>
      <w:r w:rsidRPr="00AA51EC">
        <w:t xml:space="preserve"> </w:t>
      </w:r>
      <w:r w:rsidRPr="00AA51EC">
        <w:rPr>
          <w:rFonts w:hint="eastAsia"/>
        </w:rPr>
        <w:t>бассейнов</w:t>
      </w:r>
      <w:r w:rsidRPr="00AA51EC">
        <w:t xml:space="preserve"> </w:t>
      </w:r>
      <w:r w:rsidRPr="00AA51EC">
        <w:rPr>
          <w:rFonts w:hint="eastAsia"/>
        </w:rPr>
        <w:t>и</w:t>
      </w:r>
      <w:r w:rsidRPr="00AA51EC">
        <w:t xml:space="preserve"> </w:t>
      </w:r>
      <w:r w:rsidRPr="00AA51EC">
        <w:rPr>
          <w:rFonts w:hint="eastAsia"/>
        </w:rPr>
        <w:t>клапанов</w:t>
      </w:r>
      <w:r w:rsidRPr="00AA51EC">
        <w:t xml:space="preserve"> </w:t>
      </w:r>
      <w:r w:rsidRPr="00AA51EC">
        <w:rPr>
          <w:rFonts w:hint="eastAsia"/>
        </w:rPr>
        <w:t>сердца</w:t>
      </w:r>
      <w:r>
        <w:t xml:space="preserve"> </w:t>
      </w:r>
      <w:r w:rsidRPr="00AA51EC">
        <w:rPr>
          <w:rFonts w:hint="eastAsia"/>
        </w:rPr>
        <w:t>Суеркулов</w:t>
      </w:r>
      <w:r w:rsidRPr="00AA51EC">
        <w:t xml:space="preserve"> </w:t>
      </w:r>
      <w:r w:rsidRPr="00AA51EC">
        <w:rPr>
          <w:rFonts w:hint="eastAsia"/>
        </w:rPr>
        <w:t>Бекназар</w:t>
      </w:r>
      <w:r w:rsidRPr="00AA51EC">
        <w:t xml:space="preserve"> </w:t>
      </w:r>
      <w:r w:rsidRPr="00AA51EC">
        <w:rPr>
          <w:rFonts w:hint="eastAsia"/>
        </w:rPr>
        <w:t>Алымжанович</w:t>
      </w:r>
    </w:p>
    <w:p w14:paraId="4DB4C6C4" w14:textId="77777777" w:rsidR="00AA51EC" w:rsidRDefault="00AA51EC" w:rsidP="00AA51EC">
      <w:r>
        <w:rPr>
          <w:rFonts w:hint="eastAsia"/>
        </w:rPr>
        <w:t>ОГЛАВЛЕНИЕ</w:t>
      </w:r>
      <w:r>
        <w:t xml:space="preserve"> </w:t>
      </w:r>
      <w:r>
        <w:rPr>
          <w:rFonts w:hint="eastAsia"/>
        </w:rPr>
        <w:t>ДИССЕРТАЦИИ</w:t>
      </w:r>
    </w:p>
    <w:p w14:paraId="2B3A332F" w14:textId="77777777" w:rsidR="00AA51EC" w:rsidRDefault="00AA51EC" w:rsidP="00AA51EC">
      <w:r>
        <w:rPr>
          <w:rFonts w:hint="eastAsia"/>
        </w:rPr>
        <w:t>кандидат</w:t>
      </w:r>
      <w:r>
        <w:t xml:space="preserve"> </w:t>
      </w:r>
      <w:r>
        <w:rPr>
          <w:rFonts w:hint="eastAsia"/>
        </w:rPr>
        <w:t>наук</w:t>
      </w:r>
      <w:r>
        <w:t xml:space="preserve"> </w:t>
      </w:r>
      <w:r>
        <w:rPr>
          <w:rFonts w:hint="eastAsia"/>
        </w:rPr>
        <w:t>Суеркулов</w:t>
      </w:r>
      <w:r>
        <w:t xml:space="preserve"> </w:t>
      </w:r>
      <w:r>
        <w:rPr>
          <w:rFonts w:hint="eastAsia"/>
        </w:rPr>
        <w:t>Бекназар</w:t>
      </w:r>
      <w:r>
        <w:t xml:space="preserve"> </w:t>
      </w:r>
      <w:r>
        <w:rPr>
          <w:rFonts w:hint="eastAsia"/>
        </w:rPr>
        <w:t>Алымжанович</w:t>
      </w:r>
    </w:p>
    <w:p w14:paraId="72CA4DB7" w14:textId="77777777" w:rsidR="00AA51EC" w:rsidRDefault="00AA51EC" w:rsidP="00AA51EC">
      <w:r>
        <w:rPr>
          <w:rFonts w:hint="eastAsia"/>
        </w:rPr>
        <w:t>ОГЛАВЛЕНИЕ</w:t>
      </w:r>
    </w:p>
    <w:p w14:paraId="561455CC" w14:textId="77777777" w:rsidR="00AA51EC" w:rsidRDefault="00AA51EC" w:rsidP="00AA51EC"/>
    <w:p w14:paraId="652C57BC" w14:textId="77777777" w:rsidR="00AA51EC" w:rsidRDefault="00AA51EC" w:rsidP="00AA51EC">
      <w:r>
        <w:rPr>
          <w:rFonts w:hint="eastAsia"/>
        </w:rPr>
        <w:t>СПИСОК</w:t>
      </w:r>
      <w:r>
        <w:t xml:space="preserve"> </w:t>
      </w:r>
      <w:r>
        <w:rPr>
          <w:rFonts w:hint="eastAsia"/>
        </w:rPr>
        <w:t>СОКРАЩЕНИЙ</w:t>
      </w:r>
    </w:p>
    <w:p w14:paraId="712EC553" w14:textId="77777777" w:rsidR="00AA51EC" w:rsidRDefault="00AA51EC" w:rsidP="00AA51EC"/>
    <w:p w14:paraId="2A54EEED" w14:textId="77777777" w:rsidR="00AA51EC" w:rsidRDefault="00AA51EC" w:rsidP="00AA51EC">
      <w:r>
        <w:rPr>
          <w:rFonts w:hint="eastAsia"/>
        </w:rPr>
        <w:t>ВВЕДЕНИЕ</w:t>
      </w:r>
    </w:p>
    <w:p w14:paraId="175EB19F" w14:textId="77777777" w:rsidR="00AA51EC" w:rsidRDefault="00AA51EC" w:rsidP="00AA51EC"/>
    <w:p w14:paraId="26D0EB18" w14:textId="77777777" w:rsidR="00AA51EC" w:rsidRDefault="00AA51EC" w:rsidP="00AA51EC">
      <w:r>
        <w:rPr>
          <w:rFonts w:hint="eastAsia"/>
        </w:rPr>
        <w:t>Глава</w:t>
      </w:r>
      <w:r>
        <w:t xml:space="preserve"> 1.</w:t>
      </w:r>
      <w:r>
        <w:rPr>
          <w:rFonts w:hint="eastAsia"/>
        </w:rPr>
        <w:t>ОБЗОР</w:t>
      </w:r>
      <w:r>
        <w:t xml:space="preserve"> </w:t>
      </w:r>
      <w:r>
        <w:rPr>
          <w:rFonts w:hint="eastAsia"/>
        </w:rPr>
        <w:t>ЛИТЕРАТУРЫ</w:t>
      </w:r>
    </w:p>
    <w:p w14:paraId="37D7B263" w14:textId="77777777" w:rsidR="00AA51EC" w:rsidRDefault="00AA51EC" w:rsidP="00AA51EC"/>
    <w:p w14:paraId="68E3626B" w14:textId="77777777" w:rsidR="00AA51EC" w:rsidRDefault="00AA51EC" w:rsidP="00AA51EC">
      <w:r>
        <w:t xml:space="preserve">1.0. </w:t>
      </w:r>
      <w:r>
        <w:rPr>
          <w:rFonts w:hint="eastAsia"/>
        </w:rPr>
        <w:t>Эпидемиология</w:t>
      </w:r>
      <w:r>
        <w:t xml:space="preserve"> </w:t>
      </w:r>
      <w:r>
        <w:rPr>
          <w:rFonts w:hint="eastAsia"/>
        </w:rPr>
        <w:t>сочетанного</w:t>
      </w:r>
      <w:r>
        <w:t xml:space="preserve"> </w:t>
      </w:r>
      <w:r>
        <w:rPr>
          <w:rFonts w:hint="eastAsia"/>
        </w:rPr>
        <w:t>поражения</w:t>
      </w:r>
      <w:r>
        <w:t xml:space="preserve"> </w:t>
      </w:r>
      <w:r>
        <w:rPr>
          <w:rFonts w:hint="eastAsia"/>
        </w:rPr>
        <w:t>артерий</w:t>
      </w:r>
      <w:r>
        <w:t xml:space="preserve"> </w:t>
      </w:r>
      <w:r>
        <w:rPr>
          <w:rFonts w:hint="eastAsia"/>
        </w:rPr>
        <w:t>каротид</w:t>
      </w:r>
      <w:r>
        <w:t xml:space="preserve">- 15-16 </w:t>
      </w:r>
      <w:r>
        <w:rPr>
          <w:rFonts w:hint="eastAsia"/>
        </w:rPr>
        <w:t>ного</w:t>
      </w:r>
      <w:r>
        <w:t xml:space="preserve">, </w:t>
      </w:r>
      <w:r>
        <w:rPr>
          <w:rFonts w:hint="eastAsia"/>
        </w:rPr>
        <w:t>коронарного</w:t>
      </w:r>
      <w:r>
        <w:t xml:space="preserve"> </w:t>
      </w:r>
      <w:r>
        <w:rPr>
          <w:rFonts w:hint="eastAsia"/>
        </w:rPr>
        <w:t>бассейнов</w:t>
      </w:r>
      <w:r>
        <w:t xml:space="preserve"> </w:t>
      </w:r>
      <w:r>
        <w:rPr>
          <w:rFonts w:hint="eastAsia"/>
        </w:rPr>
        <w:t>и</w:t>
      </w:r>
      <w:r>
        <w:t xml:space="preserve"> </w:t>
      </w:r>
      <w:r>
        <w:rPr>
          <w:rFonts w:hint="eastAsia"/>
        </w:rPr>
        <w:t>клапанов</w:t>
      </w:r>
      <w:r>
        <w:t xml:space="preserve"> </w:t>
      </w:r>
      <w:r>
        <w:rPr>
          <w:rFonts w:hint="eastAsia"/>
        </w:rPr>
        <w:t>сердца</w:t>
      </w:r>
      <w:r>
        <w:t>.</w:t>
      </w:r>
    </w:p>
    <w:p w14:paraId="764396A2" w14:textId="77777777" w:rsidR="00AA51EC" w:rsidRDefault="00AA51EC" w:rsidP="00AA51EC"/>
    <w:p w14:paraId="19F6B70C" w14:textId="77777777" w:rsidR="00AA51EC" w:rsidRDefault="00AA51EC" w:rsidP="00AA51EC">
      <w:r>
        <w:t xml:space="preserve">1.1. </w:t>
      </w:r>
      <w:r>
        <w:rPr>
          <w:rFonts w:hint="eastAsia"/>
        </w:rPr>
        <w:t>Распространенность</w:t>
      </w:r>
      <w:r>
        <w:t xml:space="preserve"> </w:t>
      </w:r>
      <w:r>
        <w:rPr>
          <w:rFonts w:hint="eastAsia"/>
        </w:rPr>
        <w:t>патологии</w:t>
      </w:r>
      <w:r>
        <w:t xml:space="preserve"> </w:t>
      </w:r>
      <w:r>
        <w:rPr>
          <w:rFonts w:hint="eastAsia"/>
        </w:rPr>
        <w:t>клапанов</w:t>
      </w:r>
      <w:r>
        <w:t xml:space="preserve"> </w:t>
      </w:r>
      <w:r>
        <w:rPr>
          <w:rFonts w:hint="eastAsia"/>
        </w:rPr>
        <w:t>сердца</w:t>
      </w:r>
      <w:r>
        <w:t xml:space="preserve"> </w:t>
      </w:r>
      <w:r>
        <w:rPr>
          <w:rFonts w:hint="eastAsia"/>
        </w:rPr>
        <w:t>и</w:t>
      </w:r>
      <w:r>
        <w:t xml:space="preserve"> </w:t>
      </w:r>
      <w:r>
        <w:rPr>
          <w:rFonts w:hint="eastAsia"/>
        </w:rPr>
        <w:t>соче</w:t>
      </w:r>
      <w:r>
        <w:t xml:space="preserve">- 16-26 </w:t>
      </w:r>
      <w:r>
        <w:rPr>
          <w:rFonts w:hint="eastAsia"/>
        </w:rPr>
        <w:t>танного</w:t>
      </w:r>
      <w:r>
        <w:t xml:space="preserve"> </w:t>
      </w:r>
      <w:r>
        <w:rPr>
          <w:rFonts w:hint="eastAsia"/>
        </w:rPr>
        <w:t>поражения</w:t>
      </w:r>
      <w:r>
        <w:t xml:space="preserve"> </w:t>
      </w:r>
      <w:r>
        <w:rPr>
          <w:rFonts w:hint="eastAsia"/>
        </w:rPr>
        <w:t>каротидных</w:t>
      </w:r>
      <w:r>
        <w:t xml:space="preserve"> </w:t>
      </w:r>
      <w:r>
        <w:rPr>
          <w:rFonts w:hint="eastAsia"/>
        </w:rPr>
        <w:t>и</w:t>
      </w:r>
      <w:r>
        <w:t xml:space="preserve"> </w:t>
      </w:r>
      <w:r>
        <w:rPr>
          <w:rFonts w:hint="eastAsia"/>
        </w:rPr>
        <w:t>коронарных</w:t>
      </w:r>
      <w:r>
        <w:t xml:space="preserve"> </w:t>
      </w:r>
      <w:r>
        <w:rPr>
          <w:rFonts w:hint="eastAsia"/>
        </w:rPr>
        <w:t>артерий</w:t>
      </w:r>
    </w:p>
    <w:p w14:paraId="28D8F3F2" w14:textId="77777777" w:rsidR="00AA51EC" w:rsidRDefault="00AA51EC" w:rsidP="00AA51EC"/>
    <w:p w14:paraId="26134150" w14:textId="77777777" w:rsidR="00AA51EC" w:rsidRDefault="00AA51EC" w:rsidP="00AA51EC">
      <w:r>
        <w:t xml:space="preserve">1.2. </w:t>
      </w:r>
      <w:r>
        <w:rPr>
          <w:rFonts w:hint="eastAsia"/>
        </w:rPr>
        <w:t>Тактика</w:t>
      </w:r>
      <w:r>
        <w:t xml:space="preserve"> </w:t>
      </w:r>
      <w:r>
        <w:rPr>
          <w:rFonts w:hint="eastAsia"/>
        </w:rPr>
        <w:t>сочетанного</w:t>
      </w:r>
      <w:r>
        <w:t xml:space="preserve"> </w:t>
      </w:r>
      <w:r>
        <w:rPr>
          <w:rFonts w:hint="eastAsia"/>
        </w:rPr>
        <w:t>хирургического</w:t>
      </w:r>
      <w:r>
        <w:t xml:space="preserve"> </w:t>
      </w:r>
      <w:r>
        <w:rPr>
          <w:rFonts w:hint="eastAsia"/>
        </w:rPr>
        <w:t>лечения</w:t>
      </w:r>
      <w:r>
        <w:t xml:space="preserve"> </w:t>
      </w:r>
      <w:r>
        <w:rPr>
          <w:rFonts w:hint="eastAsia"/>
        </w:rPr>
        <w:t>пороков</w:t>
      </w:r>
      <w:r>
        <w:t xml:space="preserve"> 26-33 </w:t>
      </w:r>
      <w:r>
        <w:rPr>
          <w:rFonts w:hint="eastAsia"/>
        </w:rPr>
        <w:t>клапанов</w:t>
      </w:r>
      <w:r>
        <w:t xml:space="preserve"> </w:t>
      </w:r>
      <w:r>
        <w:rPr>
          <w:rFonts w:hint="eastAsia"/>
        </w:rPr>
        <w:t>сердца</w:t>
      </w:r>
      <w:r>
        <w:t xml:space="preserve"> </w:t>
      </w:r>
      <w:r>
        <w:rPr>
          <w:rFonts w:hint="eastAsia"/>
        </w:rPr>
        <w:t>и</w:t>
      </w:r>
      <w:r>
        <w:t xml:space="preserve"> </w:t>
      </w:r>
      <w:r>
        <w:rPr>
          <w:rFonts w:hint="eastAsia"/>
        </w:rPr>
        <w:t>поражения</w:t>
      </w:r>
      <w:r>
        <w:t xml:space="preserve"> </w:t>
      </w:r>
      <w:r>
        <w:rPr>
          <w:rFonts w:hint="eastAsia"/>
        </w:rPr>
        <w:t>каротидных</w:t>
      </w:r>
      <w:r>
        <w:t xml:space="preserve"> </w:t>
      </w:r>
      <w:r>
        <w:rPr>
          <w:rFonts w:hint="eastAsia"/>
        </w:rPr>
        <w:t>и</w:t>
      </w:r>
      <w:r>
        <w:t xml:space="preserve"> </w:t>
      </w:r>
      <w:r>
        <w:rPr>
          <w:rFonts w:hint="eastAsia"/>
        </w:rPr>
        <w:t>коронарных</w:t>
      </w:r>
      <w:r>
        <w:t xml:space="preserve"> </w:t>
      </w:r>
      <w:r>
        <w:rPr>
          <w:rFonts w:hint="eastAsia"/>
        </w:rPr>
        <w:t>артерий</w:t>
      </w:r>
      <w:r>
        <w:t>.</w:t>
      </w:r>
    </w:p>
    <w:p w14:paraId="4BBD6EF5" w14:textId="77777777" w:rsidR="00AA51EC" w:rsidRDefault="00AA51EC" w:rsidP="00AA51EC"/>
    <w:p w14:paraId="3D567F20" w14:textId="77777777" w:rsidR="00AA51EC" w:rsidRDefault="00AA51EC" w:rsidP="00AA51EC">
      <w:r>
        <w:t xml:space="preserve">1.3. </w:t>
      </w:r>
      <w:r>
        <w:rPr>
          <w:rFonts w:hint="eastAsia"/>
        </w:rPr>
        <w:t>Результаты</w:t>
      </w:r>
      <w:r>
        <w:t xml:space="preserve"> </w:t>
      </w:r>
      <w:r>
        <w:rPr>
          <w:rFonts w:hint="eastAsia"/>
        </w:rPr>
        <w:t>сочетанного</w:t>
      </w:r>
      <w:r>
        <w:t xml:space="preserve"> </w:t>
      </w:r>
      <w:r>
        <w:rPr>
          <w:rFonts w:hint="eastAsia"/>
        </w:rPr>
        <w:t>протезирования</w:t>
      </w:r>
      <w:r>
        <w:t xml:space="preserve"> </w:t>
      </w:r>
      <w:r>
        <w:rPr>
          <w:rFonts w:hint="eastAsia"/>
        </w:rPr>
        <w:t>клапанов</w:t>
      </w:r>
      <w:r>
        <w:t xml:space="preserve"> </w:t>
      </w:r>
      <w:r>
        <w:rPr>
          <w:rFonts w:hint="eastAsia"/>
        </w:rPr>
        <w:t>сердца</w:t>
      </w:r>
      <w:r>
        <w:t xml:space="preserve">, 33-42 </w:t>
      </w:r>
      <w:r>
        <w:rPr>
          <w:rFonts w:hint="eastAsia"/>
        </w:rPr>
        <w:t>КШ</w:t>
      </w:r>
      <w:r>
        <w:t xml:space="preserve"> </w:t>
      </w:r>
      <w:r>
        <w:rPr>
          <w:rFonts w:hint="eastAsia"/>
        </w:rPr>
        <w:t>и</w:t>
      </w:r>
      <w:r>
        <w:t xml:space="preserve"> </w:t>
      </w:r>
      <w:r>
        <w:rPr>
          <w:rFonts w:hint="eastAsia"/>
        </w:rPr>
        <w:t>ЭАЭ</w:t>
      </w:r>
      <w:r>
        <w:t xml:space="preserve"> </w:t>
      </w:r>
      <w:r>
        <w:rPr>
          <w:rFonts w:hint="eastAsia"/>
        </w:rPr>
        <w:t>из</w:t>
      </w:r>
      <w:r>
        <w:t xml:space="preserve"> </w:t>
      </w:r>
      <w:r>
        <w:rPr>
          <w:rFonts w:hint="eastAsia"/>
        </w:rPr>
        <w:t>ВСА</w:t>
      </w:r>
      <w:r>
        <w:t>.</w:t>
      </w:r>
    </w:p>
    <w:p w14:paraId="3A57CB76" w14:textId="77777777" w:rsidR="00AA51EC" w:rsidRDefault="00AA51EC" w:rsidP="00AA51EC"/>
    <w:p w14:paraId="552549BA" w14:textId="77777777" w:rsidR="00AA51EC" w:rsidRDefault="00AA51EC" w:rsidP="00AA51EC">
      <w:r>
        <w:t xml:space="preserve">1.4 </w:t>
      </w:r>
      <w:r>
        <w:rPr>
          <w:rFonts w:hint="eastAsia"/>
        </w:rPr>
        <w:t>Тактика</w:t>
      </w:r>
      <w:r>
        <w:t xml:space="preserve"> </w:t>
      </w:r>
      <w:r>
        <w:rPr>
          <w:rFonts w:hint="eastAsia"/>
        </w:rPr>
        <w:t>антикоагулянтной</w:t>
      </w:r>
      <w:r>
        <w:t xml:space="preserve"> </w:t>
      </w:r>
      <w:r>
        <w:rPr>
          <w:rFonts w:hint="eastAsia"/>
        </w:rPr>
        <w:t>и</w:t>
      </w:r>
      <w:r>
        <w:t xml:space="preserve"> </w:t>
      </w:r>
      <w:r>
        <w:rPr>
          <w:rFonts w:hint="eastAsia"/>
        </w:rPr>
        <w:t>дезагрегационной</w:t>
      </w:r>
      <w:r>
        <w:t xml:space="preserve"> </w:t>
      </w:r>
      <w:r>
        <w:rPr>
          <w:rFonts w:hint="eastAsia"/>
        </w:rPr>
        <w:t>терапии</w:t>
      </w:r>
    </w:p>
    <w:p w14:paraId="128A58F0" w14:textId="77777777" w:rsidR="00AA51EC" w:rsidRDefault="00AA51EC" w:rsidP="00AA51EC"/>
    <w:p w14:paraId="6082A609" w14:textId="77777777" w:rsidR="00AA51EC" w:rsidRDefault="00AA51EC" w:rsidP="00AA51EC">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p>
    <w:p w14:paraId="0F287F9D" w14:textId="77777777" w:rsidR="00AA51EC" w:rsidRDefault="00AA51EC" w:rsidP="00AA51EC"/>
    <w:p w14:paraId="1FB4636F" w14:textId="77777777" w:rsidR="00AA51EC" w:rsidRDefault="00AA51EC" w:rsidP="00AA51EC">
      <w:r>
        <w:t xml:space="preserve">2.1. </w:t>
      </w:r>
      <w:r>
        <w:rPr>
          <w:rFonts w:hint="eastAsia"/>
        </w:rPr>
        <w:t>Общая</w:t>
      </w:r>
      <w:r>
        <w:t xml:space="preserve"> </w:t>
      </w:r>
      <w:r>
        <w:rPr>
          <w:rFonts w:hint="eastAsia"/>
        </w:rPr>
        <w:t>характеристика</w:t>
      </w:r>
      <w:r>
        <w:t xml:space="preserve"> </w:t>
      </w:r>
      <w:r>
        <w:rPr>
          <w:rFonts w:hint="eastAsia"/>
        </w:rPr>
        <w:t>клинического</w:t>
      </w:r>
      <w:r>
        <w:t xml:space="preserve"> </w:t>
      </w:r>
      <w:r>
        <w:rPr>
          <w:rFonts w:hint="eastAsia"/>
        </w:rPr>
        <w:t>материла</w:t>
      </w:r>
    </w:p>
    <w:p w14:paraId="6657520B" w14:textId="77777777" w:rsidR="00AA51EC" w:rsidRDefault="00AA51EC" w:rsidP="00AA51EC"/>
    <w:p w14:paraId="3EF35D18" w14:textId="77777777" w:rsidR="00AA51EC" w:rsidRDefault="00AA51EC" w:rsidP="00AA51EC">
      <w:r>
        <w:lastRenderedPageBreak/>
        <w:t xml:space="preserve">2.2. </w:t>
      </w:r>
      <w:r>
        <w:rPr>
          <w:rFonts w:hint="eastAsia"/>
        </w:rPr>
        <w:t>Методы</w:t>
      </w:r>
      <w:r>
        <w:t xml:space="preserve"> </w:t>
      </w:r>
      <w:r>
        <w:rPr>
          <w:rFonts w:hint="eastAsia"/>
        </w:rPr>
        <w:t>диагностики</w:t>
      </w:r>
      <w:r>
        <w:t xml:space="preserve"> </w:t>
      </w:r>
      <w:r>
        <w:rPr>
          <w:rFonts w:hint="eastAsia"/>
        </w:rPr>
        <w:t>и</w:t>
      </w:r>
      <w:r>
        <w:t xml:space="preserve"> </w:t>
      </w:r>
      <w:r>
        <w:rPr>
          <w:rFonts w:hint="eastAsia"/>
        </w:rPr>
        <w:t>хирургических</w:t>
      </w:r>
      <w:r>
        <w:t xml:space="preserve"> </w:t>
      </w:r>
      <w:r>
        <w:rPr>
          <w:rFonts w:hint="eastAsia"/>
        </w:rPr>
        <w:t>реконструкций</w:t>
      </w:r>
    </w:p>
    <w:p w14:paraId="1947272E" w14:textId="77777777" w:rsidR="00AA51EC" w:rsidRDefault="00AA51EC" w:rsidP="00AA51EC"/>
    <w:p w14:paraId="59B6D1CC" w14:textId="77777777" w:rsidR="00AA51EC" w:rsidRDefault="00AA51EC" w:rsidP="00AA51EC">
      <w:r>
        <w:t xml:space="preserve">2.4. </w:t>
      </w:r>
      <w:r>
        <w:rPr>
          <w:rFonts w:hint="eastAsia"/>
        </w:rPr>
        <w:t>Методы</w:t>
      </w:r>
      <w:r>
        <w:t xml:space="preserve"> </w:t>
      </w:r>
      <w:r>
        <w:rPr>
          <w:rFonts w:hint="eastAsia"/>
        </w:rPr>
        <w:t>статистической</w:t>
      </w:r>
      <w:r>
        <w:t xml:space="preserve"> </w:t>
      </w:r>
      <w:r>
        <w:rPr>
          <w:rFonts w:hint="eastAsia"/>
        </w:rPr>
        <w:t>обработки</w:t>
      </w:r>
    </w:p>
    <w:p w14:paraId="559B60E4" w14:textId="77777777" w:rsidR="00AA51EC" w:rsidRDefault="00AA51EC" w:rsidP="00AA51EC"/>
    <w:p w14:paraId="44E0E63E" w14:textId="77777777" w:rsidR="00AA51EC" w:rsidRDefault="00AA51EC" w:rsidP="00AA51EC">
      <w:r>
        <w:rPr>
          <w:rFonts w:hint="eastAsia"/>
        </w:rPr>
        <w:t>Глава</w:t>
      </w:r>
      <w:r>
        <w:t xml:space="preserve"> 3. </w:t>
      </w:r>
      <w:r>
        <w:rPr>
          <w:rFonts w:hint="eastAsia"/>
        </w:rPr>
        <w:t>РЕЗУЛЬТАТЫ</w:t>
      </w:r>
      <w:r>
        <w:t xml:space="preserve"> </w:t>
      </w:r>
      <w:r>
        <w:rPr>
          <w:rFonts w:hint="eastAsia"/>
        </w:rPr>
        <w:t>ХИРУРГИЧЕСКОГО</w:t>
      </w:r>
      <w:r>
        <w:t xml:space="preserve"> </w:t>
      </w:r>
      <w:r>
        <w:rPr>
          <w:rFonts w:hint="eastAsia"/>
        </w:rPr>
        <w:t>ЛЕЧЕНИЯ</w:t>
      </w:r>
    </w:p>
    <w:p w14:paraId="02EDA315" w14:textId="77777777" w:rsidR="00AA51EC" w:rsidRDefault="00AA51EC" w:rsidP="00AA51EC"/>
    <w:p w14:paraId="719605D6" w14:textId="77777777" w:rsidR="00AA51EC" w:rsidRDefault="00AA51EC" w:rsidP="00AA51EC">
      <w:r>
        <w:t>3.</w:t>
      </w:r>
      <w:r>
        <w:rPr>
          <w:rFonts w:hint="eastAsia"/>
        </w:rPr>
        <w:t>Непосредственные</w:t>
      </w:r>
      <w:r>
        <w:t xml:space="preserve"> </w:t>
      </w:r>
      <w:r>
        <w:rPr>
          <w:rFonts w:hint="eastAsia"/>
        </w:rPr>
        <w:t>результаты</w:t>
      </w:r>
      <w:r>
        <w:t xml:space="preserve"> </w:t>
      </w:r>
      <w:r>
        <w:rPr>
          <w:rFonts w:hint="eastAsia"/>
        </w:rPr>
        <w:t>хирургической</w:t>
      </w:r>
      <w:r>
        <w:t xml:space="preserve"> </w:t>
      </w:r>
      <w:r>
        <w:rPr>
          <w:rFonts w:hint="eastAsia"/>
        </w:rPr>
        <w:t>реваскуляри</w:t>
      </w:r>
      <w:r>
        <w:t xml:space="preserve">- 62-74 </w:t>
      </w:r>
      <w:r>
        <w:rPr>
          <w:rFonts w:hint="eastAsia"/>
        </w:rPr>
        <w:t>зации</w:t>
      </w:r>
      <w:r>
        <w:t xml:space="preserve"> </w:t>
      </w:r>
      <w:r>
        <w:rPr>
          <w:rFonts w:hint="eastAsia"/>
        </w:rPr>
        <w:t>головного</w:t>
      </w:r>
      <w:r>
        <w:t xml:space="preserve"> </w:t>
      </w:r>
      <w:r>
        <w:rPr>
          <w:rFonts w:hint="eastAsia"/>
        </w:rPr>
        <w:t>мозга</w:t>
      </w:r>
      <w:r>
        <w:t xml:space="preserve"> </w:t>
      </w:r>
      <w:r>
        <w:rPr>
          <w:rFonts w:hint="eastAsia"/>
        </w:rPr>
        <w:t>и</w:t>
      </w:r>
      <w:r>
        <w:t xml:space="preserve"> </w:t>
      </w:r>
      <w:r>
        <w:rPr>
          <w:rFonts w:hint="eastAsia"/>
        </w:rPr>
        <w:t>операций</w:t>
      </w:r>
      <w:r>
        <w:t xml:space="preserve"> </w:t>
      </w:r>
      <w:r>
        <w:rPr>
          <w:rFonts w:hint="eastAsia"/>
        </w:rPr>
        <w:t>на</w:t>
      </w:r>
      <w:r>
        <w:t xml:space="preserve"> </w:t>
      </w:r>
      <w:r>
        <w:rPr>
          <w:rFonts w:hint="eastAsia"/>
        </w:rPr>
        <w:t>сердце</w:t>
      </w:r>
      <w:r>
        <w:t xml:space="preserve"> (</w:t>
      </w:r>
      <w:r>
        <w:rPr>
          <w:rFonts w:hint="eastAsia"/>
        </w:rPr>
        <w:t>АКШ</w:t>
      </w:r>
      <w:r>
        <w:t xml:space="preserve"> </w:t>
      </w:r>
      <w:r>
        <w:rPr>
          <w:rFonts w:hint="eastAsia"/>
        </w:rPr>
        <w:t>и</w:t>
      </w:r>
      <w:r>
        <w:t xml:space="preserve"> </w:t>
      </w:r>
      <w:r>
        <w:rPr>
          <w:rFonts w:hint="eastAsia"/>
        </w:rPr>
        <w:t>ПКС</w:t>
      </w:r>
      <w:r>
        <w:t>).</w:t>
      </w:r>
    </w:p>
    <w:p w14:paraId="236ADF34" w14:textId="77777777" w:rsidR="00AA51EC" w:rsidRDefault="00AA51EC" w:rsidP="00AA51EC"/>
    <w:p w14:paraId="56018D0E" w14:textId="77777777" w:rsidR="00AA51EC" w:rsidRDefault="00AA51EC" w:rsidP="00AA51EC">
      <w:r>
        <w:t>3.1.</w:t>
      </w:r>
      <w:r>
        <w:rPr>
          <w:rFonts w:hint="eastAsia"/>
        </w:rPr>
        <w:t>Неврологические</w:t>
      </w:r>
      <w:r>
        <w:t xml:space="preserve"> </w:t>
      </w:r>
      <w:r>
        <w:rPr>
          <w:rFonts w:hint="eastAsia"/>
        </w:rPr>
        <w:t>осложнения</w:t>
      </w:r>
      <w:r>
        <w:t xml:space="preserve"> </w:t>
      </w:r>
      <w:r>
        <w:rPr>
          <w:rFonts w:hint="eastAsia"/>
        </w:rPr>
        <w:t>в</w:t>
      </w:r>
      <w:r>
        <w:t xml:space="preserve"> </w:t>
      </w:r>
      <w:r>
        <w:rPr>
          <w:rFonts w:hint="eastAsia"/>
        </w:rPr>
        <w:t>виде</w:t>
      </w:r>
      <w:r>
        <w:t xml:space="preserve"> </w:t>
      </w:r>
      <w:r>
        <w:rPr>
          <w:rFonts w:hint="eastAsia"/>
        </w:rPr>
        <w:t>ТИА</w:t>
      </w:r>
      <w:r>
        <w:t xml:space="preserve"> </w:t>
      </w:r>
      <w:r>
        <w:rPr>
          <w:rFonts w:hint="eastAsia"/>
        </w:rPr>
        <w:t>при</w:t>
      </w:r>
      <w:r>
        <w:t xml:space="preserve"> </w:t>
      </w:r>
      <w:r>
        <w:rPr>
          <w:rFonts w:hint="eastAsia"/>
        </w:rPr>
        <w:t>различной</w:t>
      </w:r>
      <w:r>
        <w:t xml:space="preserve"> 74-80 </w:t>
      </w:r>
      <w:r>
        <w:rPr>
          <w:rFonts w:hint="eastAsia"/>
        </w:rPr>
        <w:t>тактике</w:t>
      </w:r>
      <w:r>
        <w:t xml:space="preserve"> </w:t>
      </w:r>
      <w:r>
        <w:rPr>
          <w:rFonts w:hint="eastAsia"/>
        </w:rPr>
        <w:t>хирургического</w:t>
      </w:r>
      <w:r>
        <w:t xml:space="preserve"> </w:t>
      </w:r>
      <w:r>
        <w:rPr>
          <w:rFonts w:hint="eastAsia"/>
        </w:rPr>
        <w:t>лечения</w:t>
      </w:r>
      <w:r>
        <w:t xml:space="preserve"> </w:t>
      </w:r>
      <w:r>
        <w:rPr>
          <w:rFonts w:hint="eastAsia"/>
        </w:rPr>
        <w:t>сочетанной</w:t>
      </w:r>
      <w:r>
        <w:t xml:space="preserve"> </w:t>
      </w:r>
      <w:r>
        <w:rPr>
          <w:rFonts w:hint="eastAsia"/>
        </w:rPr>
        <w:t>патологии</w:t>
      </w:r>
      <w:r>
        <w:t>.</w:t>
      </w:r>
    </w:p>
    <w:p w14:paraId="148D30A6" w14:textId="77777777" w:rsidR="00AA51EC" w:rsidRDefault="00AA51EC" w:rsidP="00AA51EC"/>
    <w:p w14:paraId="07900CA0" w14:textId="77777777" w:rsidR="00AA51EC" w:rsidRDefault="00AA51EC" w:rsidP="00AA51EC">
      <w:r>
        <w:t xml:space="preserve">3.2. </w:t>
      </w:r>
      <w:r>
        <w:rPr>
          <w:rFonts w:hint="eastAsia"/>
        </w:rPr>
        <w:t>Неврологические</w:t>
      </w:r>
      <w:r>
        <w:t xml:space="preserve"> </w:t>
      </w:r>
      <w:r>
        <w:rPr>
          <w:rFonts w:hint="eastAsia"/>
        </w:rPr>
        <w:t>осложнения</w:t>
      </w:r>
      <w:r>
        <w:t xml:space="preserve"> </w:t>
      </w:r>
      <w:r>
        <w:rPr>
          <w:rFonts w:hint="eastAsia"/>
        </w:rPr>
        <w:t>в</w:t>
      </w:r>
      <w:r>
        <w:t xml:space="preserve"> </w:t>
      </w:r>
      <w:r>
        <w:rPr>
          <w:rFonts w:hint="eastAsia"/>
        </w:rPr>
        <w:t>виде</w:t>
      </w:r>
      <w:r>
        <w:t xml:space="preserve"> </w:t>
      </w:r>
      <w:r>
        <w:rPr>
          <w:rFonts w:hint="eastAsia"/>
        </w:rPr>
        <w:t>ОНМК</w:t>
      </w:r>
      <w:r>
        <w:t xml:space="preserve"> </w:t>
      </w:r>
      <w:r>
        <w:rPr>
          <w:rFonts w:hint="eastAsia"/>
        </w:rPr>
        <w:t>при</w:t>
      </w:r>
      <w:r>
        <w:t xml:space="preserve"> </w:t>
      </w:r>
      <w:r>
        <w:rPr>
          <w:rFonts w:hint="eastAsia"/>
        </w:rPr>
        <w:t>различ</w:t>
      </w:r>
      <w:r>
        <w:t xml:space="preserve">- 80-96 </w:t>
      </w:r>
      <w:r>
        <w:rPr>
          <w:rFonts w:hint="eastAsia"/>
        </w:rPr>
        <w:t>ной</w:t>
      </w:r>
      <w:r>
        <w:t xml:space="preserve"> </w:t>
      </w:r>
      <w:r>
        <w:rPr>
          <w:rFonts w:hint="eastAsia"/>
        </w:rPr>
        <w:t>тактике</w:t>
      </w:r>
      <w:r>
        <w:t xml:space="preserve"> </w:t>
      </w:r>
      <w:r>
        <w:rPr>
          <w:rFonts w:hint="eastAsia"/>
        </w:rPr>
        <w:t>хирургического</w:t>
      </w:r>
      <w:r>
        <w:t xml:space="preserve"> </w:t>
      </w:r>
      <w:r>
        <w:rPr>
          <w:rFonts w:hint="eastAsia"/>
        </w:rPr>
        <w:t>лечения</w:t>
      </w:r>
      <w:r>
        <w:t xml:space="preserve"> </w:t>
      </w:r>
      <w:r>
        <w:rPr>
          <w:rFonts w:hint="eastAsia"/>
        </w:rPr>
        <w:t>сочетанных</w:t>
      </w:r>
      <w:r>
        <w:t xml:space="preserve"> </w:t>
      </w:r>
      <w:r>
        <w:rPr>
          <w:rFonts w:hint="eastAsia"/>
        </w:rPr>
        <w:t>больных</w:t>
      </w:r>
    </w:p>
    <w:p w14:paraId="3C411211" w14:textId="77777777" w:rsidR="00AA51EC" w:rsidRDefault="00AA51EC" w:rsidP="00AA51EC"/>
    <w:p w14:paraId="275EFC01" w14:textId="77777777" w:rsidR="00AA51EC" w:rsidRDefault="00AA51EC" w:rsidP="00AA51EC">
      <w:r>
        <w:t>3.3.</w:t>
      </w:r>
      <w:r>
        <w:rPr>
          <w:rFonts w:hint="eastAsia"/>
        </w:rPr>
        <w:t>Непосредственные</w:t>
      </w:r>
      <w:r>
        <w:t xml:space="preserve"> </w:t>
      </w:r>
      <w:r>
        <w:rPr>
          <w:rFonts w:hint="eastAsia"/>
        </w:rPr>
        <w:t>результаты</w:t>
      </w:r>
      <w:r>
        <w:t xml:space="preserve"> </w:t>
      </w:r>
      <w:r>
        <w:rPr>
          <w:rFonts w:hint="eastAsia"/>
        </w:rPr>
        <w:t>миокардиальных</w:t>
      </w:r>
      <w:r>
        <w:t xml:space="preserve"> </w:t>
      </w:r>
      <w:r>
        <w:rPr>
          <w:rFonts w:hint="eastAsia"/>
        </w:rPr>
        <w:t>осложне</w:t>
      </w:r>
      <w:r>
        <w:t xml:space="preserve">- 96-103 </w:t>
      </w:r>
      <w:r>
        <w:rPr>
          <w:rFonts w:hint="eastAsia"/>
        </w:rPr>
        <w:t>ний</w:t>
      </w:r>
      <w:r>
        <w:t xml:space="preserve"> </w:t>
      </w:r>
      <w:r>
        <w:rPr>
          <w:rFonts w:hint="eastAsia"/>
        </w:rPr>
        <w:t>и</w:t>
      </w:r>
      <w:r>
        <w:t xml:space="preserve"> </w:t>
      </w:r>
      <w:r>
        <w:rPr>
          <w:rFonts w:hint="eastAsia"/>
        </w:rPr>
        <w:t>госпитальной</w:t>
      </w:r>
      <w:r>
        <w:t xml:space="preserve"> </w:t>
      </w:r>
      <w:r>
        <w:rPr>
          <w:rFonts w:hint="eastAsia"/>
        </w:rPr>
        <w:t>летальности</w:t>
      </w:r>
      <w:r>
        <w:t xml:space="preserve"> </w:t>
      </w:r>
      <w:r>
        <w:rPr>
          <w:rFonts w:hint="eastAsia"/>
        </w:rPr>
        <w:t>при</w:t>
      </w:r>
      <w:r>
        <w:t xml:space="preserve"> </w:t>
      </w:r>
      <w:r>
        <w:rPr>
          <w:rFonts w:hint="eastAsia"/>
        </w:rPr>
        <w:t>«</w:t>
      </w:r>
      <w:r>
        <w:t xml:space="preserve"> </w:t>
      </w:r>
      <w:r>
        <w:rPr>
          <w:rFonts w:hint="eastAsia"/>
        </w:rPr>
        <w:t>этапных</w:t>
      </w:r>
      <w:r>
        <w:rPr>
          <w:rFonts w:hint="eastAsia"/>
        </w:rPr>
        <w:t>»</w:t>
      </w:r>
      <w:r>
        <w:t xml:space="preserve"> </w:t>
      </w:r>
      <w:r>
        <w:rPr>
          <w:rFonts w:hint="eastAsia"/>
        </w:rPr>
        <w:t>и</w:t>
      </w:r>
      <w:r>
        <w:t xml:space="preserve"> </w:t>
      </w:r>
      <w:r>
        <w:rPr>
          <w:rFonts w:hint="eastAsia"/>
        </w:rPr>
        <w:t>«</w:t>
      </w:r>
      <w:r>
        <w:rPr>
          <w:rFonts w:hint="eastAsia"/>
        </w:rPr>
        <w:t>одномо</w:t>
      </w:r>
      <w:r>
        <w:t>-</w:t>
      </w:r>
    </w:p>
    <w:p w14:paraId="01F68670" w14:textId="77777777" w:rsidR="00AA51EC" w:rsidRDefault="00AA51EC" w:rsidP="00AA51EC"/>
    <w:p w14:paraId="69902285" w14:textId="77777777" w:rsidR="00AA51EC" w:rsidRDefault="00AA51EC" w:rsidP="00AA51EC">
      <w:r>
        <w:rPr>
          <w:rFonts w:hint="eastAsia"/>
        </w:rPr>
        <w:t>ментных</w:t>
      </w:r>
      <w:r>
        <w:rPr>
          <w:rFonts w:hint="eastAsia"/>
        </w:rPr>
        <w:t>»</w:t>
      </w:r>
      <w:r>
        <w:t xml:space="preserve"> </w:t>
      </w:r>
      <w:r>
        <w:rPr>
          <w:rFonts w:hint="eastAsia"/>
        </w:rPr>
        <w:t>сочетанных</w:t>
      </w:r>
      <w:r>
        <w:t xml:space="preserve"> </w:t>
      </w:r>
      <w:r>
        <w:rPr>
          <w:rFonts w:hint="eastAsia"/>
        </w:rPr>
        <w:t>операциях</w:t>
      </w:r>
      <w:r>
        <w:t>.</w:t>
      </w:r>
    </w:p>
    <w:p w14:paraId="59892C1F" w14:textId="77777777" w:rsidR="00AA51EC" w:rsidRDefault="00AA51EC" w:rsidP="00AA51EC"/>
    <w:p w14:paraId="7E6E9001" w14:textId="77777777" w:rsidR="00AA51EC" w:rsidRDefault="00AA51EC" w:rsidP="00AA51EC">
      <w:r>
        <w:rPr>
          <w:rFonts w:hint="eastAsia"/>
        </w:rPr>
        <w:t>Глава</w:t>
      </w:r>
      <w:r>
        <w:t xml:space="preserve"> 4. </w:t>
      </w:r>
      <w:r>
        <w:rPr>
          <w:rFonts w:hint="eastAsia"/>
        </w:rPr>
        <w:t>ОБСУЖДЕНИЕ</w:t>
      </w:r>
    </w:p>
    <w:p w14:paraId="72976208" w14:textId="77777777" w:rsidR="00AA51EC" w:rsidRDefault="00AA51EC" w:rsidP="00AA51EC"/>
    <w:p w14:paraId="03B7AE95" w14:textId="3498CDDC" w:rsidR="00AA51EC" w:rsidRPr="00AA51EC" w:rsidRDefault="00AA51EC" w:rsidP="00AA51EC">
      <w:r>
        <w:rPr>
          <w:rFonts w:hint="eastAsia"/>
        </w:rPr>
        <w:t>ВЫВОДЫ</w:t>
      </w:r>
    </w:p>
    <w:sectPr w:rsidR="00AA51EC" w:rsidRPr="00AA51EC"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DAF92" w14:textId="77777777" w:rsidR="008040BA" w:rsidRPr="008D1934" w:rsidRDefault="008040BA">
      <w:pPr>
        <w:spacing w:after="0" w:line="240" w:lineRule="auto"/>
      </w:pPr>
      <w:r w:rsidRPr="008D1934">
        <w:separator/>
      </w:r>
    </w:p>
  </w:endnote>
  <w:endnote w:type="continuationSeparator" w:id="0">
    <w:p w14:paraId="0BD3F896" w14:textId="77777777" w:rsidR="008040BA" w:rsidRPr="008D1934" w:rsidRDefault="008040BA">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119C8" w14:textId="77777777" w:rsidR="008040BA" w:rsidRPr="008D1934" w:rsidRDefault="008040BA"/>
    <w:p w14:paraId="4BC6D523" w14:textId="77777777" w:rsidR="008040BA" w:rsidRPr="008D1934" w:rsidRDefault="008040BA"/>
    <w:p w14:paraId="25EB847F" w14:textId="77777777" w:rsidR="008040BA" w:rsidRPr="008D1934" w:rsidRDefault="008040BA"/>
    <w:p w14:paraId="5746BB60" w14:textId="77777777" w:rsidR="008040BA" w:rsidRPr="008D1934" w:rsidRDefault="008040BA"/>
    <w:p w14:paraId="4F8F3767" w14:textId="77777777" w:rsidR="008040BA" w:rsidRPr="008D1934" w:rsidRDefault="008040BA"/>
    <w:p w14:paraId="444D48FA" w14:textId="77777777" w:rsidR="008040BA" w:rsidRPr="008D1934" w:rsidRDefault="008040BA"/>
    <w:p w14:paraId="63F58180" w14:textId="77777777" w:rsidR="008040BA" w:rsidRPr="008D1934" w:rsidRDefault="008040BA">
      <w:pPr>
        <w:rPr>
          <w:sz w:val="2"/>
          <w:szCs w:val="2"/>
        </w:rPr>
      </w:pPr>
      <w:r>
        <w:rPr>
          <w:noProof/>
        </w:rPr>
        <mc:AlternateContent>
          <mc:Choice Requires="wps">
            <w:drawing>
              <wp:anchor distT="0" distB="0" distL="63500" distR="63500" simplePos="0" relativeHeight="251660288" behindDoc="1" locked="0" layoutInCell="1" allowOverlap="1" wp14:anchorId="11197B22" wp14:editId="19958E89">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5275901E" w14:textId="77777777" w:rsidR="008040BA" w:rsidRPr="008D1934" w:rsidRDefault="008040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197B22"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275901E" w14:textId="77777777" w:rsidR="008040BA" w:rsidRPr="008D1934" w:rsidRDefault="008040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C75EDCE" w14:textId="77777777" w:rsidR="008040BA" w:rsidRPr="008D1934" w:rsidRDefault="008040BA"/>
    <w:p w14:paraId="3330DDAA" w14:textId="77777777" w:rsidR="008040BA" w:rsidRPr="008D1934" w:rsidRDefault="008040BA"/>
    <w:p w14:paraId="74B496D3" w14:textId="77777777" w:rsidR="008040BA" w:rsidRPr="008D1934" w:rsidRDefault="008040BA">
      <w:pPr>
        <w:rPr>
          <w:sz w:val="2"/>
          <w:szCs w:val="2"/>
        </w:rPr>
      </w:pPr>
      <w:r>
        <w:rPr>
          <w:noProof/>
        </w:rPr>
        <mc:AlternateContent>
          <mc:Choice Requires="wps">
            <w:drawing>
              <wp:anchor distT="0" distB="0" distL="63500" distR="63500" simplePos="0" relativeHeight="251659264" behindDoc="1" locked="0" layoutInCell="1" allowOverlap="1" wp14:anchorId="1989E6AD" wp14:editId="5A634A92">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B8EDE90" w14:textId="77777777" w:rsidR="008040BA" w:rsidRPr="008D1934" w:rsidRDefault="008040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989E6A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B8EDE90" w14:textId="77777777" w:rsidR="008040BA" w:rsidRPr="008D1934" w:rsidRDefault="008040BA">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F0B1536" w14:textId="77777777" w:rsidR="008040BA" w:rsidRPr="008D1934" w:rsidRDefault="008040BA"/>
    <w:p w14:paraId="77399C7E" w14:textId="77777777" w:rsidR="008040BA" w:rsidRPr="008D1934" w:rsidRDefault="008040BA">
      <w:pPr>
        <w:rPr>
          <w:sz w:val="2"/>
          <w:szCs w:val="2"/>
        </w:rPr>
      </w:pPr>
    </w:p>
    <w:p w14:paraId="783592D8" w14:textId="77777777" w:rsidR="008040BA" w:rsidRPr="008D1934" w:rsidRDefault="008040BA"/>
    <w:p w14:paraId="3A4F5916" w14:textId="77777777" w:rsidR="008040BA" w:rsidRPr="008D1934" w:rsidRDefault="008040BA">
      <w:pPr>
        <w:spacing w:after="0" w:line="240" w:lineRule="auto"/>
      </w:pPr>
    </w:p>
  </w:footnote>
  <w:footnote w:type="continuationSeparator" w:id="0">
    <w:p w14:paraId="1B8623D3" w14:textId="77777777" w:rsidR="008040BA" w:rsidRPr="008D1934" w:rsidRDefault="008040BA">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3D1"/>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0BA"/>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2</Pages>
  <Words>229</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1537</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850</cp:revision>
  <cp:lastPrinted>2024-05-12T14:21:00Z</cp:lastPrinted>
  <dcterms:created xsi:type="dcterms:W3CDTF">2024-05-12T14:37:00Z</dcterms:created>
  <dcterms:modified xsi:type="dcterms:W3CDTF">2024-05-19T09:11:00Z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