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75CA" w14:textId="595DC57C" w:rsidR="00F35C77" w:rsidRDefault="00E54234" w:rsidP="00E54234">
      <w:pPr>
        <w:rPr>
          <w:rFonts w:ascii="Times New Roman" w:eastAsia="Arial Unicode MS" w:hAnsi="Times New Roman" w:cs="Times New Roman"/>
          <w:b/>
          <w:bCs/>
          <w:color w:val="000000"/>
          <w:kern w:val="0"/>
          <w:sz w:val="28"/>
          <w:szCs w:val="28"/>
          <w:lang w:eastAsia="ru-RU" w:bidi="uk-UA"/>
        </w:rPr>
      </w:pPr>
      <w:r w:rsidRPr="00E54234">
        <w:rPr>
          <w:rFonts w:ascii="Times New Roman" w:eastAsia="Arial Unicode MS" w:hAnsi="Times New Roman" w:cs="Times New Roman" w:hint="eastAsia"/>
          <w:b/>
          <w:bCs/>
          <w:color w:val="000000"/>
          <w:kern w:val="0"/>
          <w:sz w:val="28"/>
          <w:szCs w:val="28"/>
          <w:lang w:eastAsia="ru-RU" w:bidi="uk-UA"/>
        </w:rPr>
        <w:t>Колистратов</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Максим</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Разработка</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алгоритмов</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контроля</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агрегатного</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состояния</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расплавляемого</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металла</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и</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управления</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источниками</w:t>
      </w:r>
      <w:r w:rsidRPr="00E54234">
        <w:rPr>
          <w:rFonts w:ascii="Times New Roman" w:eastAsia="Arial Unicode MS" w:hAnsi="Times New Roman" w:cs="Times New Roman"/>
          <w:b/>
          <w:bCs/>
          <w:color w:val="000000"/>
          <w:kern w:val="0"/>
          <w:sz w:val="28"/>
          <w:szCs w:val="28"/>
          <w:lang w:eastAsia="ru-RU" w:bidi="uk-UA"/>
        </w:rPr>
        <w:t xml:space="preserve"> </w:t>
      </w:r>
      <w:r w:rsidRPr="00E54234">
        <w:rPr>
          <w:rFonts w:ascii="Times New Roman" w:eastAsia="Arial Unicode MS" w:hAnsi="Times New Roman" w:cs="Times New Roman" w:hint="eastAsia"/>
          <w:b/>
          <w:bCs/>
          <w:color w:val="000000"/>
          <w:kern w:val="0"/>
          <w:sz w:val="28"/>
          <w:szCs w:val="28"/>
          <w:lang w:eastAsia="ru-RU" w:bidi="uk-UA"/>
        </w:rPr>
        <w:t>электронагрева</w:t>
      </w:r>
    </w:p>
    <w:p w14:paraId="0C473BD3" w14:textId="77777777" w:rsidR="00E54234" w:rsidRDefault="00E54234" w:rsidP="00E54234">
      <w:r>
        <w:rPr>
          <w:rFonts w:hint="eastAsia"/>
        </w:rPr>
        <w:t>ОГЛАВЛЕНИЕ</w:t>
      </w:r>
      <w:r>
        <w:t xml:space="preserve"> </w:t>
      </w:r>
      <w:r>
        <w:rPr>
          <w:rFonts w:hint="eastAsia"/>
        </w:rPr>
        <w:t>ДИССЕРТАЦИИ</w:t>
      </w:r>
    </w:p>
    <w:p w14:paraId="23CEB37E" w14:textId="77777777" w:rsidR="00E54234" w:rsidRDefault="00E54234" w:rsidP="00E54234">
      <w:r>
        <w:rPr>
          <w:rFonts w:hint="eastAsia"/>
        </w:rPr>
        <w:t>кандидат</w:t>
      </w:r>
      <w:r>
        <w:t xml:space="preserve"> </w:t>
      </w:r>
      <w:r>
        <w:rPr>
          <w:rFonts w:hint="eastAsia"/>
        </w:rPr>
        <w:t>наук</w:t>
      </w:r>
      <w:r>
        <w:t xml:space="preserve"> </w:t>
      </w:r>
      <w:r>
        <w:rPr>
          <w:rFonts w:hint="eastAsia"/>
        </w:rPr>
        <w:t>Колистратов</w:t>
      </w:r>
      <w:r>
        <w:t xml:space="preserve"> </w:t>
      </w:r>
      <w:r>
        <w:rPr>
          <w:rFonts w:hint="eastAsia"/>
        </w:rPr>
        <w:t>Максим</w:t>
      </w:r>
      <w:r>
        <w:t xml:space="preserve"> </w:t>
      </w:r>
      <w:r>
        <w:rPr>
          <w:rFonts w:hint="eastAsia"/>
        </w:rPr>
        <w:t>Васильевич</w:t>
      </w:r>
    </w:p>
    <w:p w14:paraId="4BC8B832" w14:textId="77777777" w:rsidR="00E54234" w:rsidRDefault="00E54234" w:rsidP="00E54234">
      <w:r>
        <w:rPr>
          <w:rFonts w:hint="eastAsia"/>
        </w:rPr>
        <w:t>ВВЕДЕНИЕ</w:t>
      </w:r>
    </w:p>
    <w:p w14:paraId="6E4F44AE" w14:textId="77777777" w:rsidR="00E54234" w:rsidRDefault="00E54234" w:rsidP="00E54234"/>
    <w:p w14:paraId="720AC457" w14:textId="77777777" w:rsidR="00E54234" w:rsidRDefault="00E54234" w:rsidP="00E54234">
      <w:r>
        <w:rPr>
          <w:rFonts w:hint="eastAsia"/>
        </w:rPr>
        <w:t>ГЛАВА</w:t>
      </w:r>
      <w:r>
        <w:t xml:space="preserve"> 1.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УПРАВЛЕНИЯ</w:t>
      </w:r>
      <w:r>
        <w:t xml:space="preserve"> </w:t>
      </w:r>
      <w:r>
        <w:rPr>
          <w:rFonts w:hint="eastAsia"/>
        </w:rPr>
        <w:t>ЭЛЕКТРИЧЕСКИМИ</w:t>
      </w:r>
      <w:r>
        <w:t xml:space="preserve"> </w:t>
      </w:r>
      <w:r>
        <w:rPr>
          <w:rFonts w:hint="eastAsia"/>
        </w:rPr>
        <w:t>РЕЖИМАМИ</w:t>
      </w:r>
      <w:r>
        <w:t xml:space="preserve"> </w:t>
      </w:r>
      <w:r>
        <w:rPr>
          <w:rFonts w:hint="eastAsia"/>
        </w:rPr>
        <w:t>ПЛАВИЛЬНЫХ</w:t>
      </w:r>
      <w:r>
        <w:t xml:space="preserve"> </w:t>
      </w:r>
      <w:r>
        <w:rPr>
          <w:rFonts w:hint="eastAsia"/>
        </w:rPr>
        <w:t>АГРЕГАТОВ</w:t>
      </w:r>
      <w:r>
        <w:t xml:space="preserve"> </w:t>
      </w:r>
      <w:r>
        <w:rPr>
          <w:rFonts w:hint="eastAsia"/>
        </w:rPr>
        <w:t>И</w:t>
      </w:r>
      <w:r>
        <w:t xml:space="preserve"> </w:t>
      </w:r>
      <w:r>
        <w:rPr>
          <w:rFonts w:hint="eastAsia"/>
        </w:rPr>
        <w:t>СПОСОБЫ</w:t>
      </w:r>
      <w:r>
        <w:t xml:space="preserve"> </w:t>
      </w:r>
      <w:r>
        <w:rPr>
          <w:rFonts w:hint="eastAsia"/>
        </w:rPr>
        <w:t>КОНТРОЛЯ</w:t>
      </w:r>
      <w:r>
        <w:t xml:space="preserve"> </w:t>
      </w:r>
      <w:r>
        <w:rPr>
          <w:rFonts w:hint="eastAsia"/>
        </w:rPr>
        <w:t>АГРЕГАТНОГО</w:t>
      </w:r>
      <w:r>
        <w:t xml:space="preserve"> </w:t>
      </w:r>
      <w:r>
        <w:rPr>
          <w:rFonts w:hint="eastAsia"/>
        </w:rPr>
        <w:t>СОСТОЯНИЯ</w:t>
      </w:r>
      <w:r>
        <w:t xml:space="preserve"> </w:t>
      </w:r>
      <w:r>
        <w:rPr>
          <w:rFonts w:hint="eastAsia"/>
        </w:rPr>
        <w:t>РАСПЛАВЛЯЕМОГО</w:t>
      </w:r>
      <w:r>
        <w:t xml:space="preserve"> </w:t>
      </w:r>
      <w:r>
        <w:rPr>
          <w:rFonts w:hint="eastAsia"/>
        </w:rPr>
        <w:t>МАТЕРИАЛА</w:t>
      </w:r>
    </w:p>
    <w:p w14:paraId="221B24A2" w14:textId="77777777" w:rsidR="00E54234" w:rsidRDefault="00E54234" w:rsidP="00E54234"/>
    <w:p w14:paraId="06592B67" w14:textId="77777777" w:rsidR="00E54234" w:rsidRDefault="00E54234" w:rsidP="00E54234">
      <w:r>
        <w:t xml:space="preserve">1.1 </w:t>
      </w:r>
      <w:r>
        <w:rPr>
          <w:rFonts w:hint="eastAsia"/>
        </w:rPr>
        <w:t>Анализ</w:t>
      </w:r>
      <w:r>
        <w:t xml:space="preserve"> </w:t>
      </w:r>
      <w:r>
        <w:rPr>
          <w:rFonts w:hint="eastAsia"/>
        </w:rPr>
        <w:t>существующих</w:t>
      </w:r>
      <w:r>
        <w:t xml:space="preserve"> </w:t>
      </w:r>
      <w:r>
        <w:rPr>
          <w:rFonts w:hint="eastAsia"/>
        </w:rPr>
        <w:t>систем</w:t>
      </w:r>
      <w:r>
        <w:t xml:space="preserve"> </w:t>
      </w:r>
      <w:r>
        <w:rPr>
          <w:rFonts w:hint="eastAsia"/>
        </w:rPr>
        <w:t>автоматизированного</w:t>
      </w:r>
      <w:r>
        <w:t xml:space="preserve"> </w:t>
      </w:r>
      <w:r>
        <w:rPr>
          <w:rFonts w:hint="eastAsia"/>
        </w:rPr>
        <w:t>управления</w:t>
      </w:r>
      <w:r>
        <w:t xml:space="preserve"> </w:t>
      </w:r>
      <w:r>
        <w:rPr>
          <w:rFonts w:hint="eastAsia"/>
        </w:rPr>
        <w:t>процессом</w:t>
      </w:r>
      <w:r>
        <w:t xml:space="preserve"> </w:t>
      </w:r>
      <w:r>
        <w:rPr>
          <w:rFonts w:hint="eastAsia"/>
        </w:rPr>
        <w:t>плавки</w:t>
      </w:r>
      <w:r>
        <w:t xml:space="preserve"> </w:t>
      </w:r>
      <w:r>
        <w:rPr>
          <w:rFonts w:hint="eastAsia"/>
        </w:rPr>
        <w:t>в</w:t>
      </w:r>
      <w:r>
        <w:t xml:space="preserve"> </w:t>
      </w:r>
      <w:r>
        <w:rPr>
          <w:rFonts w:hint="eastAsia"/>
        </w:rPr>
        <w:t>тигельных</w:t>
      </w:r>
      <w:r>
        <w:t xml:space="preserve"> </w:t>
      </w:r>
      <w:r>
        <w:rPr>
          <w:rFonts w:hint="eastAsia"/>
        </w:rPr>
        <w:t>печах</w:t>
      </w:r>
      <w:r>
        <w:t xml:space="preserve"> </w:t>
      </w:r>
      <w:r>
        <w:rPr>
          <w:rFonts w:hint="eastAsia"/>
        </w:rPr>
        <w:t>сопротивления</w:t>
      </w:r>
    </w:p>
    <w:p w14:paraId="25E2CC03" w14:textId="77777777" w:rsidR="00E54234" w:rsidRDefault="00E54234" w:rsidP="00E54234"/>
    <w:p w14:paraId="08B94E68" w14:textId="77777777" w:rsidR="00E54234" w:rsidRDefault="00E54234" w:rsidP="00E54234">
      <w:r>
        <w:t xml:space="preserve">1.2 </w:t>
      </w:r>
      <w:r>
        <w:rPr>
          <w:rFonts w:hint="eastAsia"/>
        </w:rPr>
        <w:t>Обзор</w:t>
      </w:r>
      <w:r>
        <w:t xml:space="preserve"> </w:t>
      </w:r>
      <w:r>
        <w:rPr>
          <w:rFonts w:hint="eastAsia"/>
        </w:rPr>
        <w:t>существующих</w:t>
      </w:r>
      <w:r>
        <w:t xml:space="preserve"> </w:t>
      </w:r>
      <w:r>
        <w:rPr>
          <w:rFonts w:hint="eastAsia"/>
        </w:rPr>
        <w:t>систем</w:t>
      </w:r>
      <w:r>
        <w:t xml:space="preserve"> </w:t>
      </w:r>
      <w:r>
        <w:rPr>
          <w:rFonts w:hint="eastAsia"/>
        </w:rPr>
        <w:t>автоматизированного</w:t>
      </w:r>
      <w:r>
        <w:t xml:space="preserve"> </w:t>
      </w:r>
      <w:r>
        <w:rPr>
          <w:rFonts w:hint="eastAsia"/>
        </w:rPr>
        <w:t>управления</w:t>
      </w:r>
      <w:r>
        <w:t xml:space="preserve"> </w:t>
      </w:r>
      <w:r>
        <w:rPr>
          <w:rFonts w:hint="eastAsia"/>
        </w:rPr>
        <w:t>процессом</w:t>
      </w:r>
      <w:r>
        <w:t xml:space="preserve"> </w:t>
      </w:r>
      <w:r>
        <w:rPr>
          <w:rFonts w:hint="eastAsia"/>
        </w:rPr>
        <w:t>плавки</w:t>
      </w:r>
      <w:r>
        <w:t xml:space="preserve"> </w:t>
      </w:r>
      <w:r>
        <w:rPr>
          <w:rFonts w:hint="eastAsia"/>
        </w:rPr>
        <w:t>в</w:t>
      </w:r>
      <w:r>
        <w:t xml:space="preserve"> </w:t>
      </w:r>
      <w:r>
        <w:rPr>
          <w:rFonts w:hint="eastAsia"/>
        </w:rPr>
        <w:t>дуговых</w:t>
      </w:r>
      <w:r>
        <w:t xml:space="preserve"> </w:t>
      </w:r>
      <w:r>
        <w:rPr>
          <w:rFonts w:hint="eastAsia"/>
        </w:rPr>
        <w:t>печах</w:t>
      </w:r>
    </w:p>
    <w:p w14:paraId="4801B1EA" w14:textId="77777777" w:rsidR="00E54234" w:rsidRDefault="00E54234" w:rsidP="00E54234"/>
    <w:p w14:paraId="04133873" w14:textId="77777777" w:rsidR="00E54234" w:rsidRDefault="00E54234" w:rsidP="00E54234">
      <w:r>
        <w:t xml:space="preserve">1.2.1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дуговыми</w:t>
      </w:r>
      <w:r>
        <w:t xml:space="preserve"> </w:t>
      </w:r>
      <w:r>
        <w:rPr>
          <w:rFonts w:hint="eastAsia"/>
        </w:rPr>
        <w:t>печами</w:t>
      </w:r>
      <w:r>
        <w:t xml:space="preserve"> </w:t>
      </w:r>
      <w:r>
        <w:rPr>
          <w:rFonts w:hint="eastAsia"/>
        </w:rPr>
        <w:t>переменного</w:t>
      </w:r>
      <w:r>
        <w:t xml:space="preserve"> </w:t>
      </w:r>
      <w:r>
        <w:rPr>
          <w:rFonts w:hint="eastAsia"/>
        </w:rPr>
        <w:t>тока</w:t>
      </w:r>
    </w:p>
    <w:p w14:paraId="70695077" w14:textId="77777777" w:rsidR="00E54234" w:rsidRDefault="00E54234" w:rsidP="00E54234"/>
    <w:p w14:paraId="1340EA62" w14:textId="77777777" w:rsidR="00E54234" w:rsidRDefault="00E54234" w:rsidP="00E54234">
      <w:r>
        <w:t xml:space="preserve">1.2.2 </w:t>
      </w:r>
      <w:r>
        <w:rPr>
          <w:rFonts w:hint="eastAsia"/>
        </w:rPr>
        <w:t>Обзор</w:t>
      </w:r>
      <w:r>
        <w:t xml:space="preserve"> </w:t>
      </w:r>
      <w:r>
        <w:rPr>
          <w:rFonts w:hint="eastAsia"/>
        </w:rPr>
        <w:t>методов</w:t>
      </w:r>
      <w:r>
        <w:t xml:space="preserve"> </w:t>
      </w:r>
      <w:r>
        <w:rPr>
          <w:rFonts w:hint="eastAsia"/>
        </w:rPr>
        <w:t>управления</w:t>
      </w:r>
      <w:r>
        <w:t xml:space="preserve"> </w:t>
      </w:r>
      <w:r>
        <w:rPr>
          <w:rFonts w:hint="eastAsia"/>
        </w:rPr>
        <w:t>дуговыми</w:t>
      </w:r>
      <w:r>
        <w:t xml:space="preserve"> </w:t>
      </w:r>
      <w:r>
        <w:rPr>
          <w:rFonts w:hint="eastAsia"/>
        </w:rPr>
        <w:t>печами</w:t>
      </w:r>
      <w:r>
        <w:t xml:space="preserve"> </w:t>
      </w:r>
      <w:r>
        <w:rPr>
          <w:rFonts w:hint="eastAsia"/>
        </w:rPr>
        <w:t>постоянного</w:t>
      </w:r>
      <w:r>
        <w:t xml:space="preserve"> </w:t>
      </w:r>
      <w:r>
        <w:rPr>
          <w:rFonts w:hint="eastAsia"/>
        </w:rPr>
        <w:t>тока</w:t>
      </w:r>
    </w:p>
    <w:p w14:paraId="3C6C5C89" w14:textId="77777777" w:rsidR="00E54234" w:rsidRDefault="00E54234" w:rsidP="00E54234"/>
    <w:p w14:paraId="2426D0AF" w14:textId="77777777" w:rsidR="00E54234" w:rsidRDefault="00E54234" w:rsidP="00E54234">
      <w:r>
        <w:t xml:space="preserve">1.3 </w:t>
      </w:r>
      <w:r>
        <w:rPr>
          <w:rFonts w:hint="eastAsia"/>
        </w:rPr>
        <w:t>Методы</w:t>
      </w:r>
      <w:r>
        <w:t xml:space="preserve"> </w:t>
      </w:r>
      <w:r>
        <w:rPr>
          <w:rFonts w:hint="eastAsia"/>
        </w:rPr>
        <w:t>определения</w:t>
      </w:r>
      <w:r>
        <w:t xml:space="preserve"> </w:t>
      </w:r>
      <w:r>
        <w:rPr>
          <w:rFonts w:hint="eastAsia"/>
        </w:rPr>
        <w:t>агрегатного</w:t>
      </w:r>
      <w:r>
        <w:t xml:space="preserve"> </w:t>
      </w:r>
      <w:r>
        <w:rPr>
          <w:rFonts w:hint="eastAsia"/>
        </w:rPr>
        <w:t>состояния</w:t>
      </w:r>
      <w:r>
        <w:t xml:space="preserve"> </w:t>
      </w:r>
      <w:r>
        <w:rPr>
          <w:rFonts w:hint="eastAsia"/>
        </w:rPr>
        <w:t>в</w:t>
      </w:r>
      <w:r>
        <w:t xml:space="preserve"> </w:t>
      </w:r>
      <w:r>
        <w:rPr>
          <w:rFonts w:hint="eastAsia"/>
        </w:rPr>
        <w:t>печи</w:t>
      </w:r>
      <w:r>
        <w:t xml:space="preserve"> </w:t>
      </w:r>
      <w:r>
        <w:rPr>
          <w:rFonts w:hint="eastAsia"/>
        </w:rPr>
        <w:t>с</w:t>
      </w:r>
      <w:r>
        <w:t xml:space="preserve"> </w:t>
      </w:r>
      <w:r>
        <w:rPr>
          <w:rFonts w:hint="eastAsia"/>
        </w:rPr>
        <w:t>двумя</w:t>
      </w:r>
      <w:r>
        <w:t xml:space="preserve"> </w:t>
      </w:r>
      <w:r>
        <w:rPr>
          <w:rFonts w:hint="eastAsia"/>
        </w:rPr>
        <w:t>источниками</w:t>
      </w:r>
      <w:r>
        <w:t xml:space="preserve"> </w:t>
      </w:r>
      <w:r>
        <w:rPr>
          <w:rFonts w:hint="eastAsia"/>
        </w:rPr>
        <w:t>нагрева</w:t>
      </w:r>
    </w:p>
    <w:p w14:paraId="0020860C" w14:textId="77777777" w:rsidR="00E54234" w:rsidRDefault="00E54234" w:rsidP="00E54234"/>
    <w:p w14:paraId="7AC31DDF" w14:textId="77777777" w:rsidR="00E54234" w:rsidRDefault="00E54234" w:rsidP="00E54234">
      <w:r>
        <w:t xml:space="preserve">1.4 </w:t>
      </w:r>
      <w:r>
        <w:rPr>
          <w:rFonts w:hint="eastAsia"/>
        </w:rPr>
        <w:t>Выводы</w:t>
      </w:r>
      <w:r>
        <w:t xml:space="preserve"> </w:t>
      </w:r>
      <w:r>
        <w:rPr>
          <w:rFonts w:hint="eastAsia"/>
        </w:rPr>
        <w:t>по</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2A5DF7F7" w14:textId="77777777" w:rsidR="00E54234" w:rsidRDefault="00E54234" w:rsidP="00E54234"/>
    <w:p w14:paraId="71FE7BA5" w14:textId="77777777" w:rsidR="00E54234" w:rsidRDefault="00E54234" w:rsidP="00E54234">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ОЦЕНКИ</w:t>
      </w:r>
      <w:r>
        <w:t xml:space="preserve"> </w:t>
      </w:r>
      <w:r>
        <w:rPr>
          <w:rFonts w:hint="eastAsia"/>
        </w:rPr>
        <w:t>МОМЕНТА</w:t>
      </w:r>
      <w:r>
        <w:t xml:space="preserve"> </w:t>
      </w:r>
      <w:r>
        <w:rPr>
          <w:rFonts w:hint="eastAsia"/>
        </w:rPr>
        <w:t>РАСПЛАВЛЕНИЯ</w:t>
      </w:r>
      <w:r>
        <w:t xml:space="preserve"> </w:t>
      </w:r>
      <w:r>
        <w:rPr>
          <w:rFonts w:hint="eastAsia"/>
        </w:rPr>
        <w:t>МЕТАЛЛА</w:t>
      </w:r>
      <w:r>
        <w:t xml:space="preserve"> </w:t>
      </w:r>
      <w:r>
        <w:rPr>
          <w:rFonts w:hint="eastAsia"/>
        </w:rPr>
        <w:t>ПРИ</w:t>
      </w:r>
      <w:r>
        <w:t xml:space="preserve"> </w:t>
      </w:r>
      <w:r>
        <w:rPr>
          <w:rFonts w:hint="eastAsia"/>
        </w:rPr>
        <w:t>ПЛАВКЕ</w:t>
      </w:r>
    </w:p>
    <w:p w14:paraId="4ADA5CA1" w14:textId="77777777" w:rsidR="00E54234" w:rsidRDefault="00E54234" w:rsidP="00E54234"/>
    <w:p w14:paraId="362077B6" w14:textId="77777777" w:rsidR="00E54234" w:rsidRDefault="00E54234" w:rsidP="00E54234">
      <w:r>
        <w:lastRenderedPageBreak/>
        <w:t xml:space="preserve">2.1 </w:t>
      </w:r>
      <w:r>
        <w:rPr>
          <w:rFonts w:hint="eastAsia"/>
        </w:rPr>
        <w:t>Анализ</w:t>
      </w:r>
      <w:r>
        <w:t xml:space="preserve"> </w:t>
      </w:r>
      <w:r>
        <w:rPr>
          <w:rFonts w:hint="eastAsia"/>
        </w:rPr>
        <w:t>разностных</w:t>
      </w:r>
      <w:r>
        <w:t xml:space="preserve"> </w:t>
      </w:r>
      <w:r>
        <w:rPr>
          <w:rFonts w:hint="eastAsia"/>
        </w:rPr>
        <w:t>изображений</w:t>
      </w:r>
      <w:r>
        <w:t xml:space="preserve"> </w:t>
      </w:r>
      <w:r>
        <w:rPr>
          <w:rFonts w:hint="eastAsia"/>
        </w:rPr>
        <w:t>при</w:t>
      </w:r>
      <w:r>
        <w:t xml:space="preserve"> </w:t>
      </w:r>
      <w:r>
        <w:rPr>
          <w:rFonts w:hint="eastAsia"/>
        </w:rPr>
        <w:t>расплавлении</w:t>
      </w:r>
    </w:p>
    <w:p w14:paraId="169D5830" w14:textId="77777777" w:rsidR="00E54234" w:rsidRDefault="00E54234" w:rsidP="00E54234"/>
    <w:p w14:paraId="2D4CDF76" w14:textId="77777777" w:rsidR="00E54234" w:rsidRDefault="00E54234" w:rsidP="00E54234">
      <w:r>
        <w:t xml:space="preserve">2.2 </w:t>
      </w:r>
      <w:r>
        <w:rPr>
          <w:rFonts w:hint="eastAsia"/>
        </w:rPr>
        <w:t>Оценка</w:t>
      </w:r>
      <w:r>
        <w:t xml:space="preserve"> </w:t>
      </w:r>
      <w:r>
        <w:rPr>
          <w:rFonts w:hint="eastAsia"/>
        </w:rPr>
        <w:t>площади</w:t>
      </w:r>
      <w:r>
        <w:t xml:space="preserve"> </w:t>
      </w:r>
      <w:r>
        <w:rPr>
          <w:rFonts w:hint="eastAsia"/>
        </w:rPr>
        <w:t>поверхности</w:t>
      </w:r>
      <w:r>
        <w:t xml:space="preserve"> </w:t>
      </w:r>
      <w:r>
        <w:rPr>
          <w:rFonts w:hint="eastAsia"/>
        </w:rPr>
        <w:t>расплавляемого</w:t>
      </w:r>
      <w:r>
        <w:t xml:space="preserve"> </w:t>
      </w:r>
      <w:r>
        <w:rPr>
          <w:rFonts w:hint="eastAsia"/>
        </w:rPr>
        <w:t>металла</w:t>
      </w:r>
      <w:r>
        <w:t xml:space="preserve"> </w:t>
      </w:r>
      <w:r>
        <w:rPr>
          <w:rFonts w:hint="eastAsia"/>
        </w:rPr>
        <w:t>в</w:t>
      </w:r>
      <w:r>
        <w:t xml:space="preserve"> </w:t>
      </w:r>
      <w:r>
        <w:rPr>
          <w:rFonts w:hint="eastAsia"/>
        </w:rPr>
        <w:t>период</w:t>
      </w:r>
      <w:r>
        <w:t xml:space="preserve"> </w:t>
      </w:r>
      <w:r>
        <w:rPr>
          <w:rFonts w:hint="eastAsia"/>
        </w:rPr>
        <w:t>плавки</w:t>
      </w:r>
    </w:p>
    <w:p w14:paraId="79258A48" w14:textId="77777777" w:rsidR="00E54234" w:rsidRDefault="00E54234" w:rsidP="00E54234"/>
    <w:p w14:paraId="3036D2E2" w14:textId="77777777" w:rsidR="00E54234" w:rsidRDefault="00E54234" w:rsidP="00E54234">
      <w:r>
        <w:t xml:space="preserve">2.3 </w:t>
      </w:r>
      <w:r>
        <w:rPr>
          <w:rFonts w:hint="eastAsia"/>
        </w:rPr>
        <w:t>Оценка</w:t>
      </w:r>
      <w:r>
        <w:t xml:space="preserve"> </w:t>
      </w:r>
      <w:r>
        <w:rPr>
          <w:rFonts w:hint="eastAsia"/>
        </w:rPr>
        <w:t>фрактальной</w:t>
      </w:r>
      <w:r>
        <w:t xml:space="preserve"> </w:t>
      </w:r>
      <w:r>
        <w:rPr>
          <w:rFonts w:hint="eastAsia"/>
        </w:rPr>
        <w:t>размерности</w:t>
      </w:r>
      <w:r>
        <w:t xml:space="preserve"> </w:t>
      </w:r>
      <w:r>
        <w:rPr>
          <w:rFonts w:hint="eastAsia"/>
        </w:rPr>
        <w:t>поверхности</w:t>
      </w:r>
      <w:r>
        <w:t xml:space="preserve"> </w:t>
      </w:r>
      <w:r>
        <w:rPr>
          <w:rFonts w:hint="eastAsia"/>
        </w:rPr>
        <w:t>при</w:t>
      </w:r>
      <w:r>
        <w:t xml:space="preserve"> </w:t>
      </w:r>
      <w:r>
        <w:rPr>
          <w:rFonts w:hint="eastAsia"/>
        </w:rPr>
        <w:t>расплавлении</w:t>
      </w:r>
    </w:p>
    <w:p w14:paraId="42450324" w14:textId="77777777" w:rsidR="00E54234" w:rsidRDefault="00E54234" w:rsidP="00E54234"/>
    <w:p w14:paraId="6C964A27" w14:textId="77777777" w:rsidR="00E54234" w:rsidRDefault="00E54234" w:rsidP="00E54234">
      <w:r>
        <w:t xml:space="preserve">2.4 </w:t>
      </w:r>
      <w:r>
        <w:rPr>
          <w:rFonts w:hint="eastAsia"/>
        </w:rPr>
        <w:t>Выводы</w:t>
      </w:r>
      <w:r>
        <w:t xml:space="preserve"> </w:t>
      </w:r>
      <w:r>
        <w:rPr>
          <w:rFonts w:hint="eastAsia"/>
        </w:rPr>
        <w:t>по</w:t>
      </w:r>
      <w:r>
        <w:t xml:space="preserve"> </w:t>
      </w:r>
      <w:r>
        <w:rPr>
          <w:rFonts w:hint="eastAsia"/>
        </w:rPr>
        <w:t>главе</w:t>
      </w:r>
    </w:p>
    <w:p w14:paraId="5CA79E58" w14:textId="77777777" w:rsidR="00E54234" w:rsidRDefault="00E54234" w:rsidP="00E54234"/>
    <w:p w14:paraId="257290A1" w14:textId="77777777" w:rsidR="00E54234" w:rsidRDefault="00E54234" w:rsidP="00E54234">
      <w:r>
        <w:rPr>
          <w:rFonts w:hint="eastAsia"/>
        </w:rPr>
        <w:t>ГЛАВА</w:t>
      </w:r>
      <w:r>
        <w:t xml:space="preserve"> 3. </w:t>
      </w:r>
      <w:r>
        <w:rPr>
          <w:rFonts w:hint="eastAsia"/>
        </w:rPr>
        <w:t>РАЗРАБОТКА</w:t>
      </w:r>
      <w:r>
        <w:t xml:space="preserve"> </w:t>
      </w:r>
      <w:r>
        <w:rPr>
          <w:rFonts w:hint="eastAsia"/>
        </w:rPr>
        <w:t>СИСТЕМЫ</w:t>
      </w:r>
      <w:r>
        <w:t xml:space="preserve"> </w:t>
      </w:r>
      <w:r>
        <w:rPr>
          <w:rFonts w:hint="eastAsia"/>
        </w:rPr>
        <w:t>ОПТИЧЕСКОГО</w:t>
      </w:r>
      <w:r>
        <w:t xml:space="preserve"> </w:t>
      </w:r>
      <w:r>
        <w:rPr>
          <w:rFonts w:hint="eastAsia"/>
        </w:rPr>
        <w:t>КОНТРОЛЯ</w:t>
      </w:r>
      <w:r>
        <w:t xml:space="preserve"> </w:t>
      </w:r>
      <w:r>
        <w:rPr>
          <w:rFonts w:hint="eastAsia"/>
        </w:rPr>
        <w:t>АГРЕГАТНОГО</w:t>
      </w:r>
      <w:r>
        <w:t xml:space="preserve"> </w:t>
      </w:r>
      <w:r>
        <w:rPr>
          <w:rFonts w:hint="eastAsia"/>
        </w:rPr>
        <w:t>СОСТОЯНИЯ</w:t>
      </w:r>
      <w:r>
        <w:t xml:space="preserve"> </w:t>
      </w:r>
      <w:r>
        <w:rPr>
          <w:rFonts w:hint="eastAsia"/>
        </w:rPr>
        <w:t>РАСПЛАВЛЯЕМОГО</w:t>
      </w:r>
      <w:r>
        <w:t xml:space="preserve"> </w:t>
      </w:r>
      <w:r>
        <w:rPr>
          <w:rFonts w:hint="eastAsia"/>
        </w:rPr>
        <w:t>МАТЕРИАЛА</w:t>
      </w:r>
    </w:p>
    <w:p w14:paraId="3723313A" w14:textId="77777777" w:rsidR="00E54234" w:rsidRDefault="00E54234" w:rsidP="00E54234"/>
    <w:p w14:paraId="5C245583" w14:textId="77777777" w:rsidR="00E54234" w:rsidRDefault="00E54234" w:rsidP="00E54234">
      <w:r>
        <w:t xml:space="preserve">3.1 </w:t>
      </w:r>
      <w:r>
        <w:rPr>
          <w:rFonts w:hint="eastAsia"/>
        </w:rPr>
        <w:t>Выбор</w:t>
      </w:r>
      <w:r>
        <w:t xml:space="preserve"> </w:t>
      </w:r>
      <w:r>
        <w:rPr>
          <w:rFonts w:hint="eastAsia"/>
        </w:rPr>
        <w:t>цветовой</w:t>
      </w:r>
      <w:r>
        <w:t xml:space="preserve"> </w:t>
      </w:r>
      <w:r>
        <w:rPr>
          <w:rFonts w:hint="eastAsia"/>
        </w:rPr>
        <w:t>модели</w:t>
      </w:r>
      <w:r>
        <w:t xml:space="preserve"> </w:t>
      </w:r>
      <w:r>
        <w:rPr>
          <w:rFonts w:hint="eastAsia"/>
        </w:rPr>
        <w:t>получаемого</w:t>
      </w:r>
      <w:r>
        <w:t xml:space="preserve"> </w:t>
      </w:r>
      <w:r>
        <w:rPr>
          <w:rFonts w:hint="eastAsia"/>
        </w:rPr>
        <w:t>изображения</w:t>
      </w:r>
    </w:p>
    <w:p w14:paraId="78F15B74" w14:textId="77777777" w:rsidR="00E54234" w:rsidRDefault="00E54234" w:rsidP="00E54234"/>
    <w:p w14:paraId="5E4E5B50" w14:textId="77777777" w:rsidR="00E54234" w:rsidRDefault="00E54234" w:rsidP="00E54234">
      <w:r>
        <w:t xml:space="preserve">3.2 </w:t>
      </w:r>
      <w:r>
        <w:rPr>
          <w:rFonts w:hint="eastAsia"/>
        </w:rPr>
        <w:t>Система</w:t>
      </w:r>
      <w:r>
        <w:t xml:space="preserve"> </w:t>
      </w:r>
      <w:r>
        <w:rPr>
          <w:rFonts w:hint="eastAsia"/>
        </w:rPr>
        <w:t>визуального</w:t>
      </w:r>
      <w:r>
        <w:t xml:space="preserve"> </w:t>
      </w:r>
      <w:r>
        <w:rPr>
          <w:rFonts w:hint="eastAsia"/>
        </w:rPr>
        <w:t>контроля</w:t>
      </w:r>
      <w:r>
        <w:t xml:space="preserve"> </w:t>
      </w:r>
      <w:r>
        <w:rPr>
          <w:rFonts w:hint="eastAsia"/>
        </w:rPr>
        <w:t>поверхности</w:t>
      </w:r>
      <w:r>
        <w:t xml:space="preserve"> </w:t>
      </w:r>
      <w:r>
        <w:rPr>
          <w:rFonts w:hint="eastAsia"/>
        </w:rPr>
        <w:t>металла</w:t>
      </w:r>
    </w:p>
    <w:p w14:paraId="7F11F4BC" w14:textId="77777777" w:rsidR="00E54234" w:rsidRDefault="00E54234" w:rsidP="00E54234"/>
    <w:p w14:paraId="6EE6C6FB" w14:textId="77777777" w:rsidR="00E54234" w:rsidRDefault="00E54234" w:rsidP="00E54234">
      <w:r>
        <w:t xml:space="preserve">3.3 </w:t>
      </w:r>
      <w:r>
        <w:rPr>
          <w:rFonts w:hint="eastAsia"/>
        </w:rPr>
        <w:t>Программное</w:t>
      </w:r>
      <w:r>
        <w:t xml:space="preserve"> </w:t>
      </w:r>
      <w:r>
        <w:rPr>
          <w:rFonts w:hint="eastAsia"/>
        </w:rPr>
        <w:t>обеспечение</w:t>
      </w:r>
    </w:p>
    <w:p w14:paraId="266C8099" w14:textId="77777777" w:rsidR="00E54234" w:rsidRDefault="00E54234" w:rsidP="00E54234"/>
    <w:p w14:paraId="2B8E3956" w14:textId="77777777" w:rsidR="00E54234" w:rsidRDefault="00E54234" w:rsidP="00E54234">
      <w:r>
        <w:t xml:space="preserve">3.3.1 </w:t>
      </w:r>
      <w:r>
        <w:rPr>
          <w:rFonts w:hint="eastAsia"/>
        </w:rPr>
        <w:t>Вычитание</w:t>
      </w:r>
      <w:r>
        <w:t xml:space="preserve"> </w:t>
      </w:r>
      <w:r>
        <w:rPr>
          <w:rFonts w:hint="eastAsia"/>
        </w:rPr>
        <w:t>изображений</w:t>
      </w:r>
    </w:p>
    <w:p w14:paraId="0A3A6439" w14:textId="77777777" w:rsidR="00E54234" w:rsidRDefault="00E54234" w:rsidP="00E54234"/>
    <w:p w14:paraId="7D239939" w14:textId="77777777" w:rsidR="00E54234" w:rsidRDefault="00E54234" w:rsidP="00E54234">
      <w:r>
        <w:t xml:space="preserve">3.3.2 </w:t>
      </w:r>
      <w:r>
        <w:rPr>
          <w:rFonts w:hint="eastAsia"/>
        </w:rPr>
        <w:t>Анализ</w:t>
      </w:r>
      <w:r>
        <w:t xml:space="preserve"> </w:t>
      </w:r>
      <w:r>
        <w:rPr>
          <w:rFonts w:hint="eastAsia"/>
        </w:rPr>
        <w:t>бинарного</w:t>
      </w:r>
      <w:r>
        <w:t xml:space="preserve"> </w:t>
      </w:r>
      <w:r>
        <w:rPr>
          <w:rFonts w:hint="eastAsia"/>
        </w:rPr>
        <w:t>изображения</w:t>
      </w:r>
    </w:p>
    <w:p w14:paraId="59BA1A97" w14:textId="77777777" w:rsidR="00E54234" w:rsidRDefault="00E54234" w:rsidP="00E54234"/>
    <w:p w14:paraId="539AE87F" w14:textId="77777777" w:rsidR="00E54234" w:rsidRDefault="00E54234" w:rsidP="00E54234">
      <w:r>
        <w:t xml:space="preserve">3.4 </w:t>
      </w:r>
      <w:r>
        <w:rPr>
          <w:rFonts w:hint="eastAsia"/>
        </w:rPr>
        <w:t>Выводы</w:t>
      </w:r>
      <w:r>
        <w:t xml:space="preserve"> </w:t>
      </w:r>
      <w:r>
        <w:rPr>
          <w:rFonts w:hint="eastAsia"/>
        </w:rPr>
        <w:t>по</w:t>
      </w:r>
      <w:r>
        <w:t xml:space="preserve"> </w:t>
      </w:r>
      <w:r>
        <w:rPr>
          <w:rFonts w:hint="eastAsia"/>
        </w:rPr>
        <w:t>главе</w:t>
      </w:r>
    </w:p>
    <w:p w14:paraId="78D64193" w14:textId="77777777" w:rsidR="00E54234" w:rsidRDefault="00E54234" w:rsidP="00E54234"/>
    <w:p w14:paraId="4E9EA4C1" w14:textId="77777777" w:rsidR="00E54234" w:rsidRDefault="00E54234" w:rsidP="00E54234">
      <w:r>
        <w:rPr>
          <w:rFonts w:hint="eastAsia"/>
        </w:rPr>
        <w:t>ГЛАВА</w:t>
      </w:r>
      <w:r>
        <w:t xml:space="preserve"> 4. </w:t>
      </w:r>
      <w:r>
        <w:rPr>
          <w:rFonts w:hint="eastAsia"/>
        </w:rPr>
        <w:t>РАЗРАБОТКА</w:t>
      </w:r>
      <w:r>
        <w:t xml:space="preserve"> </w:t>
      </w:r>
      <w:r>
        <w:rPr>
          <w:rFonts w:hint="eastAsia"/>
        </w:rPr>
        <w:t>АВТОМАТИЗИРОВАННОЙ</w:t>
      </w:r>
      <w:r>
        <w:t xml:space="preserve"> </w:t>
      </w:r>
      <w:r>
        <w:rPr>
          <w:rFonts w:hint="eastAsia"/>
        </w:rPr>
        <w:t>СИСТЕМЫ</w:t>
      </w:r>
      <w:r>
        <w:t xml:space="preserve"> </w:t>
      </w:r>
      <w:r>
        <w:rPr>
          <w:rFonts w:hint="eastAsia"/>
        </w:rPr>
        <w:t>КОНТРОЛЯ</w:t>
      </w:r>
      <w:r>
        <w:t xml:space="preserve"> </w:t>
      </w:r>
      <w:r>
        <w:rPr>
          <w:rFonts w:hint="eastAsia"/>
        </w:rPr>
        <w:t>ВРЕМЕНИ</w:t>
      </w:r>
      <w:r>
        <w:t xml:space="preserve"> </w:t>
      </w:r>
      <w:r>
        <w:rPr>
          <w:rFonts w:hint="eastAsia"/>
        </w:rPr>
        <w:t>ПЕРЕХОДА</w:t>
      </w:r>
      <w:r>
        <w:t xml:space="preserve"> </w:t>
      </w:r>
      <w:r>
        <w:rPr>
          <w:rFonts w:hint="eastAsia"/>
        </w:rPr>
        <w:t>МЕТАЛЛА</w:t>
      </w:r>
      <w:r>
        <w:t xml:space="preserve"> </w:t>
      </w:r>
      <w:r>
        <w:rPr>
          <w:rFonts w:hint="eastAsia"/>
        </w:rPr>
        <w:t>ИЗ</w:t>
      </w:r>
      <w:r>
        <w:t xml:space="preserve"> </w:t>
      </w:r>
      <w:r>
        <w:rPr>
          <w:rFonts w:hint="eastAsia"/>
        </w:rPr>
        <w:t>ТВЕРДОГО</w:t>
      </w:r>
      <w:r>
        <w:t xml:space="preserve"> </w:t>
      </w:r>
      <w:r>
        <w:rPr>
          <w:rFonts w:hint="eastAsia"/>
        </w:rPr>
        <w:t>СОСТОЯНИЯ</w:t>
      </w:r>
      <w:r>
        <w:t xml:space="preserve"> </w:t>
      </w:r>
      <w:r>
        <w:rPr>
          <w:rFonts w:hint="eastAsia"/>
        </w:rPr>
        <w:t>В</w:t>
      </w:r>
      <w:r>
        <w:t xml:space="preserve"> </w:t>
      </w:r>
      <w:r>
        <w:rPr>
          <w:rFonts w:hint="eastAsia"/>
        </w:rPr>
        <w:t>ЖИДКОЕ</w:t>
      </w:r>
      <w:r>
        <w:t xml:space="preserve"> </w:t>
      </w:r>
      <w:r>
        <w:rPr>
          <w:rFonts w:hint="eastAsia"/>
        </w:rPr>
        <w:t>В</w:t>
      </w:r>
      <w:r>
        <w:t xml:space="preserve"> </w:t>
      </w:r>
      <w:r>
        <w:rPr>
          <w:rFonts w:hint="eastAsia"/>
        </w:rPr>
        <w:t>ПЛАВИЛЬНОМ</w:t>
      </w:r>
      <w:r>
        <w:t xml:space="preserve"> </w:t>
      </w:r>
      <w:r>
        <w:rPr>
          <w:rFonts w:hint="eastAsia"/>
        </w:rPr>
        <w:t>АГРЕГАТЕ</w:t>
      </w:r>
      <w:r>
        <w:t xml:space="preserve"> </w:t>
      </w:r>
      <w:r>
        <w:rPr>
          <w:rFonts w:hint="eastAsia"/>
        </w:rPr>
        <w:t>С</w:t>
      </w:r>
      <w:r>
        <w:t xml:space="preserve"> 2-</w:t>
      </w:r>
      <w:r>
        <w:rPr>
          <w:rFonts w:hint="eastAsia"/>
        </w:rPr>
        <w:t>МЯ</w:t>
      </w:r>
      <w:r>
        <w:t xml:space="preserve"> </w:t>
      </w:r>
      <w:r>
        <w:rPr>
          <w:rFonts w:hint="eastAsia"/>
        </w:rPr>
        <w:t>ИСТОЧНИКАМИ</w:t>
      </w:r>
      <w:r>
        <w:t xml:space="preserve"> </w:t>
      </w:r>
      <w:r>
        <w:rPr>
          <w:rFonts w:hint="eastAsia"/>
        </w:rPr>
        <w:t>НАГРЕВА</w:t>
      </w:r>
    </w:p>
    <w:p w14:paraId="37235FCC" w14:textId="77777777" w:rsidR="00E54234" w:rsidRDefault="00E54234" w:rsidP="00E54234"/>
    <w:p w14:paraId="631EED39" w14:textId="77777777" w:rsidR="00E54234" w:rsidRDefault="00E54234" w:rsidP="00E54234">
      <w:r>
        <w:t xml:space="preserve">4.1 </w:t>
      </w:r>
      <w:r>
        <w:rPr>
          <w:rFonts w:hint="eastAsia"/>
        </w:rPr>
        <w:t>Плавильный</w:t>
      </w:r>
      <w:r>
        <w:t xml:space="preserve"> </w:t>
      </w:r>
      <w:r>
        <w:rPr>
          <w:rFonts w:hint="eastAsia"/>
        </w:rPr>
        <w:t>агрегат</w:t>
      </w:r>
      <w:r>
        <w:t xml:space="preserve"> </w:t>
      </w:r>
      <w:r>
        <w:rPr>
          <w:rFonts w:hint="eastAsia"/>
        </w:rPr>
        <w:t>с</w:t>
      </w:r>
      <w:r>
        <w:t xml:space="preserve"> 2-</w:t>
      </w:r>
      <w:r>
        <w:rPr>
          <w:rFonts w:hint="eastAsia"/>
        </w:rPr>
        <w:t>мя</w:t>
      </w:r>
      <w:r>
        <w:t xml:space="preserve"> </w:t>
      </w:r>
      <w:r>
        <w:rPr>
          <w:rFonts w:hint="eastAsia"/>
        </w:rPr>
        <w:t>источниками</w:t>
      </w:r>
      <w:r>
        <w:t xml:space="preserve"> </w:t>
      </w:r>
      <w:r>
        <w:rPr>
          <w:rFonts w:hint="eastAsia"/>
        </w:rPr>
        <w:t>электрич</w:t>
      </w:r>
      <w:r>
        <w:rPr>
          <w:rFonts w:hint="eastAsia"/>
        </w:rPr>
        <w:lastRenderedPageBreak/>
        <w:t>еского</w:t>
      </w:r>
      <w:r>
        <w:t xml:space="preserve"> </w:t>
      </w:r>
      <w:r>
        <w:rPr>
          <w:rFonts w:hint="eastAsia"/>
        </w:rPr>
        <w:t>нагрева</w:t>
      </w:r>
      <w:r>
        <w:t xml:space="preserve"> </w:t>
      </w:r>
      <w:r>
        <w:rPr>
          <w:rFonts w:hint="eastAsia"/>
        </w:rPr>
        <w:t>как</w:t>
      </w:r>
      <w:r>
        <w:t xml:space="preserve"> </w:t>
      </w:r>
      <w:r>
        <w:rPr>
          <w:rFonts w:hint="eastAsia"/>
        </w:rPr>
        <w:t>объект</w:t>
      </w:r>
      <w:r>
        <w:t xml:space="preserve"> </w:t>
      </w:r>
      <w:r>
        <w:rPr>
          <w:rFonts w:hint="eastAsia"/>
        </w:rPr>
        <w:t>управления</w:t>
      </w:r>
    </w:p>
    <w:p w14:paraId="347F94ED" w14:textId="77777777" w:rsidR="00E54234" w:rsidRDefault="00E54234" w:rsidP="00E54234"/>
    <w:p w14:paraId="1D810D2F" w14:textId="77777777" w:rsidR="00E54234" w:rsidRDefault="00E54234" w:rsidP="00E54234">
      <w:r>
        <w:t xml:space="preserve">4.2 </w:t>
      </w:r>
      <w:r>
        <w:rPr>
          <w:rFonts w:hint="eastAsia"/>
        </w:rPr>
        <w:t>Разработка</w:t>
      </w:r>
      <w:r>
        <w:t xml:space="preserve"> </w:t>
      </w:r>
      <w:r>
        <w:rPr>
          <w:rFonts w:hint="eastAsia"/>
        </w:rPr>
        <w:t>функциональной</w:t>
      </w:r>
      <w:r>
        <w:t xml:space="preserve"> </w:t>
      </w:r>
      <w:r>
        <w:rPr>
          <w:rFonts w:hint="eastAsia"/>
        </w:rPr>
        <w:t>схемы</w:t>
      </w:r>
      <w:r>
        <w:t xml:space="preserve"> </w:t>
      </w:r>
      <w:r>
        <w:rPr>
          <w:rFonts w:hint="eastAsia"/>
        </w:rPr>
        <w:t>управления</w:t>
      </w:r>
      <w:r>
        <w:t xml:space="preserve"> </w:t>
      </w:r>
      <w:r>
        <w:rPr>
          <w:rFonts w:hint="eastAsia"/>
        </w:rPr>
        <w:t>электрическим</w:t>
      </w:r>
      <w:r>
        <w:t xml:space="preserve"> </w:t>
      </w:r>
      <w:r>
        <w:rPr>
          <w:rFonts w:hint="eastAsia"/>
        </w:rPr>
        <w:t>режимом</w:t>
      </w:r>
      <w:r>
        <w:t xml:space="preserve"> </w:t>
      </w:r>
      <w:r>
        <w:rPr>
          <w:rFonts w:hint="eastAsia"/>
        </w:rPr>
        <w:t>плавильного</w:t>
      </w:r>
      <w:r>
        <w:t xml:space="preserve"> </w:t>
      </w:r>
      <w:r>
        <w:rPr>
          <w:rFonts w:hint="eastAsia"/>
        </w:rPr>
        <w:t>агрегата</w:t>
      </w:r>
      <w:r>
        <w:t xml:space="preserve"> </w:t>
      </w:r>
      <w:r>
        <w:rPr>
          <w:rFonts w:hint="eastAsia"/>
        </w:rPr>
        <w:t>с</w:t>
      </w:r>
      <w:r>
        <w:t xml:space="preserve"> 2-</w:t>
      </w:r>
      <w:r>
        <w:rPr>
          <w:rFonts w:hint="eastAsia"/>
        </w:rPr>
        <w:t>мя</w:t>
      </w:r>
      <w:r>
        <w:t xml:space="preserve"> </w:t>
      </w:r>
      <w:r>
        <w:rPr>
          <w:rFonts w:hint="eastAsia"/>
        </w:rPr>
        <w:t>источниками</w:t>
      </w:r>
      <w:r>
        <w:t xml:space="preserve"> </w:t>
      </w:r>
      <w:r>
        <w:rPr>
          <w:rFonts w:hint="eastAsia"/>
        </w:rPr>
        <w:t>электрического</w:t>
      </w:r>
      <w:r>
        <w:t xml:space="preserve"> </w:t>
      </w:r>
      <w:r>
        <w:rPr>
          <w:rFonts w:hint="eastAsia"/>
        </w:rPr>
        <w:t>нагрева</w:t>
      </w:r>
    </w:p>
    <w:p w14:paraId="7AE389AE" w14:textId="77777777" w:rsidR="00E54234" w:rsidRDefault="00E54234" w:rsidP="00E54234"/>
    <w:p w14:paraId="0625CE9A" w14:textId="77777777" w:rsidR="00E54234" w:rsidRDefault="00E54234" w:rsidP="00E54234">
      <w:r>
        <w:t xml:space="preserve">4.3 </w:t>
      </w:r>
      <w:r>
        <w:rPr>
          <w:rFonts w:hint="eastAsia"/>
        </w:rPr>
        <w:t>Разработка</w:t>
      </w:r>
      <w:r>
        <w:t xml:space="preserve"> </w:t>
      </w:r>
      <w:r>
        <w:rPr>
          <w:rFonts w:hint="eastAsia"/>
        </w:rPr>
        <w:t>алгоритма</w:t>
      </w:r>
      <w:r>
        <w:t xml:space="preserve"> </w:t>
      </w:r>
      <w:r>
        <w:rPr>
          <w:rFonts w:hint="eastAsia"/>
        </w:rPr>
        <w:t>управления</w:t>
      </w:r>
      <w:r>
        <w:t xml:space="preserve"> </w:t>
      </w:r>
      <w:r>
        <w:rPr>
          <w:rFonts w:hint="eastAsia"/>
        </w:rPr>
        <w:t>плавильного</w:t>
      </w:r>
      <w:r>
        <w:t xml:space="preserve"> </w:t>
      </w:r>
      <w:r>
        <w:rPr>
          <w:rFonts w:hint="eastAsia"/>
        </w:rPr>
        <w:t>агрегата</w:t>
      </w:r>
      <w:r>
        <w:t xml:space="preserve"> </w:t>
      </w:r>
      <w:r>
        <w:rPr>
          <w:rFonts w:hint="eastAsia"/>
        </w:rPr>
        <w:t>с</w:t>
      </w:r>
      <w:r>
        <w:t xml:space="preserve"> 2-</w:t>
      </w:r>
      <w:r>
        <w:rPr>
          <w:rFonts w:hint="eastAsia"/>
        </w:rPr>
        <w:t>мя</w:t>
      </w:r>
      <w:r>
        <w:t xml:space="preserve"> </w:t>
      </w:r>
      <w:r>
        <w:rPr>
          <w:rFonts w:hint="eastAsia"/>
        </w:rPr>
        <w:t>источниками</w:t>
      </w:r>
      <w:r>
        <w:t xml:space="preserve"> </w:t>
      </w:r>
      <w:r>
        <w:rPr>
          <w:rFonts w:hint="eastAsia"/>
        </w:rPr>
        <w:t>электрического</w:t>
      </w:r>
      <w:r>
        <w:t xml:space="preserve"> </w:t>
      </w:r>
      <w:r>
        <w:rPr>
          <w:rFonts w:hint="eastAsia"/>
        </w:rPr>
        <w:t>нагрева</w:t>
      </w:r>
    </w:p>
    <w:p w14:paraId="73739D1E" w14:textId="77777777" w:rsidR="00E54234" w:rsidRDefault="00E54234" w:rsidP="00E54234"/>
    <w:p w14:paraId="355F8A6D" w14:textId="77777777" w:rsidR="00E54234" w:rsidRDefault="00E54234" w:rsidP="00E54234">
      <w:r>
        <w:t xml:space="preserve">4.4 </w:t>
      </w:r>
      <w:r>
        <w:rPr>
          <w:rFonts w:hint="eastAsia"/>
        </w:rPr>
        <w:t>Выводы</w:t>
      </w:r>
      <w:r>
        <w:t xml:space="preserve"> </w:t>
      </w:r>
      <w:r>
        <w:rPr>
          <w:rFonts w:hint="eastAsia"/>
        </w:rPr>
        <w:t>по</w:t>
      </w:r>
      <w:r>
        <w:t xml:space="preserve"> </w:t>
      </w:r>
      <w:r>
        <w:rPr>
          <w:rFonts w:hint="eastAsia"/>
        </w:rPr>
        <w:t>главе</w:t>
      </w:r>
    </w:p>
    <w:p w14:paraId="2D4E3B42" w14:textId="77777777" w:rsidR="00E54234" w:rsidRDefault="00E54234" w:rsidP="00E54234"/>
    <w:p w14:paraId="2D442DA4" w14:textId="77777777" w:rsidR="00E54234" w:rsidRDefault="00E54234" w:rsidP="00E54234">
      <w:r>
        <w:rPr>
          <w:rFonts w:hint="eastAsia"/>
        </w:rPr>
        <w:t>ГЛАВА</w:t>
      </w:r>
      <w:r>
        <w:t xml:space="preserve"> 5. </w:t>
      </w:r>
      <w:r>
        <w:rPr>
          <w:rFonts w:hint="eastAsia"/>
        </w:rPr>
        <w:t>ЭКСПЕРИМЕНТАЛЬНЫЕ</w:t>
      </w:r>
      <w:r>
        <w:t xml:space="preserve"> </w:t>
      </w:r>
      <w:r>
        <w:rPr>
          <w:rFonts w:hint="eastAsia"/>
        </w:rPr>
        <w:t>ИССЛЕДОВАНИЯ</w:t>
      </w:r>
      <w:r>
        <w:t xml:space="preserve"> </w:t>
      </w:r>
      <w:r>
        <w:rPr>
          <w:rFonts w:hint="eastAsia"/>
        </w:rPr>
        <w:t>РАЗРАБОТАННОЙ</w:t>
      </w:r>
      <w:r>
        <w:t xml:space="preserve"> </w:t>
      </w:r>
      <w:r>
        <w:rPr>
          <w:rFonts w:hint="eastAsia"/>
        </w:rPr>
        <w:t>СИСТЕМЫ</w:t>
      </w:r>
    </w:p>
    <w:p w14:paraId="2B97BE2D" w14:textId="77777777" w:rsidR="00E54234" w:rsidRDefault="00E54234" w:rsidP="00E54234"/>
    <w:p w14:paraId="776796C4" w14:textId="77777777" w:rsidR="00E54234" w:rsidRDefault="00E54234" w:rsidP="00E54234">
      <w:r>
        <w:t xml:space="preserve">5.1 </w:t>
      </w:r>
      <w:r>
        <w:rPr>
          <w:rFonts w:hint="eastAsia"/>
        </w:rPr>
        <w:t>Используемое</w:t>
      </w:r>
      <w:r>
        <w:t xml:space="preserve">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эксперимента</w:t>
      </w:r>
    </w:p>
    <w:p w14:paraId="5C0FD5E9" w14:textId="77777777" w:rsidR="00E54234" w:rsidRDefault="00E54234" w:rsidP="00E54234"/>
    <w:p w14:paraId="668E3D75" w14:textId="77777777" w:rsidR="00E54234" w:rsidRDefault="00E54234" w:rsidP="00E54234">
      <w:r>
        <w:t xml:space="preserve">5.2 </w:t>
      </w:r>
      <w:r>
        <w:rPr>
          <w:rFonts w:hint="eastAsia"/>
        </w:rPr>
        <w:t>Оценка</w:t>
      </w:r>
      <w:r>
        <w:t xml:space="preserve"> </w:t>
      </w:r>
      <w:r>
        <w:rPr>
          <w:rFonts w:hint="eastAsia"/>
        </w:rPr>
        <w:t>полученных</w:t>
      </w:r>
      <w:r>
        <w:t xml:space="preserve"> </w:t>
      </w:r>
      <w:r>
        <w:rPr>
          <w:rFonts w:hint="eastAsia"/>
        </w:rPr>
        <w:t>взаимосвязей</w:t>
      </w:r>
      <w:r>
        <w:t xml:space="preserve"> </w:t>
      </w:r>
      <w:r>
        <w:rPr>
          <w:rFonts w:hint="eastAsia"/>
        </w:rPr>
        <w:t>изображений</w:t>
      </w:r>
      <w:r>
        <w:t xml:space="preserve"> </w:t>
      </w:r>
      <w:r>
        <w:rPr>
          <w:rFonts w:hint="eastAsia"/>
        </w:rPr>
        <w:t>с</w:t>
      </w:r>
      <w:r>
        <w:t xml:space="preserve"> </w:t>
      </w:r>
      <w:r>
        <w:rPr>
          <w:rFonts w:hint="eastAsia"/>
        </w:rPr>
        <w:t>текущим</w:t>
      </w:r>
      <w:r>
        <w:t xml:space="preserve"> </w:t>
      </w:r>
      <w:r>
        <w:rPr>
          <w:rFonts w:hint="eastAsia"/>
        </w:rPr>
        <w:t>агрегатным</w:t>
      </w:r>
      <w:r>
        <w:t xml:space="preserve"> </w:t>
      </w:r>
      <w:r>
        <w:rPr>
          <w:rFonts w:hint="eastAsia"/>
        </w:rPr>
        <w:t>состоянием</w:t>
      </w:r>
      <w:r>
        <w:t xml:space="preserve"> </w:t>
      </w:r>
      <w:r>
        <w:rPr>
          <w:rFonts w:hint="eastAsia"/>
        </w:rPr>
        <w:t>расплавляемого</w:t>
      </w:r>
      <w:r>
        <w:t xml:space="preserve"> </w:t>
      </w:r>
      <w:r>
        <w:rPr>
          <w:rFonts w:hint="eastAsia"/>
        </w:rPr>
        <w:t>материала</w:t>
      </w:r>
    </w:p>
    <w:p w14:paraId="79D8AE55" w14:textId="77777777" w:rsidR="00E54234" w:rsidRDefault="00E54234" w:rsidP="00E54234"/>
    <w:p w14:paraId="08A4E440" w14:textId="77777777" w:rsidR="00E54234" w:rsidRDefault="00E54234" w:rsidP="00E54234">
      <w:r>
        <w:t xml:space="preserve">5.2.1 </w:t>
      </w:r>
      <w:r>
        <w:rPr>
          <w:rFonts w:hint="eastAsia"/>
        </w:rPr>
        <w:t>Плавка</w:t>
      </w:r>
      <w:r>
        <w:t xml:space="preserve"> </w:t>
      </w:r>
      <w:r>
        <w:rPr>
          <w:rFonts w:hint="eastAsia"/>
        </w:rPr>
        <w:t>с</w:t>
      </w:r>
      <w:r>
        <w:t xml:space="preserve"> </w:t>
      </w:r>
      <w:r>
        <w:rPr>
          <w:rFonts w:hint="eastAsia"/>
        </w:rPr>
        <w:t>температурной</w:t>
      </w:r>
      <w:r>
        <w:t xml:space="preserve"> </w:t>
      </w:r>
      <w:r>
        <w:rPr>
          <w:rFonts w:hint="eastAsia"/>
        </w:rPr>
        <w:t>дискретизацией</w:t>
      </w:r>
    </w:p>
    <w:p w14:paraId="38D517FC" w14:textId="77777777" w:rsidR="00E54234" w:rsidRDefault="00E54234" w:rsidP="00E54234"/>
    <w:p w14:paraId="6205E2E1" w14:textId="77777777" w:rsidR="00E54234" w:rsidRDefault="00E54234" w:rsidP="00E54234">
      <w:r>
        <w:t xml:space="preserve">5.2.2 </w:t>
      </w:r>
      <w:r>
        <w:rPr>
          <w:rFonts w:hint="eastAsia"/>
        </w:rPr>
        <w:t>Плавки</w:t>
      </w:r>
      <w:r>
        <w:t xml:space="preserve"> </w:t>
      </w:r>
      <w:r>
        <w:rPr>
          <w:rFonts w:hint="eastAsia"/>
        </w:rPr>
        <w:t>с</w:t>
      </w:r>
      <w:r>
        <w:t xml:space="preserve"> </w:t>
      </w:r>
      <w:r>
        <w:rPr>
          <w:rFonts w:hint="eastAsia"/>
        </w:rPr>
        <w:t>временной</w:t>
      </w:r>
      <w:r>
        <w:t xml:space="preserve"> </w:t>
      </w:r>
      <w:r>
        <w:rPr>
          <w:rFonts w:hint="eastAsia"/>
        </w:rPr>
        <w:t>дискретизацией</w:t>
      </w:r>
    </w:p>
    <w:p w14:paraId="16DDC4C2" w14:textId="77777777" w:rsidR="00E54234" w:rsidRDefault="00E54234" w:rsidP="00E54234"/>
    <w:p w14:paraId="54D1F2FC" w14:textId="77777777" w:rsidR="00E54234" w:rsidRDefault="00E54234" w:rsidP="00E54234">
      <w:r>
        <w:t xml:space="preserve">5.2.3 </w:t>
      </w:r>
      <w:r>
        <w:rPr>
          <w:rFonts w:hint="eastAsia"/>
        </w:rPr>
        <w:t>Анализ</w:t>
      </w:r>
      <w:r>
        <w:t xml:space="preserve"> </w:t>
      </w:r>
      <w:r>
        <w:rPr>
          <w:rFonts w:hint="eastAsia"/>
        </w:rPr>
        <w:t>полученных</w:t>
      </w:r>
      <w:r>
        <w:t xml:space="preserve"> </w:t>
      </w:r>
      <w:r>
        <w:rPr>
          <w:rFonts w:hint="eastAsia"/>
        </w:rPr>
        <w:t>результатов</w:t>
      </w:r>
    </w:p>
    <w:p w14:paraId="15638358" w14:textId="77777777" w:rsidR="00E54234" w:rsidRDefault="00E54234" w:rsidP="00E54234"/>
    <w:p w14:paraId="25B2799F" w14:textId="77777777" w:rsidR="00E54234" w:rsidRDefault="00E54234" w:rsidP="00E54234">
      <w:r>
        <w:t xml:space="preserve">5.3 </w:t>
      </w:r>
      <w:r>
        <w:rPr>
          <w:rFonts w:hint="eastAsia"/>
        </w:rPr>
        <w:t>Выводы</w:t>
      </w:r>
      <w:r>
        <w:t xml:space="preserve"> </w:t>
      </w:r>
      <w:r>
        <w:rPr>
          <w:rFonts w:hint="eastAsia"/>
        </w:rPr>
        <w:t>по</w:t>
      </w:r>
      <w:r>
        <w:t xml:space="preserve"> </w:t>
      </w:r>
      <w:r>
        <w:rPr>
          <w:rFonts w:hint="eastAsia"/>
        </w:rPr>
        <w:t>главе</w:t>
      </w:r>
    </w:p>
    <w:p w14:paraId="4AF09A82" w14:textId="77777777" w:rsidR="00E54234" w:rsidRDefault="00E54234" w:rsidP="00E54234"/>
    <w:p w14:paraId="0B644D96" w14:textId="77777777" w:rsidR="00E54234" w:rsidRDefault="00E54234" w:rsidP="00E54234">
      <w:r>
        <w:rPr>
          <w:rFonts w:hint="eastAsia"/>
        </w:rPr>
        <w:t>ЗАКЛЮЧЕНИЕ</w:t>
      </w:r>
    </w:p>
    <w:p w14:paraId="22013D99" w14:textId="77777777" w:rsidR="00E54234" w:rsidRDefault="00E54234" w:rsidP="00E54234"/>
    <w:p w14:paraId="24A4E2B6" w14:textId="77777777" w:rsidR="00E54234" w:rsidRDefault="00E54234" w:rsidP="00E54234">
      <w:r>
        <w:rPr>
          <w:rFonts w:hint="eastAsia"/>
        </w:rPr>
        <w:t>СПИСОК</w:t>
      </w:r>
      <w:r>
        <w:t xml:space="preserve"> </w:t>
      </w:r>
      <w:r>
        <w:rPr>
          <w:rFonts w:hint="eastAsia"/>
        </w:rPr>
        <w:t>ЛИТЕРАТУРЫ</w:t>
      </w:r>
    </w:p>
    <w:p w14:paraId="649A2892" w14:textId="77777777" w:rsidR="00E54234" w:rsidRDefault="00E54234" w:rsidP="00E54234"/>
    <w:p w14:paraId="01182C78" w14:textId="09135BAF" w:rsidR="00E54234" w:rsidRPr="00E54234" w:rsidRDefault="00E54234" w:rsidP="00E54234">
      <w:r>
        <w:rPr>
          <w:rFonts w:hint="eastAsia"/>
        </w:rPr>
        <w:lastRenderedPageBreak/>
        <w:t>ПРИЛОЖЕНИЕ</w:t>
      </w:r>
    </w:p>
    <w:sectPr w:rsidR="00E54234" w:rsidRPr="00E54234" w:rsidSect="001F5B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452B" w14:textId="77777777" w:rsidR="001F5B20" w:rsidRDefault="001F5B20">
      <w:pPr>
        <w:spacing w:after="0" w:line="240" w:lineRule="auto"/>
      </w:pPr>
      <w:r>
        <w:separator/>
      </w:r>
    </w:p>
  </w:endnote>
  <w:endnote w:type="continuationSeparator" w:id="0">
    <w:p w14:paraId="6E5B0485" w14:textId="77777777" w:rsidR="001F5B20" w:rsidRDefault="001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29EF" w14:textId="77777777" w:rsidR="001F5B20" w:rsidRDefault="001F5B20"/>
    <w:p w14:paraId="6D878279" w14:textId="77777777" w:rsidR="001F5B20" w:rsidRDefault="001F5B20"/>
    <w:p w14:paraId="02A55532" w14:textId="77777777" w:rsidR="001F5B20" w:rsidRDefault="001F5B20"/>
    <w:p w14:paraId="1BC20EBF" w14:textId="77777777" w:rsidR="001F5B20" w:rsidRDefault="001F5B20"/>
    <w:p w14:paraId="7EBC75F9" w14:textId="77777777" w:rsidR="001F5B20" w:rsidRDefault="001F5B20"/>
    <w:p w14:paraId="1F06D855" w14:textId="77777777" w:rsidR="001F5B20" w:rsidRDefault="001F5B20"/>
    <w:p w14:paraId="64A5E68E" w14:textId="77777777" w:rsidR="001F5B20" w:rsidRDefault="001F5B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5C2282" wp14:editId="7BA4A5B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E306D" w14:textId="77777777" w:rsidR="001F5B20" w:rsidRDefault="001F5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C22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1E306D" w14:textId="77777777" w:rsidR="001F5B20" w:rsidRDefault="001F5B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8ABFD5" w14:textId="77777777" w:rsidR="001F5B20" w:rsidRDefault="001F5B20"/>
    <w:p w14:paraId="24EE3DF3" w14:textId="77777777" w:rsidR="001F5B20" w:rsidRDefault="001F5B20"/>
    <w:p w14:paraId="62CB5882" w14:textId="77777777" w:rsidR="001F5B20" w:rsidRDefault="001F5B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75A103" wp14:editId="19AED9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636E8" w14:textId="77777777" w:rsidR="001F5B20" w:rsidRDefault="001F5B20"/>
                          <w:p w14:paraId="5B055A77" w14:textId="77777777" w:rsidR="001F5B20" w:rsidRDefault="001F5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75A1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D636E8" w14:textId="77777777" w:rsidR="001F5B20" w:rsidRDefault="001F5B20"/>
                    <w:p w14:paraId="5B055A77" w14:textId="77777777" w:rsidR="001F5B20" w:rsidRDefault="001F5B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0F6D23" w14:textId="77777777" w:rsidR="001F5B20" w:rsidRDefault="001F5B20"/>
    <w:p w14:paraId="20DA9F80" w14:textId="77777777" w:rsidR="001F5B20" w:rsidRDefault="001F5B20">
      <w:pPr>
        <w:rPr>
          <w:sz w:val="2"/>
          <w:szCs w:val="2"/>
        </w:rPr>
      </w:pPr>
    </w:p>
    <w:p w14:paraId="7E25A56C" w14:textId="77777777" w:rsidR="001F5B20" w:rsidRDefault="001F5B20"/>
    <w:p w14:paraId="05481BB8" w14:textId="77777777" w:rsidR="001F5B20" w:rsidRDefault="001F5B20">
      <w:pPr>
        <w:spacing w:after="0" w:line="240" w:lineRule="auto"/>
      </w:pPr>
    </w:p>
  </w:footnote>
  <w:footnote w:type="continuationSeparator" w:id="0">
    <w:p w14:paraId="08973338" w14:textId="77777777" w:rsidR="001F5B20" w:rsidRDefault="001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20"/>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13078</TotalTime>
  <Pages>4</Pages>
  <Words>353</Words>
  <Characters>2014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1301</cp:revision>
  <cp:lastPrinted>2009-02-06T05:36:00Z</cp:lastPrinted>
  <dcterms:created xsi:type="dcterms:W3CDTF">2024-01-07T13:43:00Z</dcterms:created>
  <dcterms:modified xsi:type="dcterms:W3CDTF">2024-01-26T18:38:00Z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