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FB6F" w14:textId="53DEE27F" w:rsidR="003A045F" w:rsidRDefault="00C02B4A" w:rsidP="00C02B4A">
      <w:pPr>
        <w:rPr>
          <w:rFonts w:ascii="Times New Roman" w:eastAsia="Arial Unicode MS" w:hAnsi="Times New Roman" w:cs="Times New Roman"/>
          <w:b/>
          <w:bCs/>
          <w:color w:val="000000"/>
          <w:kern w:val="0"/>
          <w:sz w:val="28"/>
          <w:szCs w:val="28"/>
          <w:lang w:eastAsia="ru-RU" w:bidi="uk-UA"/>
        </w:rPr>
      </w:pPr>
      <w:r w:rsidRPr="00C02B4A">
        <w:rPr>
          <w:rFonts w:ascii="Times New Roman" w:eastAsia="Arial Unicode MS" w:hAnsi="Times New Roman" w:cs="Times New Roman" w:hint="eastAsia"/>
          <w:b/>
          <w:bCs/>
          <w:color w:val="000000"/>
          <w:kern w:val="0"/>
          <w:sz w:val="28"/>
          <w:szCs w:val="28"/>
          <w:lang w:eastAsia="ru-RU" w:bidi="uk-UA"/>
        </w:rPr>
        <w:t>Лукин</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Андрей</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Разработка</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технологии</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функционального</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напитка</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на</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основе</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молочной</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сыворотки</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с</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использованием</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биологически</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активных</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веществ</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лекарственных</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растений</w:t>
      </w:r>
      <w:r w:rsidRPr="00C02B4A">
        <w:rPr>
          <w:rFonts w:ascii="Times New Roman" w:eastAsia="Arial Unicode MS" w:hAnsi="Times New Roman" w:cs="Times New Roman"/>
          <w:b/>
          <w:bCs/>
          <w:color w:val="000000"/>
          <w:kern w:val="0"/>
          <w:sz w:val="28"/>
          <w:szCs w:val="28"/>
          <w:lang w:eastAsia="ru-RU" w:bidi="uk-UA"/>
        </w:rPr>
        <w:t xml:space="preserve"> </w:t>
      </w:r>
      <w:r w:rsidRPr="00C02B4A">
        <w:rPr>
          <w:rFonts w:ascii="Times New Roman" w:eastAsia="Arial Unicode MS" w:hAnsi="Times New Roman" w:cs="Times New Roman" w:hint="eastAsia"/>
          <w:b/>
          <w:bCs/>
          <w:color w:val="000000"/>
          <w:kern w:val="0"/>
          <w:sz w:val="28"/>
          <w:szCs w:val="28"/>
          <w:lang w:eastAsia="ru-RU" w:bidi="uk-UA"/>
        </w:rPr>
        <w:t>Сибири</w:t>
      </w:r>
    </w:p>
    <w:p w14:paraId="2BD4BF50" w14:textId="77777777" w:rsidR="00C02B4A" w:rsidRDefault="00C02B4A" w:rsidP="00C02B4A">
      <w:r>
        <w:rPr>
          <w:rFonts w:hint="eastAsia"/>
        </w:rPr>
        <w:t>ОГЛАВЛЕНИЕ</w:t>
      </w:r>
      <w:r>
        <w:t xml:space="preserve"> </w:t>
      </w:r>
      <w:r>
        <w:rPr>
          <w:rFonts w:hint="eastAsia"/>
        </w:rPr>
        <w:t>ДИССЕРТАЦИИ</w:t>
      </w:r>
    </w:p>
    <w:p w14:paraId="1BBC2C91" w14:textId="77777777" w:rsidR="00C02B4A" w:rsidRDefault="00C02B4A" w:rsidP="00C02B4A">
      <w:r>
        <w:rPr>
          <w:rFonts w:hint="eastAsia"/>
        </w:rPr>
        <w:t>кандидат</w:t>
      </w:r>
      <w:r>
        <w:t xml:space="preserve"> </w:t>
      </w:r>
      <w:r>
        <w:rPr>
          <w:rFonts w:hint="eastAsia"/>
        </w:rPr>
        <w:t>наук</w:t>
      </w:r>
      <w:r>
        <w:t xml:space="preserve"> </w:t>
      </w:r>
      <w:r>
        <w:rPr>
          <w:rFonts w:hint="eastAsia"/>
        </w:rPr>
        <w:t>Лукин</w:t>
      </w:r>
      <w:r>
        <w:t xml:space="preserve"> </w:t>
      </w:r>
      <w:r>
        <w:rPr>
          <w:rFonts w:hint="eastAsia"/>
        </w:rPr>
        <w:t>Андрей</w:t>
      </w:r>
      <w:r>
        <w:t xml:space="preserve"> </w:t>
      </w:r>
      <w:r>
        <w:rPr>
          <w:rFonts w:hint="eastAsia"/>
        </w:rPr>
        <w:t>Андреевич</w:t>
      </w:r>
    </w:p>
    <w:p w14:paraId="1D067B9D" w14:textId="77777777" w:rsidR="00C02B4A" w:rsidRDefault="00C02B4A" w:rsidP="00C02B4A">
      <w:r>
        <w:rPr>
          <w:rFonts w:hint="eastAsia"/>
        </w:rPr>
        <w:t>ВВЕДЕНИЕ</w:t>
      </w:r>
    </w:p>
    <w:p w14:paraId="1CC0EDB6" w14:textId="77777777" w:rsidR="00C02B4A" w:rsidRDefault="00C02B4A" w:rsidP="00C02B4A"/>
    <w:p w14:paraId="306C1105" w14:textId="77777777" w:rsidR="00C02B4A" w:rsidRDefault="00C02B4A" w:rsidP="00C02B4A">
      <w:r>
        <w:rPr>
          <w:rFonts w:hint="eastAsia"/>
        </w:rPr>
        <w:t>ГЛАВА</w:t>
      </w:r>
      <w:r>
        <w:t xml:space="preserve"> 1 </w:t>
      </w:r>
      <w:r>
        <w:rPr>
          <w:rFonts w:hint="eastAsia"/>
        </w:rPr>
        <w:t>АНАЛИТИЧЕСКИЙ</w:t>
      </w:r>
      <w:r>
        <w:t xml:space="preserve"> </w:t>
      </w:r>
      <w:r>
        <w:rPr>
          <w:rFonts w:hint="eastAsia"/>
        </w:rPr>
        <w:t>ОБЗОР</w:t>
      </w:r>
    </w:p>
    <w:p w14:paraId="3CD5C59B" w14:textId="77777777" w:rsidR="00C02B4A" w:rsidRDefault="00C02B4A" w:rsidP="00C02B4A"/>
    <w:p w14:paraId="700AAE83" w14:textId="77777777" w:rsidR="00C02B4A" w:rsidRDefault="00C02B4A" w:rsidP="00C02B4A">
      <w:r>
        <w:t xml:space="preserve">1.1 </w:t>
      </w:r>
      <w:r>
        <w:rPr>
          <w:rFonts w:hint="eastAsia"/>
        </w:rPr>
        <w:t>Анализ</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лекарственных</w:t>
      </w:r>
      <w:r>
        <w:t xml:space="preserve"> </w:t>
      </w:r>
      <w:r>
        <w:rPr>
          <w:rFonts w:hint="eastAsia"/>
        </w:rPr>
        <w:t>растений</w:t>
      </w:r>
      <w:r>
        <w:t xml:space="preserve"> - </w:t>
      </w:r>
      <w:r>
        <w:rPr>
          <w:rFonts w:hint="eastAsia"/>
        </w:rPr>
        <w:t>эндемиков</w:t>
      </w:r>
      <w:r>
        <w:t xml:space="preserve"> </w:t>
      </w:r>
      <w:r>
        <w:rPr>
          <w:rFonts w:hint="eastAsia"/>
        </w:rPr>
        <w:t>Сибири</w:t>
      </w:r>
    </w:p>
    <w:p w14:paraId="64D5C44F" w14:textId="77777777" w:rsidR="00C02B4A" w:rsidRDefault="00C02B4A" w:rsidP="00C02B4A"/>
    <w:p w14:paraId="77D8FA1D" w14:textId="77777777" w:rsidR="00C02B4A" w:rsidRDefault="00C02B4A" w:rsidP="00C02B4A">
      <w:r>
        <w:t xml:space="preserve">1.2 </w:t>
      </w:r>
      <w:r>
        <w:rPr>
          <w:rFonts w:hint="eastAsia"/>
        </w:rPr>
        <w:t>Способы</w:t>
      </w:r>
      <w:r>
        <w:t xml:space="preserve"> </w:t>
      </w:r>
      <w:r>
        <w:rPr>
          <w:rFonts w:hint="eastAsia"/>
        </w:rPr>
        <w:t>повышения</w:t>
      </w:r>
      <w:r>
        <w:t xml:space="preserve"> </w:t>
      </w:r>
      <w:r>
        <w:rPr>
          <w:rFonts w:hint="eastAsia"/>
        </w:rPr>
        <w:t>биосинтетической</w:t>
      </w:r>
      <w:r>
        <w:t xml:space="preserve"> </w:t>
      </w:r>
      <w:r>
        <w:rPr>
          <w:rFonts w:hint="eastAsia"/>
        </w:rPr>
        <w:t>активности</w:t>
      </w:r>
      <w:r>
        <w:t xml:space="preserve"> </w:t>
      </w:r>
      <w:r>
        <w:rPr>
          <w:rFonts w:hint="eastAsia"/>
        </w:rPr>
        <w:t>культур</w:t>
      </w:r>
      <w:r>
        <w:t xml:space="preserve"> </w:t>
      </w:r>
      <w:r>
        <w:rPr>
          <w:rFonts w:hint="eastAsia"/>
        </w:rPr>
        <w:t>лекарственных</w:t>
      </w:r>
      <w:r>
        <w:t xml:space="preserve"> </w:t>
      </w:r>
      <w:r>
        <w:rPr>
          <w:rFonts w:hint="eastAsia"/>
        </w:rPr>
        <w:t>растений</w:t>
      </w:r>
      <w:r>
        <w:t xml:space="preserve"> - </w:t>
      </w:r>
      <w:r>
        <w:rPr>
          <w:rFonts w:hint="eastAsia"/>
        </w:rPr>
        <w:t>эндемиков</w:t>
      </w:r>
      <w:r>
        <w:t xml:space="preserve"> </w:t>
      </w:r>
      <w:r>
        <w:rPr>
          <w:rFonts w:hint="eastAsia"/>
        </w:rPr>
        <w:t>Сибири</w:t>
      </w:r>
    </w:p>
    <w:p w14:paraId="5A002E8F" w14:textId="77777777" w:rsidR="00C02B4A" w:rsidRDefault="00C02B4A" w:rsidP="00C02B4A"/>
    <w:p w14:paraId="5406FFE3" w14:textId="77777777" w:rsidR="00C02B4A" w:rsidRDefault="00C02B4A" w:rsidP="00C02B4A">
      <w:r>
        <w:t xml:space="preserve">1.3 </w:t>
      </w:r>
      <w:r>
        <w:rPr>
          <w:rFonts w:hint="eastAsia"/>
        </w:rPr>
        <w:t>Перспективы</w:t>
      </w:r>
      <w:r>
        <w:t xml:space="preserve"> </w:t>
      </w:r>
      <w:r>
        <w:rPr>
          <w:rFonts w:hint="eastAsia"/>
        </w:rPr>
        <w:t>применения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лекарственных</w:t>
      </w:r>
      <w:r>
        <w:t xml:space="preserve"> </w:t>
      </w:r>
      <w:r>
        <w:rPr>
          <w:rFonts w:hint="eastAsia"/>
        </w:rPr>
        <w:t>растений</w:t>
      </w:r>
      <w:r>
        <w:t xml:space="preserve"> </w:t>
      </w:r>
      <w:r>
        <w:rPr>
          <w:rFonts w:hint="eastAsia"/>
        </w:rPr>
        <w:t>Сибири</w:t>
      </w:r>
      <w:r>
        <w:t xml:space="preserve"> </w:t>
      </w:r>
      <w:r>
        <w:rPr>
          <w:rFonts w:hint="eastAsia"/>
        </w:rPr>
        <w:t>в</w:t>
      </w:r>
      <w:r>
        <w:t xml:space="preserve"> </w:t>
      </w:r>
      <w:r>
        <w:rPr>
          <w:rFonts w:hint="eastAsia"/>
        </w:rPr>
        <w:t>технологии</w:t>
      </w:r>
      <w:r>
        <w:t xml:space="preserve"> </w:t>
      </w:r>
      <w:r>
        <w:rPr>
          <w:rFonts w:hint="eastAsia"/>
        </w:rPr>
        <w:t>функциональных</w:t>
      </w:r>
      <w:r>
        <w:t xml:space="preserve"> </w:t>
      </w:r>
      <w:r>
        <w:rPr>
          <w:rFonts w:hint="eastAsia"/>
        </w:rPr>
        <w:t>и</w:t>
      </w:r>
      <w:r>
        <w:t xml:space="preserve"> </w:t>
      </w:r>
      <w:r>
        <w:rPr>
          <w:rFonts w:hint="eastAsia"/>
        </w:rPr>
        <w:t>специализированных</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молочной</w:t>
      </w:r>
      <w:r>
        <w:t xml:space="preserve"> </w:t>
      </w:r>
      <w:r>
        <w:rPr>
          <w:rFonts w:hint="eastAsia"/>
        </w:rPr>
        <w:t>сыворотки</w:t>
      </w:r>
    </w:p>
    <w:p w14:paraId="2B937C6F" w14:textId="77777777" w:rsidR="00C02B4A" w:rsidRDefault="00C02B4A" w:rsidP="00C02B4A"/>
    <w:p w14:paraId="5419876A" w14:textId="77777777" w:rsidR="00C02B4A" w:rsidRDefault="00C02B4A" w:rsidP="00C02B4A">
      <w:r>
        <w:t xml:space="preserve">1.4 </w:t>
      </w:r>
      <w:r>
        <w:rPr>
          <w:rFonts w:hint="eastAsia"/>
        </w:rPr>
        <w:t>Заключение</w:t>
      </w:r>
      <w:r>
        <w:t xml:space="preserve"> </w:t>
      </w:r>
      <w:r>
        <w:rPr>
          <w:rFonts w:hint="eastAsia"/>
        </w:rPr>
        <w:t>по</w:t>
      </w:r>
      <w:r>
        <w:t xml:space="preserve"> </w:t>
      </w:r>
      <w:r>
        <w:rPr>
          <w:rFonts w:hint="eastAsia"/>
        </w:rPr>
        <w:t>аналитическому</w:t>
      </w:r>
      <w:r>
        <w:t xml:space="preserve"> </w:t>
      </w:r>
      <w:r>
        <w:rPr>
          <w:rFonts w:hint="eastAsia"/>
        </w:rPr>
        <w:t>обзору</w:t>
      </w:r>
    </w:p>
    <w:p w14:paraId="726CC638" w14:textId="77777777" w:rsidR="00C02B4A" w:rsidRDefault="00C02B4A" w:rsidP="00C02B4A"/>
    <w:p w14:paraId="51FD54F1" w14:textId="77777777" w:rsidR="00C02B4A" w:rsidRDefault="00C02B4A" w:rsidP="00C02B4A">
      <w:r>
        <w:rPr>
          <w:rFonts w:hint="eastAsia"/>
        </w:rPr>
        <w:t>ГЛАВА</w:t>
      </w:r>
      <w:r>
        <w:t xml:space="preserve"> 2 </w:t>
      </w:r>
      <w:r>
        <w:rPr>
          <w:rFonts w:hint="eastAsia"/>
        </w:rPr>
        <w:t>ОРГАНИЗАЦИЯ</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p>
    <w:p w14:paraId="7EB09277" w14:textId="77777777" w:rsidR="00C02B4A" w:rsidRDefault="00C02B4A" w:rsidP="00C02B4A"/>
    <w:p w14:paraId="56EFD52B" w14:textId="77777777" w:rsidR="00C02B4A" w:rsidRDefault="00C02B4A" w:rsidP="00C02B4A">
      <w:r>
        <w:t xml:space="preserve">2.1 </w:t>
      </w:r>
      <w:r>
        <w:rPr>
          <w:rFonts w:hint="eastAsia"/>
        </w:rPr>
        <w:t>Организация</w:t>
      </w:r>
      <w:r>
        <w:t xml:space="preserve"> </w:t>
      </w:r>
      <w:r>
        <w:rPr>
          <w:rFonts w:hint="eastAsia"/>
        </w:rPr>
        <w:t>выполнения</w:t>
      </w:r>
      <w:r>
        <w:t xml:space="preserve"> </w:t>
      </w:r>
      <w:r>
        <w:rPr>
          <w:rFonts w:hint="eastAsia"/>
        </w:rPr>
        <w:t>работы</w:t>
      </w:r>
    </w:p>
    <w:p w14:paraId="49D1A8DD" w14:textId="77777777" w:rsidR="00C02B4A" w:rsidRDefault="00C02B4A" w:rsidP="00C02B4A"/>
    <w:p w14:paraId="0B4802C0" w14:textId="77777777" w:rsidR="00C02B4A" w:rsidRDefault="00C02B4A" w:rsidP="00C02B4A">
      <w:r>
        <w:t xml:space="preserve">2.2 </w:t>
      </w:r>
      <w:r>
        <w:rPr>
          <w:rFonts w:hint="eastAsia"/>
        </w:rPr>
        <w:t>Объекты</w:t>
      </w:r>
      <w:r>
        <w:t xml:space="preserve"> </w:t>
      </w:r>
      <w:r>
        <w:rPr>
          <w:rFonts w:hint="eastAsia"/>
        </w:rPr>
        <w:t>и</w:t>
      </w:r>
      <w:r>
        <w:t xml:space="preserve"> </w:t>
      </w:r>
      <w:r>
        <w:rPr>
          <w:rFonts w:hint="eastAsia"/>
        </w:rPr>
        <w:t>материалы</w:t>
      </w:r>
      <w:r>
        <w:t xml:space="preserve"> </w:t>
      </w:r>
      <w:r>
        <w:rPr>
          <w:rFonts w:hint="eastAsia"/>
        </w:rPr>
        <w:t>исследования</w:t>
      </w:r>
    </w:p>
    <w:p w14:paraId="649E38C5" w14:textId="77777777" w:rsidR="00C02B4A" w:rsidRDefault="00C02B4A" w:rsidP="00C02B4A"/>
    <w:p w14:paraId="24F4C02D" w14:textId="77777777" w:rsidR="00C02B4A" w:rsidRDefault="00C02B4A" w:rsidP="00C02B4A">
      <w:r>
        <w:t xml:space="preserve">2.3 </w:t>
      </w:r>
      <w:r>
        <w:rPr>
          <w:rFonts w:hint="eastAsia"/>
        </w:rPr>
        <w:t>Контрольно</w:t>
      </w:r>
      <w:r>
        <w:t>-</w:t>
      </w:r>
      <w:r>
        <w:rPr>
          <w:rFonts w:hint="eastAsia"/>
        </w:rPr>
        <w:t>измерительное</w:t>
      </w:r>
      <w:r>
        <w:t xml:space="preserve"> </w:t>
      </w:r>
      <w:r>
        <w:rPr>
          <w:rFonts w:hint="eastAsia"/>
        </w:rPr>
        <w:t>оборудование</w:t>
      </w:r>
      <w:r>
        <w:t xml:space="preserve">, </w:t>
      </w:r>
      <w:r>
        <w:rPr>
          <w:rFonts w:hint="eastAsia"/>
        </w:rPr>
        <w:t>используемое</w:t>
      </w:r>
      <w:r>
        <w:t xml:space="preserve"> </w:t>
      </w:r>
      <w:r>
        <w:rPr>
          <w:rFonts w:hint="eastAsia"/>
        </w:rPr>
        <w:t>при</w:t>
      </w:r>
      <w:r>
        <w:t xml:space="preserve"> </w:t>
      </w:r>
      <w:r>
        <w:rPr>
          <w:rFonts w:hint="eastAsia"/>
        </w:rPr>
        <w:t>выполнении</w:t>
      </w:r>
      <w:r>
        <w:t xml:space="preserve"> </w:t>
      </w:r>
      <w:r>
        <w:rPr>
          <w:rFonts w:hint="eastAsia"/>
        </w:rPr>
        <w:t>научно</w:t>
      </w:r>
      <w:r>
        <w:t>-</w:t>
      </w:r>
      <w:r>
        <w:rPr>
          <w:rFonts w:hint="eastAsia"/>
        </w:rPr>
        <w:t>исследовательской</w:t>
      </w:r>
      <w:r>
        <w:t xml:space="preserve"> </w:t>
      </w:r>
      <w:r>
        <w:rPr>
          <w:rFonts w:hint="eastAsia"/>
        </w:rPr>
        <w:t>работы</w:t>
      </w:r>
    </w:p>
    <w:p w14:paraId="5C7D3352" w14:textId="77777777" w:rsidR="00C02B4A" w:rsidRDefault="00C02B4A" w:rsidP="00C02B4A"/>
    <w:p w14:paraId="4A26BABD" w14:textId="77777777" w:rsidR="00C02B4A" w:rsidRDefault="00C02B4A" w:rsidP="00C02B4A">
      <w:r>
        <w:t xml:space="preserve">2.4 </w:t>
      </w:r>
      <w:r>
        <w:rPr>
          <w:rFonts w:hint="eastAsia"/>
        </w:rPr>
        <w:t>Методология</w:t>
      </w:r>
      <w:r>
        <w:t xml:space="preserve"> </w:t>
      </w:r>
      <w:r>
        <w:rPr>
          <w:rFonts w:hint="eastAsia"/>
        </w:rPr>
        <w:t>исследований</w:t>
      </w:r>
    </w:p>
    <w:p w14:paraId="4AD6B85B" w14:textId="77777777" w:rsidR="00C02B4A" w:rsidRDefault="00C02B4A" w:rsidP="00C02B4A"/>
    <w:p w14:paraId="2A6B50C7" w14:textId="77777777" w:rsidR="00C02B4A" w:rsidRDefault="00C02B4A" w:rsidP="00C02B4A">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7206B456" w14:textId="77777777" w:rsidR="00C02B4A" w:rsidRDefault="00C02B4A" w:rsidP="00C02B4A"/>
    <w:p w14:paraId="0641437A" w14:textId="77777777" w:rsidR="00C02B4A" w:rsidRDefault="00C02B4A" w:rsidP="00C02B4A">
      <w:r>
        <w:t xml:space="preserve">3.1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вторичных</w:t>
      </w:r>
      <w:r>
        <w:t xml:space="preserve"> </w:t>
      </w:r>
      <w:r>
        <w:rPr>
          <w:rFonts w:hint="eastAsia"/>
        </w:rPr>
        <w:t>метаболитов</w:t>
      </w:r>
      <w:r>
        <w:t xml:space="preserve"> </w:t>
      </w:r>
      <w:r>
        <w:rPr>
          <w:rFonts w:hint="eastAsia"/>
        </w:rPr>
        <w:t>родиолы</w:t>
      </w:r>
      <w:r>
        <w:t xml:space="preserve"> </w:t>
      </w:r>
      <w:r>
        <w:rPr>
          <w:rFonts w:hint="eastAsia"/>
        </w:rPr>
        <w:t>розовой</w:t>
      </w:r>
      <w:r>
        <w:t xml:space="preserve"> (Rhodiola rosea L.) </w:t>
      </w:r>
      <w:r>
        <w:rPr>
          <w:rFonts w:hint="eastAsia"/>
        </w:rPr>
        <w:t>и</w:t>
      </w:r>
      <w:r>
        <w:t xml:space="preserve"> </w:t>
      </w:r>
      <w:r>
        <w:rPr>
          <w:rFonts w:hint="eastAsia"/>
        </w:rPr>
        <w:t>левзеи</w:t>
      </w:r>
      <w:r>
        <w:t xml:space="preserve"> </w:t>
      </w:r>
      <w:r>
        <w:rPr>
          <w:rFonts w:hint="eastAsia"/>
        </w:rPr>
        <w:t>сафлоровидной</w:t>
      </w:r>
      <w:r>
        <w:t xml:space="preserve"> (Rhaponticum carthamoides)</w:t>
      </w:r>
    </w:p>
    <w:p w14:paraId="10C65918" w14:textId="77777777" w:rsidR="00C02B4A" w:rsidRDefault="00C02B4A" w:rsidP="00C02B4A"/>
    <w:p w14:paraId="2454A2EB" w14:textId="77777777" w:rsidR="00C02B4A" w:rsidRDefault="00C02B4A" w:rsidP="00C02B4A">
      <w:r>
        <w:t xml:space="preserve">3.2 </w:t>
      </w:r>
      <w:r>
        <w:rPr>
          <w:rFonts w:hint="eastAsia"/>
        </w:rPr>
        <w:t>Оптимизация</w:t>
      </w:r>
      <w:r>
        <w:t xml:space="preserve"> </w:t>
      </w:r>
      <w:r>
        <w:rPr>
          <w:rFonts w:hint="eastAsia"/>
        </w:rPr>
        <w:t>условий</w:t>
      </w:r>
      <w:r>
        <w:t xml:space="preserve"> </w:t>
      </w:r>
      <w:r>
        <w:rPr>
          <w:rFonts w:hint="eastAsia"/>
        </w:rPr>
        <w:t>культивирования</w:t>
      </w:r>
      <w:r>
        <w:t xml:space="preserve"> </w:t>
      </w:r>
      <w:r>
        <w:rPr>
          <w:rFonts w:hint="eastAsia"/>
        </w:rPr>
        <w:t>и</w:t>
      </w:r>
      <w:r>
        <w:t xml:space="preserve"> </w:t>
      </w:r>
      <w:r>
        <w:rPr>
          <w:rFonts w:hint="eastAsia"/>
        </w:rPr>
        <w:t>повышения</w:t>
      </w:r>
      <w:r>
        <w:t xml:space="preserve"> </w:t>
      </w:r>
      <w:r>
        <w:rPr>
          <w:rFonts w:hint="eastAsia"/>
        </w:rPr>
        <w:t>биосинтетической</w:t>
      </w:r>
      <w:r>
        <w:t xml:space="preserve"> </w:t>
      </w:r>
      <w:r>
        <w:rPr>
          <w:rFonts w:hint="eastAsia"/>
        </w:rPr>
        <w:t>активности</w:t>
      </w:r>
      <w:r>
        <w:t xml:space="preserve"> </w:t>
      </w:r>
      <w:r>
        <w:rPr>
          <w:rFonts w:hint="eastAsia"/>
        </w:rPr>
        <w:t>каллусных</w:t>
      </w:r>
      <w:r>
        <w:t xml:space="preserve"> </w:t>
      </w:r>
      <w:r>
        <w:rPr>
          <w:rFonts w:hint="eastAsia"/>
        </w:rPr>
        <w:t>культур</w:t>
      </w:r>
      <w:r>
        <w:t xml:space="preserve"> </w:t>
      </w:r>
      <w:r>
        <w:rPr>
          <w:rFonts w:hint="eastAsia"/>
        </w:rPr>
        <w:t>родиолы</w:t>
      </w:r>
      <w:r>
        <w:t xml:space="preserve"> </w:t>
      </w:r>
      <w:r>
        <w:rPr>
          <w:rFonts w:hint="eastAsia"/>
        </w:rPr>
        <w:t>розовой</w:t>
      </w:r>
      <w:r>
        <w:t xml:space="preserve"> (Rhodiola rosea L.) </w:t>
      </w:r>
      <w:r>
        <w:rPr>
          <w:rFonts w:hint="eastAsia"/>
        </w:rPr>
        <w:t>и</w:t>
      </w:r>
      <w:r>
        <w:t xml:space="preserve"> </w:t>
      </w:r>
      <w:r>
        <w:rPr>
          <w:rFonts w:hint="eastAsia"/>
        </w:rPr>
        <w:t>левзеи</w:t>
      </w:r>
      <w:r>
        <w:t xml:space="preserve"> </w:t>
      </w:r>
      <w:r>
        <w:rPr>
          <w:rFonts w:hint="eastAsia"/>
        </w:rPr>
        <w:t>сафлоровидной</w:t>
      </w:r>
      <w:r>
        <w:t xml:space="preserve"> (Rhaponticum carthamoides)</w:t>
      </w:r>
    </w:p>
    <w:p w14:paraId="5DFAE9DC" w14:textId="77777777" w:rsidR="00C02B4A" w:rsidRDefault="00C02B4A" w:rsidP="00C02B4A"/>
    <w:p w14:paraId="7DEA8A9D" w14:textId="77777777" w:rsidR="00C02B4A" w:rsidRDefault="00C02B4A" w:rsidP="00C02B4A">
      <w:r>
        <w:t xml:space="preserve">3.3 </w:t>
      </w:r>
      <w:r>
        <w:rPr>
          <w:rFonts w:hint="eastAsia"/>
        </w:rPr>
        <w:t>Обоснование</w:t>
      </w:r>
      <w:r>
        <w:t xml:space="preserve"> </w:t>
      </w:r>
      <w:r>
        <w:rPr>
          <w:rFonts w:hint="eastAsia"/>
        </w:rPr>
        <w:t>режимов</w:t>
      </w:r>
      <w:r>
        <w:t xml:space="preserve"> </w:t>
      </w:r>
      <w:r>
        <w:rPr>
          <w:rFonts w:hint="eastAsia"/>
        </w:rPr>
        <w:t>экстракции</w:t>
      </w:r>
      <w:r>
        <w:t xml:space="preserve"> </w:t>
      </w:r>
      <w:r>
        <w:rPr>
          <w:rFonts w:hint="eastAsia"/>
        </w:rPr>
        <w:t>комплекса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из</w:t>
      </w:r>
      <w:r>
        <w:t xml:space="preserve"> </w:t>
      </w:r>
      <w:r>
        <w:rPr>
          <w:rFonts w:hint="eastAsia"/>
        </w:rPr>
        <w:t>биомассы</w:t>
      </w:r>
      <w:r>
        <w:t xml:space="preserve"> </w:t>
      </w:r>
      <w:r>
        <w:rPr>
          <w:rFonts w:hint="eastAsia"/>
        </w:rPr>
        <w:t>каллусных</w:t>
      </w:r>
      <w:r>
        <w:t xml:space="preserve"> </w:t>
      </w:r>
      <w:r>
        <w:rPr>
          <w:rFonts w:hint="eastAsia"/>
        </w:rPr>
        <w:t>культур</w:t>
      </w:r>
      <w:r>
        <w:t xml:space="preserve"> </w:t>
      </w:r>
      <w:r>
        <w:rPr>
          <w:rFonts w:hint="eastAsia"/>
        </w:rPr>
        <w:t>родиолы</w:t>
      </w:r>
      <w:r>
        <w:t xml:space="preserve"> </w:t>
      </w:r>
      <w:r>
        <w:rPr>
          <w:rFonts w:hint="eastAsia"/>
        </w:rPr>
        <w:t>розовой</w:t>
      </w:r>
      <w:r>
        <w:t xml:space="preserve"> (Rhodiola rosea L.) </w:t>
      </w:r>
      <w:r>
        <w:rPr>
          <w:rFonts w:hint="eastAsia"/>
        </w:rPr>
        <w:t>и</w:t>
      </w:r>
      <w:r>
        <w:t xml:space="preserve"> </w:t>
      </w:r>
      <w:r>
        <w:rPr>
          <w:rFonts w:hint="eastAsia"/>
        </w:rPr>
        <w:t>левзеи</w:t>
      </w:r>
      <w:r>
        <w:t xml:space="preserve"> </w:t>
      </w:r>
      <w:r>
        <w:rPr>
          <w:rFonts w:hint="eastAsia"/>
        </w:rPr>
        <w:t>сафлоровидной</w:t>
      </w:r>
      <w:r>
        <w:t xml:space="preserve"> (Rhaponticum carthamoides)</w:t>
      </w:r>
    </w:p>
    <w:p w14:paraId="29D4A63E" w14:textId="77777777" w:rsidR="00C02B4A" w:rsidRDefault="00C02B4A" w:rsidP="00C02B4A"/>
    <w:p w14:paraId="5DFA6014" w14:textId="77777777" w:rsidR="00C02B4A" w:rsidRDefault="00C02B4A" w:rsidP="00C02B4A">
      <w:r>
        <w:t xml:space="preserve">3.4 </w:t>
      </w:r>
      <w:r>
        <w:rPr>
          <w:rFonts w:hint="eastAsia"/>
        </w:rPr>
        <w:t>Подбор</w:t>
      </w:r>
      <w:r>
        <w:t xml:space="preserve"> </w:t>
      </w:r>
      <w:r>
        <w:rPr>
          <w:rFonts w:hint="eastAsia"/>
        </w:rPr>
        <w:t>оптимальных</w:t>
      </w:r>
      <w:r>
        <w:t xml:space="preserve"> </w:t>
      </w:r>
      <w:r>
        <w:rPr>
          <w:rFonts w:hint="eastAsia"/>
        </w:rPr>
        <w:t>параметров</w:t>
      </w:r>
      <w:r>
        <w:t xml:space="preserve"> </w:t>
      </w:r>
      <w:r>
        <w:rPr>
          <w:rFonts w:hint="eastAsia"/>
        </w:rPr>
        <w:t>получения</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молочной</w:t>
      </w:r>
      <w:r>
        <w:t xml:space="preserve"> </w:t>
      </w:r>
      <w:r>
        <w:rPr>
          <w:rFonts w:hint="eastAsia"/>
        </w:rPr>
        <w:t>сыворотки</w:t>
      </w:r>
      <w:r>
        <w:t xml:space="preserve"> </w:t>
      </w:r>
      <w:r>
        <w:rPr>
          <w:rFonts w:hint="eastAsia"/>
        </w:rPr>
        <w:t>и</w:t>
      </w:r>
      <w:r>
        <w:t xml:space="preserve"> </w:t>
      </w:r>
      <w:r>
        <w:rPr>
          <w:rFonts w:hint="eastAsia"/>
        </w:rPr>
        <w:t>экстрактов</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родиолы</w:t>
      </w:r>
      <w:r>
        <w:t xml:space="preserve"> </w:t>
      </w:r>
      <w:r>
        <w:rPr>
          <w:rFonts w:hint="eastAsia"/>
        </w:rPr>
        <w:t>розовой</w:t>
      </w:r>
      <w:r>
        <w:t xml:space="preserve"> (Rhodiola rosea L.) </w:t>
      </w:r>
      <w:r>
        <w:rPr>
          <w:rFonts w:hint="eastAsia"/>
        </w:rPr>
        <w:t>и</w:t>
      </w:r>
      <w:r>
        <w:t xml:space="preserve"> </w:t>
      </w:r>
      <w:r>
        <w:rPr>
          <w:rFonts w:hint="eastAsia"/>
        </w:rPr>
        <w:t>левзеи</w:t>
      </w:r>
      <w:r>
        <w:t xml:space="preserve"> </w:t>
      </w:r>
      <w:r>
        <w:rPr>
          <w:rFonts w:hint="eastAsia"/>
        </w:rPr>
        <w:t>сафлоро</w:t>
      </w:r>
      <w:r>
        <w:t>-</w:t>
      </w:r>
      <w:r>
        <w:rPr>
          <w:rFonts w:hint="eastAsia"/>
        </w:rPr>
        <w:t>видной</w:t>
      </w:r>
      <w:r>
        <w:t xml:space="preserve"> (Rhaponticum carthamoides)</w:t>
      </w:r>
    </w:p>
    <w:p w14:paraId="6944CB03" w14:textId="77777777" w:rsidR="00C02B4A" w:rsidRDefault="00C02B4A" w:rsidP="00C02B4A"/>
    <w:p w14:paraId="0F2D1393" w14:textId="77777777" w:rsidR="00C02B4A" w:rsidRDefault="00C02B4A" w:rsidP="00C02B4A">
      <w:r>
        <w:t xml:space="preserve">3.5 </w:t>
      </w:r>
      <w:r>
        <w:rPr>
          <w:rFonts w:hint="eastAsia"/>
        </w:rPr>
        <w:t>Исследование</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пищевой</w:t>
      </w:r>
      <w:r>
        <w:t xml:space="preserve"> </w:t>
      </w:r>
      <w:r>
        <w:rPr>
          <w:rFonts w:hint="eastAsia"/>
        </w:rPr>
        <w:t>и</w:t>
      </w:r>
      <w:r>
        <w:t xml:space="preserve"> </w:t>
      </w:r>
      <w:r>
        <w:rPr>
          <w:rFonts w:hint="eastAsia"/>
        </w:rPr>
        <w:t>биологической</w:t>
      </w:r>
      <w:r>
        <w:t xml:space="preserve"> </w:t>
      </w:r>
      <w:r>
        <w:rPr>
          <w:rFonts w:hint="eastAsia"/>
        </w:rPr>
        <w:t>ценности</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молочной</w:t>
      </w:r>
      <w:r>
        <w:t xml:space="preserve"> </w:t>
      </w:r>
      <w:r>
        <w:rPr>
          <w:rFonts w:hint="eastAsia"/>
        </w:rPr>
        <w:t>сыворотки</w:t>
      </w:r>
      <w:r>
        <w:t xml:space="preserve"> </w:t>
      </w:r>
      <w:r>
        <w:rPr>
          <w:rFonts w:hint="eastAsia"/>
        </w:rPr>
        <w:t>и</w:t>
      </w:r>
      <w:r>
        <w:t xml:space="preserve"> </w:t>
      </w:r>
      <w:r>
        <w:rPr>
          <w:rFonts w:hint="eastAsia"/>
        </w:rPr>
        <w:t>экстрактов</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родиолы</w:t>
      </w:r>
      <w:r>
        <w:t xml:space="preserve"> </w:t>
      </w:r>
      <w:r>
        <w:rPr>
          <w:rFonts w:hint="eastAsia"/>
        </w:rPr>
        <w:t>розовой</w:t>
      </w:r>
      <w:r>
        <w:t xml:space="preserve"> (Rhodiola rosea L.) </w:t>
      </w:r>
      <w:r>
        <w:rPr>
          <w:rFonts w:hint="eastAsia"/>
        </w:rPr>
        <w:t>и</w:t>
      </w:r>
    </w:p>
    <w:p w14:paraId="4F54ADF1" w14:textId="77777777" w:rsidR="00C02B4A" w:rsidRDefault="00C02B4A" w:rsidP="00C02B4A"/>
    <w:p w14:paraId="7EA1D196" w14:textId="77777777" w:rsidR="00C02B4A" w:rsidRDefault="00C02B4A" w:rsidP="00C02B4A">
      <w:r>
        <w:rPr>
          <w:rFonts w:hint="eastAsia"/>
        </w:rPr>
        <w:t>левзеи</w:t>
      </w:r>
      <w:r>
        <w:t xml:space="preserve"> </w:t>
      </w:r>
      <w:r>
        <w:rPr>
          <w:rFonts w:hint="eastAsia"/>
        </w:rPr>
        <w:t>сафлоровидной</w:t>
      </w:r>
      <w:r>
        <w:t xml:space="preserve"> (Rhaponticum carthamoides)</w:t>
      </w:r>
    </w:p>
    <w:p w14:paraId="20F25BEF" w14:textId="77777777" w:rsidR="00C02B4A" w:rsidRDefault="00C02B4A" w:rsidP="00C02B4A"/>
    <w:p w14:paraId="0CBD9DCB" w14:textId="77777777" w:rsidR="00C02B4A" w:rsidRDefault="00C02B4A" w:rsidP="00C02B4A">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РЕЗУЛЬТАТОВ</w:t>
      </w:r>
      <w:r>
        <w:t xml:space="preserve"> </w:t>
      </w:r>
      <w:r>
        <w:rPr>
          <w:rFonts w:hint="eastAsia"/>
        </w:rPr>
        <w:t>ИССЛЕДОВАНИЯ</w:t>
      </w:r>
    </w:p>
    <w:p w14:paraId="615B308A" w14:textId="77777777" w:rsidR="00C02B4A" w:rsidRDefault="00C02B4A" w:rsidP="00C02B4A"/>
    <w:p w14:paraId="0261F607" w14:textId="77777777" w:rsidR="00C02B4A" w:rsidRDefault="00C02B4A" w:rsidP="00C02B4A">
      <w:r>
        <w:t xml:space="preserve">4.1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молочной</w:t>
      </w:r>
      <w:r>
        <w:t xml:space="preserve"> </w:t>
      </w:r>
      <w:r>
        <w:rPr>
          <w:rFonts w:hint="eastAsia"/>
        </w:rPr>
        <w:t>сыворотки</w:t>
      </w:r>
      <w:r>
        <w:t xml:space="preserve"> </w:t>
      </w:r>
      <w:r>
        <w:rPr>
          <w:rFonts w:hint="eastAsia"/>
        </w:rPr>
        <w:t>и</w:t>
      </w:r>
      <w:r>
        <w:t xml:space="preserve"> </w:t>
      </w:r>
      <w:r>
        <w:rPr>
          <w:rFonts w:hint="eastAsia"/>
        </w:rPr>
        <w:t>экстрактов</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роди</w:t>
      </w:r>
      <w:r>
        <w:rPr>
          <w:rFonts w:hint="eastAsia"/>
        </w:rPr>
        <w:lastRenderedPageBreak/>
        <w:t>олы</w:t>
      </w:r>
      <w:r>
        <w:t xml:space="preserve"> </w:t>
      </w:r>
      <w:r>
        <w:rPr>
          <w:rFonts w:hint="eastAsia"/>
        </w:rPr>
        <w:t>розовой</w:t>
      </w:r>
      <w:r>
        <w:t xml:space="preserve"> (Rhodiola rosea L.) </w:t>
      </w:r>
      <w:r>
        <w:rPr>
          <w:rFonts w:hint="eastAsia"/>
        </w:rPr>
        <w:t>и</w:t>
      </w:r>
      <w:r>
        <w:t xml:space="preserve"> </w:t>
      </w:r>
      <w:r>
        <w:rPr>
          <w:rFonts w:hint="eastAsia"/>
        </w:rPr>
        <w:t>левзеи</w:t>
      </w:r>
      <w:r>
        <w:t xml:space="preserve"> </w:t>
      </w:r>
      <w:r>
        <w:rPr>
          <w:rFonts w:hint="eastAsia"/>
        </w:rPr>
        <w:t>сафлоровидной</w:t>
      </w:r>
      <w:r>
        <w:t xml:space="preserve"> (Rhaponticum carthamoides)</w:t>
      </w:r>
    </w:p>
    <w:p w14:paraId="0328207F" w14:textId="77777777" w:rsidR="00C02B4A" w:rsidRDefault="00C02B4A" w:rsidP="00C02B4A"/>
    <w:p w14:paraId="35735339" w14:textId="77777777" w:rsidR="00C02B4A" w:rsidRDefault="00C02B4A" w:rsidP="00C02B4A">
      <w:r>
        <w:t xml:space="preserve">4.3.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функционального</w:t>
      </w:r>
      <w:r>
        <w:t xml:space="preserve"> </w:t>
      </w:r>
      <w:r>
        <w:rPr>
          <w:rFonts w:hint="eastAsia"/>
        </w:rPr>
        <w:t>напитка</w:t>
      </w:r>
      <w:r>
        <w:t xml:space="preserve"> </w:t>
      </w:r>
      <w:r>
        <w:rPr>
          <w:rFonts w:hint="eastAsia"/>
        </w:rPr>
        <w:t>на</w:t>
      </w:r>
      <w:r>
        <w:t xml:space="preserve"> </w:t>
      </w:r>
      <w:r>
        <w:rPr>
          <w:rFonts w:hint="eastAsia"/>
        </w:rPr>
        <w:t>основе</w:t>
      </w:r>
      <w:r>
        <w:t xml:space="preserve"> </w:t>
      </w:r>
      <w:r>
        <w:rPr>
          <w:rFonts w:hint="eastAsia"/>
        </w:rPr>
        <w:t>молочной</w:t>
      </w:r>
      <w:r>
        <w:t xml:space="preserve"> </w:t>
      </w:r>
      <w:r>
        <w:rPr>
          <w:rFonts w:hint="eastAsia"/>
        </w:rPr>
        <w:t>сыворотки</w:t>
      </w:r>
    </w:p>
    <w:p w14:paraId="244C8D31" w14:textId="77777777" w:rsidR="00C02B4A" w:rsidRDefault="00C02B4A" w:rsidP="00C02B4A"/>
    <w:p w14:paraId="27D15AAF" w14:textId="77777777" w:rsidR="00C02B4A" w:rsidRDefault="00C02B4A" w:rsidP="00C02B4A">
      <w:r>
        <w:rPr>
          <w:rFonts w:hint="eastAsia"/>
        </w:rPr>
        <w:t>и</w:t>
      </w:r>
      <w:r>
        <w:t xml:space="preserve"> </w:t>
      </w:r>
      <w:r>
        <w:rPr>
          <w:rFonts w:hint="eastAsia"/>
        </w:rPr>
        <w:t>комплекса</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родиолы</w:t>
      </w:r>
      <w:r>
        <w:t xml:space="preserve"> </w:t>
      </w:r>
      <w:r>
        <w:rPr>
          <w:rFonts w:hint="eastAsia"/>
        </w:rPr>
        <w:t>розовой</w:t>
      </w:r>
      <w:r>
        <w:t xml:space="preserve"> (Rhodiola</w:t>
      </w:r>
    </w:p>
    <w:p w14:paraId="2590A2CC" w14:textId="77777777" w:rsidR="00C02B4A" w:rsidRDefault="00C02B4A" w:rsidP="00C02B4A"/>
    <w:p w14:paraId="38C240EE" w14:textId="77777777" w:rsidR="00C02B4A" w:rsidRDefault="00C02B4A" w:rsidP="00C02B4A">
      <w:r>
        <w:t xml:space="preserve">rosea L.) </w:t>
      </w:r>
      <w:r>
        <w:rPr>
          <w:rFonts w:hint="eastAsia"/>
        </w:rPr>
        <w:t>и</w:t>
      </w:r>
      <w:r>
        <w:t xml:space="preserve"> </w:t>
      </w:r>
      <w:r>
        <w:rPr>
          <w:rFonts w:hint="eastAsia"/>
        </w:rPr>
        <w:t>левзеи</w:t>
      </w:r>
      <w:r>
        <w:t xml:space="preserve"> </w:t>
      </w:r>
      <w:r>
        <w:rPr>
          <w:rFonts w:hint="eastAsia"/>
        </w:rPr>
        <w:t>сафлоровидной</w:t>
      </w:r>
      <w:r>
        <w:t xml:space="preserve"> (Rhaponticum carthamoides)</w:t>
      </w:r>
    </w:p>
    <w:p w14:paraId="0F41B59E" w14:textId="77777777" w:rsidR="00C02B4A" w:rsidRDefault="00C02B4A" w:rsidP="00C02B4A"/>
    <w:p w14:paraId="66E128FE" w14:textId="77777777" w:rsidR="00C02B4A" w:rsidRDefault="00C02B4A" w:rsidP="00C02B4A">
      <w:r>
        <w:rPr>
          <w:rFonts w:hint="eastAsia"/>
        </w:rPr>
        <w:t>ВЫВОДЫ</w:t>
      </w:r>
    </w:p>
    <w:p w14:paraId="66EE73C2" w14:textId="77777777" w:rsidR="00C02B4A" w:rsidRDefault="00C02B4A" w:rsidP="00C02B4A"/>
    <w:p w14:paraId="64DBD15C" w14:textId="77777777" w:rsidR="00C02B4A" w:rsidRDefault="00C02B4A" w:rsidP="00C02B4A">
      <w:r>
        <w:rPr>
          <w:rFonts w:hint="eastAsia"/>
        </w:rPr>
        <w:t>СПИСОК</w:t>
      </w:r>
      <w:r>
        <w:t xml:space="preserve"> </w:t>
      </w:r>
      <w:r>
        <w:rPr>
          <w:rFonts w:hint="eastAsia"/>
        </w:rPr>
        <w:t>ИСПОЛЬЗОВАННЫХ</w:t>
      </w:r>
      <w:r>
        <w:t xml:space="preserve"> </w:t>
      </w:r>
      <w:r>
        <w:rPr>
          <w:rFonts w:hint="eastAsia"/>
        </w:rPr>
        <w:t>ИСТОЧНИКОВ</w:t>
      </w:r>
    </w:p>
    <w:p w14:paraId="5FFBA83C" w14:textId="77777777" w:rsidR="00C02B4A" w:rsidRDefault="00C02B4A" w:rsidP="00C02B4A"/>
    <w:p w14:paraId="38FA757B" w14:textId="547202A0" w:rsidR="00C02B4A" w:rsidRPr="00C02B4A" w:rsidRDefault="00C02B4A" w:rsidP="00C02B4A">
      <w:r>
        <w:rPr>
          <w:rFonts w:hint="eastAsia"/>
        </w:rPr>
        <w:t>ПРИЛОЖЕНИЯ</w:t>
      </w:r>
    </w:p>
    <w:sectPr w:rsidR="00C02B4A" w:rsidRPr="00C02B4A" w:rsidSect="007E38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3F09" w14:textId="77777777" w:rsidR="007E38C3" w:rsidRDefault="007E38C3">
      <w:pPr>
        <w:spacing w:after="0" w:line="240" w:lineRule="auto"/>
      </w:pPr>
      <w:r>
        <w:separator/>
      </w:r>
    </w:p>
  </w:endnote>
  <w:endnote w:type="continuationSeparator" w:id="0">
    <w:p w14:paraId="1D439A29" w14:textId="77777777" w:rsidR="007E38C3" w:rsidRDefault="007E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44F2" w14:textId="77777777" w:rsidR="007E38C3" w:rsidRDefault="007E38C3"/>
    <w:p w14:paraId="22FAC7CA" w14:textId="77777777" w:rsidR="007E38C3" w:rsidRDefault="007E38C3"/>
    <w:p w14:paraId="09CF5BFD" w14:textId="77777777" w:rsidR="007E38C3" w:rsidRDefault="007E38C3"/>
    <w:p w14:paraId="7308B6F3" w14:textId="77777777" w:rsidR="007E38C3" w:rsidRDefault="007E38C3"/>
    <w:p w14:paraId="305F7167" w14:textId="77777777" w:rsidR="007E38C3" w:rsidRDefault="007E38C3"/>
    <w:p w14:paraId="588E5043" w14:textId="77777777" w:rsidR="007E38C3" w:rsidRDefault="007E38C3"/>
    <w:p w14:paraId="66A9FDFE" w14:textId="77777777" w:rsidR="007E38C3" w:rsidRDefault="007E38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1C943D" wp14:editId="386FC4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D2AF" w14:textId="77777777" w:rsidR="007E38C3" w:rsidRDefault="007E3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1C94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FDD2AF" w14:textId="77777777" w:rsidR="007E38C3" w:rsidRDefault="007E38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81E971" w14:textId="77777777" w:rsidR="007E38C3" w:rsidRDefault="007E38C3"/>
    <w:p w14:paraId="6CE56AAA" w14:textId="77777777" w:rsidR="007E38C3" w:rsidRDefault="007E38C3"/>
    <w:p w14:paraId="3839FB10" w14:textId="77777777" w:rsidR="007E38C3" w:rsidRDefault="007E38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CB67AA" wp14:editId="4054B1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EC1D" w14:textId="77777777" w:rsidR="007E38C3" w:rsidRDefault="007E38C3"/>
                          <w:p w14:paraId="3C41C0AB" w14:textId="77777777" w:rsidR="007E38C3" w:rsidRDefault="007E3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B67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EFEC1D" w14:textId="77777777" w:rsidR="007E38C3" w:rsidRDefault="007E38C3"/>
                    <w:p w14:paraId="3C41C0AB" w14:textId="77777777" w:rsidR="007E38C3" w:rsidRDefault="007E38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615FAB" w14:textId="77777777" w:rsidR="007E38C3" w:rsidRDefault="007E38C3"/>
    <w:p w14:paraId="699FE834" w14:textId="77777777" w:rsidR="007E38C3" w:rsidRDefault="007E38C3">
      <w:pPr>
        <w:rPr>
          <w:sz w:val="2"/>
          <w:szCs w:val="2"/>
        </w:rPr>
      </w:pPr>
    </w:p>
    <w:p w14:paraId="369BFEDD" w14:textId="77777777" w:rsidR="007E38C3" w:rsidRDefault="007E38C3"/>
    <w:p w14:paraId="198D3450" w14:textId="77777777" w:rsidR="007E38C3" w:rsidRDefault="007E38C3">
      <w:pPr>
        <w:spacing w:after="0" w:line="240" w:lineRule="auto"/>
      </w:pPr>
    </w:p>
  </w:footnote>
  <w:footnote w:type="continuationSeparator" w:id="0">
    <w:p w14:paraId="3819C523" w14:textId="77777777" w:rsidR="007E38C3" w:rsidRDefault="007E3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8C3"/>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26255</TotalTime>
  <Pages>3</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3393</cp:revision>
  <cp:lastPrinted>2009-02-06T05:36:00Z</cp:lastPrinted>
  <dcterms:created xsi:type="dcterms:W3CDTF">2024-01-07T13:43:00Z</dcterms:created>
  <dcterms:modified xsi:type="dcterms:W3CDTF">2024-02-19T10:08:00Z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