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31DB5" w:rsidRDefault="00631DB5" w:rsidP="00631DB5">
      <w:r w:rsidRPr="00746625">
        <w:rPr>
          <w:rFonts w:ascii="Times New Roman" w:hAnsi="Times New Roman" w:cs="Times New Roman"/>
          <w:b/>
          <w:sz w:val="24"/>
          <w:szCs w:val="28"/>
        </w:rPr>
        <w:t>Остапенк</w:t>
      </w:r>
      <w:r>
        <w:rPr>
          <w:rFonts w:ascii="Times New Roman" w:hAnsi="Times New Roman" w:cs="Times New Roman"/>
          <w:b/>
          <w:sz w:val="24"/>
          <w:szCs w:val="28"/>
        </w:rPr>
        <w:t>о</w:t>
      </w:r>
      <w:r w:rsidRPr="00746625">
        <w:rPr>
          <w:rFonts w:ascii="Times New Roman" w:hAnsi="Times New Roman" w:cs="Times New Roman"/>
          <w:b/>
          <w:sz w:val="24"/>
          <w:szCs w:val="28"/>
        </w:rPr>
        <w:t xml:space="preserve"> Леонід Олексійович</w:t>
      </w:r>
      <w:r w:rsidRPr="00742827">
        <w:rPr>
          <w:rFonts w:ascii="Times New Roman" w:hAnsi="Times New Roman" w:cs="Times New Roman"/>
          <w:b/>
          <w:sz w:val="24"/>
          <w:szCs w:val="28"/>
        </w:rPr>
        <w:t>,</w:t>
      </w:r>
      <w:r w:rsidRPr="00742827">
        <w:rPr>
          <w:rFonts w:ascii="Times New Roman" w:hAnsi="Times New Roman" w:cs="Times New Roman"/>
          <w:sz w:val="24"/>
          <w:szCs w:val="28"/>
        </w:rPr>
        <w:t xml:space="preserve"> </w:t>
      </w:r>
      <w:r>
        <w:rPr>
          <w:rFonts w:ascii="Times New Roman" w:hAnsi="Times New Roman" w:cs="Times New Roman"/>
          <w:sz w:val="24"/>
          <w:szCs w:val="28"/>
        </w:rPr>
        <w:t>докторант</w:t>
      </w:r>
      <w:r w:rsidRPr="00746625">
        <w:rPr>
          <w:rFonts w:ascii="Times New Roman" w:hAnsi="Times New Roman" w:cs="Times New Roman"/>
          <w:sz w:val="24"/>
          <w:szCs w:val="28"/>
        </w:rPr>
        <w:t xml:space="preserve"> Національного університету «Львівська політехніка»</w:t>
      </w:r>
      <w:r w:rsidRPr="00742827">
        <w:rPr>
          <w:rFonts w:ascii="Times New Roman" w:hAnsi="Times New Roman" w:cs="Times New Roman"/>
          <w:sz w:val="24"/>
          <w:szCs w:val="28"/>
        </w:rPr>
        <w:t>. Назва дисертації: «</w:t>
      </w:r>
      <w:r w:rsidRPr="00746625">
        <w:rPr>
          <w:rFonts w:ascii="Times New Roman" w:hAnsi="Times New Roman" w:cs="Times New Roman"/>
          <w:sz w:val="24"/>
          <w:szCs w:val="28"/>
        </w:rPr>
        <w:t>Адміністративно-правове регулювання відносин у сфері праці в контексті соціальної політики держави</w:t>
      </w:r>
      <w:r w:rsidRPr="00742827">
        <w:rPr>
          <w:rFonts w:ascii="Times New Roman" w:hAnsi="Times New Roman" w:cs="Times New Roman"/>
          <w:sz w:val="24"/>
          <w:szCs w:val="28"/>
        </w:rPr>
        <w:t xml:space="preserve">». Шифр та назва спеціальності – </w:t>
      </w:r>
      <w:r w:rsidRPr="00746625">
        <w:rPr>
          <w:rFonts w:ascii="Times New Roman" w:hAnsi="Times New Roman" w:cs="Times New Roman"/>
          <w:sz w:val="24"/>
          <w:szCs w:val="28"/>
        </w:rPr>
        <w:t>12.00.07 – адміністративне право і процес; фінансове право; інформаційне право.</w:t>
      </w:r>
      <w:r w:rsidRPr="00742827">
        <w:rPr>
          <w:rFonts w:ascii="Times New Roman" w:hAnsi="Times New Roman" w:cs="Times New Roman"/>
          <w:sz w:val="24"/>
          <w:szCs w:val="28"/>
        </w:rPr>
        <w:t xml:space="preserve"> </w:t>
      </w:r>
      <w:r w:rsidRPr="00891B71">
        <w:rPr>
          <w:rFonts w:ascii="Times New Roman" w:hAnsi="Times New Roman" w:cs="Times New Roman"/>
          <w:spacing w:val="-2"/>
          <w:sz w:val="24"/>
          <w:szCs w:val="28"/>
        </w:rPr>
        <w:t>Спецрада Д 35.052.19 Національного університету «Львівська політехніка»</w:t>
      </w:r>
    </w:p>
    <w:sectPr w:rsidR="0064656E" w:rsidRPr="00631D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B94B3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B94B3A">
                <w:pPr>
                  <w:spacing w:line="240" w:lineRule="auto"/>
                </w:pPr>
                <w:fldSimple w:instr=" PAGE \* MERGEFORMAT ">
                  <w:r w:rsidR="00631DB5" w:rsidRPr="00631D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B94B3A">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B94B3A">
                  <w:pPr>
                    <w:spacing w:line="240" w:lineRule="auto"/>
                  </w:pPr>
                  <w:fldSimple w:instr=" PAGE \* MERGEFORMAT ">
                    <w:r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B94B3A">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B4F2E-9CDF-4A5D-94E8-74A45CFA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2021-04-28T18:13:00Z</dcterms:created>
  <dcterms:modified xsi:type="dcterms:W3CDTF">2021-05-05T19:12:00Z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