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925CE4" w:rsidRDefault="00925CE4" w:rsidP="00925CE4">
      <w:r w:rsidRPr="00171B4B">
        <w:rPr>
          <w:rFonts w:ascii="Times New Roman" w:eastAsia="Times New Roman" w:hAnsi="Times New Roman" w:cs="Times New Roman"/>
          <w:b/>
          <w:spacing w:val="-6"/>
          <w:sz w:val="28"/>
          <w:szCs w:val="28"/>
          <w:lang w:eastAsia="ru-RU"/>
        </w:rPr>
        <w:t>Собченко Тетяна Миколаївна</w:t>
      </w:r>
      <w:r w:rsidRPr="00171B4B">
        <w:rPr>
          <w:rFonts w:ascii="Times New Roman" w:eastAsia="Times New Roman" w:hAnsi="Times New Roman" w:cs="Times New Roman"/>
          <w:b/>
          <w:sz w:val="28"/>
          <w:szCs w:val="28"/>
          <w:lang w:eastAsia="ru-RU"/>
        </w:rPr>
        <w:t xml:space="preserve">, </w:t>
      </w:r>
      <w:r w:rsidRPr="00171B4B">
        <w:rPr>
          <w:rFonts w:ascii="Times New Roman" w:eastAsia="Times New Roman" w:hAnsi="Times New Roman" w:cs="Times New Roman"/>
          <w:sz w:val="28"/>
          <w:szCs w:val="28"/>
          <w:lang w:eastAsia="ru-RU"/>
        </w:rPr>
        <w:t>доцент</w:t>
      </w:r>
      <w:r w:rsidRPr="00171B4B">
        <w:rPr>
          <w:rFonts w:ascii="Times New Roman" w:eastAsia="Times New Roman" w:hAnsi="Times New Roman" w:cs="Times New Roman"/>
          <w:b/>
          <w:sz w:val="28"/>
          <w:szCs w:val="28"/>
          <w:lang w:eastAsia="ru-RU"/>
        </w:rPr>
        <w:t xml:space="preserve"> </w:t>
      </w:r>
      <w:r w:rsidRPr="00171B4B">
        <w:rPr>
          <w:rFonts w:ascii="Times New Roman" w:eastAsia="Times New Roman" w:hAnsi="Times New Roman" w:cs="Times New Roman"/>
          <w:sz w:val="28"/>
          <w:szCs w:val="28"/>
          <w:shd w:val="clear" w:color="auto" w:fill="FFFFFF"/>
          <w:lang w:eastAsia="ru-RU"/>
        </w:rPr>
        <w:t>кафедри освітології та інноваційної педагогіки, Харківський національний педагогічний університет імені Г. С. Сковороди</w:t>
      </w:r>
      <w:r w:rsidRPr="00171B4B">
        <w:rPr>
          <w:rFonts w:ascii="Times New Roman" w:eastAsia="Times New Roman" w:hAnsi="Times New Roman" w:cs="Times New Roman"/>
          <w:sz w:val="28"/>
          <w:szCs w:val="28"/>
          <w:lang w:eastAsia="ru-RU"/>
        </w:rPr>
        <w:t>. Назва дисертації: «Дидактична система змішаного навчання студентів філологічних спеціальностей у закладах вищої освіти».</w:t>
      </w:r>
      <w:r w:rsidRPr="00171B4B">
        <w:rPr>
          <w:rFonts w:ascii="Times New Roman" w:eastAsia="Times New Roman" w:hAnsi="Times New Roman" w:cs="Times New Roman"/>
          <w:b/>
          <w:sz w:val="28"/>
          <w:szCs w:val="28"/>
          <w:lang w:eastAsia="ru-RU"/>
        </w:rPr>
        <w:t xml:space="preserve"> </w:t>
      </w:r>
      <w:r w:rsidRPr="00171B4B">
        <w:rPr>
          <w:rFonts w:ascii="Times New Roman" w:eastAsia="Times New Roman" w:hAnsi="Times New Roman" w:cs="Times New Roman"/>
          <w:sz w:val="28"/>
          <w:szCs w:val="28"/>
          <w:lang w:eastAsia="ru-RU"/>
        </w:rPr>
        <w:t>Шифр та назва спеціальності –</w:t>
      </w:r>
      <w:r w:rsidRPr="00171B4B">
        <w:rPr>
          <w:rFonts w:ascii="Times New Roman" w:eastAsia="Times New Roman" w:hAnsi="Times New Roman" w:cs="Times New Roman"/>
          <w:b/>
          <w:sz w:val="28"/>
          <w:szCs w:val="28"/>
          <w:lang w:eastAsia="ru-RU"/>
        </w:rPr>
        <w:t xml:space="preserve"> </w:t>
      </w:r>
      <w:r w:rsidRPr="00171B4B">
        <w:rPr>
          <w:rFonts w:ascii="Times New Roman" w:eastAsia="Times New Roman" w:hAnsi="Times New Roman" w:cs="Times New Roman"/>
          <w:sz w:val="28"/>
          <w:szCs w:val="28"/>
          <w:lang w:eastAsia="ru-RU"/>
        </w:rPr>
        <w:t>13.00.09 – теорія навчання. Спецрада Д 44.053.03 Полтавського національного педагогічного університету імені В. Г. Короленка</w:t>
      </w:r>
    </w:p>
    <w:sectPr w:rsidR="00CD7D1F" w:rsidRPr="00925CE4"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E40EAF">
                <w:pPr>
                  <w:spacing w:line="240" w:lineRule="auto"/>
                </w:pPr>
                <w:fldSimple w:instr=" PAGE \* MERGEFORMAT ">
                  <w:r w:rsidR="0015378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E40EAF">
                <w:pPr>
                  <w:spacing w:line="240" w:lineRule="auto"/>
                </w:pPr>
                <w:fldSimple w:instr=" PAGE \* MERGEFORMAT ">
                  <w:r w:rsidR="00925CE4" w:rsidRPr="00925CE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E40EAF">
      <w:pPr>
        <w:rPr>
          <w:sz w:val="2"/>
          <w:szCs w:val="2"/>
        </w:rPr>
      </w:pPr>
      <w:r w:rsidRPr="00E40E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E40EAF">
                  <w:pPr>
                    <w:spacing w:line="240" w:lineRule="auto"/>
                  </w:pPr>
                  <w:fldSimple w:instr=" PAGE \* MERGEFORMAT ">
                    <w:r w:rsidR="0015378B"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E40EAF">
      <w:pPr>
        <w:rPr>
          <w:sz w:val="2"/>
          <w:szCs w:val="2"/>
        </w:rPr>
      </w:pPr>
      <w:r w:rsidRPr="00E40E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E40EAF">
                  <w:pPr>
                    <w:pStyle w:val="1ffffff7"/>
                    <w:spacing w:line="240" w:lineRule="auto"/>
                  </w:pPr>
                  <w:fldSimple w:instr=" PAGE \* MERGEFORMAT ">
                    <w:r w:rsidR="0015378B"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11"/>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65"/>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806E96-21BD-42C2-848A-DE9348261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2723</TotalTime>
  <Pages>1</Pages>
  <Words>64</Words>
  <Characters>368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339</cp:revision>
  <cp:lastPrinted>2009-02-06T05:36:00Z</cp:lastPrinted>
  <dcterms:created xsi:type="dcterms:W3CDTF">2021-08-08T21:04:00Z</dcterms:created>
  <dcterms:modified xsi:type="dcterms:W3CDTF">2021-08-16T20:00:00Z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