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9D" w:rsidRDefault="008D689D" w:rsidP="008D68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Дуве Христина Володимирівна</w:t>
      </w:r>
      <w:r>
        <w:rPr>
          <w:rFonts w:ascii="CIDFont+F3" w:hAnsi="CIDFont+F3" w:cs="CIDFont+F3"/>
          <w:kern w:val="0"/>
          <w:sz w:val="28"/>
          <w:szCs w:val="28"/>
          <w:lang w:eastAsia="ru-RU"/>
        </w:rPr>
        <w:t>, асистент кафедри Тернопільського</w:t>
      </w:r>
    </w:p>
    <w:p w:rsidR="008D689D" w:rsidRDefault="008D689D" w:rsidP="008D68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І.Я. Горбачевського, тема</w:t>
      </w:r>
    </w:p>
    <w:p w:rsidR="008D689D" w:rsidRDefault="008D689D" w:rsidP="008D68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«Оптимізація діагностичної тактики у хворих у відновному</w:t>
      </w:r>
    </w:p>
    <w:p w:rsidR="008D689D" w:rsidRDefault="008D689D" w:rsidP="008D68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резидуальному періодах аневризмального субарахноїдального</w:t>
      </w:r>
    </w:p>
    <w:p w:rsidR="008D689D" w:rsidRDefault="008D689D" w:rsidP="008D68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крововиливу», (222 Медицина). Спеціалізована вчена рада</w:t>
      </w:r>
    </w:p>
    <w:p w:rsidR="008D689D" w:rsidRDefault="008D689D" w:rsidP="008D689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58.601.014 у Тернопільському національному медичному</w:t>
      </w:r>
    </w:p>
    <w:p w:rsidR="00D66F00" w:rsidRPr="008D689D" w:rsidRDefault="008D689D" w:rsidP="008D689D">
      <w:r>
        <w:rPr>
          <w:rFonts w:ascii="CIDFont+F3" w:hAnsi="CIDFont+F3" w:cs="CIDFont+F3"/>
          <w:kern w:val="0"/>
          <w:sz w:val="28"/>
          <w:szCs w:val="28"/>
          <w:lang w:eastAsia="ru-RU"/>
        </w:rPr>
        <w:t>університеті імені І. Я. Горбачевського</w:t>
      </w:r>
    </w:p>
    <w:sectPr w:rsidR="00D66F00" w:rsidRPr="008D68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8D689D" w:rsidRPr="008D68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F45FD-AD75-420D-BBC2-281A04CA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4950</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2009-02-06T05:36:00Z</cp:lastPrinted>
  <dcterms:created xsi:type="dcterms:W3CDTF">2021-12-23T09:52:00Z</dcterms:created>
  <dcterms:modified xsi:type="dcterms:W3CDTF">2022-01-06T18:53:00Z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