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55" w:rsidRDefault="00E43E55" w:rsidP="00E43E5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43E55" w:rsidRDefault="00E43E55" w:rsidP="00E43E55">
      <w:r>
        <w:rPr>
          <w:rFonts w:hint="eastAsia"/>
        </w:rPr>
        <w:t>КИЇВСЬКИЙ</w:t>
      </w:r>
      <w:r>
        <w:t></w:t>
      </w:r>
      <w:r>
        <w:rPr>
          <w:rFonts w:hint="eastAsia"/>
        </w:rPr>
        <w:t>НАЦІОНАЛЬНИЙ</w:t>
      </w:r>
      <w:r>
        <w:t></w:t>
      </w:r>
      <w:r>
        <w:rPr>
          <w:rFonts w:hint="eastAsia"/>
        </w:rPr>
        <w:t>ТОРГОВЕЛЬНО</w:t>
      </w:r>
      <w:r>
        <w:t></w:t>
      </w:r>
      <w:r>
        <w:rPr>
          <w:rFonts w:hint="eastAsia"/>
        </w:rPr>
        <w:t>ЕКОНОМІЧНИЙ</w:t>
      </w:r>
      <w:r>
        <w:t></w:t>
      </w:r>
      <w:r>
        <w:rPr>
          <w:rFonts w:hint="eastAsia"/>
        </w:rPr>
        <w:t>УНІВЕРСИТЕТ</w:t>
      </w:r>
    </w:p>
    <w:p w:rsidR="00E43E55" w:rsidRDefault="00E43E55" w:rsidP="00E43E55"/>
    <w:p w:rsidR="00E43E55" w:rsidRDefault="00E43E55" w:rsidP="00E43E55"/>
    <w:p w:rsidR="00E43E55" w:rsidRDefault="00E43E55" w:rsidP="00E43E55"/>
    <w:p w:rsidR="00E43E55" w:rsidRDefault="00E43E55" w:rsidP="00E43E55">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E43E55" w:rsidRDefault="00E43E55" w:rsidP="00E43E55"/>
    <w:p w:rsidR="00E43E55" w:rsidRDefault="00E43E55" w:rsidP="00E43E55"/>
    <w:p w:rsidR="00E43E55" w:rsidRDefault="00E43E55" w:rsidP="00E43E55">
      <w:r>
        <w:rPr>
          <w:rFonts w:hint="eastAsia"/>
        </w:rPr>
        <w:t>КАМІЛ</w:t>
      </w:r>
      <w:r>
        <w:t></w:t>
      </w:r>
      <w:r>
        <w:rPr>
          <w:rFonts w:hint="eastAsia"/>
        </w:rPr>
        <w:t>АНАСТАСІЯ</w:t>
      </w:r>
      <w:r>
        <w:t></w:t>
      </w:r>
      <w:r>
        <w:rPr>
          <w:rFonts w:hint="eastAsia"/>
        </w:rPr>
        <w:t>ВАЛЕРІЇВНА</w:t>
      </w:r>
    </w:p>
    <w:p w:rsidR="00E43E55" w:rsidRDefault="00E43E55" w:rsidP="00E43E55">
      <w:r>
        <w:rPr>
          <w:rFonts w:hint="eastAsia"/>
        </w:rPr>
        <w:t>УДК</w:t>
      </w:r>
      <w:r>
        <w:t></w:t>
      </w:r>
      <w:r>
        <w:t></w:t>
      </w:r>
      <w:r>
        <w:t></w:t>
      </w:r>
      <w:r>
        <w:t></w:t>
      </w:r>
      <w:r>
        <w:t></w:t>
      </w:r>
      <w:r>
        <w:t></w:t>
      </w:r>
      <w:r>
        <w:t></w:t>
      </w:r>
      <w:r>
        <w:t></w:t>
      </w:r>
      <w:r>
        <w:t></w:t>
      </w:r>
      <w:r>
        <w:t></w:t>
      </w:r>
      <w:r>
        <w:t></w:t>
      </w:r>
      <w:r>
        <w:t></w:t>
      </w:r>
      <w:r>
        <w:t></w:t>
      </w:r>
    </w:p>
    <w:p w:rsidR="00E43E55" w:rsidRDefault="00E43E55" w:rsidP="00E43E55"/>
    <w:p w:rsidR="00E43E55" w:rsidRDefault="00E43E55" w:rsidP="00E43E55">
      <w:r>
        <w:rPr>
          <w:rFonts w:hint="eastAsia"/>
        </w:rPr>
        <w:t>ДИСЕРТАЦІЯ</w:t>
      </w:r>
    </w:p>
    <w:p w:rsidR="00E43E55" w:rsidRDefault="00E43E55" w:rsidP="00E43E55"/>
    <w:p w:rsidR="00E43E55" w:rsidRDefault="00E43E55" w:rsidP="00E43E55">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p>
    <w:p w:rsidR="00E43E55" w:rsidRDefault="00E43E55" w:rsidP="00E43E55"/>
    <w:p w:rsidR="00E43E55" w:rsidRDefault="00E43E55" w:rsidP="00E43E55">
      <w:r>
        <w:t></w:t>
      </w:r>
      <w:r>
        <w:t></w:t>
      </w:r>
      <w:r>
        <w:t></w:t>
      </w:r>
      <w:r>
        <w:t></w:t>
      </w:r>
      <w:r>
        <w:rPr>
          <w:rFonts w:hint="eastAsia"/>
        </w:rPr>
        <w:t>–</w:t>
      </w:r>
      <w:r>
        <w:t></w:t>
      </w:r>
      <w:r>
        <w:rPr>
          <w:rFonts w:hint="eastAsia"/>
        </w:rPr>
        <w:t>Облік</w:t>
      </w:r>
      <w:r>
        <w:t></w:t>
      </w:r>
      <w:r>
        <w:rPr>
          <w:rFonts w:hint="eastAsia"/>
        </w:rPr>
        <w:t>і</w:t>
      </w:r>
      <w:r>
        <w:t></w:t>
      </w:r>
      <w:r>
        <w:rPr>
          <w:rFonts w:hint="eastAsia"/>
        </w:rPr>
        <w:t>оподаткування</w:t>
      </w:r>
      <w:r>
        <w:t></w:t>
      </w:r>
      <w:r>
        <w:rPr>
          <w:rFonts w:hint="eastAsia"/>
        </w:rPr>
        <w:t>Економічні</w:t>
      </w:r>
      <w:r>
        <w:t></w:t>
      </w:r>
      <w:r>
        <w:rPr>
          <w:rFonts w:hint="eastAsia"/>
        </w:rPr>
        <w:t>науки</w:t>
      </w:r>
    </w:p>
    <w:p w:rsidR="00E43E55" w:rsidRDefault="00E43E55" w:rsidP="00E43E55"/>
    <w:p w:rsidR="00E43E55" w:rsidRDefault="00E43E55" w:rsidP="00E43E55">
      <w:r>
        <w:rPr>
          <w:rFonts w:hint="eastAsia"/>
        </w:rPr>
        <w:t>Подається</w:t>
      </w:r>
      <w:r>
        <w:t></w:t>
      </w:r>
      <w:r>
        <w:rPr>
          <w:rFonts w:hint="eastAsia"/>
        </w:rPr>
        <w:t>на</w:t>
      </w:r>
      <w:r>
        <w:t></w:t>
      </w:r>
      <w:r>
        <w:rPr>
          <w:rFonts w:hint="eastAsia"/>
        </w:rPr>
        <w:t>здобуття</w:t>
      </w:r>
      <w:r>
        <w:t></w:t>
      </w:r>
      <w:r>
        <w:rPr>
          <w:rFonts w:hint="eastAsia"/>
        </w:rPr>
        <w:t>освітньо</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p>
    <w:p w:rsidR="00E43E55" w:rsidRDefault="00E43E55" w:rsidP="00E43E55"/>
    <w:p w:rsidR="00E43E55" w:rsidRDefault="00E43E55" w:rsidP="00E43E55"/>
    <w:p w:rsidR="00E43E55" w:rsidRDefault="00E43E55" w:rsidP="00E43E55">
      <w:r>
        <w:rPr>
          <w:rFonts w:hint="eastAsia"/>
        </w:rPr>
        <w:t>Дисертація</w:t>
      </w:r>
      <w:r>
        <w:tab/>
      </w:r>
      <w:r>
        <w:rPr>
          <w:rFonts w:hint="eastAsia"/>
        </w:rPr>
        <w:t>містить</w:t>
      </w:r>
      <w:r>
        <w:tab/>
      </w:r>
      <w:r>
        <w:rPr>
          <w:rFonts w:hint="eastAsia"/>
        </w:rPr>
        <w:t>результати</w:t>
      </w:r>
      <w:r>
        <w:tab/>
      </w:r>
      <w:r>
        <w:rPr>
          <w:rFonts w:hint="eastAsia"/>
        </w:rPr>
        <w:t>власних</w:t>
      </w:r>
      <w:r>
        <w:tab/>
      </w:r>
      <w:r>
        <w:rPr>
          <w:rFonts w:hint="eastAsia"/>
        </w:rPr>
        <w:t>досліджень</w:t>
      </w:r>
      <w:r>
        <w:t></w:t>
      </w:r>
      <w:r>
        <w:tab/>
      </w:r>
      <w:r>
        <w:rPr>
          <w:rFonts w:hint="eastAsia"/>
        </w:rPr>
        <w:t>Використання</w:t>
      </w:r>
      <w:r>
        <w:tab/>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p>
    <w:p w:rsidR="00E43E55" w:rsidRDefault="00E43E55" w:rsidP="00E43E55"/>
    <w:p w:rsidR="00E43E55" w:rsidRDefault="00E43E55" w:rsidP="00E43E55">
      <w:r>
        <w:t></w:t>
      </w:r>
      <w:r>
        <w:tab/>
      </w:r>
      <w:r>
        <w:t></w:t>
      </w:r>
      <w:r>
        <w:rPr>
          <w:rFonts w:hint="eastAsia"/>
        </w:rPr>
        <w:t>А</w:t>
      </w:r>
      <w:r>
        <w:t></w:t>
      </w:r>
      <w:r>
        <w:rPr>
          <w:rFonts w:hint="eastAsia"/>
        </w:rPr>
        <w:t>В</w:t>
      </w:r>
      <w:r>
        <w:t></w:t>
      </w:r>
      <w:r>
        <w:t></w:t>
      </w:r>
      <w:r>
        <w:rPr>
          <w:rFonts w:hint="eastAsia"/>
        </w:rPr>
        <w:t>Каміл</w:t>
      </w:r>
    </w:p>
    <w:p w:rsidR="00E43E55" w:rsidRDefault="00E43E55" w:rsidP="00E43E55"/>
    <w:p w:rsidR="00E43E55" w:rsidRDefault="00E43E55" w:rsidP="00E43E55"/>
    <w:p w:rsidR="00E43E55" w:rsidRDefault="00E43E55" w:rsidP="00E43E55"/>
    <w:p w:rsidR="00E43E55" w:rsidRDefault="00E43E55" w:rsidP="00E43E55">
      <w:r>
        <w:rPr>
          <w:rFonts w:hint="eastAsia"/>
        </w:rPr>
        <w:t>Науковий</w:t>
      </w:r>
      <w:r>
        <w:t></w:t>
      </w:r>
      <w:r>
        <w:rPr>
          <w:rFonts w:hint="eastAsia"/>
        </w:rPr>
        <w:t>керівник</w:t>
      </w:r>
      <w:r>
        <w:tab/>
      </w:r>
      <w:r>
        <w:rPr>
          <w:rFonts w:hint="eastAsia"/>
        </w:rPr>
        <w:t>Костюченко</w:t>
      </w:r>
      <w:r>
        <w:t></w:t>
      </w:r>
      <w:r>
        <w:rPr>
          <w:rFonts w:hint="eastAsia"/>
        </w:rPr>
        <w:t>Валентина</w:t>
      </w:r>
      <w:r>
        <w:t></w:t>
      </w:r>
      <w:r>
        <w:rPr>
          <w:rFonts w:hint="eastAsia"/>
        </w:rPr>
        <w:t>Миколаївна</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доцент</w:t>
      </w:r>
    </w:p>
    <w:p w:rsidR="00E43E55" w:rsidRDefault="00E43E55" w:rsidP="00E43E55"/>
    <w:p w:rsidR="00E43E55" w:rsidRDefault="00E43E55" w:rsidP="00E43E55"/>
    <w:p w:rsidR="00E43E55" w:rsidRDefault="00E43E55" w:rsidP="00E43E55"/>
    <w:p w:rsidR="00E43E55" w:rsidRDefault="00E43E55" w:rsidP="00E43E55"/>
    <w:p w:rsidR="00E43E55" w:rsidRDefault="00E43E55" w:rsidP="00E43E55"/>
    <w:p w:rsidR="00E43E55" w:rsidRDefault="00E43E55" w:rsidP="00E43E55"/>
    <w:p w:rsidR="00E43E55" w:rsidRDefault="00E43E55" w:rsidP="00E43E55"/>
    <w:p w:rsidR="00D32415" w:rsidRDefault="00E43E55" w:rsidP="00E43E55">
      <w:r>
        <w:rPr>
          <w:rFonts w:hint="eastAsia"/>
        </w:rPr>
        <w:t>Київ</w:t>
      </w:r>
      <w:r>
        <w:t></w:t>
      </w:r>
      <w:r>
        <w:rPr>
          <w:rFonts w:hint="eastAsia"/>
        </w:rPr>
        <w:t>–</w:t>
      </w:r>
      <w:r>
        <w:t></w:t>
      </w:r>
      <w:r>
        <w:t></w:t>
      </w:r>
      <w:r>
        <w:t></w:t>
      </w:r>
      <w:r>
        <w:t></w:t>
      </w:r>
      <w:r>
        <w:t></w:t>
      </w:r>
    </w:p>
    <w:p w:rsidR="00E43E55" w:rsidRDefault="00E43E55" w:rsidP="00E43E55"/>
    <w:p w:rsidR="00E43E55" w:rsidRDefault="00E43E55" w:rsidP="00E43E55"/>
    <w:p w:rsidR="00E43E55" w:rsidRDefault="00E43E55" w:rsidP="00E43E55"/>
    <w:p w:rsidR="00E43E55" w:rsidRDefault="00E43E55" w:rsidP="00E43E55">
      <w:r>
        <w:rPr>
          <w:rFonts w:hint="eastAsia"/>
        </w:rPr>
        <w:t>ЗМІСТ</w:t>
      </w:r>
    </w:p>
    <w:p w:rsidR="00E43E55" w:rsidRDefault="00E43E55" w:rsidP="00E43E55">
      <w:r>
        <w:rPr>
          <w:rFonts w:hint="eastAsia"/>
        </w:rPr>
        <w:t>ПЕРЕЛІК</w:t>
      </w:r>
      <w:r>
        <w:t></w:t>
      </w:r>
      <w:r>
        <w:rPr>
          <w:rFonts w:hint="eastAsia"/>
        </w:rPr>
        <w:t>ПОЗНАЧЕНЬ</w:t>
      </w:r>
      <w:r>
        <w:t></w:t>
      </w:r>
      <w:r>
        <w:rPr>
          <w:rFonts w:hint="eastAsia"/>
        </w:rPr>
        <w:t>ТА</w:t>
      </w:r>
      <w:r>
        <w:t></w:t>
      </w:r>
      <w:r>
        <w:rPr>
          <w:rFonts w:hint="eastAsia"/>
        </w:rPr>
        <w:t>СКОРОЧЕНЬ</w:t>
      </w:r>
      <w:r>
        <w:tab/>
      </w:r>
      <w:r>
        <w:t></w:t>
      </w:r>
      <w:r>
        <w:t></w:t>
      </w:r>
    </w:p>
    <w:p w:rsidR="00E43E55" w:rsidRDefault="00E43E55" w:rsidP="00E43E55">
      <w:r>
        <w:rPr>
          <w:rFonts w:hint="eastAsia"/>
        </w:rPr>
        <w:t>ВСТУП</w:t>
      </w:r>
      <w:r>
        <w:tab/>
      </w:r>
      <w:r>
        <w:t></w:t>
      </w:r>
      <w:r>
        <w:t></w:t>
      </w:r>
    </w:p>
    <w:p w:rsidR="00E43E55" w:rsidRDefault="00E43E55" w:rsidP="00E43E55">
      <w:r>
        <w:rPr>
          <w:rFonts w:hint="eastAsia"/>
        </w:rPr>
        <w:t>РОЗДІЛ</w:t>
      </w:r>
      <w:r>
        <w:t></w:t>
      </w:r>
      <w:r>
        <w:t></w:t>
      </w:r>
      <w:r>
        <w:t></w:t>
      </w:r>
      <w:r>
        <w:t></w:t>
      </w:r>
      <w:r>
        <w:rPr>
          <w:rFonts w:hint="eastAsia"/>
        </w:rPr>
        <w:t>ТЕОРЕТИЧНІ</w:t>
      </w:r>
      <w:r>
        <w:t></w:t>
      </w:r>
      <w:r>
        <w:rPr>
          <w:rFonts w:hint="eastAsia"/>
        </w:rPr>
        <w:t>ОСНОВИ</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p>
    <w:p w:rsidR="00E43E55" w:rsidRDefault="00E43E55" w:rsidP="00E43E55">
      <w:r>
        <w:t></w:t>
      </w:r>
      <w:r>
        <w:t></w:t>
      </w:r>
      <w:r>
        <w:t></w:t>
      </w:r>
      <w:r>
        <w:tab/>
      </w:r>
      <w:r>
        <w:rPr>
          <w:rFonts w:hint="eastAsia"/>
        </w:rPr>
        <w:t>Генезис</w:t>
      </w:r>
      <w:r>
        <w:t></w:t>
      </w:r>
      <w:r>
        <w:rPr>
          <w:rFonts w:hint="eastAsia"/>
        </w:rPr>
        <w:t>поняття</w:t>
      </w:r>
      <w:r>
        <w:t></w:t>
      </w:r>
      <w:r>
        <w:t></w:t>
      </w:r>
      <w:r>
        <w:rPr>
          <w:rFonts w:hint="eastAsia"/>
        </w:rPr>
        <w:t>контролінг</w:t>
      </w:r>
      <w:r>
        <w:t></w:t>
      </w:r>
      <w:r>
        <w:t></w:t>
      </w:r>
      <w:r>
        <w:rPr>
          <w:rFonts w:hint="eastAsia"/>
        </w:rPr>
        <w:t>та</w:t>
      </w:r>
      <w:r>
        <w:t></w:t>
      </w:r>
      <w:r>
        <w:rPr>
          <w:rFonts w:hint="eastAsia"/>
        </w:rPr>
        <w:t>етапи</w:t>
      </w:r>
      <w:r>
        <w:t></w:t>
      </w:r>
      <w:r>
        <w:rPr>
          <w:rFonts w:hint="eastAsia"/>
        </w:rPr>
        <w:t>еволюції</w:t>
      </w:r>
      <w:r>
        <w:t></w:t>
      </w:r>
      <w:r>
        <w:rPr>
          <w:rFonts w:hint="eastAsia"/>
        </w:rPr>
        <w:t>концепцій</w:t>
      </w:r>
      <w:r>
        <w:t></w:t>
      </w:r>
      <w:r>
        <w:rPr>
          <w:rFonts w:hint="eastAsia"/>
        </w:rPr>
        <w:t>контролінгу</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ab/>
      </w:r>
      <w:r>
        <w:rPr>
          <w:rFonts w:hint="eastAsia"/>
        </w:rPr>
        <w:t>Поняття</w:t>
      </w:r>
      <w:r>
        <w:t></w:t>
      </w:r>
      <w:r>
        <w:rPr>
          <w:rFonts w:hint="eastAsia"/>
        </w:rPr>
        <w:t>облікової</w:t>
      </w:r>
      <w:r>
        <w:t></w:t>
      </w:r>
      <w:r>
        <w:rPr>
          <w:rFonts w:hint="eastAsia"/>
        </w:rPr>
        <w:t>інформації</w:t>
      </w:r>
      <w:r>
        <w:t></w:t>
      </w:r>
      <w:r>
        <w:rPr>
          <w:rFonts w:hint="eastAsia"/>
        </w:rPr>
        <w:t>та</w:t>
      </w:r>
      <w:r>
        <w:t></w:t>
      </w:r>
      <w:r>
        <w:rPr>
          <w:rFonts w:hint="eastAsia"/>
        </w:rPr>
        <w:t>її</w:t>
      </w:r>
      <w:r>
        <w:t></w:t>
      </w:r>
      <w:r>
        <w:rPr>
          <w:rFonts w:hint="eastAsia"/>
        </w:rPr>
        <w:t>місце</w:t>
      </w:r>
      <w:r>
        <w:t></w:t>
      </w:r>
      <w:r>
        <w:rPr>
          <w:rFonts w:hint="eastAsia"/>
        </w:rPr>
        <w:t>в</w:t>
      </w:r>
      <w:r>
        <w:t></w:t>
      </w:r>
      <w:r>
        <w:rPr>
          <w:rFonts w:hint="eastAsia"/>
        </w:rPr>
        <w:t>системі</w:t>
      </w:r>
      <w:r>
        <w:t></w:t>
      </w:r>
      <w:r>
        <w:rPr>
          <w:rFonts w:hint="eastAsia"/>
        </w:rPr>
        <w:t>контролінгу</w:t>
      </w:r>
      <w:r>
        <w:tab/>
      </w:r>
      <w:r>
        <w:t></w:t>
      </w:r>
      <w:r>
        <w:t></w:t>
      </w:r>
    </w:p>
    <w:p w:rsidR="00E43E55" w:rsidRDefault="00E43E55" w:rsidP="00E43E55">
      <w:r>
        <w:t></w:t>
      </w:r>
      <w:r>
        <w:t></w:t>
      </w:r>
      <w:r>
        <w:t></w:t>
      </w:r>
      <w:r>
        <w:tab/>
      </w:r>
      <w:r>
        <w:rPr>
          <w:rFonts w:hint="eastAsia"/>
        </w:rPr>
        <w:t>Економічні</w:t>
      </w:r>
      <w:r>
        <w:tab/>
      </w:r>
      <w:r>
        <w:rPr>
          <w:rFonts w:hint="eastAsia"/>
        </w:rPr>
        <w:t>передумови</w:t>
      </w:r>
      <w:r>
        <w:tab/>
      </w:r>
      <w:r>
        <w:rPr>
          <w:rFonts w:hint="eastAsia"/>
        </w:rPr>
        <w:t>та</w:t>
      </w:r>
      <w:r>
        <w:tab/>
      </w:r>
      <w:r>
        <w:rPr>
          <w:rFonts w:hint="eastAsia"/>
        </w:rPr>
        <w:t>концептуальні</w:t>
      </w:r>
      <w:r>
        <w:t></w:t>
      </w:r>
      <w:r>
        <w:t></w:t>
      </w:r>
      <w:r>
        <w:rPr>
          <w:rFonts w:hint="eastAsia"/>
        </w:rPr>
        <w:t>засади</w:t>
      </w:r>
      <w:r>
        <w:t></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p>
    <w:p w:rsidR="00E43E55" w:rsidRDefault="00E43E55" w:rsidP="00E43E55">
      <w:r>
        <w:rPr>
          <w:rFonts w:hint="eastAsia"/>
        </w:rPr>
        <w:t>Висновки</w:t>
      </w:r>
      <w:r>
        <w:t></w:t>
      </w:r>
      <w:r>
        <w:rPr>
          <w:rFonts w:hint="eastAsia"/>
        </w:rPr>
        <w:t>до</w:t>
      </w:r>
      <w:r>
        <w:t></w:t>
      </w:r>
      <w:r>
        <w:rPr>
          <w:rFonts w:hint="eastAsia"/>
        </w:rPr>
        <w:t>Розділу</w:t>
      </w:r>
      <w:r>
        <w:t></w:t>
      </w:r>
      <w:r>
        <w:t></w:t>
      </w:r>
      <w:r>
        <w:tab/>
      </w:r>
      <w:r>
        <w:t></w:t>
      </w:r>
      <w:r>
        <w:t></w:t>
      </w:r>
    </w:p>
    <w:p w:rsidR="00E43E55" w:rsidRDefault="00E43E55" w:rsidP="00E43E5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p>
    <w:p w:rsidR="00E43E55" w:rsidRDefault="00E43E55" w:rsidP="00E43E55">
      <w:r>
        <w:rPr>
          <w:rFonts w:hint="eastAsia"/>
        </w:rPr>
        <w:t>РОЗДІЛ</w:t>
      </w:r>
      <w:r>
        <w:t></w:t>
      </w:r>
      <w:r>
        <w:t></w:t>
      </w:r>
      <w:r>
        <w:t></w:t>
      </w:r>
      <w:r>
        <w:t></w:t>
      </w:r>
      <w:r>
        <w:rPr>
          <w:rFonts w:hint="eastAsia"/>
        </w:rPr>
        <w:t>СУЧАСНИЙ</w:t>
      </w:r>
      <w:r>
        <w:t></w:t>
      </w:r>
      <w:r>
        <w:rPr>
          <w:rFonts w:hint="eastAsia"/>
        </w:rPr>
        <w:t>СТАН</w:t>
      </w:r>
      <w:r>
        <w:t></w:t>
      </w:r>
      <w:r>
        <w:rPr>
          <w:rFonts w:hint="eastAsia"/>
        </w:rPr>
        <w:t>ТА</w:t>
      </w:r>
      <w:r>
        <w:t></w:t>
      </w:r>
      <w:r>
        <w:rPr>
          <w:rFonts w:hint="eastAsia"/>
        </w:rPr>
        <w:t>ОСНОВНІ</w:t>
      </w:r>
      <w:r>
        <w:t></w:t>
      </w:r>
      <w:r>
        <w:rPr>
          <w:rFonts w:hint="eastAsia"/>
        </w:rPr>
        <w:t>ТЕНДЕНЦІЇ</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p>
    <w:p w:rsidR="00E43E55" w:rsidRDefault="00E43E55" w:rsidP="00E43E55">
      <w:r>
        <w:t></w:t>
      </w:r>
      <w:r>
        <w:t></w:t>
      </w:r>
      <w:r>
        <w:t></w:t>
      </w:r>
      <w:r>
        <w:tab/>
      </w:r>
      <w:r>
        <w:rPr>
          <w:rFonts w:hint="eastAsia"/>
        </w:rPr>
        <w:t>Аналіз</w:t>
      </w:r>
      <w:r>
        <w:tab/>
      </w:r>
      <w:r>
        <w:rPr>
          <w:rFonts w:hint="eastAsia"/>
        </w:rPr>
        <w:t>сучасного</w:t>
      </w:r>
      <w:r>
        <w:tab/>
      </w:r>
      <w:r>
        <w:rPr>
          <w:rFonts w:hint="eastAsia"/>
        </w:rPr>
        <w:t>стану</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p>
    <w:p w:rsidR="00E43E55" w:rsidRDefault="00E43E55" w:rsidP="00E43E55">
      <w:r>
        <w:t></w:t>
      </w:r>
      <w:r>
        <w:t></w:t>
      </w:r>
      <w:r>
        <w:t></w:t>
      </w:r>
      <w:r>
        <w:tab/>
      </w:r>
      <w:r>
        <w:rPr>
          <w:rFonts w:hint="eastAsia"/>
        </w:rPr>
        <w:t>Визначення</w:t>
      </w:r>
      <w:r>
        <w:tab/>
      </w:r>
      <w:r>
        <w:rPr>
          <w:rFonts w:hint="eastAsia"/>
        </w:rPr>
        <w:t>фінансових</w:t>
      </w:r>
      <w:r>
        <w:tab/>
      </w:r>
      <w:r>
        <w:rPr>
          <w:rFonts w:hint="eastAsia"/>
        </w:rPr>
        <w:t>показників</w:t>
      </w:r>
      <w:r>
        <w:tab/>
      </w:r>
      <w:r>
        <w:rPr>
          <w:rFonts w:hint="eastAsia"/>
        </w:rPr>
        <w:t>для</w:t>
      </w:r>
      <w:r>
        <w:tab/>
      </w:r>
      <w:r>
        <w:rPr>
          <w:rFonts w:hint="eastAsia"/>
        </w:rPr>
        <w:t>формування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r>
        <w:t></w:t>
      </w:r>
    </w:p>
    <w:p w:rsidR="00E43E55" w:rsidRDefault="00E43E55" w:rsidP="00E43E55">
      <w:r>
        <w:t></w:t>
      </w:r>
      <w:r>
        <w:t></w:t>
      </w:r>
      <w:r>
        <w:t></w:t>
      </w:r>
      <w:r>
        <w:tab/>
      </w:r>
      <w:r>
        <w:rPr>
          <w:rFonts w:hint="eastAsia"/>
        </w:rPr>
        <w:t>Використання</w:t>
      </w:r>
      <w:r>
        <w:t></w:t>
      </w:r>
      <w:r>
        <w:rPr>
          <w:rFonts w:hint="eastAsia"/>
        </w:rPr>
        <w:t>нефінансових</w:t>
      </w:r>
      <w:r>
        <w:t></w:t>
      </w:r>
      <w:r>
        <w:rPr>
          <w:rFonts w:hint="eastAsia"/>
        </w:rPr>
        <w:t>показників</w:t>
      </w:r>
      <w:r>
        <w:t></w:t>
      </w:r>
      <w:r>
        <w:rPr>
          <w:rFonts w:hint="eastAsia"/>
        </w:rPr>
        <w:t>для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ab/>
      </w:r>
      <w:r>
        <w:t></w:t>
      </w:r>
      <w:r>
        <w:t></w:t>
      </w:r>
      <w:r>
        <w:t></w:t>
      </w:r>
    </w:p>
    <w:p w:rsidR="00E43E55" w:rsidRDefault="00E43E55" w:rsidP="00E43E55">
      <w:r>
        <w:rPr>
          <w:rFonts w:hint="eastAsia"/>
        </w:rPr>
        <w:t>Висновки</w:t>
      </w:r>
      <w:r>
        <w:t></w:t>
      </w:r>
      <w:r>
        <w:rPr>
          <w:rFonts w:hint="eastAsia"/>
        </w:rPr>
        <w:t>до</w:t>
      </w:r>
      <w:r>
        <w:t></w:t>
      </w:r>
      <w:r>
        <w:rPr>
          <w:rFonts w:hint="eastAsia"/>
        </w:rPr>
        <w:t>Розділу</w:t>
      </w:r>
      <w:r>
        <w:t></w:t>
      </w:r>
      <w:r>
        <w:t></w:t>
      </w:r>
      <w:r>
        <w:tab/>
      </w:r>
      <w:r>
        <w:t></w:t>
      </w:r>
      <w:r>
        <w:t></w:t>
      </w:r>
      <w:r>
        <w:t></w:t>
      </w:r>
    </w:p>
    <w:p w:rsidR="00E43E55" w:rsidRDefault="00E43E55" w:rsidP="00E43E5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r>
        <w:t></w:t>
      </w:r>
    </w:p>
    <w:p w:rsidR="00E43E55" w:rsidRDefault="00E43E55" w:rsidP="00E43E55">
      <w:r>
        <w:rPr>
          <w:rFonts w:hint="eastAsia"/>
        </w:rPr>
        <w:t>РОЗДІЛ</w:t>
      </w:r>
      <w:r>
        <w:t></w:t>
      </w:r>
      <w:r>
        <w:t></w:t>
      </w:r>
      <w:r>
        <w:t></w:t>
      </w:r>
      <w:r>
        <w:t></w:t>
      </w:r>
      <w:r>
        <w:rPr>
          <w:rFonts w:hint="eastAsia"/>
        </w:rPr>
        <w:t>УДОСКОНАЛЕННЯ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В</w:t>
      </w:r>
      <w:r>
        <w:t></w:t>
      </w:r>
      <w:r>
        <w:rPr>
          <w:rFonts w:hint="eastAsia"/>
        </w:rPr>
        <w:t>КОНТЕКСТІ</w:t>
      </w:r>
      <w:r>
        <w:t></w:t>
      </w:r>
      <w:r>
        <w:rPr>
          <w:rFonts w:hint="eastAsia"/>
        </w:rPr>
        <w:t>СТАЛОГО</w:t>
      </w:r>
      <w:r>
        <w:t></w:t>
      </w:r>
      <w:r>
        <w:rPr>
          <w:rFonts w:hint="eastAsia"/>
        </w:rPr>
        <w:t>РОЗВИТКУ</w:t>
      </w:r>
      <w:r>
        <w:tab/>
      </w:r>
      <w:r>
        <w:t></w:t>
      </w:r>
      <w:r>
        <w:t></w:t>
      </w:r>
      <w:r>
        <w:t></w:t>
      </w:r>
    </w:p>
    <w:p w:rsidR="00E43E55" w:rsidRDefault="00E43E55" w:rsidP="00E43E55">
      <w:r>
        <w:t></w:t>
      </w:r>
      <w:r>
        <w:t></w:t>
      </w:r>
      <w:r>
        <w:t></w:t>
      </w:r>
      <w:r>
        <w:tab/>
      </w:r>
      <w:r>
        <w:rPr>
          <w:rFonts w:hint="eastAsia"/>
        </w:rPr>
        <w:t>Моніторинг</w:t>
      </w:r>
      <w:r>
        <w:t></w:t>
      </w:r>
      <w:r>
        <w:rPr>
          <w:rFonts w:hint="eastAsia"/>
        </w:rPr>
        <w:t>в</w:t>
      </w:r>
      <w:r>
        <w:t></w:t>
      </w:r>
      <w:r>
        <w:rPr>
          <w:rFonts w:hint="eastAsia"/>
        </w:rPr>
        <w:t>процесі</w:t>
      </w:r>
      <w:r>
        <w:t></w:t>
      </w:r>
      <w:r>
        <w:rPr>
          <w:rFonts w:hint="eastAsia"/>
        </w:rPr>
        <w:t>облікового</w:t>
      </w:r>
      <w:r>
        <w:t></w:t>
      </w:r>
      <w:r>
        <w:rPr>
          <w:rFonts w:hint="eastAsia"/>
        </w:rPr>
        <w:t>забезпечення</w:t>
      </w:r>
      <w:r>
        <w:t></w:t>
      </w:r>
      <w:r>
        <w:rPr>
          <w:rFonts w:hint="eastAsia"/>
        </w:rPr>
        <w:t>контролінгу</w:t>
      </w:r>
      <w:r>
        <w:tab/>
      </w:r>
      <w:r>
        <w:t></w:t>
      </w:r>
      <w:r>
        <w:t></w:t>
      </w:r>
      <w:r>
        <w:t></w:t>
      </w:r>
    </w:p>
    <w:p w:rsidR="00E43E55" w:rsidRDefault="00E43E55" w:rsidP="00E43E55">
      <w:r>
        <w:t></w:t>
      </w:r>
      <w:r>
        <w:t></w:t>
      </w:r>
      <w:r>
        <w:t></w:t>
      </w:r>
      <w:r>
        <w:tab/>
      </w:r>
      <w:r>
        <w:rPr>
          <w:rFonts w:hint="eastAsia"/>
        </w:rPr>
        <w:t>Формування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основі</w:t>
      </w:r>
      <w:r>
        <w:t></w:t>
      </w:r>
      <w:r>
        <w:rPr>
          <w:rFonts w:hint="eastAsia"/>
        </w:rPr>
        <w:t>системи</w:t>
      </w:r>
      <w:r>
        <w:t></w:t>
      </w:r>
      <w:r>
        <w:rPr>
          <w:rFonts w:hint="eastAsia"/>
        </w:rPr>
        <w:t>збалансованих</w:t>
      </w:r>
      <w:r>
        <w:t></w:t>
      </w:r>
      <w:r>
        <w:rPr>
          <w:rFonts w:hint="eastAsia"/>
        </w:rPr>
        <w:t>показників</w:t>
      </w:r>
      <w:r>
        <w:tab/>
      </w:r>
      <w:r>
        <w:t></w:t>
      </w:r>
      <w:r>
        <w:t></w:t>
      </w:r>
      <w:r>
        <w:t></w:t>
      </w:r>
    </w:p>
    <w:p w:rsidR="00E43E55" w:rsidRDefault="00E43E55" w:rsidP="00E43E55">
      <w:r>
        <w:t></w:t>
      </w:r>
      <w:r>
        <w:t></w:t>
      </w:r>
      <w:r>
        <w:t></w:t>
      </w:r>
      <w:r>
        <w:tab/>
      </w:r>
      <w:r>
        <w:rPr>
          <w:rFonts w:hint="eastAsia"/>
        </w:rPr>
        <w:t>Інтегрований</w:t>
      </w:r>
      <w:r>
        <w:tab/>
      </w:r>
      <w:r>
        <w:rPr>
          <w:rFonts w:hint="eastAsia"/>
        </w:rPr>
        <w:t>звіт</w:t>
      </w:r>
      <w:r>
        <w:tab/>
      </w:r>
      <w:r>
        <w:rPr>
          <w:rFonts w:hint="eastAsia"/>
        </w:rPr>
        <w:t>в</w:t>
      </w:r>
      <w:r>
        <w:tab/>
      </w:r>
      <w:r>
        <w:rPr>
          <w:rFonts w:hint="eastAsia"/>
        </w:rPr>
        <w:t>системі</w:t>
      </w:r>
      <w:r>
        <w:t></w:t>
      </w:r>
      <w:r>
        <w:rPr>
          <w:rFonts w:hint="eastAsia"/>
        </w:rPr>
        <w:t>контролінгу</w:t>
      </w:r>
      <w:r>
        <w:t></w:t>
      </w:r>
      <w:r>
        <w:rPr>
          <w:rFonts w:hint="eastAsia"/>
        </w:rPr>
        <w:t>підприємства</w:t>
      </w:r>
      <w:r>
        <w:t></w:t>
      </w:r>
      <w:r>
        <w:rPr>
          <w:rFonts w:hint="eastAsia"/>
        </w:rPr>
        <w:t>торгівлі</w:t>
      </w:r>
      <w:r>
        <w:tab/>
      </w:r>
      <w:r>
        <w:rPr>
          <w:rFonts w:hint="eastAsia"/>
        </w:rPr>
        <w:t>в</w:t>
      </w:r>
      <w:r>
        <w:t></w:t>
      </w:r>
      <w:r>
        <w:rPr>
          <w:rFonts w:hint="eastAsia"/>
        </w:rPr>
        <w:t>контексті</w:t>
      </w:r>
      <w:r>
        <w:t></w:t>
      </w:r>
      <w:r>
        <w:rPr>
          <w:rFonts w:hint="eastAsia"/>
        </w:rPr>
        <w:t>сталого</w:t>
      </w:r>
      <w:r>
        <w:t></w:t>
      </w:r>
      <w:r>
        <w:rPr>
          <w:rFonts w:hint="eastAsia"/>
        </w:rPr>
        <w:t>розвитку</w:t>
      </w:r>
      <w:r>
        <w:tab/>
      </w:r>
      <w:r>
        <w:t></w:t>
      </w:r>
      <w:r>
        <w:t></w:t>
      </w:r>
      <w:r>
        <w:t></w:t>
      </w:r>
    </w:p>
    <w:p w:rsidR="00E43E55" w:rsidRDefault="00E43E55" w:rsidP="00E43E55">
      <w:r>
        <w:rPr>
          <w:rFonts w:hint="eastAsia"/>
        </w:rPr>
        <w:t>Висновки</w:t>
      </w:r>
      <w:r>
        <w:t></w:t>
      </w:r>
      <w:r>
        <w:rPr>
          <w:rFonts w:hint="eastAsia"/>
        </w:rPr>
        <w:t>до</w:t>
      </w:r>
      <w:r>
        <w:t></w:t>
      </w:r>
      <w:r>
        <w:rPr>
          <w:rFonts w:hint="eastAsia"/>
        </w:rPr>
        <w:t>Розділу</w:t>
      </w:r>
      <w:r>
        <w:t></w:t>
      </w:r>
      <w:r>
        <w:t></w:t>
      </w:r>
      <w:r>
        <w:tab/>
      </w:r>
      <w:r>
        <w:t></w:t>
      </w:r>
      <w:r>
        <w:t></w:t>
      </w:r>
      <w:r>
        <w:t></w:t>
      </w:r>
    </w:p>
    <w:p w:rsidR="00E43E55" w:rsidRDefault="00E43E55" w:rsidP="00E43E55">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r>
        <w:t></w:t>
      </w:r>
    </w:p>
    <w:p w:rsidR="00E43E55" w:rsidRDefault="00E43E55" w:rsidP="00E43E55">
      <w:r>
        <w:rPr>
          <w:rFonts w:hint="eastAsia"/>
        </w:rPr>
        <w:t>ВИСНОВКИ</w:t>
      </w:r>
      <w:r>
        <w:tab/>
      </w:r>
      <w:r>
        <w:t></w:t>
      </w:r>
      <w:r>
        <w:t></w:t>
      </w:r>
      <w:r>
        <w:t></w:t>
      </w:r>
    </w:p>
    <w:p w:rsidR="00E43E55" w:rsidRDefault="00E43E55" w:rsidP="00E43E55">
      <w:r>
        <w:rPr>
          <w:rFonts w:hint="eastAsia"/>
        </w:rPr>
        <w:t>ДОДАТКИ</w:t>
      </w:r>
      <w:r>
        <w:tab/>
      </w:r>
      <w:r>
        <w:t></w:t>
      </w:r>
      <w:r>
        <w:t></w:t>
      </w:r>
      <w:r>
        <w:t></w:t>
      </w:r>
    </w:p>
    <w:p w:rsidR="00E43E55" w:rsidRDefault="00E43E55" w:rsidP="00E43E55">
      <w:r>
        <w:t></w:t>
      </w:r>
    </w:p>
    <w:p w:rsidR="00E43E55" w:rsidRDefault="00E43E55" w:rsidP="00E43E55"/>
    <w:p w:rsidR="00E43E55" w:rsidRDefault="00E43E55" w:rsidP="00E43E55">
      <w:r>
        <w:rPr>
          <w:rFonts w:hint="eastAsia"/>
        </w:rPr>
        <w:t>ПЕРЕЛІК</w:t>
      </w:r>
      <w:r>
        <w:t></w:t>
      </w:r>
      <w:r>
        <w:rPr>
          <w:rFonts w:hint="eastAsia"/>
        </w:rPr>
        <w:t>УМОВНИХ</w:t>
      </w:r>
      <w:r>
        <w:t></w:t>
      </w:r>
      <w:r>
        <w:rPr>
          <w:rFonts w:hint="eastAsia"/>
        </w:rPr>
        <w:t>СКОРОЧЕНЬ</w:t>
      </w:r>
    </w:p>
    <w:p w:rsidR="00E43E55" w:rsidRDefault="00E43E55" w:rsidP="00E43E55"/>
    <w:p w:rsidR="00E43E55" w:rsidRDefault="00E43E55" w:rsidP="00E43E55">
      <w:r>
        <w:rPr>
          <w:rFonts w:hint="eastAsia"/>
        </w:rPr>
        <w:t>КЕП</w:t>
      </w:r>
      <w:r>
        <w:t></w:t>
      </w:r>
      <w:r>
        <w:t></w:t>
      </w:r>
      <w:r>
        <w:t></w:t>
      </w:r>
      <w:r>
        <w:rPr>
          <w:rFonts w:hint="eastAsia"/>
        </w:rPr>
        <w:t>кваліфікований</w:t>
      </w:r>
      <w:r>
        <w:t></w:t>
      </w:r>
      <w:r>
        <w:rPr>
          <w:rFonts w:hint="eastAsia"/>
        </w:rPr>
        <w:t>електронний</w:t>
      </w:r>
      <w:r>
        <w:t></w:t>
      </w:r>
      <w:r>
        <w:rPr>
          <w:rFonts w:hint="eastAsia"/>
        </w:rPr>
        <w:t>підпис</w:t>
      </w:r>
      <w:r>
        <w:t></w:t>
      </w:r>
      <w:r>
        <w:t></w:t>
      </w:r>
      <w:r>
        <w:rPr>
          <w:rFonts w:hint="eastAsia"/>
        </w:rPr>
        <w:t>КЕП</w:t>
      </w:r>
      <w:r>
        <w:t></w:t>
      </w:r>
      <w:r>
        <w:t></w:t>
      </w:r>
      <w:r>
        <w:rPr>
          <w:rFonts w:hint="eastAsia"/>
        </w:rPr>
        <w:t>МВВ</w:t>
      </w:r>
      <w:r>
        <w:t></w:t>
      </w:r>
      <w:r>
        <w:t></w:t>
      </w:r>
      <w:r>
        <w:t></w:t>
      </w:r>
      <w:r>
        <w:rPr>
          <w:rFonts w:hint="eastAsia"/>
        </w:rPr>
        <w:t>місця</w:t>
      </w:r>
      <w:r>
        <w:t></w:t>
      </w:r>
      <w:r>
        <w:rPr>
          <w:rFonts w:hint="eastAsia"/>
        </w:rPr>
        <w:t>виникнення</w:t>
      </w:r>
      <w:r>
        <w:t></w:t>
      </w:r>
      <w:r>
        <w:rPr>
          <w:rFonts w:hint="eastAsia"/>
        </w:rPr>
        <w:t>витрат</w:t>
      </w:r>
    </w:p>
    <w:p w:rsidR="00E43E55" w:rsidRDefault="00E43E55" w:rsidP="00E43E55">
      <w:r>
        <w:rPr>
          <w:rFonts w:hint="eastAsia"/>
        </w:rPr>
        <w:t>МВД</w:t>
      </w:r>
      <w:r>
        <w:t></w:t>
      </w:r>
      <w:r>
        <w:t></w:t>
      </w:r>
      <w:r>
        <w:t></w:t>
      </w:r>
      <w:r>
        <w:rPr>
          <w:rFonts w:hint="eastAsia"/>
        </w:rPr>
        <w:t>місця</w:t>
      </w:r>
      <w:r>
        <w:t></w:t>
      </w:r>
      <w:r>
        <w:rPr>
          <w:rFonts w:hint="eastAsia"/>
        </w:rPr>
        <w:t>виникнення</w:t>
      </w:r>
      <w:r>
        <w:t></w:t>
      </w:r>
      <w:r>
        <w:rPr>
          <w:rFonts w:hint="eastAsia"/>
        </w:rPr>
        <w:t>доходів</w:t>
      </w:r>
    </w:p>
    <w:p w:rsidR="00E43E55" w:rsidRDefault="00E43E55" w:rsidP="00E43E55">
      <w:r>
        <w:rPr>
          <w:rFonts w:hint="eastAsia"/>
        </w:rPr>
        <w:t>МСБО</w:t>
      </w:r>
      <w:r>
        <w:t></w:t>
      </w:r>
      <w:r>
        <w:t></w:t>
      </w:r>
      <w:r>
        <w:t></w:t>
      </w:r>
      <w:r>
        <w:rPr>
          <w:rFonts w:hint="eastAsia"/>
        </w:rPr>
        <w:t>міжнародні</w:t>
      </w:r>
      <w:r>
        <w:t></w:t>
      </w:r>
      <w:r>
        <w:rPr>
          <w:rFonts w:hint="eastAsia"/>
        </w:rPr>
        <w:t>стандарти</w:t>
      </w:r>
      <w:r>
        <w:t></w:t>
      </w:r>
      <w:r>
        <w:rPr>
          <w:rFonts w:hint="eastAsia"/>
        </w:rPr>
        <w:t>бухгалтерського</w:t>
      </w:r>
      <w:r>
        <w:t></w:t>
      </w:r>
      <w:r>
        <w:rPr>
          <w:rFonts w:hint="eastAsia"/>
        </w:rPr>
        <w:t>обліку</w:t>
      </w:r>
      <w:r>
        <w:t></w:t>
      </w:r>
      <w:r>
        <w:rPr>
          <w:rFonts w:hint="eastAsia"/>
        </w:rPr>
        <w:t>МСФЗ</w:t>
      </w:r>
      <w:r>
        <w:t></w:t>
      </w:r>
      <w:r>
        <w:t></w:t>
      </w:r>
      <w:r>
        <w:t></w:t>
      </w:r>
      <w:r>
        <w:rPr>
          <w:rFonts w:hint="eastAsia"/>
        </w:rPr>
        <w:t>міжнародні</w:t>
      </w:r>
      <w:r>
        <w:t></w:t>
      </w:r>
      <w:r>
        <w:rPr>
          <w:rFonts w:hint="eastAsia"/>
        </w:rPr>
        <w:t>стандарти</w:t>
      </w:r>
      <w:r>
        <w:t></w:t>
      </w:r>
      <w:r>
        <w:rPr>
          <w:rFonts w:hint="eastAsia"/>
        </w:rPr>
        <w:t>фінансової</w:t>
      </w:r>
      <w:r>
        <w:t></w:t>
      </w:r>
      <w:r>
        <w:rPr>
          <w:rFonts w:hint="eastAsia"/>
        </w:rPr>
        <w:t>звітності</w:t>
      </w:r>
    </w:p>
    <w:p w:rsidR="00E43E55" w:rsidRDefault="00E43E55" w:rsidP="00E43E55">
      <w:r>
        <w:rPr>
          <w:rFonts w:hint="eastAsia"/>
        </w:rPr>
        <w:t>НП</w:t>
      </w:r>
      <w:r>
        <w:t></w:t>
      </w:r>
      <w:r>
        <w:rPr>
          <w:rFonts w:hint="eastAsia"/>
        </w:rPr>
        <w:t>С</w:t>
      </w:r>
      <w:r>
        <w:t></w:t>
      </w:r>
      <w:r>
        <w:rPr>
          <w:rFonts w:hint="eastAsia"/>
        </w:rPr>
        <w:t>БО</w:t>
      </w:r>
      <w:r>
        <w:t></w:t>
      </w:r>
      <w:r>
        <w:t></w:t>
      </w:r>
      <w:r>
        <w:t></w:t>
      </w:r>
      <w:r>
        <w:rPr>
          <w:rFonts w:hint="eastAsia"/>
        </w:rPr>
        <w:t>Національне</w:t>
      </w:r>
      <w:r>
        <w:t></w:t>
      </w:r>
      <w:r>
        <w:rPr>
          <w:rFonts w:hint="eastAsia"/>
        </w:rPr>
        <w:t>положення</w:t>
      </w:r>
      <w:r>
        <w:t></w:t>
      </w:r>
      <w:r>
        <w:t></w:t>
      </w:r>
      <w:r>
        <w:rPr>
          <w:rFonts w:hint="eastAsia"/>
        </w:rPr>
        <w:t>стандарт</w:t>
      </w:r>
      <w:r>
        <w:t></w:t>
      </w:r>
      <w:r>
        <w:t></w:t>
      </w:r>
      <w:r>
        <w:rPr>
          <w:rFonts w:hint="eastAsia"/>
        </w:rPr>
        <w:t>бухгалтерського</w:t>
      </w:r>
      <w:r>
        <w:t></w:t>
      </w:r>
      <w:r>
        <w:rPr>
          <w:rFonts w:hint="eastAsia"/>
        </w:rPr>
        <w:t>обліку</w:t>
      </w:r>
      <w:r>
        <w:t></w:t>
      </w:r>
      <w:r>
        <w:rPr>
          <w:rFonts w:hint="eastAsia"/>
        </w:rPr>
        <w:t>СВБ</w:t>
      </w:r>
      <w:r>
        <w:t></w:t>
      </w:r>
      <w:r>
        <w:t></w:t>
      </w:r>
      <w:r>
        <w:t></w:t>
      </w:r>
      <w:r>
        <w:rPr>
          <w:rFonts w:hint="eastAsia"/>
        </w:rPr>
        <w:t>соціальна</w:t>
      </w:r>
      <w:r>
        <w:t></w:t>
      </w:r>
      <w:r>
        <w:rPr>
          <w:rFonts w:hint="eastAsia"/>
        </w:rPr>
        <w:t>відповідальність</w:t>
      </w:r>
      <w:r>
        <w:t></w:t>
      </w:r>
      <w:r>
        <w:rPr>
          <w:rFonts w:hint="eastAsia"/>
        </w:rPr>
        <w:t>бізнесу</w:t>
      </w:r>
    </w:p>
    <w:p w:rsidR="00E43E55" w:rsidRDefault="00E43E55" w:rsidP="00E43E55">
      <w:r>
        <w:rPr>
          <w:rFonts w:hint="eastAsia"/>
        </w:rPr>
        <w:t>ЦСР</w:t>
      </w:r>
      <w:r>
        <w:t></w:t>
      </w:r>
      <w:r>
        <w:t></w:t>
      </w:r>
      <w:r>
        <w:t></w:t>
      </w:r>
      <w:r>
        <w:rPr>
          <w:rFonts w:hint="eastAsia"/>
        </w:rPr>
        <w:t>цілі</w:t>
      </w:r>
      <w:r>
        <w:t></w:t>
      </w:r>
      <w:r>
        <w:rPr>
          <w:rFonts w:hint="eastAsia"/>
        </w:rPr>
        <w:t>сталого</w:t>
      </w:r>
      <w:r>
        <w:t></w:t>
      </w:r>
      <w:r>
        <w:rPr>
          <w:rFonts w:hint="eastAsia"/>
        </w:rPr>
        <w:t>розвитку</w:t>
      </w:r>
      <w:r>
        <w:t></w:t>
      </w:r>
    </w:p>
    <w:p w:rsidR="00E43E55" w:rsidRDefault="00E43E55" w:rsidP="00E43E55">
      <w:r>
        <w:rPr>
          <w:rFonts w:hint="eastAsia"/>
        </w:rPr>
        <w:t>ЗСП</w:t>
      </w:r>
      <w:r>
        <w:t></w:t>
      </w:r>
      <w:r>
        <w:t></w:t>
      </w:r>
      <w:r>
        <w:t></w:t>
      </w:r>
      <w:r>
        <w:rPr>
          <w:rFonts w:hint="eastAsia"/>
        </w:rPr>
        <w:t>збалансована</w:t>
      </w:r>
      <w:r>
        <w:t></w:t>
      </w:r>
      <w:r>
        <w:rPr>
          <w:rFonts w:hint="eastAsia"/>
        </w:rPr>
        <w:t>система</w:t>
      </w:r>
      <w:r>
        <w:t></w:t>
      </w:r>
      <w:r>
        <w:rPr>
          <w:rFonts w:hint="eastAsia"/>
        </w:rPr>
        <w:t>показників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rPr>
          <w:rFonts w:hint="eastAsia"/>
        </w:rPr>
        <w:t>інформаційно</w:t>
      </w:r>
      <w:r>
        <w:t></w:t>
      </w:r>
      <w:r>
        <w:rPr>
          <w:rFonts w:hint="eastAsia"/>
        </w:rPr>
        <w:t>технологічний</w:t>
      </w:r>
      <w:r>
        <w:t></w:t>
      </w:r>
      <w:r>
        <w:rPr>
          <w:rFonts w:hint="eastAsia"/>
        </w:rPr>
        <w:t>супровід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p>
    <w:p w:rsidR="00E43E55" w:rsidRDefault="00E43E55" w:rsidP="00E43E55"/>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t></w:t>
      </w:r>
    </w:p>
    <w:p w:rsidR="00E43E55" w:rsidRDefault="00E43E55" w:rsidP="00E43E55"/>
    <w:p w:rsidR="00E43E55" w:rsidRDefault="00E43E55" w:rsidP="00E43E55">
      <w:r>
        <w:rPr>
          <w:rFonts w:hint="eastAsia"/>
        </w:rPr>
        <w:t>ВСТУП</w:t>
      </w:r>
    </w:p>
    <w:p w:rsidR="00E43E55" w:rsidRDefault="00E43E55" w:rsidP="00E43E55"/>
    <w:p w:rsidR="00E43E55" w:rsidRDefault="00E43E55" w:rsidP="00E43E55"/>
    <w:p w:rsidR="00E43E55" w:rsidRDefault="00E43E55" w:rsidP="00E43E55">
      <w:r>
        <w:rPr>
          <w:rFonts w:hint="eastAsia"/>
        </w:rPr>
        <w:t>Актуальність</w:t>
      </w:r>
      <w:r>
        <w:t></w:t>
      </w:r>
      <w:r>
        <w:rPr>
          <w:rFonts w:hint="eastAsia"/>
        </w:rPr>
        <w:t>теми</w:t>
      </w:r>
      <w:r>
        <w:t></w:t>
      </w:r>
      <w:r>
        <w:t></w:t>
      </w:r>
      <w:r>
        <w:rPr>
          <w:rFonts w:hint="eastAsia"/>
        </w:rPr>
        <w:t>Сьогодні</w:t>
      </w:r>
      <w:r>
        <w:t></w:t>
      </w:r>
      <w:r>
        <w:rPr>
          <w:rFonts w:hint="eastAsia"/>
        </w:rPr>
        <w:t>торговельні</w:t>
      </w:r>
      <w:r>
        <w:t></w:t>
      </w:r>
      <w:r>
        <w:rPr>
          <w:rFonts w:hint="eastAsia"/>
        </w:rPr>
        <w:t>підприємства</w:t>
      </w:r>
      <w:r>
        <w:t></w:t>
      </w:r>
      <w:r>
        <w:rPr>
          <w:rFonts w:hint="eastAsia"/>
        </w:rPr>
        <w:t>в</w:t>
      </w:r>
      <w:r>
        <w:t></w:t>
      </w:r>
      <w:r>
        <w:rPr>
          <w:rFonts w:hint="eastAsia"/>
        </w:rPr>
        <w:t>усьому</w:t>
      </w:r>
      <w:r>
        <w:t></w:t>
      </w:r>
      <w:r>
        <w:rPr>
          <w:rFonts w:hint="eastAsia"/>
        </w:rPr>
        <w:t>світі</w:t>
      </w:r>
      <w:r>
        <w:t></w:t>
      </w:r>
      <w:r>
        <w:rPr>
          <w:rFonts w:hint="eastAsia"/>
        </w:rPr>
        <w:t>функціонують</w:t>
      </w:r>
      <w:r>
        <w:t></w:t>
      </w:r>
      <w:r>
        <w:rPr>
          <w:rFonts w:hint="eastAsia"/>
        </w:rPr>
        <w:t>в</w:t>
      </w:r>
      <w:r>
        <w:t></w:t>
      </w:r>
      <w:r>
        <w:rPr>
          <w:rFonts w:hint="eastAsia"/>
        </w:rPr>
        <w:t>умовах</w:t>
      </w:r>
      <w:r>
        <w:t></w:t>
      </w:r>
      <w:r>
        <w:rPr>
          <w:rFonts w:hint="eastAsia"/>
        </w:rPr>
        <w:t>високої</w:t>
      </w:r>
      <w:r>
        <w:t></w:t>
      </w:r>
      <w:r>
        <w:rPr>
          <w:rFonts w:hint="eastAsia"/>
        </w:rPr>
        <w:t>невизначеності</w:t>
      </w:r>
      <w:r>
        <w:t></w:t>
      </w:r>
      <w:r>
        <w:rPr>
          <w:rFonts w:hint="eastAsia"/>
        </w:rPr>
        <w:t>й</w:t>
      </w:r>
      <w:r>
        <w:t></w:t>
      </w:r>
      <w:r>
        <w:rPr>
          <w:rFonts w:hint="eastAsia"/>
        </w:rPr>
        <w:t>динамічності</w:t>
      </w:r>
      <w:r>
        <w:t></w:t>
      </w:r>
      <w:r>
        <w:rPr>
          <w:rFonts w:hint="eastAsia"/>
        </w:rPr>
        <w:t>зовнішнього</w:t>
      </w:r>
      <w:r>
        <w:t></w:t>
      </w:r>
      <w:r>
        <w:rPr>
          <w:rFonts w:hint="eastAsia"/>
        </w:rPr>
        <w:t>середовища</w:t>
      </w:r>
      <w:r>
        <w:t></w:t>
      </w:r>
      <w:r>
        <w:t></w:t>
      </w:r>
      <w:r>
        <w:rPr>
          <w:rFonts w:hint="eastAsia"/>
        </w:rPr>
        <w:t>жорсткої</w:t>
      </w:r>
      <w:r>
        <w:t></w:t>
      </w:r>
      <w:r>
        <w:rPr>
          <w:rFonts w:hint="eastAsia"/>
        </w:rPr>
        <w:t>конкуренції</w:t>
      </w:r>
      <w:r>
        <w:t></w:t>
      </w:r>
      <w:r>
        <w:rPr>
          <w:rFonts w:hint="eastAsia"/>
        </w:rPr>
        <w:t>та</w:t>
      </w:r>
      <w:r>
        <w:t></w:t>
      </w:r>
      <w:r>
        <w:rPr>
          <w:rFonts w:hint="eastAsia"/>
        </w:rPr>
        <w:t>кризових</w:t>
      </w:r>
      <w:r>
        <w:t></w:t>
      </w:r>
      <w:r>
        <w:rPr>
          <w:rFonts w:hint="eastAsia"/>
        </w:rPr>
        <w:t>явищ</w:t>
      </w:r>
      <w:r>
        <w:t></w:t>
      </w:r>
      <w:r>
        <w:rPr>
          <w:rFonts w:hint="eastAsia"/>
        </w:rPr>
        <w:t>як</w:t>
      </w:r>
      <w:r>
        <w:t></w:t>
      </w:r>
      <w:r>
        <w:rPr>
          <w:rFonts w:hint="eastAsia"/>
        </w:rPr>
        <w:t>в</w:t>
      </w:r>
      <w:r>
        <w:t></w:t>
      </w:r>
      <w:r>
        <w:rPr>
          <w:rFonts w:hint="eastAsia"/>
        </w:rPr>
        <w:t>економічній</w:t>
      </w:r>
      <w:r>
        <w:t></w:t>
      </w:r>
      <w:r>
        <w:t></w:t>
      </w:r>
      <w:r>
        <w:rPr>
          <w:rFonts w:hint="eastAsia"/>
        </w:rPr>
        <w:t>так</w:t>
      </w:r>
      <w:r>
        <w:t></w:t>
      </w:r>
      <w:r>
        <w:rPr>
          <w:rFonts w:hint="eastAsia"/>
        </w:rPr>
        <w:t>і</w:t>
      </w:r>
      <w:r>
        <w:t></w:t>
      </w:r>
      <w:r>
        <w:rPr>
          <w:rFonts w:hint="eastAsia"/>
        </w:rPr>
        <w:t>екологічній</w:t>
      </w:r>
      <w:r>
        <w:t></w:t>
      </w:r>
      <w:r>
        <w:rPr>
          <w:rFonts w:hint="eastAsia"/>
        </w:rPr>
        <w:t>сферах</w:t>
      </w:r>
      <w:r>
        <w:t></w:t>
      </w:r>
      <w:r>
        <w:t></w:t>
      </w:r>
      <w:r>
        <w:rPr>
          <w:rFonts w:hint="eastAsia"/>
        </w:rPr>
        <w:t>Підприємства</w:t>
      </w:r>
      <w:r>
        <w:t></w:t>
      </w:r>
      <w:r>
        <w:rPr>
          <w:rFonts w:hint="eastAsia"/>
        </w:rPr>
        <w:t>торгівлі</w:t>
      </w:r>
      <w:r>
        <w:t></w:t>
      </w:r>
      <w:r>
        <w:rPr>
          <w:rFonts w:hint="eastAsia"/>
        </w:rPr>
        <w:t>в</w:t>
      </w:r>
      <w:r>
        <w:t></w:t>
      </w:r>
      <w:r>
        <w:rPr>
          <w:rFonts w:hint="eastAsia"/>
        </w:rPr>
        <w:t>Україні</w:t>
      </w:r>
      <w:r>
        <w:t></w:t>
      </w:r>
      <w:r>
        <w:rPr>
          <w:rFonts w:hint="eastAsia"/>
        </w:rPr>
        <w:t>не</w:t>
      </w:r>
      <w:r>
        <w:t></w:t>
      </w:r>
      <w:r>
        <w:rPr>
          <w:rFonts w:hint="eastAsia"/>
        </w:rPr>
        <w:t>стали</w:t>
      </w:r>
      <w:r>
        <w:t></w:t>
      </w:r>
      <w:r>
        <w:rPr>
          <w:rFonts w:hint="eastAsia"/>
        </w:rPr>
        <w:t>винятком</w:t>
      </w:r>
      <w:r>
        <w:t></w:t>
      </w:r>
      <w:r>
        <w:t></w:t>
      </w:r>
      <w:r>
        <w:rPr>
          <w:rFonts w:hint="eastAsia"/>
        </w:rPr>
        <w:t>Розвиток</w:t>
      </w:r>
      <w:r>
        <w:t></w:t>
      </w:r>
      <w:r>
        <w:rPr>
          <w:rFonts w:hint="eastAsia"/>
        </w:rPr>
        <w:t>економіки</w:t>
      </w:r>
      <w:r>
        <w:t></w:t>
      </w:r>
      <w:r>
        <w:rPr>
          <w:rFonts w:hint="eastAsia"/>
        </w:rPr>
        <w:t>України</w:t>
      </w:r>
      <w:r>
        <w:t></w:t>
      </w:r>
      <w:r>
        <w:t></w:t>
      </w:r>
      <w:r>
        <w:rPr>
          <w:rFonts w:hint="eastAsia"/>
        </w:rPr>
        <w:t>інтеграція</w:t>
      </w:r>
      <w:r>
        <w:t></w:t>
      </w:r>
      <w:r>
        <w:rPr>
          <w:rFonts w:hint="eastAsia"/>
        </w:rPr>
        <w:t>до</w:t>
      </w:r>
      <w:r>
        <w:t></w:t>
      </w:r>
      <w:r>
        <w:rPr>
          <w:rFonts w:hint="eastAsia"/>
        </w:rPr>
        <w:t>європейської</w:t>
      </w:r>
      <w:r>
        <w:t></w:t>
      </w:r>
      <w:r>
        <w:rPr>
          <w:rFonts w:hint="eastAsia"/>
        </w:rPr>
        <w:t>спільноти</w:t>
      </w:r>
      <w:r>
        <w:t></w:t>
      </w:r>
      <w:r>
        <w:rPr>
          <w:rFonts w:hint="eastAsia"/>
        </w:rPr>
        <w:t>та</w:t>
      </w:r>
      <w:r>
        <w:t></w:t>
      </w:r>
      <w:r>
        <w:rPr>
          <w:rFonts w:hint="eastAsia"/>
        </w:rPr>
        <w:t>ринку</w:t>
      </w:r>
      <w:r>
        <w:t></w:t>
      </w:r>
      <w:r>
        <w:t></w:t>
      </w:r>
      <w:r>
        <w:rPr>
          <w:rFonts w:hint="eastAsia"/>
        </w:rPr>
        <w:t>висока</w:t>
      </w:r>
      <w:r>
        <w:t></w:t>
      </w:r>
      <w:r>
        <w:rPr>
          <w:rFonts w:hint="eastAsia"/>
        </w:rPr>
        <w:t>конкуренція</w:t>
      </w:r>
      <w:r>
        <w:t></w:t>
      </w:r>
      <w:r>
        <w:rPr>
          <w:rFonts w:hint="eastAsia"/>
        </w:rPr>
        <w:t>на</w:t>
      </w:r>
      <w:r>
        <w:t></w:t>
      </w:r>
      <w:r>
        <w:rPr>
          <w:rFonts w:hint="eastAsia"/>
        </w:rPr>
        <w:t>світовому</w:t>
      </w:r>
      <w:r>
        <w:t></w:t>
      </w:r>
      <w:r>
        <w:rPr>
          <w:rFonts w:hint="eastAsia"/>
        </w:rPr>
        <w:t>ринку</w:t>
      </w:r>
      <w:r>
        <w:t></w:t>
      </w:r>
      <w:r>
        <w:t></w:t>
      </w:r>
      <w:r>
        <w:rPr>
          <w:rFonts w:hint="eastAsia"/>
        </w:rPr>
        <w:t>а</w:t>
      </w:r>
      <w:r>
        <w:t></w:t>
      </w:r>
      <w:r>
        <w:rPr>
          <w:rFonts w:hint="eastAsia"/>
        </w:rPr>
        <w:t>також</w:t>
      </w:r>
      <w:r>
        <w:t></w:t>
      </w:r>
      <w:r>
        <w:rPr>
          <w:rFonts w:hint="eastAsia"/>
        </w:rPr>
        <w:t>сучасна</w:t>
      </w:r>
      <w:r>
        <w:t></w:t>
      </w:r>
      <w:r>
        <w:rPr>
          <w:rFonts w:hint="eastAsia"/>
        </w:rPr>
        <w:t>соціально</w:t>
      </w:r>
      <w:r>
        <w:t></w:t>
      </w:r>
      <w:r>
        <w:rPr>
          <w:rFonts w:hint="eastAsia"/>
        </w:rPr>
        <w:t>екологічна</w:t>
      </w:r>
      <w:r>
        <w:t></w:t>
      </w:r>
      <w:r>
        <w:rPr>
          <w:rFonts w:hint="eastAsia"/>
        </w:rPr>
        <w:t>ситуація</w:t>
      </w:r>
      <w:r>
        <w:t></w:t>
      </w:r>
      <w:r>
        <w:rPr>
          <w:rFonts w:hint="eastAsia"/>
        </w:rPr>
        <w:t>спонукають</w:t>
      </w:r>
      <w:r>
        <w:t></w:t>
      </w:r>
      <w:r>
        <w:rPr>
          <w:rFonts w:hint="eastAsia"/>
        </w:rPr>
        <w:t>їх</w:t>
      </w:r>
      <w:r>
        <w:t></w:t>
      </w:r>
      <w:r>
        <w:rPr>
          <w:rFonts w:hint="eastAsia"/>
        </w:rPr>
        <w:t>до</w:t>
      </w:r>
      <w:r>
        <w:t></w:t>
      </w:r>
      <w:r>
        <w:rPr>
          <w:rFonts w:hint="eastAsia"/>
        </w:rPr>
        <w:t>пошуку</w:t>
      </w:r>
      <w:r>
        <w:t></w:t>
      </w:r>
      <w:r>
        <w:rPr>
          <w:rFonts w:hint="eastAsia"/>
        </w:rPr>
        <w:t>нових</w:t>
      </w:r>
      <w:r>
        <w:t></w:t>
      </w:r>
      <w:r>
        <w:rPr>
          <w:rFonts w:hint="eastAsia"/>
        </w:rPr>
        <w:t>шляхів</w:t>
      </w:r>
      <w:r>
        <w:t></w:t>
      </w:r>
      <w:r>
        <w:rPr>
          <w:rFonts w:hint="eastAsia"/>
        </w:rPr>
        <w:t>та</w:t>
      </w:r>
      <w:r>
        <w:t></w:t>
      </w:r>
      <w:r>
        <w:rPr>
          <w:rFonts w:hint="eastAsia"/>
        </w:rPr>
        <w:t>напрямків</w:t>
      </w:r>
      <w:r>
        <w:t></w:t>
      </w:r>
      <w:r>
        <w:rPr>
          <w:rFonts w:hint="eastAsia"/>
        </w:rPr>
        <w:t>розвитку</w:t>
      </w:r>
      <w:r>
        <w:t></w:t>
      </w:r>
      <w:r>
        <w:t></w:t>
      </w:r>
      <w:r>
        <w:rPr>
          <w:rFonts w:hint="eastAsia"/>
        </w:rPr>
        <w:t>Сьогодні</w:t>
      </w:r>
      <w:r>
        <w:t></w:t>
      </w:r>
      <w:r>
        <w:rPr>
          <w:rFonts w:hint="eastAsia"/>
        </w:rPr>
        <w:t>в</w:t>
      </w:r>
      <w:r>
        <w:t></w:t>
      </w:r>
      <w:r>
        <w:rPr>
          <w:rFonts w:hint="eastAsia"/>
        </w:rPr>
        <w:t>контексті</w:t>
      </w:r>
      <w:r>
        <w:t></w:t>
      </w:r>
      <w:r>
        <w:rPr>
          <w:rFonts w:hint="eastAsia"/>
        </w:rPr>
        <w:t>сталого</w:t>
      </w:r>
      <w:r>
        <w:t></w:t>
      </w:r>
      <w:r>
        <w:rPr>
          <w:rFonts w:hint="eastAsia"/>
        </w:rPr>
        <w:t>розвитку</w:t>
      </w:r>
      <w:r>
        <w:t></w:t>
      </w:r>
      <w:r>
        <w:rPr>
          <w:rFonts w:hint="eastAsia"/>
        </w:rPr>
        <w:t>все</w:t>
      </w:r>
      <w:r>
        <w:t></w:t>
      </w:r>
      <w:r>
        <w:rPr>
          <w:rFonts w:hint="eastAsia"/>
        </w:rPr>
        <w:t>більша</w:t>
      </w:r>
      <w:r>
        <w:t></w:t>
      </w:r>
      <w:r>
        <w:rPr>
          <w:rFonts w:hint="eastAsia"/>
        </w:rPr>
        <w:t>кількість</w:t>
      </w:r>
      <w:r>
        <w:t></w:t>
      </w:r>
      <w:r>
        <w:rPr>
          <w:rFonts w:hint="eastAsia"/>
        </w:rPr>
        <w:t>підприємств</w:t>
      </w:r>
      <w:r>
        <w:t></w:t>
      </w:r>
      <w:r>
        <w:rPr>
          <w:rFonts w:hint="eastAsia"/>
        </w:rPr>
        <w:t>торгівлі</w:t>
      </w:r>
      <w:r>
        <w:t></w:t>
      </w:r>
      <w:r>
        <w:t></w:t>
      </w:r>
      <w:r>
        <w:rPr>
          <w:rFonts w:hint="eastAsia"/>
        </w:rPr>
        <w:t>ухвалюючи</w:t>
      </w:r>
      <w:r>
        <w:t></w:t>
      </w:r>
      <w:r>
        <w:rPr>
          <w:rFonts w:hint="eastAsia"/>
        </w:rPr>
        <w:t>різні</w:t>
      </w:r>
      <w:r>
        <w:t></w:t>
      </w:r>
      <w:r>
        <w:rPr>
          <w:rFonts w:hint="eastAsia"/>
        </w:rPr>
        <w:t>управлінські</w:t>
      </w:r>
      <w:r>
        <w:t></w:t>
      </w:r>
      <w:r>
        <w:rPr>
          <w:rFonts w:hint="eastAsia"/>
        </w:rPr>
        <w:t>рішення</w:t>
      </w:r>
      <w:r>
        <w:t></w:t>
      </w:r>
      <w:r>
        <w:t></w:t>
      </w:r>
      <w:r>
        <w:rPr>
          <w:rFonts w:hint="eastAsia"/>
        </w:rPr>
        <w:t>зважають</w:t>
      </w:r>
      <w:r>
        <w:t></w:t>
      </w:r>
      <w:r>
        <w:rPr>
          <w:rFonts w:hint="eastAsia"/>
        </w:rPr>
        <w:t>на</w:t>
      </w:r>
      <w:r>
        <w:t></w:t>
      </w:r>
      <w:r>
        <w:rPr>
          <w:rFonts w:hint="eastAsia"/>
        </w:rPr>
        <w:t>фактор</w:t>
      </w:r>
      <w:r>
        <w:t></w:t>
      </w:r>
      <w:r>
        <w:rPr>
          <w:rFonts w:hint="eastAsia"/>
        </w:rPr>
        <w:t>створення</w:t>
      </w:r>
      <w:r>
        <w:t></w:t>
      </w:r>
      <w:r>
        <w:rPr>
          <w:rFonts w:hint="eastAsia"/>
        </w:rPr>
        <w:t>вартості</w:t>
      </w:r>
      <w:r>
        <w:t></w:t>
      </w:r>
      <w:r>
        <w:t></w:t>
      </w:r>
      <w:r>
        <w:rPr>
          <w:rFonts w:hint="eastAsia"/>
        </w:rPr>
        <w:t>За</w:t>
      </w:r>
      <w:r>
        <w:t></w:t>
      </w:r>
      <w:r>
        <w:rPr>
          <w:rFonts w:hint="eastAsia"/>
        </w:rPr>
        <w:t>цих</w:t>
      </w:r>
      <w:r>
        <w:t></w:t>
      </w:r>
      <w:r>
        <w:rPr>
          <w:rFonts w:hint="eastAsia"/>
        </w:rPr>
        <w:t>умов</w:t>
      </w:r>
      <w:r>
        <w:t></w:t>
      </w:r>
      <w:r>
        <w:rPr>
          <w:rFonts w:hint="eastAsia"/>
        </w:rPr>
        <w:t>посилюється</w:t>
      </w:r>
      <w:r>
        <w:t></w:t>
      </w:r>
      <w:r>
        <w:rPr>
          <w:rFonts w:hint="eastAsia"/>
        </w:rPr>
        <w:t>їх</w:t>
      </w:r>
      <w:r>
        <w:t></w:t>
      </w:r>
      <w:r>
        <w:rPr>
          <w:rFonts w:hint="eastAsia"/>
        </w:rPr>
        <w:t>конкурентна</w:t>
      </w:r>
      <w:r>
        <w:t></w:t>
      </w:r>
      <w:r>
        <w:rPr>
          <w:rFonts w:hint="eastAsia"/>
        </w:rPr>
        <w:t>боротьба</w:t>
      </w:r>
      <w:r>
        <w:t></w:t>
      </w:r>
      <w:r>
        <w:rPr>
          <w:rFonts w:hint="eastAsia"/>
        </w:rPr>
        <w:t>за</w:t>
      </w:r>
      <w:r>
        <w:t></w:t>
      </w:r>
      <w:r>
        <w:rPr>
          <w:rFonts w:hint="eastAsia"/>
        </w:rPr>
        <w:t>капітал</w:t>
      </w:r>
      <w:r>
        <w:t></w:t>
      </w:r>
      <w:r>
        <w:rPr>
          <w:rFonts w:hint="eastAsia"/>
        </w:rPr>
        <w:t>інвесторів</w:t>
      </w:r>
      <w:r>
        <w:t></w:t>
      </w:r>
      <w:r>
        <w:rPr>
          <w:rFonts w:hint="eastAsia"/>
        </w:rPr>
        <w:t>та</w:t>
      </w:r>
      <w:r>
        <w:t></w:t>
      </w:r>
      <w:r>
        <w:rPr>
          <w:rFonts w:hint="eastAsia"/>
        </w:rPr>
        <w:t>акціонерів</w:t>
      </w:r>
      <w:r>
        <w:t></w:t>
      </w:r>
      <w:r>
        <w:t></w:t>
      </w:r>
      <w:r>
        <w:rPr>
          <w:rFonts w:hint="eastAsia"/>
        </w:rPr>
        <w:t>що</w:t>
      </w:r>
      <w:r>
        <w:t></w:t>
      </w:r>
      <w:r>
        <w:rPr>
          <w:rFonts w:hint="eastAsia"/>
        </w:rPr>
        <w:t>обумовлює</w:t>
      </w:r>
      <w:r>
        <w:t></w:t>
      </w:r>
      <w:r>
        <w:rPr>
          <w:rFonts w:hint="eastAsia"/>
        </w:rPr>
        <w:t>актуальність</w:t>
      </w:r>
      <w:r>
        <w:t></w:t>
      </w:r>
      <w:r>
        <w:rPr>
          <w:rFonts w:hint="eastAsia"/>
        </w:rPr>
        <w:t>запровадження</w:t>
      </w:r>
      <w:r>
        <w:t></w:t>
      </w:r>
      <w:r>
        <w:rPr>
          <w:rFonts w:hint="eastAsia"/>
        </w:rPr>
        <w:t>прогресивних</w:t>
      </w:r>
      <w:r>
        <w:t></w:t>
      </w:r>
      <w:r>
        <w:rPr>
          <w:rFonts w:hint="eastAsia"/>
        </w:rPr>
        <w:t>інструментів</w:t>
      </w:r>
      <w:r>
        <w:t></w:t>
      </w:r>
      <w:r>
        <w:rPr>
          <w:rFonts w:hint="eastAsia"/>
        </w:rPr>
        <w:t>обліково</w:t>
      </w:r>
      <w:r>
        <w:t></w:t>
      </w:r>
      <w:r>
        <w:t></w:t>
      </w:r>
      <w:r>
        <w:rPr>
          <w:rFonts w:hint="eastAsia"/>
        </w:rPr>
        <w:t>аналітичного</w:t>
      </w:r>
      <w:r>
        <w:t></w:t>
      </w:r>
      <w:r>
        <w:rPr>
          <w:rFonts w:hint="eastAsia"/>
        </w:rPr>
        <w:t>забезпечення</w:t>
      </w:r>
      <w:r>
        <w:t></w:t>
      </w:r>
      <w:r>
        <w:rPr>
          <w:rFonts w:hint="eastAsia"/>
        </w:rPr>
        <w:t>управління</w:t>
      </w:r>
      <w:r>
        <w:t></w:t>
      </w:r>
      <w:r>
        <w:rPr>
          <w:rFonts w:hint="eastAsia"/>
        </w:rPr>
        <w:t>на</w:t>
      </w:r>
      <w:r>
        <w:t></w:t>
      </w:r>
      <w:r>
        <w:rPr>
          <w:rFonts w:hint="eastAsia"/>
        </w:rPr>
        <w:t>підприємствах</w:t>
      </w:r>
      <w:r>
        <w:t></w:t>
      </w:r>
      <w:r>
        <w:rPr>
          <w:rFonts w:hint="eastAsia"/>
        </w:rPr>
        <w:t>торгівлі</w:t>
      </w:r>
      <w:r>
        <w:t></w:t>
      </w:r>
      <w:r>
        <w:t></w:t>
      </w:r>
      <w:r>
        <w:rPr>
          <w:rFonts w:hint="eastAsia"/>
        </w:rPr>
        <w:t>Таким</w:t>
      </w:r>
      <w:r>
        <w:t></w:t>
      </w:r>
      <w:r>
        <w:rPr>
          <w:rFonts w:hint="eastAsia"/>
        </w:rPr>
        <w:t>дієвим</w:t>
      </w:r>
      <w:r>
        <w:t></w:t>
      </w:r>
      <w:r>
        <w:rPr>
          <w:rFonts w:hint="eastAsia"/>
        </w:rPr>
        <w:t>інструментом</w:t>
      </w:r>
      <w:r>
        <w:t></w:t>
      </w:r>
      <w:r>
        <w:rPr>
          <w:rFonts w:hint="eastAsia"/>
        </w:rPr>
        <w:t>стає</w:t>
      </w:r>
      <w:r>
        <w:t></w:t>
      </w:r>
      <w:r>
        <w:rPr>
          <w:rFonts w:hint="eastAsia"/>
        </w:rPr>
        <w:t>контролінг</w:t>
      </w:r>
      <w:r>
        <w:t></w:t>
      </w:r>
    </w:p>
    <w:p w:rsidR="00E43E55" w:rsidRDefault="00E43E55" w:rsidP="00E43E55">
      <w:r>
        <w:rPr>
          <w:rFonts w:hint="eastAsia"/>
        </w:rPr>
        <w:t>Контролінг</w:t>
      </w:r>
      <w:r>
        <w:t></w:t>
      </w:r>
      <w:r>
        <w:rPr>
          <w:rFonts w:hint="eastAsia"/>
        </w:rPr>
        <w:t>є</w:t>
      </w:r>
      <w:r>
        <w:t></w:t>
      </w:r>
      <w:r>
        <w:rPr>
          <w:rFonts w:hint="eastAsia"/>
        </w:rPr>
        <w:t>інтегрованою</w:t>
      </w:r>
      <w:r>
        <w:t></w:t>
      </w:r>
      <w:r>
        <w:rPr>
          <w:rFonts w:hint="eastAsia"/>
        </w:rPr>
        <w:t>системою</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синтез</w:t>
      </w:r>
      <w:r>
        <w:t></w:t>
      </w:r>
      <w:r>
        <w:rPr>
          <w:rFonts w:hint="eastAsia"/>
        </w:rPr>
        <w:t>елементів</w:t>
      </w:r>
      <w:r>
        <w:t></w:t>
      </w:r>
      <w:r>
        <w:rPr>
          <w:rFonts w:hint="eastAsia"/>
        </w:rPr>
        <w:t>для</w:t>
      </w:r>
      <w:r>
        <w:t></w:t>
      </w:r>
      <w:r>
        <w:rPr>
          <w:rFonts w:hint="eastAsia"/>
        </w:rPr>
        <w:t>планування</w:t>
      </w:r>
      <w:r>
        <w:t></w:t>
      </w:r>
      <w:r>
        <w:t></w:t>
      </w:r>
      <w:r>
        <w:rPr>
          <w:rFonts w:hint="eastAsia"/>
        </w:rPr>
        <w:t>моніторингу</w:t>
      </w:r>
      <w:r>
        <w:t></w:t>
      </w:r>
      <w:r>
        <w:t></w:t>
      </w:r>
      <w:r>
        <w:rPr>
          <w:rFonts w:hint="eastAsia"/>
        </w:rPr>
        <w:t>обліку</w:t>
      </w:r>
      <w:r>
        <w:t></w:t>
      </w:r>
      <w:r>
        <w:t></w:t>
      </w:r>
      <w:r>
        <w:rPr>
          <w:rFonts w:hint="eastAsia"/>
        </w:rPr>
        <w:t>аналізу</w:t>
      </w:r>
      <w:r>
        <w:t></w:t>
      </w:r>
      <w:r>
        <w:t></w:t>
      </w:r>
      <w:r>
        <w:rPr>
          <w:rFonts w:hint="eastAsia"/>
        </w:rPr>
        <w:t>контролю</w:t>
      </w:r>
      <w:r>
        <w:t></w:t>
      </w:r>
      <w:r>
        <w:rPr>
          <w:rFonts w:hint="eastAsia"/>
        </w:rPr>
        <w:t>зовнішніх</w:t>
      </w:r>
      <w:r>
        <w:t></w:t>
      </w:r>
      <w:r>
        <w:rPr>
          <w:rFonts w:hint="eastAsia"/>
        </w:rPr>
        <w:t>та</w:t>
      </w:r>
      <w:r>
        <w:t></w:t>
      </w:r>
      <w:r>
        <w:rPr>
          <w:rFonts w:hint="eastAsia"/>
        </w:rPr>
        <w:t>внутрішніх</w:t>
      </w:r>
      <w:r>
        <w:t></w:t>
      </w:r>
      <w:r>
        <w:rPr>
          <w:rFonts w:hint="eastAsia"/>
        </w:rPr>
        <w:t>інформаційних</w:t>
      </w:r>
      <w:r>
        <w:t></w:t>
      </w:r>
      <w:r>
        <w:rPr>
          <w:rFonts w:hint="eastAsia"/>
        </w:rPr>
        <w:t>потоків</w:t>
      </w:r>
      <w:r>
        <w:t></w:t>
      </w:r>
      <w:r>
        <w:rPr>
          <w:rFonts w:hint="eastAsia"/>
        </w:rPr>
        <w:t>з</w:t>
      </w:r>
      <w:r>
        <w:t></w:t>
      </w:r>
      <w:r>
        <w:rPr>
          <w:rFonts w:hint="eastAsia"/>
        </w:rPr>
        <w:t>метою</w:t>
      </w:r>
      <w:r>
        <w:t></w:t>
      </w:r>
      <w:r>
        <w:rPr>
          <w:rFonts w:hint="eastAsia"/>
        </w:rPr>
        <w:t>консультування</w:t>
      </w:r>
      <w:r>
        <w:t></w:t>
      </w:r>
      <w:r>
        <w:rPr>
          <w:rFonts w:hint="eastAsia"/>
        </w:rPr>
        <w:t>й</w:t>
      </w:r>
      <w:r>
        <w:t></w:t>
      </w:r>
      <w:r>
        <w:rPr>
          <w:rFonts w:hint="eastAsia"/>
        </w:rPr>
        <w:t>підтримки</w:t>
      </w:r>
      <w:r>
        <w:t></w:t>
      </w:r>
      <w:r>
        <w:rPr>
          <w:rFonts w:hint="eastAsia"/>
        </w:rPr>
        <w:t>ухвалення</w:t>
      </w:r>
      <w:r>
        <w:t></w:t>
      </w:r>
      <w:r>
        <w:rPr>
          <w:rFonts w:hint="eastAsia"/>
        </w:rPr>
        <w:t>управлінських</w:t>
      </w:r>
      <w:r>
        <w:t></w:t>
      </w:r>
      <w:r>
        <w:rPr>
          <w:rFonts w:hint="eastAsia"/>
        </w:rPr>
        <w:t>рішень</w:t>
      </w:r>
      <w:r>
        <w:t></w:t>
      </w:r>
      <w:r>
        <w:rPr>
          <w:rFonts w:hint="eastAsia"/>
        </w:rPr>
        <w:t>та</w:t>
      </w:r>
      <w:r>
        <w:t></w:t>
      </w:r>
      <w:r>
        <w:rPr>
          <w:rFonts w:hint="eastAsia"/>
        </w:rPr>
        <w:t>їх</w:t>
      </w:r>
      <w:r>
        <w:t></w:t>
      </w:r>
      <w:r>
        <w:rPr>
          <w:rFonts w:hint="eastAsia"/>
        </w:rPr>
        <w:t>подальшої</w:t>
      </w:r>
      <w:r>
        <w:t></w:t>
      </w:r>
      <w:r>
        <w:rPr>
          <w:rFonts w:hint="eastAsia"/>
        </w:rPr>
        <w:t>модерації</w:t>
      </w:r>
      <w:r>
        <w:t></w:t>
      </w:r>
      <w:r>
        <w:rPr>
          <w:rFonts w:hint="eastAsia"/>
        </w:rPr>
        <w:t>під</w:t>
      </w:r>
      <w:r>
        <w:t></w:t>
      </w:r>
      <w:r>
        <w:rPr>
          <w:rFonts w:hint="eastAsia"/>
        </w:rPr>
        <w:t>час</w:t>
      </w:r>
      <w:r>
        <w:t></w:t>
      </w:r>
      <w:r>
        <w:rPr>
          <w:rFonts w:hint="eastAsia"/>
        </w:rPr>
        <w:t>оперативного</w:t>
      </w:r>
      <w:r>
        <w:t></w:t>
      </w:r>
      <w:r>
        <w:rPr>
          <w:rFonts w:hint="eastAsia"/>
        </w:rPr>
        <w:t>та</w:t>
      </w:r>
      <w:r>
        <w:t></w:t>
      </w:r>
      <w:r>
        <w:rPr>
          <w:rFonts w:hint="eastAsia"/>
        </w:rPr>
        <w:t>стратегічного</w:t>
      </w:r>
      <w:r>
        <w:t></w:t>
      </w:r>
      <w:r>
        <w:rPr>
          <w:rFonts w:hint="eastAsia"/>
        </w:rPr>
        <w:t>управління</w:t>
      </w:r>
      <w:r>
        <w:t></w:t>
      </w:r>
      <w:r>
        <w:rPr>
          <w:rFonts w:hint="eastAsia"/>
        </w:rPr>
        <w:t>підприємством</w:t>
      </w:r>
      <w:r>
        <w:t></w:t>
      </w:r>
      <w:r>
        <w:rPr>
          <w:rFonts w:hint="eastAsia"/>
        </w:rPr>
        <w:t>у</w:t>
      </w:r>
      <w:r>
        <w:t></w:t>
      </w:r>
      <w:r>
        <w:rPr>
          <w:rFonts w:hint="eastAsia"/>
        </w:rPr>
        <w:t>процесі</w:t>
      </w:r>
      <w:r>
        <w:t></w:t>
      </w:r>
      <w:r>
        <w:rPr>
          <w:rFonts w:hint="eastAsia"/>
        </w:rPr>
        <w:t>досягнення</w:t>
      </w:r>
      <w:r>
        <w:t></w:t>
      </w:r>
      <w:r>
        <w:rPr>
          <w:rFonts w:hint="eastAsia"/>
        </w:rPr>
        <w:t>цільових</w:t>
      </w:r>
      <w:r>
        <w:t></w:t>
      </w:r>
      <w:r>
        <w:rPr>
          <w:rFonts w:hint="eastAsia"/>
        </w:rPr>
        <w:t>параметрів</w:t>
      </w:r>
      <w:r>
        <w:t></w:t>
      </w:r>
      <w:r>
        <w:rPr>
          <w:rFonts w:hint="eastAsia"/>
        </w:rPr>
        <w:t>діяльності</w:t>
      </w:r>
      <w:r>
        <w:t></w:t>
      </w:r>
      <w:r>
        <w:t></w:t>
      </w:r>
      <w:r>
        <w:rPr>
          <w:rFonts w:hint="eastAsia"/>
        </w:rPr>
        <w:t>Контролінг</w:t>
      </w:r>
      <w:r>
        <w:t></w:t>
      </w:r>
      <w:r>
        <w:rPr>
          <w:rFonts w:hint="eastAsia"/>
        </w:rPr>
        <w:t>постійно</w:t>
      </w:r>
      <w:r>
        <w:t></w:t>
      </w:r>
      <w:r>
        <w:rPr>
          <w:rFonts w:hint="eastAsia"/>
        </w:rPr>
        <w:t>розвивається</w:t>
      </w:r>
      <w:r>
        <w:t></w:t>
      </w:r>
      <w:r>
        <w:rPr>
          <w:rFonts w:hint="eastAsia"/>
        </w:rPr>
        <w:t>й</w:t>
      </w:r>
      <w:r>
        <w:t></w:t>
      </w:r>
      <w:r>
        <w:rPr>
          <w:rFonts w:hint="eastAsia"/>
        </w:rPr>
        <w:t>перебуває</w:t>
      </w:r>
      <w:r>
        <w:t></w:t>
      </w:r>
      <w:r>
        <w:rPr>
          <w:rFonts w:hint="eastAsia"/>
        </w:rPr>
        <w:t>в</w:t>
      </w:r>
      <w:r>
        <w:t></w:t>
      </w:r>
      <w:r>
        <w:rPr>
          <w:rFonts w:hint="eastAsia"/>
        </w:rPr>
        <w:t>безперервному</w:t>
      </w:r>
      <w:r>
        <w:t></w:t>
      </w:r>
      <w:r>
        <w:rPr>
          <w:rFonts w:hint="eastAsia"/>
        </w:rPr>
        <w:t>зв’язку</w:t>
      </w:r>
      <w:r>
        <w:t></w:t>
      </w:r>
      <w:r>
        <w:rPr>
          <w:rFonts w:hint="eastAsia"/>
        </w:rPr>
        <w:t>як</w:t>
      </w:r>
      <w:r>
        <w:t></w:t>
      </w:r>
      <w:r>
        <w:rPr>
          <w:rFonts w:hint="eastAsia"/>
        </w:rPr>
        <w:t>з</w:t>
      </w:r>
      <w:r>
        <w:t></w:t>
      </w:r>
      <w:r>
        <w:rPr>
          <w:rFonts w:hint="eastAsia"/>
        </w:rPr>
        <w:t>управлінням</w:t>
      </w:r>
      <w:r>
        <w:t></w:t>
      </w:r>
      <w:r>
        <w:rPr>
          <w:rFonts w:hint="eastAsia"/>
        </w:rPr>
        <w:t>підприємством</w:t>
      </w:r>
      <w:r>
        <w:t></w:t>
      </w:r>
      <w:r>
        <w:t></w:t>
      </w:r>
      <w:r>
        <w:rPr>
          <w:rFonts w:hint="eastAsia"/>
        </w:rPr>
        <w:t>так</w:t>
      </w:r>
      <w:r>
        <w:t></w:t>
      </w:r>
      <w:r>
        <w:rPr>
          <w:rFonts w:hint="eastAsia"/>
        </w:rPr>
        <w:t>і</w:t>
      </w:r>
      <w:r>
        <w:t></w:t>
      </w:r>
      <w:r>
        <w:rPr>
          <w:rFonts w:hint="eastAsia"/>
        </w:rPr>
        <w:t>одночасно</w:t>
      </w:r>
      <w:r>
        <w:t></w:t>
      </w:r>
      <w:r>
        <w:rPr>
          <w:rFonts w:hint="eastAsia"/>
        </w:rPr>
        <w:t>з</w:t>
      </w:r>
      <w:r>
        <w:t></w:t>
      </w:r>
      <w:r>
        <w:rPr>
          <w:rFonts w:hint="eastAsia"/>
        </w:rPr>
        <w:t>обліком</w:t>
      </w:r>
      <w:r>
        <w:t></w:t>
      </w:r>
    </w:p>
    <w:p w:rsidR="00E43E55" w:rsidRDefault="00E43E55" w:rsidP="00E43E55">
      <w:r>
        <w:rPr>
          <w:rFonts w:hint="eastAsia"/>
        </w:rPr>
        <w:t>Впровадження</w:t>
      </w:r>
      <w:r>
        <w:t></w:t>
      </w:r>
      <w:r>
        <w:rPr>
          <w:rFonts w:hint="eastAsia"/>
        </w:rPr>
        <w:t>контролінгу</w:t>
      </w:r>
      <w:r>
        <w:t></w:t>
      </w:r>
      <w:r>
        <w:rPr>
          <w:rFonts w:hint="eastAsia"/>
        </w:rPr>
        <w:t>в</w:t>
      </w:r>
      <w:r>
        <w:t></w:t>
      </w:r>
      <w:r>
        <w:rPr>
          <w:rFonts w:hint="eastAsia"/>
        </w:rPr>
        <w:t>практику</w:t>
      </w:r>
      <w:r>
        <w:t></w:t>
      </w:r>
      <w:r>
        <w:rPr>
          <w:rFonts w:hint="eastAsia"/>
        </w:rPr>
        <w:t>підприємства</w:t>
      </w:r>
      <w:r>
        <w:t></w:t>
      </w:r>
      <w:r>
        <w:rPr>
          <w:rFonts w:hint="eastAsia"/>
        </w:rPr>
        <w:t>торгівлі</w:t>
      </w:r>
      <w:r>
        <w:t></w:t>
      </w:r>
      <w:r>
        <w:rPr>
          <w:rFonts w:hint="eastAsia"/>
        </w:rPr>
        <w:t>є</w:t>
      </w:r>
      <w:r>
        <w:t></w:t>
      </w:r>
      <w:r>
        <w:rPr>
          <w:rFonts w:hint="eastAsia"/>
        </w:rPr>
        <w:t>об’єктивно</w:t>
      </w:r>
      <w:r>
        <w:t></w:t>
      </w:r>
      <w:r>
        <w:rPr>
          <w:rFonts w:hint="eastAsia"/>
        </w:rPr>
        <w:t>зумовленою</w:t>
      </w:r>
      <w:r>
        <w:t></w:t>
      </w:r>
      <w:r>
        <w:rPr>
          <w:rFonts w:hint="eastAsia"/>
        </w:rPr>
        <w:t>потребою</w:t>
      </w:r>
      <w:r>
        <w:t></w:t>
      </w:r>
      <w:r>
        <w:t></w:t>
      </w:r>
      <w:r>
        <w:rPr>
          <w:rFonts w:hint="eastAsia"/>
        </w:rPr>
        <w:t>а</w:t>
      </w:r>
      <w:r>
        <w:t></w:t>
      </w:r>
      <w:r>
        <w:rPr>
          <w:rFonts w:hint="eastAsia"/>
        </w:rPr>
        <w:t>також</w:t>
      </w:r>
      <w:r>
        <w:t></w:t>
      </w:r>
      <w:r>
        <w:rPr>
          <w:rFonts w:hint="eastAsia"/>
        </w:rPr>
        <w:t>передумовою</w:t>
      </w:r>
      <w:r>
        <w:t></w:t>
      </w:r>
      <w:r>
        <w:rPr>
          <w:rFonts w:hint="eastAsia"/>
        </w:rPr>
        <w:t>та</w:t>
      </w:r>
      <w:r>
        <w:t></w:t>
      </w:r>
      <w:r>
        <w:rPr>
          <w:rFonts w:hint="eastAsia"/>
        </w:rPr>
        <w:t>основою</w:t>
      </w:r>
      <w:r>
        <w:t></w:t>
      </w:r>
      <w:r>
        <w:rPr>
          <w:rFonts w:hint="eastAsia"/>
        </w:rPr>
        <w:t>створення</w:t>
      </w:r>
      <w:r>
        <w:t></w:t>
      </w:r>
      <w:r>
        <w:rPr>
          <w:rFonts w:hint="eastAsia"/>
        </w:rPr>
        <w:t>належної</w:t>
      </w:r>
      <w:r>
        <w:t></w:t>
      </w:r>
      <w:r>
        <w:rPr>
          <w:rFonts w:hint="eastAsia"/>
        </w:rPr>
        <w:t>інформаційної</w:t>
      </w:r>
      <w:r>
        <w:t></w:t>
      </w:r>
      <w:r>
        <w:rPr>
          <w:rFonts w:hint="eastAsia"/>
        </w:rPr>
        <w:t>бази</w:t>
      </w:r>
      <w:r>
        <w:t></w:t>
      </w:r>
      <w:r>
        <w:rPr>
          <w:rFonts w:hint="eastAsia"/>
        </w:rPr>
        <w:t>для</w:t>
      </w:r>
      <w:r>
        <w:t></w:t>
      </w:r>
      <w:r>
        <w:rPr>
          <w:rFonts w:hint="eastAsia"/>
        </w:rPr>
        <w:t>ухвалення</w:t>
      </w:r>
      <w:r>
        <w:t></w:t>
      </w:r>
      <w:r>
        <w:rPr>
          <w:rFonts w:hint="eastAsia"/>
        </w:rPr>
        <w:t>обґрунтованих</w:t>
      </w:r>
      <w:r>
        <w:t></w:t>
      </w:r>
      <w:r>
        <w:rPr>
          <w:rFonts w:hint="eastAsia"/>
        </w:rPr>
        <w:t>управлінських</w:t>
      </w:r>
      <w:r>
        <w:t></w:t>
      </w:r>
      <w:r>
        <w:rPr>
          <w:rFonts w:hint="eastAsia"/>
        </w:rPr>
        <w:t>рішень</w:t>
      </w:r>
      <w:r>
        <w:t></w:t>
      </w:r>
      <w:r>
        <w:rPr>
          <w:rFonts w:hint="eastAsia"/>
        </w:rPr>
        <w:t>і</w:t>
      </w:r>
      <w:r>
        <w:t></w:t>
      </w:r>
      <w:r>
        <w:rPr>
          <w:rFonts w:hint="eastAsia"/>
        </w:rPr>
        <w:t>контролю</w:t>
      </w:r>
      <w:r>
        <w:t></w:t>
      </w:r>
      <w:r>
        <w:rPr>
          <w:rFonts w:hint="eastAsia"/>
        </w:rPr>
        <w:t>їх</w:t>
      </w:r>
      <w:r>
        <w:t></w:t>
      </w:r>
      <w:r>
        <w:rPr>
          <w:rFonts w:hint="eastAsia"/>
        </w:rPr>
        <w:t>виконання</w:t>
      </w:r>
      <w:r>
        <w:t></w:t>
      </w:r>
      <w:r>
        <w:t></w:t>
      </w:r>
      <w:r>
        <w:rPr>
          <w:rFonts w:hint="eastAsia"/>
        </w:rPr>
        <w:t>Роль</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основі</w:t>
      </w:r>
    </w:p>
    <w:p w:rsidR="00E43E55" w:rsidRDefault="00E43E55" w:rsidP="00E43E55">
      <w:r>
        <w:t></w:t>
      </w:r>
    </w:p>
    <w:p w:rsidR="00E43E55" w:rsidRDefault="00E43E55" w:rsidP="00E43E55"/>
    <w:p w:rsidR="00E43E55" w:rsidRDefault="00E43E55" w:rsidP="00E43E55">
      <w:r>
        <w:rPr>
          <w:rFonts w:hint="eastAsia"/>
        </w:rPr>
        <w:t>отриманої</w:t>
      </w:r>
      <w:r>
        <w:t></w:t>
      </w:r>
      <w:r>
        <w:rPr>
          <w:rFonts w:hint="eastAsia"/>
        </w:rPr>
        <w:t>інформації</w:t>
      </w:r>
      <w:r>
        <w:t></w:t>
      </w:r>
      <w:r>
        <w:rPr>
          <w:rFonts w:hint="eastAsia"/>
        </w:rPr>
        <w:t>про</w:t>
      </w:r>
      <w:r>
        <w:t></w:t>
      </w:r>
      <w:r>
        <w:rPr>
          <w:rFonts w:hint="eastAsia"/>
        </w:rPr>
        <w:t>стан</w:t>
      </w:r>
      <w:r>
        <w:t></w:t>
      </w:r>
      <w:r>
        <w:rPr>
          <w:rFonts w:hint="eastAsia"/>
        </w:rPr>
        <w:t>внутрішнього</w:t>
      </w:r>
      <w:r>
        <w:t></w:t>
      </w:r>
      <w:r>
        <w:rPr>
          <w:rFonts w:hint="eastAsia"/>
        </w:rPr>
        <w:t>й</w:t>
      </w:r>
      <w:r>
        <w:t></w:t>
      </w:r>
      <w:r>
        <w:rPr>
          <w:rFonts w:hint="eastAsia"/>
        </w:rPr>
        <w:t>зовнішнього</w:t>
      </w:r>
      <w:r>
        <w:t></w:t>
      </w:r>
      <w:r>
        <w:rPr>
          <w:rFonts w:hint="eastAsia"/>
        </w:rPr>
        <w:t>середовища</w:t>
      </w:r>
      <w:r>
        <w:t></w:t>
      </w:r>
      <w:r>
        <w:rPr>
          <w:rFonts w:hint="eastAsia"/>
        </w:rPr>
        <w:t>підприємства</w:t>
      </w:r>
      <w:r>
        <w:t></w:t>
      </w:r>
      <w:r>
        <w:rPr>
          <w:rFonts w:hint="eastAsia"/>
        </w:rPr>
        <w:t>торгівлі</w:t>
      </w:r>
      <w:r>
        <w:t></w:t>
      </w:r>
      <w:r>
        <w:rPr>
          <w:rFonts w:hint="eastAsia"/>
        </w:rPr>
        <w:t>сформувати</w:t>
      </w:r>
      <w:r>
        <w:t></w:t>
      </w:r>
      <w:r>
        <w:rPr>
          <w:rFonts w:hint="eastAsia"/>
        </w:rPr>
        <w:t>та</w:t>
      </w:r>
      <w:r>
        <w:t></w:t>
      </w:r>
      <w:r>
        <w:rPr>
          <w:rFonts w:hint="eastAsia"/>
        </w:rPr>
        <w:t>імплементувати</w:t>
      </w:r>
      <w:r>
        <w:t></w:t>
      </w:r>
      <w:r>
        <w:rPr>
          <w:rFonts w:hint="eastAsia"/>
        </w:rPr>
        <w:t>таку</w:t>
      </w:r>
      <w:r>
        <w:t></w:t>
      </w:r>
      <w:r>
        <w:rPr>
          <w:rFonts w:hint="eastAsia"/>
        </w:rPr>
        <w:t>стратегію</w:t>
      </w:r>
      <w:r>
        <w:t></w:t>
      </w:r>
      <w:r>
        <w:rPr>
          <w:rFonts w:hint="eastAsia"/>
        </w:rPr>
        <w:t>підприємства</w:t>
      </w:r>
      <w:r>
        <w:t></w:t>
      </w:r>
      <w:r>
        <w:t></w:t>
      </w:r>
      <w:r>
        <w:rPr>
          <w:rFonts w:hint="eastAsia"/>
        </w:rPr>
        <w:t>яка</w:t>
      </w:r>
      <w:r>
        <w:t></w:t>
      </w:r>
      <w:r>
        <w:rPr>
          <w:rFonts w:hint="eastAsia"/>
        </w:rPr>
        <w:t>б</w:t>
      </w:r>
      <w:r>
        <w:t></w:t>
      </w:r>
      <w:r>
        <w:rPr>
          <w:rFonts w:hint="eastAsia"/>
        </w:rPr>
        <w:t>ураховувала</w:t>
      </w:r>
      <w:r>
        <w:t></w:t>
      </w:r>
      <w:r>
        <w:rPr>
          <w:rFonts w:hint="eastAsia"/>
        </w:rPr>
        <w:t>цілі</w:t>
      </w:r>
      <w:r>
        <w:t></w:t>
      </w:r>
      <w:r>
        <w:rPr>
          <w:rFonts w:hint="eastAsia"/>
        </w:rPr>
        <w:t>сталого</w:t>
      </w:r>
      <w:r>
        <w:t></w:t>
      </w:r>
      <w:r>
        <w:rPr>
          <w:rFonts w:hint="eastAsia"/>
        </w:rPr>
        <w:t>розвитку</w:t>
      </w:r>
      <w:r>
        <w:t></w:t>
      </w:r>
    </w:p>
    <w:p w:rsidR="00E43E55" w:rsidRDefault="00E43E55" w:rsidP="00E43E55">
      <w:r>
        <w:rPr>
          <w:rFonts w:hint="eastAsia"/>
        </w:rPr>
        <w:t>Ефективність</w:t>
      </w:r>
      <w:r>
        <w:t></w:t>
      </w:r>
      <w:r>
        <w:rPr>
          <w:rFonts w:hint="eastAsia"/>
        </w:rPr>
        <w:t>впровадження</w:t>
      </w:r>
      <w:r>
        <w:t></w:t>
      </w:r>
      <w:r>
        <w:rPr>
          <w:rFonts w:hint="eastAsia"/>
        </w:rPr>
        <w:t>контролінгу</w:t>
      </w:r>
      <w:r>
        <w:t></w:t>
      </w:r>
      <w:r>
        <w:rPr>
          <w:rFonts w:hint="eastAsia"/>
        </w:rPr>
        <w:t>підтверджує</w:t>
      </w:r>
      <w:r>
        <w:t></w:t>
      </w:r>
      <w:r>
        <w:rPr>
          <w:rFonts w:hint="eastAsia"/>
        </w:rPr>
        <w:t>позитивний</w:t>
      </w:r>
      <w:r>
        <w:t></w:t>
      </w:r>
      <w:r>
        <w:rPr>
          <w:rFonts w:hint="eastAsia"/>
        </w:rPr>
        <w:t>досвід</w:t>
      </w:r>
      <w:r>
        <w:t></w:t>
      </w:r>
      <w:r>
        <w:rPr>
          <w:rFonts w:hint="eastAsia"/>
        </w:rPr>
        <w:t>іноземних</w:t>
      </w:r>
      <w:r>
        <w:t></w:t>
      </w:r>
      <w:r>
        <w:rPr>
          <w:rFonts w:hint="eastAsia"/>
        </w:rPr>
        <w:t>та</w:t>
      </w:r>
      <w:r>
        <w:t></w:t>
      </w:r>
      <w:r>
        <w:rPr>
          <w:rFonts w:hint="eastAsia"/>
        </w:rPr>
        <w:t>вітчизняних</w:t>
      </w:r>
      <w:r>
        <w:t></w:t>
      </w:r>
      <w:r>
        <w:rPr>
          <w:rFonts w:hint="eastAsia"/>
        </w:rPr>
        <w:t>підприємств</w:t>
      </w:r>
      <w:r>
        <w:t></w:t>
      </w:r>
      <w:r>
        <w:rPr>
          <w:rFonts w:hint="eastAsia"/>
        </w:rPr>
        <w:t>торгівлі</w:t>
      </w:r>
      <w:r>
        <w:t></w:t>
      </w:r>
      <w:r>
        <w:t></w:t>
      </w:r>
      <w:r>
        <w:rPr>
          <w:rFonts w:hint="eastAsia"/>
        </w:rPr>
        <w:t>зокрема</w:t>
      </w:r>
      <w:r>
        <w:t></w:t>
      </w:r>
      <w:r>
        <w:t></w:t>
      </w:r>
      <w:r>
        <w:t></w:t>
      </w:r>
      <w:r>
        <w:rPr>
          <w:rFonts w:hint="eastAsia"/>
        </w:rPr>
        <w:t>Ашан</w:t>
      </w:r>
      <w:r>
        <w:t></w:t>
      </w:r>
      <w:r>
        <w:rPr>
          <w:rFonts w:hint="eastAsia"/>
        </w:rPr>
        <w:t>Україна</w:t>
      </w:r>
      <w:r>
        <w:t></w:t>
      </w:r>
      <w:r>
        <w:rPr>
          <w:rFonts w:hint="eastAsia"/>
        </w:rPr>
        <w:t>Гіпермаркет</w:t>
      </w:r>
      <w:r>
        <w:t></w:t>
      </w:r>
      <w:r>
        <w:t></w:t>
      </w:r>
      <w:r>
        <w:t></w:t>
      </w:r>
      <w:r>
        <w:t></w:t>
      </w:r>
      <w:r>
        <w:rPr>
          <w:rFonts w:hint="eastAsia"/>
        </w:rPr>
        <w:t>Тайтен</w:t>
      </w:r>
      <w:r>
        <w:t></w:t>
      </w:r>
      <w:r>
        <w:rPr>
          <w:rFonts w:hint="eastAsia"/>
        </w:rPr>
        <w:t>Машинері</w:t>
      </w:r>
      <w:r>
        <w:t></w:t>
      </w:r>
      <w:r>
        <w:rPr>
          <w:rFonts w:hint="eastAsia"/>
        </w:rPr>
        <w:t>Україна</w:t>
      </w:r>
      <w:r>
        <w:t></w:t>
      </w:r>
      <w:r>
        <w:t></w:t>
      </w:r>
      <w:r>
        <w:t></w:t>
      </w:r>
      <w:r>
        <w:t></w:t>
      </w:r>
      <w:r>
        <w:rPr>
          <w:rFonts w:hint="eastAsia"/>
        </w:rPr>
        <w:t>Метро</w:t>
      </w:r>
      <w:r>
        <w:t></w:t>
      </w:r>
      <w:r>
        <w:rPr>
          <w:rFonts w:hint="eastAsia"/>
        </w:rPr>
        <w:t>Кеш</w:t>
      </w:r>
      <w:r>
        <w:t></w:t>
      </w:r>
      <w:r>
        <w:rPr>
          <w:rFonts w:hint="eastAsia"/>
        </w:rPr>
        <w:t>енд</w:t>
      </w:r>
      <w:r>
        <w:t></w:t>
      </w:r>
      <w:r>
        <w:rPr>
          <w:rFonts w:hint="eastAsia"/>
        </w:rPr>
        <w:t>Керрі</w:t>
      </w:r>
      <w:r>
        <w:t></w:t>
      </w:r>
      <w:r>
        <w:t></w:t>
      </w:r>
      <w:r>
        <w:t></w:t>
      </w:r>
      <w:r>
        <w:t></w:t>
      </w:r>
      <w:r>
        <w:rPr>
          <w:rFonts w:hint="eastAsia"/>
        </w:rPr>
        <w:t>Камелія</w:t>
      </w:r>
      <w:r>
        <w:t></w:t>
      </w:r>
      <w:r>
        <w:rPr>
          <w:rFonts w:hint="eastAsia"/>
        </w:rPr>
        <w:t>К</w:t>
      </w:r>
      <w:r>
        <w:t></w:t>
      </w:r>
      <w:r>
        <w:t></w:t>
      </w:r>
    </w:p>
    <w:p w:rsidR="00E43E55" w:rsidRDefault="00E43E55" w:rsidP="00E43E55">
      <w:r>
        <w:t></w:t>
      </w:r>
      <w:r>
        <w:rPr>
          <w:rFonts w:hint="eastAsia"/>
        </w:rPr>
        <w:t>М</w:t>
      </w:r>
      <w:r>
        <w:t></w:t>
      </w:r>
      <w:r>
        <w:rPr>
          <w:rFonts w:hint="eastAsia"/>
        </w:rPr>
        <w:t>ясторія</w:t>
      </w:r>
      <w:r>
        <w:t></w:t>
      </w:r>
      <w:r>
        <w:t></w:t>
      </w:r>
      <w:r>
        <w:t></w:t>
      </w:r>
      <w:r>
        <w:t></w:t>
      </w:r>
      <w:r>
        <w:rPr>
          <w:rFonts w:hint="eastAsia"/>
        </w:rPr>
        <w:t>Полар</w:t>
      </w:r>
      <w:r>
        <w:t></w:t>
      </w:r>
      <w:r>
        <w:rPr>
          <w:rFonts w:hint="eastAsia"/>
        </w:rPr>
        <w:t>Сифуд</w:t>
      </w:r>
      <w:r>
        <w:t></w:t>
      </w:r>
      <w:r>
        <w:rPr>
          <w:rFonts w:hint="eastAsia"/>
        </w:rPr>
        <w:t>Україна</w:t>
      </w:r>
      <w:r>
        <w:t></w:t>
      </w:r>
      <w:r>
        <w:t></w:t>
      </w:r>
      <w:r>
        <w:rPr>
          <w:rFonts w:hint="eastAsia"/>
        </w:rPr>
        <w:t>тощо</w:t>
      </w:r>
      <w:r>
        <w:t></w:t>
      </w:r>
      <w:r>
        <w:t></w:t>
      </w:r>
      <w:r>
        <w:rPr>
          <w:rFonts w:hint="eastAsia"/>
        </w:rPr>
        <w:t>Вітчизняні</w:t>
      </w:r>
      <w:r>
        <w:t></w:t>
      </w:r>
      <w:r>
        <w:rPr>
          <w:rFonts w:hint="eastAsia"/>
        </w:rPr>
        <w:t>та</w:t>
      </w:r>
      <w:r>
        <w:t></w:t>
      </w:r>
      <w:r>
        <w:rPr>
          <w:rFonts w:hint="eastAsia"/>
        </w:rPr>
        <w:t>зарубіжні</w:t>
      </w:r>
      <w:r>
        <w:t></w:t>
      </w:r>
      <w:r>
        <w:rPr>
          <w:rFonts w:hint="eastAsia"/>
        </w:rPr>
        <w:t>науковці</w:t>
      </w:r>
      <w:r>
        <w:t></w:t>
      </w:r>
      <w:r>
        <w:t></w:t>
      </w:r>
      <w:r>
        <w:rPr>
          <w:rFonts w:hint="eastAsia"/>
        </w:rPr>
        <w:t>Д</w:t>
      </w:r>
      <w:r>
        <w:t></w:t>
      </w:r>
      <w:r>
        <w:t></w:t>
      </w:r>
      <w:r>
        <w:rPr>
          <w:rFonts w:hint="eastAsia"/>
        </w:rPr>
        <w:t>Хан</w:t>
      </w:r>
      <w:r>
        <w:t></w:t>
      </w:r>
      <w:r>
        <w:t></w:t>
      </w:r>
      <w:r>
        <w:rPr>
          <w:rFonts w:hint="eastAsia"/>
        </w:rPr>
        <w:t>І</w:t>
      </w:r>
      <w:r>
        <w:t></w:t>
      </w:r>
      <w:r>
        <w:t></w:t>
      </w:r>
      <w:r>
        <w:rPr>
          <w:rFonts w:hint="eastAsia"/>
        </w:rPr>
        <w:t>Зайферт</w:t>
      </w:r>
      <w:r>
        <w:t></w:t>
      </w:r>
      <w:r>
        <w:t></w:t>
      </w:r>
      <w:r>
        <w:rPr>
          <w:rFonts w:hint="eastAsia"/>
        </w:rPr>
        <w:t>А</w:t>
      </w:r>
      <w:r>
        <w:t></w:t>
      </w:r>
      <w:r>
        <w:t></w:t>
      </w:r>
      <w:r>
        <w:rPr>
          <w:rFonts w:hint="eastAsia"/>
        </w:rPr>
        <w:t>Дайле</w:t>
      </w:r>
      <w:r>
        <w:t></w:t>
      </w:r>
      <w:r>
        <w:t></w:t>
      </w:r>
      <w:r>
        <w:rPr>
          <w:rFonts w:hint="eastAsia"/>
        </w:rPr>
        <w:t>Р</w:t>
      </w:r>
      <w:r>
        <w:t></w:t>
      </w:r>
      <w:r>
        <w:t></w:t>
      </w:r>
      <w:r>
        <w:rPr>
          <w:rFonts w:hint="eastAsia"/>
        </w:rPr>
        <w:t>Манн</w:t>
      </w:r>
      <w:r>
        <w:t></w:t>
      </w:r>
      <w:r>
        <w:t></w:t>
      </w:r>
      <w:r>
        <w:rPr>
          <w:rFonts w:hint="eastAsia"/>
        </w:rPr>
        <w:t>П</w:t>
      </w:r>
      <w:r>
        <w:t></w:t>
      </w:r>
      <w:r>
        <w:t></w:t>
      </w:r>
      <w:r>
        <w:rPr>
          <w:rFonts w:hint="eastAsia"/>
        </w:rPr>
        <w:t>Хорват</w:t>
      </w:r>
      <w:r>
        <w:t></w:t>
      </w:r>
      <w:r>
        <w:t></w:t>
      </w:r>
      <w:r>
        <w:rPr>
          <w:rFonts w:hint="eastAsia"/>
        </w:rPr>
        <w:t>Х</w:t>
      </w:r>
      <w:r>
        <w:t></w:t>
      </w:r>
      <w:r>
        <w:rPr>
          <w:rFonts w:hint="eastAsia"/>
        </w:rPr>
        <w:t>Ю</w:t>
      </w:r>
      <w:r>
        <w:t></w:t>
      </w:r>
      <w:r>
        <w:t></w:t>
      </w:r>
      <w:r>
        <w:rPr>
          <w:rFonts w:hint="eastAsia"/>
        </w:rPr>
        <w:t>Кюппер</w:t>
      </w:r>
      <w:r>
        <w:t></w:t>
      </w:r>
      <w:r>
        <w:t></w:t>
      </w:r>
      <w:r>
        <w:rPr>
          <w:rFonts w:hint="eastAsia"/>
        </w:rPr>
        <w:t>Й</w:t>
      </w:r>
      <w:r>
        <w:t></w:t>
      </w:r>
      <w:r>
        <w:t></w:t>
      </w:r>
      <w:r>
        <w:rPr>
          <w:rFonts w:hint="eastAsia"/>
        </w:rPr>
        <w:t>Вебер</w:t>
      </w:r>
      <w:r>
        <w:t></w:t>
      </w:r>
      <w:r>
        <w:t></w:t>
      </w:r>
      <w:r>
        <w:rPr>
          <w:rFonts w:hint="eastAsia"/>
        </w:rPr>
        <w:t>Є</w:t>
      </w:r>
      <w:r>
        <w:t></w:t>
      </w:r>
      <w:r>
        <w:t></w:t>
      </w:r>
      <w:r>
        <w:rPr>
          <w:rFonts w:hint="eastAsia"/>
        </w:rPr>
        <w:t>Майєр</w:t>
      </w:r>
      <w:r>
        <w:t></w:t>
      </w:r>
      <w:r>
        <w:t></w:t>
      </w:r>
      <w:r>
        <w:rPr>
          <w:rFonts w:hint="eastAsia"/>
        </w:rPr>
        <w:t>Г</w:t>
      </w:r>
      <w:r>
        <w:t></w:t>
      </w:r>
      <w:r>
        <w:t></w:t>
      </w:r>
      <w:r>
        <w:rPr>
          <w:rFonts w:hint="eastAsia"/>
        </w:rPr>
        <w:t>Пич</w:t>
      </w:r>
      <w:r>
        <w:t></w:t>
      </w:r>
      <w:r>
        <w:t></w:t>
      </w:r>
      <w:r>
        <w:rPr>
          <w:rFonts w:hint="eastAsia"/>
        </w:rPr>
        <w:t>Н</w:t>
      </w:r>
      <w:r>
        <w:t></w:t>
      </w:r>
      <w:r>
        <w:t></w:t>
      </w:r>
      <w:r>
        <w:t></w:t>
      </w:r>
      <w:r>
        <w:t></w:t>
      </w:r>
      <w:r>
        <w:t></w:t>
      </w:r>
      <w:r>
        <w:rPr>
          <w:rFonts w:hint="eastAsia"/>
        </w:rPr>
        <w:t>Данілочкіна</w:t>
      </w:r>
      <w:r>
        <w:t></w:t>
      </w:r>
      <w:r>
        <w:t></w:t>
      </w:r>
      <w:r>
        <w:t></w:t>
      </w:r>
      <w:r>
        <w:t></w:t>
      </w:r>
      <w:r>
        <w:t></w:t>
      </w:r>
      <w:r>
        <w:rPr>
          <w:rFonts w:hint="eastAsia"/>
        </w:rPr>
        <w:t>О</w:t>
      </w:r>
      <w:r>
        <w:t></w:t>
      </w:r>
      <w:r>
        <w:t></w:t>
      </w:r>
      <w:r>
        <w:t></w:t>
      </w:r>
      <w:r>
        <w:t></w:t>
      </w:r>
      <w:r>
        <w:t></w:t>
      </w:r>
      <w:r>
        <w:rPr>
          <w:rFonts w:hint="eastAsia"/>
        </w:rPr>
        <w:t>Кармінський</w:t>
      </w:r>
      <w:r>
        <w:t></w:t>
      </w:r>
      <w:r>
        <w:t></w:t>
      </w:r>
      <w:r>
        <w:t></w:t>
      </w:r>
      <w:r>
        <w:t></w:t>
      </w:r>
      <w:r>
        <w:t></w:t>
      </w:r>
      <w:r>
        <w:t></w:t>
      </w:r>
      <w:r>
        <w:rPr>
          <w:rFonts w:hint="eastAsia"/>
        </w:rPr>
        <w:t>О</w:t>
      </w:r>
      <w:r>
        <w:t></w:t>
      </w:r>
      <w:r>
        <w:t></w:t>
      </w:r>
      <w:r>
        <w:rPr>
          <w:rFonts w:hint="eastAsia"/>
        </w:rPr>
        <w:t>Фоміна</w:t>
      </w:r>
      <w:r>
        <w:t></w:t>
      </w:r>
      <w:r>
        <w:t></w:t>
      </w:r>
      <w:r>
        <w:t></w:t>
      </w:r>
      <w:r>
        <w:t></w:t>
      </w:r>
      <w:r>
        <w:t></w:t>
      </w:r>
      <w:r>
        <w:t></w:t>
      </w:r>
      <w:r>
        <w:rPr>
          <w:rFonts w:hint="eastAsia"/>
        </w:rPr>
        <w:t>С</w:t>
      </w:r>
      <w:r>
        <w:t></w:t>
      </w:r>
      <w:r>
        <w:t></w:t>
      </w:r>
      <w:r>
        <w:rPr>
          <w:rFonts w:hint="eastAsia"/>
        </w:rPr>
        <w:t>Голов</w:t>
      </w:r>
      <w:r>
        <w:t></w:t>
      </w:r>
      <w:r>
        <w:t></w:t>
      </w:r>
      <w:r>
        <w:t></w:t>
      </w:r>
      <w:r>
        <w:t></w:t>
      </w:r>
      <w:r>
        <w:t></w:t>
      </w:r>
      <w:r>
        <w:t></w:t>
      </w:r>
      <w:r>
        <w:rPr>
          <w:rFonts w:hint="eastAsia"/>
        </w:rPr>
        <w:t>В</w:t>
      </w:r>
      <w:r>
        <w:t></w:t>
      </w:r>
      <w:r>
        <w:t></w:t>
      </w:r>
      <w:r>
        <w:rPr>
          <w:rFonts w:hint="eastAsia"/>
        </w:rPr>
        <w:t>Костюченко</w:t>
      </w:r>
      <w:r>
        <w:t></w:t>
      </w:r>
      <w:r>
        <w:t></w:t>
      </w:r>
      <w:r>
        <w:rPr>
          <w:rFonts w:hint="eastAsia"/>
        </w:rPr>
        <w:t>О</w:t>
      </w:r>
      <w:r>
        <w:t></w:t>
      </w:r>
      <w:r>
        <w:t></w:t>
      </w:r>
      <w:r>
        <w:rPr>
          <w:rFonts w:hint="eastAsia"/>
        </w:rPr>
        <w:t>Вержбицький</w:t>
      </w:r>
      <w:r>
        <w:t></w:t>
      </w:r>
      <w:r>
        <w:t></w:t>
      </w:r>
      <w:r>
        <w:rPr>
          <w:rFonts w:hint="eastAsia"/>
        </w:rPr>
        <w:t>Л</w:t>
      </w:r>
      <w:r>
        <w:t></w:t>
      </w:r>
      <w:r>
        <w:t></w:t>
      </w:r>
      <w:r>
        <w:rPr>
          <w:rFonts w:hint="eastAsia"/>
        </w:rPr>
        <w:t>Лігоненко</w:t>
      </w:r>
      <w:r>
        <w:t></w:t>
      </w:r>
      <w:r>
        <w:t></w:t>
      </w:r>
      <w:r>
        <w:rPr>
          <w:rFonts w:hint="eastAsia"/>
        </w:rPr>
        <w:t>М</w:t>
      </w:r>
      <w:r>
        <w:t></w:t>
      </w:r>
      <w:r>
        <w:t></w:t>
      </w:r>
      <w:r>
        <w:rPr>
          <w:rFonts w:hint="eastAsia"/>
        </w:rPr>
        <w:t>Тарасюк</w:t>
      </w:r>
      <w:r>
        <w:t></w:t>
      </w:r>
      <w:r>
        <w:t></w:t>
      </w:r>
      <w:r>
        <w:rPr>
          <w:rFonts w:hint="eastAsia"/>
        </w:rPr>
        <w:t>Н</w:t>
      </w:r>
      <w:r>
        <w:t></w:t>
      </w:r>
      <w:r>
        <w:t></w:t>
      </w:r>
      <w:r>
        <w:rPr>
          <w:rFonts w:hint="eastAsia"/>
        </w:rPr>
        <w:t>Бабяк</w:t>
      </w:r>
      <w:r>
        <w:t></w:t>
      </w:r>
      <w:r>
        <w:t></w:t>
      </w:r>
      <w:r>
        <w:rPr>
          <w:rFonts w:hint="eastAsia"/>
        </w:rPr>
        <w:t>О</w:t>
      </w:r>
      <w:r>
        <w:t></w:t>
      </w:r>
      <w:r>
        <w:t></w:t>
      </w:r>
      <w:r>
        <w:rPr>
          <w:rFonts w:hint="eastAsia"/>
        </w:rPr>
        <w:t>Оліфіров</w:t>
      </w:r>
      <w:r>
        <w:t></w:t>
      </w:r>
      <w:r>
        <w:t></w:t>
      </w:r>
      <w:r>
        <w:rPr>
          <w:rFonts w:hint="eastAsia"/>
        </w:rPr>
        <w:t>А</w:t>
      </w:r>
      <w:r>
        <w:t></w:t>
      </w:r>
      <w:r>
        <w:t></w:t>
      </w:r>
      <w:r>
        <w:rPr>
          <w:rFonts w:hint="eastAsia"/>
        </w:rPr>
        <w:t>Прімак</w:t>
      </w:r>
      <w:r>
        <w:t></w:t>
      </w:r>
      <w:r>
        <w:t></w:t>
      </w:r>
      <w:r>
        <w:rPr>
          <w:rFonts w:hint="eastAsia"/>
        </w:rPr>
        <w:t>М</w:t>
      </w:r>
      <w:r>
        <w:t></w:t>
      </w:r>
      <w:r>
        <w:t></w:t>
      </w:r>
      <w:r>
        <w:rPr>
          <w:rFonts w:hint="eastAsia"/>
        </w:rPr>
        <w:t>Пушкар</w:t>
      </w:r>
      <w:r>
        <w:t></w:t>
      </w:r>
      <w:r>
        <w:t></w:t>
      </w:r>
      <w:r>
        <w:rPr>
          <w:rFonts w:hint="eastAsia"/>
        </w:rPr>
        <w:t>С</w:t>
      </w:r>
      <w:r>
        <w:t></w:t>
      </w:r>
      <w:r>
        <w:t></w:t>
      </w:r>
      <w:r>
        <w:rPr>
          <w:rFonts w:hint="eastAsia"/>
        </w:rPr>
        <w:t>Фалько</w:t>
      </w:r>
      <w:r>
        <w:t></w:t>
      </w:r>
      <w:r>
        <w:t></w:t>
      </w:r>
      <w:r>
        <w:rPr>
          <w:rFonts w:hint="eastAsia"/>
        </w:rPr>
        <w:t>Х</w:t>
      </w:r>
      <w:r>
        <w:t></w:t>
      </w:r>
      <w:r>
        <w:t></w:t>
      </w:r>
      <w:r>
        <w:rPr>
          <w:rFonts w:hint="eastAsia"/>
        </w:rPr>
        <w:t>Фольмут</w:t>
      </w:r>
      <w:r>
        <w:t></w:t>
      </w:r>
      <w:r>
        <w:t></w:t>
      </w:r>
      <w:r>
        <w:rPr>
          <w:rFonts w:hint="eastAsia"/>
        </w:rPr>
        <w:t>А</w:t>
      </w:r>
      <w:r>
        <w:t></w:t>
      </w:r>
      <w:r>
        <w:t></w:t>
      </w:r>
      <w:r>
        <w:rPr>
          <w:rFonts w:hint="eastAsia"/>
        </w:rPr>
        <w:t>Градова</w:t>
      </w:r>
      <w:r>
        <w:t></w:t>
      </w:r>
      <w:r>
        <w:t></w:t>
      </w:r>
      <w:r>
        <w:rPr>
          <w:rFonts w:hint="eastAsia"/>
        </w:rPr>
        <w:t>В</w:t>
      </w:r>
      <w:r>
        <w:t></w:t>
      </w:r>
      <w:r>
        <w:t></w:t>
      </w:r>
      <w:r>
        <w:rPr>
          <w:rFonts w:hint="eastAsia"/>
        </w:rPr>
        <w:t>Анташов</w:t>
      </w:r>
      <w:r>
        <w:t></w:t>
      </w:r>
      <w:r>
        <w:t></w:t>
      </w:r>
      <w:r>
        <w:rPr>
          <w:rFonts w:hint="eastAsia"/>
        </w:rPr>
        <w:t>Г</w:t>
      </w:r>
      <w:r>
        <w:t></w:t>
      </w:r>
      <w:r>
        <w:t></w:t>
      </w:r>
      <w:r>
        <w:rPr>
          <w:rFonts w:hint="eastAsia"/>
        </w:rPr>
        <w:t>Уварова</w:t>
      </w:r>
      <w:r>
        <w:t></w:t>
      </w:r>
      <w:r>
        <w:t></w:t>
      </w:r>
      <w:r>
        <w:rPr>
          <w:rFonts w:hint="eastAsia"/>
        </w:rPr>
        <w:t>О</w:t>
      </w:r>
      <w:r>
        <w:t></w:t>
      </w:r>
      <w:r>
        <w:t></w:t>
      </w:r>
      <w:r>
        <w:rPr>
          <w:rFonts w:hint="eastAsia"/>
        </w:rPr>
        <w:t>Терещенко</w:t>
      </w:r>
      <w:r>
        <w:t></w:t>
      </w:r>
      <w:r>
        <w:t></w:t>
      </w:r>
      <w:r>
        <w:rPr>
          <w:rFonts w:hint="eastAsia"/>
        </w:rPr>
        <w:t>Л</w:t>
      </w:r>
      <w:r>
        <w:t></w:t>
      </w:r>
      <w:r>
        <w:t></w:t>
      </w:r>
      <w:r>
        <w:rPr>
          <w:rFonts w:hint="eastAsia"/>
        </w:rPr>
        <w:t>Чижевська</w:t>
      </w:r>
      <w:r>
        <w:t></w:t>
      </w:r>
      <w:r>
        <w:rPr>
          <w:rFonts w:hint="eastAsia"/>
        </w:rPr>
        <w:t>та</w:t>
      </w:r>
      <w:r>
        <w:t></w:t>
      </w:r>
      <w:r>
        <w:rPr>
          <w:rFonts w:hint="eastAsia"/>
        </w:rPr>
        <w:t>ін</w:t>
      </w:r>
      <w:r>
        <w:t></w:t>
      </w:r>
      <w:r>
        <w:t></w:t>
      </w:r>
      <w:r>
        <w:t></w:t>
      </w:r>
      <w:r>
        <w:rPr>
          <w:rFonts w:hint="eastAsia"/>
        </w:rPr>
        <w:t>сприяли</w:t>
      </w:r>
      <w:r>
        <w:t></w:t>
      </w:r>
      <w:r>
        <w:rPr>
          <w:rFonts w:hint="eastAsia"/>
        </w:rPr>
        <w:t>розвитку</w:t>
      </w:r>
      <w:r>
        <w:t></w:t>
      </w:r>
      <w:r>
        <w:rPr>
          <w:rFonts w:hint="eastAsia"/>
        </w:rPr>
        <w:t>й</w:t>
      </w:r>
      <w:r>
        <w:t></w:t>
      </w:r>
      <w:r>
        <w:rPr>
          <w:rFonts w:hint="eastAsia"/>
        </w:rPr>
        <w:t>удосконаленню</w:t>
      </w:r>
      <w:r>
        <w:t></w:t>
      </w:r>
      <w:r>
        <w:rPr>
          <w:rFonts w:hint="eastAsia"/>
        </w:rPr>
        <w:t>управлінської</w:t>
      </w:r>
      <w:r>
        <w:t></w:t>
      </w:r>
      <w:r>
        <w:rPr>
          <w:rFonts w:hint="eastAsia"/>
        </w:rPr>
        <w:t>діяльності</w:t>
      </w:r>
      <w:r>
        <w:t></w:t>
      </w:r>
      <w:r>
        <w:rPr>
          <w:rFonts w:hint="eastAsia"/>
        </w:rPr>
        <w:t>та</w:t>
      </w:r>
      <w:r>
        <w:t></w:t>
      </w:r>
      <w:r>
        <w:rPr>
          <w:rFonts w:hint="eastAsia"/>
        </w:rPr>
        <w:t>контролінгу</w:t>
      </w:r>
      <w:r>
        <w:t></w:t>
      </w:r>
      <w:r>
        <w:rPr>
          <w:rFonts w:hint="eastAsia"/>
        </w:rPr>
        <w:t>підприємства</w:t>
      </w:r>
      <w:r>
        <w:t></w:t>
      </w:r>
    </w:p>
    <w:p w:rsidR="00E43E55" w:rsidRDefault="00E43E55" w:rsidP="00E43E55">
      <w:r>
        <w:rPr>
          <w:rFonts w:hint="eastAsia"/>
        </w:rPr>
        <w:t>Узявши</w:t>
      </w:r>
      <w:r>
        <w:t></w:t>
      </w:r>
      <w:r>
        <w:rPr>
          <w:rFonts w:hint="eastAsia"/>
        </w:rPr>
        <w:t>до</w:t>
      </w:r>
      <w:r>
        <w:t></w:t>
      </w:r>
      <w:r>
        <w:rPr>
          <w:rFonts w:hint="eastAsia"/>
        </w:rPr>
        <w:t>уваги</w:t>
      </w:r>
      <w:r>
        <w:t></w:t>
      </w:r>
      <w:r>
        <w:rPr>
          <w:rFonts w:hint="eastAsia"/>
        </w:rPr>
        <w:t>результати</w:t>
      </w:r>
      <w:r>
        <w:t></w:t>
      </w:r>
      <w:r>
        <w:rPr>
          <w:rFonts w:hint="eastAsia"/>
        </w:rPr>
        <w:t>їхніх</w:t>
      </w:r>
      <w:r>
        <w:t></w:t>
      </w:r>
      <w:r>
        <w:rPr>
          <w:rFonts w:hint="eastAsia"/>
        </w:rPr>
        <w:t>досліджень</w:t>
      </w:r>
      <w:r>
        <w:t></w:t>
      </w:r>
      <w:r>
        <w:rPr>
          <w:rFonts w:hint="eastAsia"/>
        </w:rPr>
        <w:t>та</w:t>
      </w:r>
      <w:r>
        <w:t></w:t>
      </w:r>
      <w:r>
        <w:rPr>
          <w:rFonts w:hint="eastAsia"/>
        </w:rPr>
        <w:t>зважаючи</w:t>
      </w:r>
      <w:r>
        <w:t></w:t>
      </w:r>
      <w:r>
        <w:rPr>
          <w:rFonts w:hint="eastAsia"/>
        </w:rPr>
        <w:t>на</w:t>
      </w:r>
      <w:r>
        <w:t></w:t>
      </w:r>
      <w:r>
        <w:rPr>
          <w:rFonts w:hint="eastAsia"/>
        </w:rPr>
        <w:t>поточні</w:t>
      </w:r>
      <w:r>
        <w:t></w:t>
      </w:r>
      <w:r>
        <w:rPr>
          <w:rFonts w:hint="eastAsia"/>
        </w:rPr>
        <w:t>умови</w:t>
      </w:r>
      <w:r>
        <w:t></w:t>
      </w:r>
      <w:r>
        <w:rPr>
          <w:rFonts w:hint="eastAsia"/>
        </w:rPr>
        <w:t>ведення</w:t>
      </w:r>
      <w:r>
        <w:t></w:t>
      </w:r>
      <w:r>
        <w:rPr>
          <w:rFonts w:hint="eastAsia"/>
        </w:rPr>
        <w:t>господарської</w:t>
      </w:r>
      <w:r>
        <w:t></w:t>
      </w:r>
      <w:r>
        <w:rPr>
          <w:rFonts w:hint="eastAsia"/>
        </w:rPr>
        <w:t>діяльності</w:t>
      </w:r>
      <w:r>
        <w:t></w:t>
      </w:r>
      <w:r>
        <w:rPr>
          <w:rFonts w:hint="eastAsia"/>
        </w:rPr>
        <w:t>в</w:t>
      </w:r>
      <w:r>
        <w:t></w:t>
      </w:r>
      <w:r>
        <w:rPr>
          <w:rFonts w:hint="eastAsia"/>
        </w:rPr>
        <w:t>Україні</w:t>
      </w:r>
      <w:r>
        <w:t></w:t>
      </w:r>
      <w:r>
        <w:t></w:t>
      </w:r>
      <w:r>
        <w:rPr>
          <w:rFonts w:hint="eastAsia"/>
        </w:rPr>
        <w:t>виокремлюємо</w:t>
      </w:r>
      <w:r>
        <w:t></w:t>
      </w:r>
      <w:r>
        <w:rPr>
          <w:rFonts w:hint="eastAsia"/>
        </w:rPr>
        <w:t>низку</w:t>
      </w:r>
      <w:r>
        <w:t></w:t>
      </w:r>
      <w:r>
        <w:rPr>
          <w:rFonts w:hint="eastAsia"/>
        </w:rPr>
        <w:t>питань</w:t>
      </w:r>
      <w:r>
        <w:t></w:t>
      </w:r>
      <w:r>
        <w:t></w:t>
      </w:r>
      <w:r>
        <w:rPr>
          <w:rFonts w:hint="eastAsia"/>
        </w:rPr>
        <w:t>які</w:t>
      </w:r>
      <w:r>
        <w:t></w:t>
      </w:r>
      <w:r>
        <w:rPr>
          <w:rFonts w:hint="eastAsia"/>
        </w:rPr>
        <w:t>потребують</w:t>
      </w:r>
      <w:r>
        <w:t></w:t>
      </w:r>
      <w:r>
        <w:rPr>
          <w:rFonts w:hint="eastAsia"/>
        </w:rPr>
        <w:t>більш</w:t>
      </w:r>
      <w:r>
        <w:t></w:t>
      </w:r>
      <w:r>
        <w:rPr>
          <w:rFonts w:hint="eastAsia"/>
        </w:rPr>
        <w:t>глибокого</w:t>
      </w:r>
      <w:r>
        <w:t></w:t>
      </w:r>
      <w:r>
        <w:rPr>
          <w:rFonts w:hint="eastAsia"/>
        </w:rPr>
        <w:t>та</w:t>
      </w:r>
      <w:r>
        <w:t></w:t>
      </w:r>
      <w:r>
        <w:rPr>
          <w:rFonts w:hint="eastAsia"/>
        </w:rPr>
        <w:t>ґрунтовного</w:t>
      </w:r>
      <w:r>
        <w:t></w:t>
      </w:r>
      <w:r>
        <w:rPr>
          <w:rFonts w:hint="eastAsia"/>
        </w:rPr>
        <w:t>аналізу</w:t>
      </w:r>
      <w:r>
        <w:t></w:t>
      </w:r>
      <w:r>
        <w:t></w:t>
      </w:r>
      <w:r>
        <w:rPr>
          <w:rFonts w:hint="eastAsia"/>
        </w:rPr>
        <w:t>На</w:t>
      </w:r>
      <w:r>
        <w:t></w:t>
      </w:r>
      <w:r>
        <w:rPr>
          <w:rFonts w:hint="eastAsia"/>
        </w:rPr>
        <w:t>сьогодні</w:t>
      </w:r>
      <w:r>
        <w:t></w:t>
      </w:r>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підприємствах</w:t>
      </w:r>
      <w:r>
        <w:t></w:t>
      </w:r>
      <w:r>
        <w:rPr>
          <w:rFonts w:hint="eastAsia"/>
        </w:rPr>
        <w:t>України</w:t>
      </w:r>
      <w:r>
        <w:t></w:t>
      </w:r>
      <w:r>
        <w:rPr>
          <w:rFonts w:hint="eastAsia"/>
        </w:rPr>
        <w:t>недостатньо</w:t>
      </w:r>
      <w:r>
        <w:t></w:t>
      </w:r>
      <w:r>
        <w:rPr>
          <w:rFonts w:hint="eastAsia"/>
        </w:rPr>
        <w:t>вивчене</w:t>
      </w:r>
      <w:r>
        <w:t></w:t>
      </w:r>
      <w:r>
        <w:rPr>
          <w:rFonts w:hint="eastAsia"/>
        </w:rPr>
        <w:t>й</w:t>
      </w:r>
      <w:r>
        <w:t></w:t>
      </w:r>
      <w:r>
        <w:rPr>
          <w:rFonts w:hint="eastAsia"/>
        </w:rPr>
        <w:t>не</w:t>
      </w:r>
      <w:r>
        <w:t></w:t>
      </w:r>
      <w:r>
        <w:rPr>
          <w:rFonts w:hint="eastAsia"/>
        </w:rPr>
        <w:t>розкрите</w:t>
      </w:r>
      <w:r>
        <w:t></w:t>
      </w:r>
      <w:r>
        <w:rPr>
          <w:rFonts w:hint="eastAsia"/>
        </w:rPr>
        <w:t>повною</w:t>
      </w:r>
      <w:r>
        <w:t></w:t>
      </w:r>
      <w:r>
        <w:rPr>
          <w:rFonts w:hint="eastAsia"/>
        </w:rPr>
        <w:t>мірою</w:t>
      </w:r>
      <w:r>
        <w:t></w:t>
      </w:r>
      <w:r>
        <w:rPr>
          <w:rFonts w:hint="eastAsia"/>
        </w:rPr>
        <w:t>у</w:t>
      </w:r>
      <w:r>
        <w:t></w:t>
      </w:r>
      <w:r>
        <w:rPr>
          <w:rFonts w:hint="eastAsia"/>
        </w:rPr>
        <w:t>вітчизняних</w:t>
      </w:r>
      <w:r>
        <w:t></w:t>
      </w:r>
      <w:r>
        <w:rPr>
          <w:rFonts w:hint="eastAsia"/>
        </w:rPr>
        <w:t>наукових</w:t>
      </w:r>
      <w:r>
        <w:t></w:t>
      </w:r>
      <w:r>
        <w:rPr>
          <w:rFonts w:hint="eastAsia"/>
        </w:rPr>
        <w:t>працях</w:t>
      </w:r>
      <w:r>
        <w:t></w:t>
      </w:r>
      <w:r>
        <w:t></w:t>
      </w:r>
      <w:r>
        <w:rPr>
          <w:rFonts w:hint="eastAsia"/>
        </w:rPr>
        <w:t>а</w:t>
      </w:r>
      <w:r>
        <w:t></w:t>
      </w:r>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не</w:t>
      </w:r>
      <w:r>
        <w:t></w:t>
      </w:r>
      <w:r>
        <w:rPr>
          <w:rFonts w:hint="eastAsia"/>
        </w:rPr>
        <w:t>з’ясоване</w:t>
      </w:r>
      <w:r>
        <w:t></w:t>
      </w:r>
      <w:r>
        <w:rPr>
          <w:rFonts w:hint="eastAsia"/>
        </w:rPr>
        <w:t>загалом</w:t>
      </w:r>
      <w:r>
        <w:t></w:t>
      </w:r>
      <w:r>
        <w:t></w:t>
      </w:r>
      <w:r>
        <w:rPr>
          <w:rFonts w:hint="eastAsia"/>
        </w:rPr>
        <w:t>Функціонування</w:t>
      </w:r>
      <w:r>
        <w:t></w:t>
      </w:r>
      <w:r>
        <w:rPr>
          <w:rFonts w:hint="eastAsia"/>
        </w:rPr>
        <w:t>системи</w:t>
      </w:r>
      <w:r>
        <w:t></w:t>
      </w:r>
      <w:r>
        <w:rPr>
          <w:rFonts w:hint="eastAsia"/>
        </w:rPr>
        <w:t>управління</w:t>
      </w:r>
      <w:r>
        <w:t></w:t>
      </w:r>
      <w:r>
        <w:rPr>
          <w:rFonts w:hint="eastAsia"/>
        </w:rPr>
        <w:t>не</w:t>
      </w:r>
      <w:r>
        <w:t></w:t>
      </w:r>
      <w:r>
        <w:rPr>
          <w:rFonts w:hint="eastAsia"/>
        </w:rPr>
        <w:t>можливе</w:t>
      </w:r>
      <w:r>
        <w:t></w:t>
      </w:r>
      <w:r>
        <w:rPr>
          <w:rFonts w:hint="eastAsia"/>
        </w:rPr>
        <w:t>без</w:t>
      </w:r>
      <w:r>
        <w:t></w:t>
      </w:r>
      <w:r>
        <w:rPr>
          <w:rFonts w:hint="eastAsia"/>
        </w:rPr>
        <w:t>достовірної</w:t>
      </w:r>
      <w:r>
        <w:t></w:t>
      </w:r>
      <w:r>
        <w:t></w:t>
      </w:r>
      <w:r>
        <w:rPr>
          <w:rFonts w:hint="eastAsia"/>
        </w:rPr>
        <w:t>оперативної</w:t>
      </w:r>
      <w:r>
        <w:t></w:t>
      </w:r>
      <w:r>
        <w:t></w:t>
      </w:r>
      <w:r>
        <w:rPr>
          <w:rFonts w:hint="eastAsia"/>
        </w:rPr>
        <w:t>релевантної</w:t>
      </w:r>
      <w:r>
        <w:t></w:t>
      </w:r>
      <w:r>
        <w:rPr>
          <w:rFonts w:hint="eastAsia"/>
        </w:rPr>
        <w:t>інформації</w:t>
      </w:r>
      <w:r>
        <w:t></w:t>
      </w:r>
      <w:r>
        <w:t></w:t>
      </w:r>
      <w:r>
        <w:rPr>
          <w:rFonts w:hint="eastAsia"/>
        </w:rPr>
        <w:t>Процес</w:t>
      </w:r>
      <w:r>
        <w:t></w:t>
      </w:r>
      <w:r>
        <w:rPr>
          <w:rFonts w:hint="eastAsia"/>
        </w:rPr>
        <w:t>облікового</w:t>
      </w:r>
      <w:r>
        <w:t></w:t>
      </w:r>
      <w:r>
        <w:rPr>
          <w:rFonts w:hint="eastAsia"/>
        </w:rPr>
        <w:t>забезпечення</w:t>
      </w:r>
      <w:r>
        <w:t></w:t>
      </w:r>
      <w:r>
        <w:rPr>
          <w:rFonts w:hint="eastAsia"/>
        </w:rPr>
        <w:t>менеджменту</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функціонуванні</w:t>
      </w:r>
      <w:r>
        <w:t></w:t>
      </w:r>
      <w:r>
        <w:rPr>
          <w:rFonts w:hint="eastAsia"/>
        </w:rPr>
        <w:t>системи</w:t>
      </w:r>
      <w:r>
        <w:t></w:t>
      </w:r>
      <w:r>
        <w:rPr>
          <w:rFonts w:hint="eastAsia"/>
        </w:rPr>
        <w:t>управління</w:t>
      </w:r>
      <w:r>
        <w:t></w:t>
      </w:r>
      <w:r>
        <w:rPr>
          <w:rFonts w:hint="eastAsia"/>
        </w:rPr>
        <w:t>підприємством</w:t>
      </w:r>
      <w:r>
        <w:t></w:t>
      </w:r>
      <w:r>
        <w:t></w:t>
      </w:r>
      <w:r>
        <w:rPr>
          <w:rFonts w:hint="eastAsia"/>
        </w:rPr>
        <w:t>забезпечуючи</w:t>
      </w:r>
      <w:r>
        <w:t></w:t>
      </w:r>
      <w:r>
        <w:rPr>
          <w:rFonts w:hint="eastAsia"/>
        </w:rPr>
        <w:t>взаємодію</w:t>
      </w:r>
      <w:r>
        <w:t></w:t>
      </w:r>
      <w:r>
        <w:rPr>
          <w:rFonts w:hint="eastAsia"/>
        </w:rPr>
        <w:t>різних</w:t>
      </w:r>
      <w:r>
        <w:t></w:t>
      </w:r>
      <w:r>
        <w:rPr>
          <w:rFonts w:hint="eastAsia"/>
        </w:rPr>
        <w:t>структурних</w:t>
      </w:r>
      <w:r>
        <w:t></w:t>
      </w:r>
      <w:r>
        <w:rPr>
          <w:rFonts w:hint="eastAsia"/>
        </w:rPr>
        <w:t>підрозділів</w:t>
      </w:r>
      <w:r>
        <w:t></w:t>
      </w:r>
      <w:r>
        <w:rPr>
          <w:rFonts w:hint="eastAsia"/>
        </w:rPr>
        <w:t>та</w:t>
      </w:r>
      <w:r>
        <w:t></w:t>
      </w:r>
      <w:r>
        <w:rPr>
          <w:rFonts w:hint="eastAsia"/>
        </w:rPr>
        <w:t>реагуючи</w:t>
      </w:r>
      <w:r>
        <w:t></w:t>
      </w:r>
      <w:r>
        <w:rPr>
          <w:rFonts w:hint="eastAsia"/>
        </w:rPr>
        <w:t>на</w:t>
      </w:r>
      <w:r>
        <w:t></w:t>
      </w:r>
      <w:r>
        <w:rPr>
          <w:rFonts w:hint="eastAsia"/>
        </w:rPr>
        <w:t>зміни</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p>
    <w:p w:rsidR="00E43E55" w:rsidRDefault="00E43E55" w:rsidP="00E43E55">
      <w:r>
        <w:rPr>
          <w:rFonts w:hint="eastAsia"/>
        </w:rPr>
        <w:t>Основним</w:t>
      </w:r>
      <w:r>
        <w:t></w:t>
      </w:r>
      <w:r>
        <w:rPr>
          <w:rFonts w:hint="eastAsia"/>
        </w:rPr>
        <w:t>складником</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є</w:t>
      </w:r>
      <w:r>
        <w:t></w:t>
      </w:r>
      <w:r>
        <w:rPr>
          <w:rFonts w:hint="eastAsia"/>
        </w:rPr>
        <w:t>облікова</w:t>
      </w:r>
      <w:r>
        <w:t></w:t>
      </w:r>
      <w:r>
        <w:rPr>
          <w:rFonts w:hint="eastAsia"/>
        </w:rPr>
        <w:t>інформація</w:t>
      </w:r>
      <w:r>
        <w:t></w:t>
      </w:r>
      <w:r>
        <w:t></w:t>
      </w:r>
      <w:r>
        <w:rPr>
          <w:rFonts w:hint="eastAsia"/>
        </w:rPr>
        <w:t>Зокрема</w:t>
      </w:r>
      <w:r>
        <w:t></w:t>
      </w:r>
      <w:r>
        <w:t></w:t>
      </w:r>
      <w:r>
        <w:rPr>
          <w:rFonts w:hint="eastAsia"/>
        </w:rPr>
        <w:t>використовують</w:t>
      </w:r>
      <w:r>
        <w:t></w:t>
      </w:r>
      <w:r>
        <w:rPr>
          <w:rFonts w:hint="eastAsia"/>
        </w:rPr>
        <w:t>дані</w:t>
      </w:r>
      <w:r>
        <w:t></w:t>
      </w:r>
      <w:r>
        <w:rPr>
          <w:rFonts w:hint="eastAsia"/>
        </w:rPr>
        <w:t>фінансового</w:t>
      </w:r>
      <w:r>
        <w:t></w:t>
      </w:r>
      <w:r>
        <w:rPr>
          <w:rFonts w:hint="eastAsia"/>
        </w:rPr>
        <w:t>та</w:t>
      </w:r>
      <w:r>
        <w:t></w:t>
      </w:r>
      <w:r>
        <w:rPr>
          <w:rFonts w:hint="eastAsia"/>
        </w:rPr>
        <w:t>управлінського</w:t>
      </w:r>
      <w:r>
        <w:t></w:t>
      </w:r>
      <w:r>
        <w:rPr>
          <w:rFonts w:hint="eastAsia"/>
        </w:rPr>
        <w:t>обліків</w:t>
      </w:r>
      <w:r>
        <w:t></w:t>
      </w:r>
      <w:r>
        <w:t></w:t>
      </w:r>
      <w:r>
        <w:rPr>
          <w:rFonts w:hint="eastAsia"/>
        </w:rPr>
        <w:t>Фінансовий</w:t>
      </w:r>
      <w:r>
        <w:t></w:t>
      </w:r>
      <w:r>
        <w:rPr>
          <w:rFonts w:hint="eastAsia"/>
        </w:rPr>
        <w:t>облік</w:t>
      </w:r>
      <w:r>
        <w:t></w:t>
      </w:r>
      <w:r>
        <w:rPr>
          <w:rFonts w:hint="eastAsia"/>
        </w:rPr>
        <w:t>у</w:t>
      </w:r>
      <w:r>
        <w:t></w:t>
      </w:r>
      <w:r>
        <w:rPr>
          <w:rFonts w:hint="eastAsia"/>
        </w:rPr>
        <w:t>проєкції</w:t>
      </w:r>
      <w:r>
        <w:t></w:t>
      </w:r>
      <w:r>
        <w:rPr>
          <w:rFonts w:hint="eastAsia"/>
        </w:rPr>
        <w:t>системи</w:t>
      </w:r>
      <w:r>
        <w:t></w:t>
      </w:r>
      <w:r>
        <w:rPr>
          <w:rFonts w:hint="eastAsia"/>
        </w:rPr>
        <w:t>контролінгу</w:t>
      </w:r>
      <w:r>
        <w:t></w:t>
      </w:r>
      <w:r>
        <w:rPr>
          <w:rFonts w:hint="eastAsia"/>
        </w:rPr>
        <w:t>підприємства</w:t>
      </w:r>
      <w:r>
        <w:t></w:t>
      </w:r>
      <w:r>
        <w:rPr>
          <w:rFonts w:hint="eastAsia"/>
        </w:rPr>
        <w:t>торгівлі</w:t>
      </w:r>
      <w:r>
        <w:t></w:t>
      </w:r>
      <w:r>
        <w:rPr>
          <w:rFonts w:hint="eastAsia"/>
        </w:rPr>
        <w:t>призначений</w:t>
      </w:r>
    </w:p>
    <w:p w:rsidR="00E43E55" w:rsidRDefault="00E43E55" w:rsidP="00E43E55">
      <w:r>
        <w:t></w:t>
      </w:r>
    </w:p>
    <w:p w:rsidR="00E43E55" w:rsidRDefault="00E43E55" w:rsidP="00E43E55"/>
    <w:p w:rsidR="00E43E55" w:rsidRDefault="00E43E55" w:rsidP="00E43E55">
      <w:r>
        <w:rPr>
          <w:rFonts w:hint="eastAsia"/>
        </w:rPr>
        <w:t>для</w:t>
      </w:r>
      <w:r>
        <w:t></w:t>
      </w:r>
      <w:r>
        <w:rPr>
          <w:rFonts w:hint="eastAsia"/>
        </w:rPr>
        <w:t>узагальнення</w:t>
      </w:r>
      <w:r>
        <w:t></w:t>
      </w:r>
      <w:r>
        <w:rPr>
          <w:rFonts w:hint="eastAsia"/>
        </w:rPr>
        <w:t>фінансових</w:t>
      </w:r>
      <w:r>
        <w:t></w:t>
      </w:r>
      <w:r>
        <w:rPr>
          <w:rFonts w:hint="eastAsia"/>
        </w:rPr>
        <w:t>даних</w:t>
      </w:r>
      <w:r>
        <w:t></w:t>
      </w:r>
      <w:r>
        <w:rPr>
          <w:rFonts w:hint="eastAsia"/>
        </w:rPr>
        <w:t>бухгалтерських</w:t>
      </w:r>
      <w:r>
        <w:t></w:t>
      </w:r>
      <w:r>
        <w:rPr>
          <w:rFonts w:hint="eastAsia"/>
        </w:rPr>
        <w:t>записів</w:t>
      </w:r>
      <w:r>
        <w:t></w:t>
      </w:r>
      <w:r>
        <w:rPr>
          <w:rFonts w:hint="eastAsia"/>
        </w:rPr>
        <w:t>і</w:t>
      </w:r>
      <w:r>
        <w:t></w:t>
      </w:r>
      <w:r>
        <w:rPr>
          <w:rFonts w:hint="eastAsia"/>
        </w:rPr>
        <w:t>подання</w:t>
      </w:r>
      <w:r>
        <w:t></w:t>
      </w:r>
      <w:r>
        <w:rPr>
          <w:rFonts w:hint="eastAsia"/>
        </w:rPr>
        <w:t>їх</w:t>
      </w:r>
      <w:r>
        <w:t></w:t>
      </w:r>
      <w:r>
        <w:rPr>
          <w:rFonts w:hint="eastAsia"/>
        </w:rPr>
        <w:t>у</w:t>
      </w:r>
      <w:r>
        <w:t></w:t>
      </w:r>
      <w:r>
        <w:rPr>
          <w:rFonts w:hint="eastAsia"/>
        </w:rPr>
        <w:t>формі</w:t>
      </w:r>
      <w:r>
        <w:t></w:t>
      </w:r>
      <w:r>
        <w:rPr>
          <w:rFonts w:hint="eastAsia"/>
        </w:rPr>
        <w:t>річних</w:t>
      </w:r>
      <w:r>
        <w:t></w:t>
      </w:r>
      <w:r>
        <w:rPr>
          <w:rFonts w:hint="eastAsia"/>
        </w:rPr>
        <w:t>звітів</w:t>
      </w:r>
      <w:r>
        <w:t></w:t>
      </w:r>
      <w:r>
        <w:rPr>
          <w:rFonts w:hint="eastAsia"/>
        </w:rPr>
        <w:t>різним</w:t>
      </w:r>
      <w:r>
        <w:t></w:t>
      </w:r>
      <w:r>
        <w:rPr>
          <w:rFonts w:hint="eastAsia"/>
        </w:rPr>
        <w:t>користувачам</w:t>
      </w:r>
      <w:r>
        <w:t></w:t>
      </w:r>
      <w:r>
        <w:t></w:t>
      </w:r>
      <w:r>
        <w:rPr>
          <w:rFonts w:hint="eastAsia"/>
        </w:rPr>
        <w:t>інвесторам</w:t>
      </w:r>
      <w:r>
        <w:t></w:t>
      </w:r>
      <w:r>
        <w:t></w:t>
      </w:r>
      <w:r>
        <w:rPr>
          <w:rFonts w:hint="eastAsia"/>
        </w:rPr>
        <w:t>банківським</w:t>
      </w:r>
      <w:r>
        <w:t></w:t>
      </w:r>
      <w:r>
        <w:rPr>
          <w:rFonts w:hint="eastAsia"/>
        </w:rPr>
        <w:t>та</w:t>
      </w:r>
      <w:r>
        <w:t></w:t>
      </w:r>
      <w:r>
        <w:rPr>
          <w:rFonts w:hint="eastAsia"/>
        </w:rPr>
        <w:t>іншим</w:t>
      </w:r>
      <w:r>
        <w:t></w:t>
      </w:r>
      <w:r>
        <w:rPr>
          <w:rFonts w:hint="eastAsia"/>
        </w:rPr>
        <w:t>кредитним</w:t>
      </w:r>
      <w:r>
        <w:t></w:t>
      </w:r>
      <w:r>
        <w:rPr>
          <w:rFonts w:hint="eastAsia"/>
        </w:rPr>
        <w:t>установам</w:t>
      </w:r>
      <w:r>
        <w:t></w:t>
      </w:r>
      <w:r>
        <w:t></w:t>
      </w:r>
      <w:r>
        <w:rPr>
          <w:rFonts w:hint="eastAsia"/>
        </w:rPr>
        <w:t>постачальникам</w:t>
      </w:r>
      <w:r>
        <w:t></w:t>
      </w:r>
      <w:r>
        <w:t></w:t>
      </w:r>
      <w:r>
        <w:rPr>
          <w:rFonts w:hint="eastAsia"/>
        </w:rPr>
        <w:t>замовникам</w:t>
      </w:r>
      <w:r>
        <w:t></w:t>
      </w:r>
      <w:r>
        <w:t></w:t>
      </w:r>
      <w:r>
        <w:rPr>
          <w:rFonts w:hint="eastAsia"/>
        </w:rPr>
        <w:t>акціонерам</w:t>
      </w:r>
      <w:r>
        <w:t></w:t>
      </w:r>
      <w:r>
        <w:rPr>
          <w:rFonts w:hint="eastAsia"/>
        </w:rPr>
        <w:t>й</w:t>
      </w:r>
      <w:r>
        <w:t></w:t>
      </w:r>
      <w:r>
        <w:rPr>
          <w:rFonts w:hint="eastAsia"/>
        </w:rPr>
        <w:t>органам</w:t>
      </w:r>
      <w:r>
        <w:t></w:t>
      </w:r>
      <w:r>
        <w:rPr>
          <w:rFonts w:hint="eastAsia"/>
        </w:rPr>
        <w:t>державного</w:t>
      </w:r>
      <w:r>
        <w:t></w:t>
      </w:r>
      <w:r>
        <w:rPr>
          <w:rFonts w:hint="eastAsia"/>
        </w:rPr>
        <w:t>регулювання</w:t>
      </w:r>
      <w:r>
        <w:t></w:t>
      </w:r>
      <w:r>
        <w:rPr>
          <w:rFonts w:hint="eastAsia"/>
        </w:rPr>
        <w:t>та</w:t>
      </w:r>
      <w:r>
        <w:t></w:t>
      </w:r>
      <w:r>
        <w:rPr>
          <w:rFonts w:hint="eastAsia"/>
        </w:rPr>
        <w:t>контролю</w:t>
      </w:r>
      <w:r>
        <w:t></w:t>
      </w:r>
      <w:r>
        <w:t></w:t>
      </w:r>
      <w:r>
        <w:rPr>
          <w:rFonts w:hint="eastAsia"/>
        </w:rPr>
        <w:t>Проте</w:t>
      </w:r>
      <w:r>
        <w:t></w:t>
      </w:r>
      <w:r>
        <w:rPr>
          <w:rFonts w:hint="eastAsia"/>
        </w:rPr>
        <w:t>ця</w:t>
      </w:r>
      <w:r>
        <w:t></w:t>
      </w:r>
      <w:r>
        <w:rPr>
          <w:rFonts w:hint="eastAsia"/>
        </w:rPr>
        <w:t>інформація</w:t>
      </w:r>
      <w:r>
        <w:t></w:t>
      </w:r>
      <w:r>
        <w:rPr>
          <w:rFonts w:hint="eastAsia"/>
        </w:rPr>
        <w:t>не</w:t>
      </w:r>
      <w:r>
        <w:t></w:t>
      </w:r>
      <w:r>
        <w:rPr>
          <w:rFonts w:hint="eastAsia"/>
        </w:rPr>
        <w:t>є</w:t>
      </w:r>
      <w:r>
        <w:t></w:t>
      </w:r>
      <w:r>
        <w:rPr>
          <w:rFonts w:hint="eastAsia"/>
        </w:rPr>
        <w:t>повною</w:t>
      </w:r>
      <w:r>
        <w:t></w:t>
      </w:r>
      <w:r>
        <w:t></w:t>
      </w:r>
      <w:r>
        <w:rPr>
          <w:rFonts w:hint="eastAsia"/>
        </w:rPr>
        <w:t>оперативною</w:t>
      </w:r>
      <w:r>
        <w:t></w:t>
      </w:r>
      <w:r>
        <w:rPr>
          <w:rFonts w:hint="eastAsia"/>
        </w:rPr>
        <w:t>і</w:t>
      </w:r>
      <w:r>
        <w:t></w:t>
      </w:r>
      <w:r>
        <w:rPr>
          <w:rFonts w:hint="eastAsia"/>
        </w:rPr>
        <w:t>достатньою</w:t>
      </w:r>
      <w:r>
        <w:t></w:t>
      </w:r>
      <w:r>
        <w:rPr>
          <w:rFonts w:hint="eastAsia"/>
        </w:rPr>
        <w:t>для</w:t>
      </w:r>
      <w:r>
        <w:t></w:t>
      </w:r>
      <w:r>
        <w:rPr>
          <w:rFonts w:hint="eastAsia"/>
        </w:rPr>
        <w:t>ухвалення</w:t>
      </w:r>
      <w:r>
        <w:t></w:t>
      </w:r>
      <w:r>
        <w:rPr>
          <w:rFonts w:hint="eastAsia"/>
        </w:rPr>
        <w:t>рішень</w:t>
      </w:r>
      <w:r>
        <w:t></w:t>
      </w:r>
      <w:r>
        <w:rPr>
          <w:rFonts w:hint="eastAsia"/>
        </w:rPr>
        <w:t>і</w:t>
      </w:r>
      <w:r>
        <w:t></w:t>
      </w:r>
      <w:r>
        <w:rPr>
          <w:rFonts w:hint="eastAsia"/>
        </w:rPr>
        <w:t>повинна</w:t>
      </w:r>
      <w:r>
        <w:t></w:t>
      </w:r>
      <w:r>
        <w:rPr>
          <w:rFonts w:hint="eastAsia"/>
        </w:rPr>
        <w:t>бути</w:t>
      </w:r>
      <w:r>
        <w:t></w:t>
      </w:r>
      <w:r>
        <w:rPr>
          <w:rFonts w:hint="eastAsia"/>
        </w:rPr>
        <w:t>доповнена</w:t>
      </w:r>
      <w:r>
        <w:t></w:t>
      </w:r>
      <w:r>
        <w:rPr>
          <w:rFonts w:hint="eastAsia"/>
        </w:rPr>
        <w:t>іншими</w:t>
      </w:r>
      <w:r>
        <w:t></w:t>
      </w:r>
      <w:r>
        <w:rPr>
          <w:rFonts w:hint="eastAsia"/>
        </w:rPr>
        <w:t>видами</w:t>
      </w:r>
      <w:r>
        <w:t></w:t>
      </w:r>
      <w:r>
        <w:rPr>
          <w:rFonts w:hint="eastAsia"/>
        </w:rPr>
        <w:t>даних</w:t>
      </w:r>
      <w:r>
        <w:t></w:t>
      </w:r>
      <w:r>
        <w:t></w:t>
      </w:r>
      <w:r>
        <w:rPr>
          <w:rFonts w:hint="eastAsia"/>
        </w:rPr>
        <w:t>що</w:t>
      </w:r>
      <w:r>
        <w:t></w:t>
      </w:r>
      <w:r>
        <w:rPr>
          <w:rFonts w:hint="eastAsia"/>
        </w:rPr>
        <w:t>формуються</w:t>
      </w:r>
      <w:r>
        <w:t></w:t>
      </w:r>
      <w:r>
        <w:rPr>
          <w:rFonts w:hint="eastAsia"/>
        </w:rPr>
        <w:t>в</w:t>
      </w:r>
      <w:r>
        <w:t></w:t>
      </w:r>
      <w:r>
        <w:rPr>
          <w:rFonts w:hint="eastAsia"/>
        </w:rPr>
        <w:t>системі</w:t>
      </w:r>
      <w:r>
        <w:t></w:t>
      </w:r>
      <w:r>
        <w:rPr>
          <w:rFonts w:hint="eastAsia"/>
        </w:rPr>
        <w:t>управлінського</w:t>
      </w:r>
      <w:r>
        <w:t></w:t>
      </w:r>
      <w:r>
        <w:rPr>
          <w:rFonts w:hint="eastAsia"/>
        </w:rPr>
        <w:t>обліку</w:t>
      </w:r>
      <w:r>
        <w:t></w:t>
      </w:r>
      <w:r>
        <w:t></w:t>
      </w:r>
      <w:r>
        <w:rPr>
          <w:rFonts w:hint="eastAsia"/>
        </w:rPr>
        <w:t>Управлінський</w:t>
      </w:r>
      <w:r>
        <w:t></w:t>
      </w:r>
      <w:r>
        <w:rPr>
          <w:rFonts w:hint="eastAsia"/>
        </w:rPr>
        <w:t>облік</w:t>
      </w:r>
      <w:r>
        <w:t></w:t>
      </w:r>
      <w:r>
        <w:rPr>
          <w:rFonts w:hint="eastAsia"/>
        </w:rPr>
        <w:t>повністю</w:t>
      </w:r>
      <w:r>
        <w:t></w:t>
      </w:r>
      <w:r>
        <w:rPr>
          <w:rFonts w:hint="eastAsia"/>
        </w:rPr>
        <w:t>розкриває</w:t>
      </w:r>
      <w:r>
        <w:t></w:t>
      </w:r>
      <w:r>
        <w:rPr>
          <w:rFonts w:hint="eastAsia"/>
        </w:rPr>
        <w:t>економічні</w:t>
      </w:r>
      <w:r>
        <w:t></w:t>
      </w:r>
      <w:r>
        <w:t></w:t>
      </w:r>
      <w:r>
        <w:rPr>
          <w:rFonts w:hint="eastAsia"/>
        </w:rPr>
        <w:t>технічні</w:t>
      </w:r>
      <w:r>
        <w:t></w:t>
      </w:r>
      <w:r>
        <w:rPr>
          <w:rFonts w:hint="eastAsia"/>
        </w:rPr>
        <w:t>особливості</w:t>
      </w:r>
      <w:r>
        <w:t></w:t>
      </w:r>
      <w:r>
        <w:rPr>
          <w:rFonts w:hint="eastAsia"/>
        </w:rPr>
        <w:t>бізнес</w:t>
      </w:r>
      <w:r>
        <w:t></w:t>
      </w:r>
      <w:r>
        <w:rPr>
          <w:rFonts w:hint="eastAsia"/>
        </w:rPr>
        <w:t>процесів</w:t>
      </w:r>
      <w:r>
        <w:t></w:t>
      </w:r>
      <w:r>
        <w:rPr>
          <w:rFonts w:hint="eastAsia"/>
        </w:rPr>
        <w:t>торговельного</w:t>
      </w:r>
      <w:r>
        <w:t></w:t>
      </w:r>
      <w:r>
        <w:rPr>
          <w:rFonts w:hint="eastAsia"/>
        </w:rPr>
        <w:t>підприємства</w:t>
      </w:r>
      <w:r>
        <w:t></w:t>
      </w:r>
      <w:r>
        <w:t></w:t>
      </w:r>
      <w:r>
        <w:rPr>
          <w:rFonts w:hint="eastAsia"/>
        </w:rPr>
        <w:t>наявні</w:t>
      </w:r>
      <w:r>
        <w:t></w:t>
      </w:r>
      <w:r>
        <w:rPr>
          <w:rFonts w:hint="eastAsia"/>
        </w:rPr>
        <w:t>внутрішньофірмові</w:t>
      </w:r>
      <w:r>
        <w:t></w:t>
      </w:r>
      <w:r>
        <w:rPr>
          <w:rFonts w:hint="eastAsia"/>
        </w:rPr>
        <w:t>відношення</w:t>
      </w:r>
      <w:r>
        <w:t></w:t>
      </w:r>
      <w:r>
        <w:t></w:t>
      </w:r>
      <w:r>
        <w:rPr>
          <w:rFonts w:hint="eastAsia"/>
        </w:rPr>
        <w:t>ресурси</w:t>
      </w:r>
      <w:r>
        <w:t></w:t>
      </w:r>
      <w:r>
        <w:rPr>
          <w:rFonts w:hint="eastAsia"/>
        </w:rPr>
        <w:t>та</w:t>
      </w:r>
      <w:r>
        <w:t></w:t>
      </w:r>
      <w:r>
        <w:rPr>
          <w:rFonts w:hint="eastAsia"/>
        </w:rPr>
        <w:t>фінансові</w:t>
      </w:r>
      <w:r>
        <w:t></w:t>
      </w:r>
      <w:r>
        <w:rPr>
          <w:rFonts w:hint="eastAsia"/>
        </w:rPr>
        <w:t>можливості</w:t>
      </w:r>
      <w:r>
        <w:t></w:t>
      </w:r>
      <w:r>
        <w:t></w:t>
      </w:r>
      <w:r>
        <w:rPr>
          <w:rFonts w:hint="eastAsia"/>
        </w:rPr>
        <w:t>Основна</w:t>
      </w:r>
      <w:r>
        <w:t></w:t>
      </w:r>
      <w:r>
        <w:rPr>
          <w:rFonts w:hint="eastAsia"/>
        </w:rPr>
        <w:t>мета</w:t>
      </w:r>
      <w:r>
        <w:t></w:t>
      </w:r>
      <w:r>
        <w:rPr>
          <w:rFonts w:hint="eastAsia"/>
        </w:rPr>
        <w:t>управлінського</w:t>
      </w:r>
      <w:r>
        <w:t></w:t>
      </w:r>
      <w:r>
        <w:rPr>
          <w:rFonts w:hint="eastAsia"/>
        </w:rPr>
        <w:t>обліку</w:t>
      </w:r>
      <w:r>
        <w:t></w:t>
      </w:r>
      <w:r>
        <w:rPr>
          <w:rFonts w:hint="eastAsia"/>
        </w:rPr>
        <w:t>в</w:t>
      </w:r>
      <w:r>
        <w:t></w:t>
      </w:r>
      <w:r>
        <w:rPr>
          <w:rFonts w:hint="eastAsia"/>
        </w:rPr>
        <w:t>системі</w:t>
      </w:r>
      <w:r>
        <w:t></w:t>
      </w:r>
      <w:r>
        <w:rPr>
          <w:rFonts w:hint="eastAsia"/>
        </w:rPr>
        <w:t>контролінгу</w:t>
      </w:r>
      <w:r>
        <w:t></w:t>
      </w:r>
      <w:r>
        <w:rPr>
          <w:rFonts w:hint="eastAsia"/>
        </w:rPr>
        <w:t>полягає</w:t>
      </w:r>
      <w:r>
        <w:t></w:t>
      </w:r>
      <w:r>
        <w:rPr>
          <w:rFonts w:hint="eastAsia"/>
        </w:rPr>
        <w:t>в</w:t>
      </w:r>
      <w:r>
        <w:t></w:t>
      </w:r>
      <w:r>
        <w:rPr>
          <w:rFonts w:hint="eastAsia"/>
        </w:rPr>
        <w:t>забезпеченні</w:t>
      </w:r>
      <w:r>
        <w:t></w:t>
      </w:r>
      <w:r>
        <w:rPr>
          <w:rFonts w:hint="eastAsia"/>
        </w:rPr>
        <w:t>інформацією</w:t>
      </w:r>
      <w:r>
        <w:t></w:t>
      </w:r>
      <w:r>
        <w:rPr>
          <w:rFonts w:hint="eastAsia"/>
        </w:rPr>
        <w:t>контролера</w:t>
      </w:r>
      <w:r>
        <w:t></w:t>
      </w:r>
      <w:r>
        <w:t></w:t>
      </w:r>
      <w:r>
        <w:rPr>
          <w:rFonts w:hint="eastAsia"/>
        </w:rPr>
        <w:t>який</w:t>
      </w:r>
      <w:r>
        <w:t></w:t>
      </w:r>
      <w:r>
        <w:rPr>
          <w:rFonts w:hint="eastAsia"/>
        </w:rPr>
        <w:t>передає</w:t>
      </w:r>
      <w:r>
        <w:t></w:t>
      </w:r>
      <w:r>
        <w:rPr>
          <w:rFonts w:hint="eastAsia"/>
        </w:rPr>
        <w:t>її</w:t>
      </w:r>
      <w:r>
        <w:t></w:t>
      </w:r>
      <w:r>
        <w:rPr>
          <w:rFonts w:hint="eastAsia"/>
        </w:rPr>
        <w:t>менеджерам</w:t>
      </w:r>
      <w:r>
        <w:t></w:t>
      </w:r>
      <w:r>
        <w:t></w:t>
      </w:r>
      <w:r>
        <w:rPr>
          <w:rFonts w:hint="eastAsia"/>
        </w:rPr>
        <w:t>відповідальним</w:t>
      </w:r>
      <w:r>
        <w:t></w:t>
      </w:r>
      <w:r>
        <w:rPr>
          <w:rFonts w:hint="eastAsia"/>
        </w:rPr>
        <w:t>за</w:t>
      </w:r>
      <w:r>
        <w:t></w:t>
      </w:r>
      <w:r>
        <w:rPr>
          <w:rFonts w:hint="eastAsia"/>
        </w:rPr>
        <w:t>досягнення</w:t>
      </w:r>
      <w:r>
        <w:t></w:t>
      </w:r>
      <w:r>
        <w:rPr>
          <w:rFonts w:hint="eastAsia"/>
        </w:rPr>
        <w:t>конкретних</w:t>
      </w:r>
      <w:r>
        <w:t></w:t>
      </w:r>
      <w:r>
        <w:rPr>
          <w:rFonts w:hint="eastAsia"/>
        </w:rPr>
        <w:t>показників</w:t>
      </w:r>
      <w:r>
        <w:t></w:t>
      </w:r>
      <w:r>
        <w:t></w:t>
      </w:r>
      <w:r>
        <w:rPr>
          <w:rFonts w:hint="eastAsia"/>
        </w:rPr>
        <w:t>з</w:t>
      </w:r>
      <w:r>
        <w:t></w:t>
      </w:r>
      <w:r>
        <w:rPr>
          <w:rFonts w:hint="eastAsia"/>
        </w:rPr>
        <w:t>метою</w:t>
      </w:r>
      <w:r>
        <w:t></w:t>
      </w:r>
      <w:r>
        <w:rPr>
          <w:rFonts w:hint="eastAsia"/>
        </w:rPr>
        <w:t>підготовки</w:t>
      </w:r>
      <w:r>
        <w:t></w:t>
      </w:r>
      <w:r>
        <w:rPr>
          <w:rFonts w:hint="eastAsia"/>
        </w:rPr>
        <w:t>та</w:t>
      </w:r>
      <w:r>
        <w:t></w:t>
      </w:r>
      <w:r>
        <w:rPr>
          <w:rFonts w:hint="eastAsia"/>
        </w:rPr>
        <w:t>розроблення</w:t>
      </w:r>
      <w:r>
        <w:t></w:t>
      </w:r>
      <w:r>
        <w:rPr>
          <w:rFonts w:hint="eastAsia"/>
        </w:rPr>
        <w:t>можливих</w:t>
      </w:r>
      <w:r>
        <w:t></w:t>
      </w:r>
      <w:r>
        <w:rPr>
          <w:rFonts w:hint="eastAsia"/>
        </w:rPr>
        <w:t>альтернативних</w:t>
      </w:r>
      <w:r>
        <w:t></w:t>
      </w:r>
      <w:r>
        <w:rPr>
          <w:rFonts w:hint="eastAsia"/>
        </w:rPr>
        <w:t>варіантів</w:t>
      </w:r>
      <w:r>
        <w:t></w:t>
      </w:r>
      <w:r>
        <w:rPr>
          <w:rFonts w:hint="eastAsia"/>
        </w:rPr>
        <w:t>для</w:t>
      </w:r>
      <w:r>
        <w:t></w:t>
      </w:r>
      <w:r>
        <w:rPr>
          <w:rFonts w:hint="eastAsia"/>
        </w:rPr>
        <w:t>ухвалення</w:t>
      </w:r>
      <w:r>
        <w:t></w:t>
      </w:r>
      <w:r>
        <w:rPr>
          <w:rFonts w:hint="eastAsia"/>
        </w:rPr>
        <w:t>оптимальних</w:t>
      </w:r>
      <w:r>
        <w:t></w:t>
      </w:r>
      <w:r>
        <w:rPr>
          <w:rFonts w:hint="eastAsia"/>
        </w:rPr>
        <w:t>коротко</w:t>
      </w:r>
      <w:r>
        <w:t></w:t>
      </w:r>
      <w:r>
        <w:t></w:t>
      </w:r>
      <w:r>
        <w:rPr>
          <w:rFonts w:hint="eastAsia"/>
        </w:rPr>
        <w:t>та</w:t>
      </w:r>
      <w:r>
        <w:t></w:t>
      </w:r>
      <w:r>
        <w:rPr>
          <w:rFonts w:hint="eastAsia"/>
        </w:rPr>
        <w:t>довгострокових</w:t>
      </w:r>
      <w:r>
        <w:t></w:t>
      </w:r>
      <w:r>
        <w:rPr>
          <w:rFonts w:hint="eastAsia"/>
        </w:rPr>
        <w:t>управлінських</w:t>
      </w:r>
      <w:r>
        <w:t></w:t>
      </w:r>
      <w:r>
        <w:rPr>
          <w:rFonts w:hint="eastAsia"/>
        </w:rPr>
        <w:t>рішень</w:t>
      </w:r>
      <w:r>
        <w:t></w:t>
      </w:r>
    </w:p>
    <w:p w:rsidR="00E43E55" w:rsidRDefault="00E43E55" w:rsidP="00E43E55">
      <w:r>
        <w:rPr>
          <w:rFonts w:hint="eastAsia"/>
        </w:rPr>
        <w:t>Проте</w:t>
      </w:r>
      <w:r>
        <w:t></w:t>
      </w:r>
      <w:r>
        <w:rPr>
          <w:rFonts w:hint="eastAsia"/>
        </w:rPr>
        <w:t>потрібно</w:t>
      </w:r>
      <w:r>
        <w:t></w:t>
      </w:r>
      <w:r>
        <w:rPr>
          <w:rFonts w:hint="eastAsia"/>
        </w:rPr>
        <w:t>відзначити</w:t>
      </w:r>
      <w:r>
        <w:t></w:t>
      </w:r>
      <w:r>
        <w:t></w:t>
      </w:r>
      <w:r>
        <w:rPr>
          <w:rFonts w:hint="eastAsia"/>
        </w:rPr>
        <w:t>що</w:t>
      </w:r>
      <w:r>
        <w:t></w:t>
      </w:r>
      <w:r>
        <w:t></w:t>
      </w:r>
      <w:r>
        <w:rPr>
          <w:rFonts w:hint="eastAsia"/>
        </w:rPr>
        <w:t>незважаючи</w:t>
      </w:r>
      <w:r>
        <w:t></w:t>
      </w:r>
      <w:r>
        <w:rPr>
          <w:rFonts w:hint="eastAsia"/>
        </w:rPr>
        <w:t>на</w:t>
      </w:r>
      <w:r>
        <w:t></w:t>
      </w:r>
      <w:r>
        <w:rPr>
          <w:rFonts w:hint="eastAsia"/>
        </w:rPr>
        <w:t>чисельні</w:t>
      </w:r>
      <w:r>
        <w:t></w:t>
      </w:r>
      <w:r>
        <w:rPr>
          <w:rFonts w:hint="eastAsia"/>
        </w:rPr>
        <w:t>переваги</w:t>
      </w:r>
      <w:r>
        <w:t></w:t>
      </w:r>
      <w:r>
        <w:rPr>
          <w:rFonts w:hint="eastAsia"/>
        </w:rPr>
        <w:t>впровадження</w:t>
      </w:r>
      <w:r>
        <w:t></w:t>
      </w:r>
      <w:r>
        <w:rPr>
          <w:rFonts w:hint="eastAsia"/>
        </w:rPr>
        <w:t>контролінгу</w:t>
      </w:r>
      <w:r>
        <w:t></w:t>
      </w:r>
      <w:r>
        <w:rPr>
          <w:rFonts w:hint="eastAsia"/>
        </w:rPr>
        <w:t>в</w:t>
      </w:r>
      <w:r>
        <w:t></w:t>
      </w:r>
      <w:r>
        <w:rPr>
          <w:rFonts w:hint="eastAsia"/>
        </w:rPr>
        <w:t>структуру</w:t>
      </w:r>
      <w:r>
        <w:t></w:t>
      </w:r>
      <w:r>
        <w:rPr>
          <w:rFonts w:hint="eastAsia"/>
        </w:rPr>
        <w:t>управління</w:t>
      </w:r>
      <w:r>
        <w:t></w:t>
      </w:r>
      <w:r>
        <w:rPr>
          <w:rFonts w:hint="eastAsia"/>
        </w:rPr>
        <w:t>вітчизняних</w:t>
      </w:r>
      <w:r>
        <w:t></w:t>
      </w:r>
      <w:r>
        <w:rPr>
          <w:rFonts w:hint="eastAsia"/>
        </w:rPr>
        <w:t>підприємств</w:t>
      </w:r>
      <w:r>
        <w:t></w:t>
      </w:r>
      <w:r>
        <w:rPr>
          <w:rFonts w:hint="eastAsia"/>
        </w:rPr>
        <w:t>торгівлі</w:t>
      </w:r>
      <w:r>
        <w:t></w:t>
      </w:r>
      <w:r>
        <w:t></w:t>
      </w:r>
      <w:r>
        <w:rPr>
          <w:rFonts w:hint="eastAsia"/>
        </w:rPr>
        <w:t>на</w:t>
      </w:r>
      <w:r>
        <w:t></w:t>
      </w:r>
      <w:r>
        <w:rPr>
          <w:rFonts w:hint="eastAsia"/>
        </w:rPr>
        <w:t>сьогодні</w:t>
      </w:r>
      <w:r>
        <w:t></w:t>
      </w:r>
      <w:r>
        <w:rPr>
          <w:rFonts w:hint="eastAsia"/>
        </w:rPr>
        <w:t>лише</w:t>
      </w:r>
      <w:r>
        <w:t></w:t>
      </w:r>
      <w:r>
        <w:rPr>
          <w:rFonts w:hint="eastAsia"/>
        </w:rPr>
        <w:t>невелика</w:t>
      </w:r>
      <w:r>
        <w:t></w:t>
      </w:r>
      <w:r>
        <w:rPr>
          <w:rFonts w:hint="eastAsia"/>
        </w:rPr>
        <w:t>кількість</w:t>
      </w:r>
      <w:r>
        <w:t></w:t>
      </w:r>
      <w:r>
        <w:rPr>
          <w:rFonts w:hint="eastAsia"/>
        </w:rPr>
        <w:t>гравців</w:t>
      </w:r>
      <w:r>
        <w:t></w:t>
      </w:r>
      <w:r>
        <w:rPr>
          <w:rFonts w:hint="eastAsia"/>
        </w:rPr>
        <w:t>великого</w:t>
      </w:r>
      <w:r>
        <w:t></w:t>
      </w:r>
      <w:r>
        <w:rPr>
          <w:rFonts w:hint="eastAsia"/>
        </w:rPr>
        <w:t>бізнесу</w:t>
      </w:r>
      <w:r>
        <w:t></w:t>
      </w:r>
      <w:r>
        <w:rPr>
          <w:rFonts w:hint="eastAsia"/>
        </w:rPr>
        <w:t>почала</w:t>
      </w:r>
      <w:r>
        <w:t></w:t>
      </w:r>
      <w:r>
        <w:rPr>
          <w:rFonts w:hint="eastAsia"/>
        </w:rPr>
        <w:t>застосовувати</w:t>
      </w:r>
      <w:r>
        <w:t></w:t>
      </w:r>
      <w:r>
        <w:rPr>
          <w:rFonts w:hint="eastAsia"/>
        </w:rPr>
        <w:t>елементи</w:t>
      </w:r>
      <w:r>
        <w:t></w:t>
      </w:r>
      <w:r>
        <w:rPr>
          <w:rFonts w:hint="eastAsia"/>
        </w:rPr>
        <w:t>цієї</w:t>
      </w:r>
      <w:r>
        <w:t></w:t>
      </w:r>
      <w:r>
        <w:rPr>
          <w:rFonts w:hint="eastAsia"/>
        </w:rPr>
        <w:t>системи</w:t>
      </w:r>
      <w:r>
        <w:t></w:t>
      </w:r>
      <w:r>
        <w:t></w:t>
      </w:r>
      <w:r>
        <w:rPr>
          <w:rFonts w:hint="eastAsia"/>
        </w:rPr>
        <w:t>Основною</w:t>
      </w:r>
      <w:r>
        <w:t></w:t>
      </w:r>
      <w:r>
        <w:rPr>
          <w:rFonts w:hint="eastAsia"/>
        </w:rPr>
        <w:t>перепоною</w:t>
      </w:r>
      <w:r>
        <w:t></w:t>
      </w:r>
      <w:r>
        <w:rPr>
          <w:rFonts w:hint="eastAsia"/>
        </w:rPr>
        <w:t>є</w:t>
      </w:r>
      <w:r>
        <w:t></w:t>
      </w:r>
      <w:r>
        <w:rPr>
          <w:rFonts w:hint="eastAsia"/>
        </w:rPr>
        <w:t>висока</w:t>
      </w:r>
      <w:r>
        <w:t></w:t>
      </w:r>
      <w:r>
        <w:rPr>
          <w:rFonts w:hint="eastAsia"/>
        </w:rPr>
        <w:t>вартість</w:t>
      </w:r>
      <w:r>
        <w:t></w:t>
      </w:r>
      <w:r>
        <w:rPr>
          <w:rFonts w:hint="eastAsia"/>
        </w:rPr>
        <w:t>імплементації</w:t>
      </w:r>
      <w:r>
        <w:t></w:t>
      </w:r>
      <w:r>
        <w:rPr>
          <w:rFonts w:hint="eastAsia"/>
        </w:rPr>
        <w:t>та</w:t>
      </w:r>
      <w:r>
        <w:t></w:t>
      </w:r>
      <w:r>
        <w:rPr>
          <w:rFonts w:hint="eastAsia"/>
        </w:rPr>
        <w:t>залучення</w:t>
      </w:r>
      <w:r>
        <w:t></w:t>
      </w:r>
      <w:r>
        <w:rPr>
          <w:rFonts w:hint="eastAsia"/>
        </w:rPr>
        <w:t>висококваліфікованого</w:t>
      </w:r>
      <w:r>
        <w:t></w:t>
      </w:r>
      <w:r>
        <w:rPr>
          <w:rFonts w:hint="eastAsia"/>
        </w:rPr>
        <w:t>персоналу</w:t>
      </w:r>
      <w:r>
        <w:t></w:t>
      </w:r>
      <w:r>
        <w:t></w:t>
      </w:r>
      <w:r>
        <w:rPr>
          <w:rFonts w:hint="eastAsia"/>
        </w:rPr>
        <w:t>зокрема</w:t>
      </w:r>
      <w:r>
        <w:t></w:t>
      </w:r>
      <w:r>
        <w:rPr>
          <w:rFonts w:hint="eastAsia"/>
        </w:rPr>
        <w:t>й</w:t>
      </w:r>
      <w:r>
        <w:t></w:t>
      </w:r>
      <w:r>
        <w:rPr>
          <w:rFonts w:hint="eastAsia"/>
        </w:rPr>
        <w:t>іноземних</w:t>
      </w:r>
      <w:r>
        <w:t></w:t>
      </w:r>
      <w:r>
        <w:rPr>
          <w:rFonts w:hint="eastAsia"/>
        </w:rPr>
        <w:t>спеціалістів</w:t>
      </w:r>
      <w:r>
        <w:t></w:t>
      </w:r>
      <w:r>
        <w:t></w:t>
      </w:r>
      <w:r>
        <w:rPr>
          <w:rFonts w:hint="eastAsia"/>
        </w:rPr>
        <w:t>із</w:t>
      </w:r>
      <w:r>
        <w:t></w:t>
      </w:r>
      <w:r>
        <w:rPr>
          <w:rFonts w:hint="eastAsia"/>
        </w:rPr>
        <w:t>зазначеного</w:t>
      </w:r>
      <w:r>
        <w:t></w:t>
      </w:r>
      <w:r>
        <w:rPr>
          <w:rFonts w:hint="eastAsia"/>
        </w:rPr>
        <w:t>питання</w:t>
      </w:r>
      <w:r>
        <w:t></w:t>
      </w:r>
      <w:r>
        <w:t></w:t>
      </w:r>
      <w:r>
        <w:rPr>
          <w:rFonts w:hint="eastAsia"/>
        </w:rPr>
        <w:t>Крім</w:t>
      </w:r>
      <w:r>
        <w:t></w:t>
      </w:r>
      <w:r>
        <w:rPr>
          <w:rFonts w:hint="eastAsia"/>
        </w:rPr>
        <w:t>цього</w:t>
      </w:r>
      <w:r>
        <w:t></w:t>
      </w:r>
      <w:r>
        <w:t></w:t>
      </w:r>
      <w:r>
        <w:rPr>
          <w:rFonts w:hint="eastAsia"/>
        </w:rPr>
        <w:t>потрібно</w:t>
      </w:r>
      <w:r>
        <w:t></w:t>
      </w:r>
      <w:r>
        <w:rPr>
          <w:rFonts w:hint="eastAsia"/>
        </w:rPr>
        <w:t>враховувати</w:t>
      </w:r>
      <w:r>
        <w:t></w:t>
      </w:r>
      <w:r>
        <w:rPr>
          <w:rFonts w:hint="eastAsia"/>
        </w:rPr>
        <w:t>ще</w:t>
      </w:r>
      <w:r>
        <w:t></w:t>
      </w:r>
      <w:r>
        <w:rPr>
          <w:rFonts w:hint="eastAsia"/>
        </w:rPr>
        <w:t>й</w:t>
      </w:r>
      <w:r>
        <w:t></w:t>
      </w:r>
      <w:r>
        <w:rPr>
          <w:rFonts w:hint="eastAsia"/>
        </w:rPr>
        <w:t>специфіку</w:t>
      </w:r>
      <w:r>
        <w:t></w:t>
      </w:r>
      <w:r>
        <w:rPr>
          <w:rFonts w:hint="eastAsia"/>
        </w:rPr>
        <w:t>ведення</w:t>
      </w:r>
      <w:r>
        <w:t></w:t>
      </w:r>
      <w:r>
        <w:rPr>
          <w:rFonts w:hint="eastAsia"/>
        </w:rPr>
        <w:t>бізнесу</w:t>
      </w:r>
      <w:r>
        <w:t></w:t>
      </w:r>
      <w:r>
        <w:rPr>
          <w:rFonts w:hint="eastAsia"/>
        </w:rPr>
        <w:t>в</w:t>
      </w:r>
      <w:r>
        <w:t></w:t>
      </w:r>
      <w:r>
        <w:rPr>
          <w:rFonts w:hint="eastAsia"/>
        </w:rPr>
        <w:t>Україні</w:t>
      </w:r>
      <w:r>
        <w:t></w:t>
      </w:r>
    </w:p>
    <w:p w:rsidR="00E43E55" w:rsidRDefault="00E43E55" w:rsidP="00E43E55">
      <w:r>
        <w:rPr>
          <w:rFonts w:hint="eastAsia"/>
        </w:rPr>
        <w:t>Важливість</w:t>
      </w:r>
      <w:r>
        <w:t></w:t>
      </w:r>
      <w:r>
        <w:rPr>
          <w:rFonts w:hint="eastAsia"/>
        </w:rPr>
        <w:t>вирішення</w:t>
      </w:r>
      <w:r>
        <w:t></w:t>
      </w:r>
      <w:r>
        <w:rPr>
          <w:rFonts w:hint="eastAsia"/>
        </w:rPr>
        <w:t>питань</w:t>
      </w:r>
      <w:r>
        <w:t></w:t>
      </w:r>
      <w:r>
        <w:t></w:t>
      </w:r>
      <w:r>
        <w:rPr>
          <w:rFonts w:hint="eastAsia"/>
        </w:rPr>
        <w:t>пов’язаних</w:t>
      </w:r>
      <w:r>
        <w:t></w:t>
      </w:r>
      <w:r>
        <w:rPr>
          <w:rFonts w:hint="eastAsia"/>
        </w:rPr>
        <w:t>з</w:t>
      </w:r>
      <w:r>
        <w:t></w:t>
      </w:r>
      <w:r>
        <w:rPr>
          <w:rFonts w:hint="eastAsia"/>
        </w:rPr>
        <w:t>обліковим</w:t>
      </w:r>
      <w:r>
        <w:t></w:t>
      </w:r>
      <w:r>
        <w:rPr>
          <w:rFonts w:hint="eastAsia"/>
        </w:rPr>
        <w:t>забезпеченням</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та</w:t>
      </w:r>
      <w:r>
        <w:t></w:t>
      </w:r>
      <w:r>
        <w:rPr>
          <w:rFonts w:hint="eastAsia"/>
        </w:rPr>
        <w:t>їх</w:t>
      </w:r>
      <w:r>
        <w:t></w:t>
      </w:r>
      <w:r>
        <w:rPr>
          <w:rFonts w:hint="eastAsia"/>
        </w:rPr>
        <w:t>значення</w:t>
      </w:r>
      <w:r>
        <w:t></w:t>
      </w:r>
      <w:r>
        <w:rPr>
          <w:rFonts w:hint="eastAsia"/>
        </w:rPr>
        <w:t>в</w:t>
      </w:r>
      <w:r>
        <w:t></w:t>
      </w:r>
      <w:r>
        <w:rPr>
          <w:rFonts w:hint="eastAsia"/>
        </w:rPr>
        <w:t>сучасних</w:t>
      </w:r>
      <w:r>
        <w:t></w:t>
      </w:r>
      <w:r>
        <w:rPr>
          <w:rFonts w:hint="eastAsia"/>
        </w:rPr>
        <w:t>умовах</w:t>
      </w:r>
      <w:r>
        <w:t></w:t>
      </w:r>
      <w:r>
        <w:rPr>
          <w:rFonts w:hint="eastAsia"/>
        </w:rPr>
        <w:t>ведення</w:t>
      </w:r>
      <w:r>
        <w:t></w:t>
      </w:r>
      <w:r>
        <w:rPr>
          <w:rFonts w:hint="eastAsia"/>
        </w:rPr>
        <w:t>економічної</w:t>
      </w:r>
      <w:r>
        <w:t></w:t>
      </w:r>
      <w:r>
        <w:rPr>
          <w:rFonts w:hint="eastAsia"/>
        </w:rPr>
        <w:t>діяльності</w:t>
      </w:r>
      <w:r>
        <w:t></w:t>
      </w:r>
      <w:r>
        <w:rPr>
          <w:rFonts w:hint="eastAsia"/>
        </w:rPr>
        <w:t>обумовили</w:t>
      </w:r>
      <w:r>
        <w:t></w:t>
      </w:r>
      <w:r>
        <w:rPr>
          <w:rFonts w:hint="eastAsia"/>
        </w:rPr>
        <w:t>актуальність</w:t>
      </w:r>
      <w:r>
        <w:t></w:t>
      </w:r>
      <w:r>
        <w:rPr>
          <w:rFonts w:hint="eastAsia"/>
        </w:rPr>
        <w:t>та</w:t>
      </w:r>
      <w:r>
        <w:t></w:t>
      </w:r>
      <w:r>
        <w:rPr>
          <w:rFonts w:hint="eastAsia"/>
        </w:rPr>
        <w:t>напрями</w:t>
      </w:r>
      <w:r>
        <w:t></w:t>
      </w:r>
      <w:r>
        <w:rPr>
          <w:rFonts w:hint="eastAsia"/>
        </w:rPr>
        <w:t>дослідження</w:t>
      </w:r>
      <w:r>
        <w:t></w:t>
      </w:r>
    </w:p>
    <w:p w:rsidR="00E43E55" w:rsidRDefault="00E43E55" w:rsidP="00E43E55">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rPr>
          <w:rFonts w:hint="eastAsia"/>
        </w:rPr>
        <w:t>і</w:t>
      </w:r>
      <w:r>
        <w:t></w:t>
      </w:r>
      <w:r>
        <w:rPr>
          <w:rFonts w:hint="eastAsia"/>
        </w:rPr>
        <w:t>планами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відповідно</w:t>
      </w:r>
      <w:r>
        <w:t></w:t>
      </w:r>
      <w:r>
        <w:rPr>
          <w:rFonts w:hint="eastAsia"/>
        </w:rPr>
        <w:t>до</w:t>
      </w:r>
      <w:r>
        <w:t></w:t>
      </w:r>
      <w:r>
        <w:rPr>
          <w:rFonts w:hint="eastAsia"/>
        </w:rPr>
        <w:t>плану</w:t>
      </w:r>
      <w:r>
        <w:t></w:t>
      </w:r>
      <w:r>
        <w:rPr>
          <w:rFonts w:hint="eastAsia"/>
        </w:rPr>
        <w:t>науково</w:t>
      </w:r>
      <w:r>
        <w:t></w:t>
      </w:r>
      <w:r>
        <w:rPr>
          <w:rFonts w:hint="eastAsia"/>
        </w:rPr>
        <w:t>дослідних</w:t>
      </w:r>
      <w:r>
        <w:t></w:t>
      </w:r>
      <w:r>
        <w:rPr>
          <w:rFonts w:hint="eastAsia"/>
        </w:rPr>
        <w:t>робіт</w:t>
      </w:r>
      <w:r>
        <w:t></w:t>
      </w:r>
      <w:r>
        <w:rPr>
          <w:rFonts w:hint="eastAsia"/>
        </w:rPr>
        <w:t>Київського</w:t>
      </w:r>
      <w:r>
        <w:t></w:t>
      </w:r>
      <w:r>
        <w:rPr>
          <w:rFonts w:hint="eastAsia"/>
        </w:rPr>
        <w:t>національного</w:t>
      </w:r>
      <w:r>
        <w:t></w:t>
      </w:r>
      <w:r>
        <w:rPr>
          <w:rFonts w:hint="eastAsia"/>
        </w:rPr>
        <w:t>торговельно</w:t>
      </w:r>
      <w:r>
        <w:t></w:t>
      </w:r>
      <w:r>
        <w:rPr>
          <w:rFonts w:hint="eastAsia"/>
        </w:rPr>
        <w:t>економічного</w:t>
      </w:r>
      <w:r>
        <w:t></w:t>
      </w:r>
      <w:r>
        <w:rPr>
          <w:rFonts w:hint="eastAsia"/>
        </w:rPr>
        <w:t>університету</w:t>
      </w:r>
      <w:r>
        <w:t></w:t>
      </w:r>
      <w:r>
        <w:t></w:t>
      </w:r>
      <w:r>
        <w:t></w:t>
      </w:r>
      <w:r>
        <w:rPr>
          <w:rFonts w:hint="eastAsia"/>
        </w:rPr>
        <w:t>Конвергенція</w:t>
      </w:r>
      <w:r>
        <w:t></w:t>
      </w:r>
      <w:r>
        <w:rPr>
          <w:rFonts w:hint="eastAsia"/>
        </w:rPr>
        <w:t>національних</w:t>
      </w:r>
      <w:r>
        <w:t></w:t>
      </w:r>
      <w:r>
        <w:rPr>
          <w:rFonts w:hint="eastAsia"/>
        </w:rPr>
        <w:t>систем</w:t>
      </w:r>
      <w:r>
        <w:t></w:t>
      </w:r>
      <w:r>
        <w:rPr>
          <w:rFonts w:hint="eastAsia"/>
        </w:rPr>
        <w:t>бухгалтерського</w:t>
      </w:r>
      <w:r>
        <w:t></w:t>
      </w:r>
      <w:r>
        <w:rPr>
          <w:rFonts w:hint="eastAsia"/>
        </w:rPr>
        <w:t>обліку</w:t>
      </w:r>
      <w:r>
        <w:t></w:t>
      </w:r>
      <w:r>
        <w:rPr>
          <w:rFonts w:hint="eastAsia"/>
        </w:rPr>
        <w:t>в</w:t>
      </w:r>
      <w:r>
        <w:t></w:t>
      </w:r>
      <w:r>
        <w:rPr>
          <w:rFonts w:hint="eastAsia"/>
        </w:rPr>
        <w:t>умовах</w:t>
      </w:r>
      <w:r>
        <w:t></w:t>
      </w:r>
      <w:r>
        <w:rPr>
          <w:rFonts w:hint="eastAsia"/>
        </w:rPr>
        <w:t>глобалізації</w:t>
      </w:r>
      <w:r>
        <w:t></w:t>
      </w:r>
      <w:r>
        <w:t></w:t>
      </w:r>
      <w:r>
        <w:t></w:t>
      </w:r>
      <w:r>
        <w:rPr>
          <w:rFonts w:hint="eastAsia"/>
        </w:rPr>
        <w:t>номер</w:t>
      </w:r>
      <w:r>
        <w:t></w:t>
      </w:r>
      <w:r>
        <w:rPr>
          <w:rFonts w:hint="eastAsia"/>
        </w:rPr>
        <w:t>державної</w:t>
      </w:r>
      <w:r>
        <w:t></w:t>
      </w:r>
      <w:r>
        <w:rPr>
          <w:rFonts w:hint="eastAsia"/>
        </w:rPr>
        <w:t>реєстрації</w:t>
      </w:r>
    </w:p>
    <w:p w:rsidR="00E43E55" w:rsidRDefault="00E43E55" w:rsidP="00E43E55">
      <w:r>
        <w:t></w:t>
      </w:r>
    </w:p>
    <w:p w:rsidR="00E43E55" w:rsidRDefault="00E43E55" w:rsidP="00E43E55"/>
    <w:p w:rsidR="00E43E55" w:rsidRDefault="00E43E55" w:rsidP="00E43E55">
      <w:r>
        <w:t></w:t>
      </w:r>
      <w:r>
        <w:t></w:t>
      </w:r>
      <w:r>
        <w:t></w:t>
      </w:r>
      <w:r>
        <w:t></w:t>
      </w:r>
      <w:r>
        <w:t></w:t>
      </w:r>
      <w:r>
        <w:t></w:t>
      </w:r>
      <w:r>
        <w:t></w:t>
      </w:r>
      <w:r>
        <w:t></w:t>
      </w:r>
      <w:r>
        <w:t></w:t>
      </w:r>
      <w:r>
        <w:t></w:t>
      </w:r>
      <w:r>
        <w:t></w:t>
      </w:r>
      <w:r>
        <w:t></w:t>
      </w:r>
      <w:r>
        <w:t></w:t>
      </w:r>
      <w:r>
        <w:rPr>
          <w:rFonts w:hint="eastAsia"/>
        </w:rPr>
        <w:t>–</w:t>
      </w:r>
      <w:r>
        <w:t></w:t>
      </w:r>
      <w:r>
        <w:rPr>
          <w:rFonts w:hint="eastAsia"/>
        </w:rPr>
        <w:t>розроблено</w:t>
      </w:r>
      <w:r>
        <w:t></w:t>
      </w:r>
      <w:r>
        <w:rPr>
          <w:rFonts w:hint="eastAsia"/>
        </w:rPr>
        <w:t>рекомендації</w:t>
      </w:r>
      <w:r>
        <w:t></w:t>
      </w:r>
      <w:r>
        <w:rPr>
          <w:rFonts w:hint="eastAsia"/>
        </w:rPr>
        <w:t>з</w:t>
      </w:r>
      <w:r>
        <w:t></w:t>
      </w:r>
      <w:r>
        <w:rPr>
          <w:rFonts w:hint="eastAsia"/>
        </w:rPr>
        <w:t>оцінки</w:t>
      </w:r>
      <w:r>
        <w:t></w:t>
      </w:r>
      <w:r>
        <w:rPr>
          <w:rFonts w:hint="eastAsia"/>
        </w:rPr>
        <w:t>та</w:t>
      </w:r>
      <w:r>
        <w:t></w:t>
      </w:r>
      <w:r>
        <w:rPr>
          <w:rFonts w:hint="eastAsia"/>
        </w:rPr>
        <w:t>удосконалено</w:t>
      </w:r>
      <w:r>
        <w:t></w:t>
      </w:r>
      <w:r>
        <w:rPr>
          <w:rFonts w:hint="eastAsia"/>
        </w:rPr>
        <w:t>облікове</w:t>
      </w:r>
      <w:r>
        <w:t></w:t>
      </w:r>
      <w:r>
        <w:rPr>
          <w:rFonts w:hint="eastAsia"/>
        </w:rPr>
        <w:t>забезпечення</w:t>
      </w:r>
      <w:r>
        <w:t></w:t>
      </w:r>
      <w:r>
        <w:rPr>
          <w:rFonts w:hint="eastAsia"/>
        </w:rPr>
        <w:t>системи</w:t>
      </w:r>
      <w:r>
        <w:t></w:t>
      </w:r>
      <w:r>
        <w:rPr>
          <w:rFonts w:hint="eastAsia"/>
        </w:rPr>
        <w:t>контролінгу</w:t>
      </w:r>
      <w:r>
        <w:t></w:t>
      </w:r>
      <w:r>
        <w:rPr>
          <w:rFonts w:hint="eastAsia"/>
        </w:rPr>
        <w:t>на</w:t>
      </w:r>
      <w:r>
        <w:t></w:t>
      </w:r>
      <w:r>
        <w:rPr>
          <w:rFonts w:hint="eastAsia"/>
        </w:rPr>
        <w:t>торговельному</w:t>
      </w:r>
      <w:r>
        <w:t></w:t>
      </w:r>
      <w:r>
        <w:rPr>
          <w:rFonts w:hint="eastAsia"/>
        </w:rPr>
        <w:t>підприємстві</w:t>
      </w:r>
      <w:r>
        <w:t></w:t>
      </w:r>
      <w:r>
        <w:t></w:t>
      </w:r>
      <w:r>
        <w:t></w:t>
      </w:r>
      <w:r>
        <w:rPr>
          <w:rFonts w:hint="eastAsia"/>
        </w:rPr>
        <w:t>Концепція</w:t>
      </w:r>
      <w:r>
        <w:t></w:t>
      </w:r>
      <w:r>
        <w:rPr>
          <w:rFonts w:hint="eastAsia"/>
        </w:rPr>
        <w:t>розвитку</w:t>
      </w:r>
      <w:r>
        <w:t></w:t>
      </w:r>
      <w:r>
        <w:rPr>
          <w:rFonts w:hint="eastAsia"/>
        </w:rPr>
        <w:t>управлінського</w:t>
      </w:r>
      <w:r>
        <w:t></w:t>
      </w:r>
      <w:r>
        <w:rPr>
          <w:rFonts w:hint="eastAsia"/>
        </w:rPr>
        <w:t>обліку</w:t>
      </w:r>
      <w:r>
        <w:t></w:t>
      </w:r>
      <w:r>
        <w:rPr>
          <w:rFonts w:hint="eastAsia"/>
        </w:rPr>
        <w:t>в</w:t>
      </w:r>
      <w:r>
        <w:t></w:t>
      </w:r>
      <w:r>
        <w:rPr>
          <w:rFonts w:hint="eastAsia"/>
        </w:rPr>
        <w:t>Україні</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p>
    <w:p w:rsidR="00E43E55" w:rsidRDefault="00E43E55" w:rsidP="00E43E55">
      <w:r>
        <w:rPr>
          <w:rFonts w:hint="eastAsia"/>
        </w:rPr>
        <w:t>–</w:t>
      </w:r>
      <w:r>
        <w:tab/>
      </w:r>
      <w:r>
        <w:rPr>
          <w:rFonts w:hint="eastAsia"/>
        </w:rPr>
        <w:t>запропоновано</w:t>
      </w:r>
      <w:r>
        <w:t></w:t>
      </w:r>
      <w:r>
        <w:rPr>
          <w:rFonts w:hint="eastAsia"/>
        </w:rPr>
        <w:t>алгоритм</w:t>
      </w:r>
      <w:r>
        <w:t></w:t>
      </w:r>
      <w:r>
        <w:rPr>
          <w:rFonts w:hint="eastAsia"/>
        </w:rPr>
        <w:t>імплементації</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з</w:t>
      </w:r>
      <w:r>
        <w:t></w:t>
      </w:r>
      <w:r>
        <w:rPr>
          <w:rFonts w:hint="eastAsia"/>
        </w:rPr>
        <w:t>урахуванням</w:t>
      </w:r>
      <w:r>
        <w:t></w:t>
      </w:r>
      <w:r>
        <w:rPr>
          <w:rFonts w:hint="eastAsia"/>
        </w:rPr>
        <w:t>факторів</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t></w:t>
      </w:r>
      <w:r>
        <w:rPr>
          <w:rFonts w:hint="eastAsia"/>
        </w:rPr>
        <w:t>розроблено</w:t>
      </w:r>
      <w:r>
        <w:t></w:t>
      </w:r>
      <w:r>
        <w:rPr>
          <w:rFonts w:hint="eastAsia"/>
        </w:rPr>
        <w:t>форми</w:t>
      </w:r>
      <w:r>
        <w:t></w:t>
      </w:r>
      <w:r>
        <w:rPr>
          <w:rFonts w:hint="eastAsia"/>
        </w:rPr>
        <w:t>управлінської</w:t>
      </w:r>
      <w:r>
        <w:t></w:t>
      </w:r>
      <w:r>
        <w:rPr>
          <w:rFonts w:hint="eastAsia"/>
        </w:rPr>
        <w:t>звітності</w:t>
      </w:r>
      <w:r>
        <w:t></w:t>
      </w:r>
      <w:r>
        <w:rPr>
          <w:rFonts w:hint="eastAsia"/>
        </w:rPr>
        <w:t>для</w:t>
      </w:r>
      <w:r>
        <w:t></w:t>
      </w:r>
      <w:r>
        <w:rPr>
          <w:rFonts w:hint="eastAsia"/>
        </w:rPr>
        <w:t>цілей</w:t>
      </w:r>
      <w:r>
        <w:t></w:t>
      </w:r>
      <w:r>
        <w:rPr>
          <w:rFonts w:hint="eastAsia"/>
        </w:rPr>
        <w:t>контролінгу</w:t>
      </w:r>
      <w:r>
        <w:t></w:t>
      </w:r>
    </w:p>
    <w:p w:rsidR="00E43E55" w:rsidRDefault="00E43E55" w:rsidP="00E43E55">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наукове</w:t>
      </w:r>
      <w:r>
        <w:t></w:t>
      </w:r>
      <w:r>
        <w:rPr>
          <w:rFonts w:hint="eastAsia"/>
        </w:rPr>
        <w:t>обґрунтування</w:t>
      </w:r>
      <w:r>
        <w:t></w:t>
      </w:r>
      <w:r>
        <w:rPr>
          <w:rFonts w:hint="eastAsia"/>
        </w:rPr>
        <w:t>теоретичних</w:t>
      </w:r>
      <w:r>
        <w:t></w:t>
      </w:r>
      <w:r>
        <w:rPr>
          <w:rFonts w:hint="eastAsia"/>
        </w:rPr>
        <w:t>положень</w:t>
      </w:r>
      <w:r>
        <w:t></w:t>
      </w:r>
      <w:r>
        <w:rPr>
          <w:rFonts w:hint="eastAsia"/>
        </w:rPr>
        <w:t>і</w:t>
      </w:r>
      <w:r>
        <w:t></w:t>
      </w:r>
      <w:r>
        <w:rPr>
          <w:rFonts w:hint="eastAsia"/>
        </w:rPr>
        <w:t>розроблення</w:t>
      </w:r>
      <w:r>
        <w:t></w:t>
      </w:r>
      <w:r>
        <w:rPr>
          <w:rFonts w:hint="eastAsia"/>
        </w:rPr>
        <w:t>практичних</w:t>
      </w:r>
      <w:r>
        <w:t></w:t>
      </w:r>
      <w:r>
        <w:rPr>
          <w:rFonts w:hint="eastAsia"/>
        </w:rPr>
        <w:t>рекомендацій</w:t>
      </w:r>
      <w:r>
        <w:t></w:t>
      </w:r>
      <w:r>
        <w:rPr>
          <w:rFonts w:hint="eastAsia"/>
        </w:rPr>
        <w:t>з</w:t>
      </w:r>
      <w:r>
        <w:t></w:t>
      </w:r>
      <w:r>
        <w:rPr>
          <w:rFonts w:hint="eastAsia"/>
        </w:rPr>
        <w:t>удосконалення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rPr>
          <w:rFonts w:hint="eastAsia"/>
        </w:rPr>
        <w:t>Цільова</w:t>
      </w:r>
      <w:r>
        <w:t></w:t>
      </w:r>
      <w:r>
        <w:rPr>
          <w:rFonts w:hint="eastAsia"/>
        </w:rPr>
        <w:t>спрямованість</w:t>
      </w:r>
      <w:r>
        <w:t></w:t>
      </w:r>
      <w:r>
        <w:rPr>
          <w:rFonts w:hint="eastAsia"/>
        </w:rPr>
        <w:t>дослідження</w:t>
      </w:r>
      <w:r>
        <w:t></w:t>
      </w:r>
      <w:r>
        <w:rPr>
          <w:rFonts w:hint="eastAsia"/>
        </w:rPr>
        <w:t>зумовлює</w:t>
      </w:r>
      <w:r>
        <w:t></w:t>
      </w:r>
      <w:r>
        <w:rPr>
          <w:rFonts w:hint="eastAsia"/>
        </w:rPr>
        <w:t>окреслення</w:t>
      </w:r>
      <w:r>
        <w:t></w:t>
      </w:r>
      <w:r>
        <w:rPr>
          <w:rFonts w:hint="eastAsia"/>
        </w:rPr>
        <w:t>та</w:t>
      </w:r>
      <w:r>
        <w:t></w:t>
      </w:r>
      <w:r>
        <w:rPr>
          <w:rFonts w:hint="eastAsia"/>
        </w:rPr>
        <w:t>виконання</w:t>
      </w:r>
      <w:r>
        <w:t></w:t>
      </w:r>
      <w:r>
        <w:rPr>
          <w:rFonts w:hint="eastAsia"/>
        </w:rPr>
        <w:t>таких</w:t>
      </w:r>
      <w:r>
        <w:t></w:t>
      </w:r>
      <w:r>
        <w:rPr>
          <w:rFonts w:hint="eastAsia"/>
        </w:rPr>
        <w:t>завдань</w:t>
      </w:r>
      <w:r>
        <w:t></w:t>
      </w:r>
    </w:p>
    <w:p w:rsidR="00E43E55" w:rsidRDefault="00E43E55" w:rsidP="00E43E55">
      <w:r>
        <w:t></w:t>
      </w:r>
      <w:r>
        <w:tab/>
      </w:r>
      <w:r>
        <w:rPr>
          <w:rFonts w:hint="eastAsia"/>
        </w:rPr>
        <w:t>дослідити</w:t>
      </w:r>
      <w:r>
        <w:t></w:t>
      </w:r>
      <w:r>
        <w:rPr>
          <w:rFonts w:hint="eastAsia"/>
        </w:rPr>
        <w:t>генезис</w:t>
      </w:r>
      <w:r>
        <w:t></w:t>
      </w:r>
      <w:r>
        <w:rPr>
          <w:rFonts w:hint="eastAsia"/>
        </w:rPr>
        <w:t>поняття</w:t>
      </w:r>
      <w:r>
        <w:t></w:t>
      </w:r>
      <w:r>
        <w:t></w:t>
      </w:r>
      <w:r>
        <w:rPr>
          <w:rFonts w:hint="eastAsia"/>
        </w:rPr>
        <w:t>контролінг</w:t>
      </w:r>
      <w:r>
        <w:t></w:t>
      </w:r>
      <w:r>
        <w:t></w:t>
      </w:r>
      <w:r>
        <w:t></w:t>
      </w:r>
      <w:r>
        <w:rPr>
          <w:rFonts w:hint="eastAsia"/>
        </w:rPr>
        <w:t>з’ясувати</w:t>
      </w:r>
      <w:r>
        <w:t></w:t>
      </w:r>
      <w:r>
        <w:rPr>
          <w:rFonts w:hint="eastAsia"/>
        </w:rPr>
        <w:t>причини</w:t>
      </w:r>
      <w:r>
        <w:t></w:t>
      </w:r>
      <w:r>
        <w:rPr>
          <w:rFonts w:hint="eastAsia"/>
        </w:rPr>
        <w:t>наявних</w:t>
      </w:r>
      <w:r>
        <w:t></w:t>
      </w:r>
      <w:r>
        <w:rPr>
          <w:rFonts w:hint="eastAsia"/>
        </w:rPr>
        <w:t>розбіжностей</w:t>
      </w:r>
      <w:r>
        <w:t></w:t>
      </w:r>
      <w:r>
        <w:rPr>
          <w:rFonts w:hint="eastAsia"/>
        </w:rPr>
        <w:t>у</w:t>
      </w:r>
      <w:r>
        <w:t></w:t>
      </w:r>
      <w:r>
        <w:rPr>
          <w:rFonts w:hint="eastAsia"/>
        </w:rPr>
        <w:t>тлумаченні</w:t>
      </w:r>
      <w:r>
        <w:t></w:t>
      </w:r>
      <w:r>
        <w:rPr>
          <w:rFonts w:hint="eastAsia"/>
        </w:rPr>
        <w:t>цієї</w:t>
      </w:r>
      <w:r>
        <w:t></w:t>
      </w:r>
      <w:r>
        <w:rPr>
          <w:rFonts w:hint="eastAsia"/>
        </w:rPr>
        <w:t>категорії</w:t>
      </w:r>
      <w:r>
        <w:t></w:t>
      </w:r>
      <w:r>
        <w:t></w:t>
      </w:r>
      <w:r>
        <w:rPr>
          <w:rFonts w:hint="eastAsia"/>
        </w:rPr>
        <w:t>виокремити</w:t>
      </w:r>
      <w:r>
        <w:t></w:t>
      </w:r>
      <w:r>
        <w:rPr>
          <w:rFonts w:hint="eastAsia"/>
        </w:rPr>
        <w:t>ключові</w:t>
      </w:r>
      <w:r>
        <w:t></w:t>
      </w:r>
      <w:r>
        <w:rPr>
          <w:rFonts w:hint="eastAsia"/>
        </w:rPr>
        <w:t>етапи</w:t>
      </w:r>
      <w:r>
        <w:t></w:t>
      </w:r>
      <w:r>
        <w:rPr>
          <w:rFonts w:hint="eastAsia"/>
        </w:rPr>
        <w:t>еволюції</w:t>
      </w:r>
      <w:r>
        <w:t></w:t>
      </w:r>
      <w:r>
        <w:rPr>
          <w:rFonts w:hint="eastAsia"/>
        </w:rPr>
        <w:t>концепцій</w:t>
      </w:r>
      <w:r>
        <w:t></w:t>
      </w:r>
      <w:r>
        <w:rPr>
          <w:rFonts w:hint="eastAsia"/>
        </w:rPr>
        <w:t>контролінгу</w:t>
      </w:r>
      <w:r>
        <w:t></w:t>
      </w:r>
    </w:p>
    <w:p w:rsidR="00E43E55" w:rsidRDefault="00E43E55" w:rsidP="00E43E55">
      <w:r>
        <w:t></w:t>
      </w:r>
      <w:r>
        <w:tab/>
      </w:r>
      <w:r>
        <w:rPr>
          <w:rFonts w:hint="eastAsia"/>
        </w:rPr>
        <w:t>вивчити</w:t>
      </w:r>
      <w:r>
        <w:t></w:t>
      </w:r>
      <w:r>
        <w:rPr>
          <w:rFonts w:hint="eastAsia"/>
        </w:rPr>
        <w:t>та</w:t>
      </w:r>
      <w:r>
        <w:t></w:t>
      </w:r>
      <w:r>
        <w:rPr>
          <w:rFonts w:hint="eastAsia"/>
        </w:rPr>
        <w:t>систематизувати</w:t>
      </w:r>
      <w:r>
        <w:t></w:t>
      </w:r>
      <w:r>
        <w:rPr>
          <w:rFonts w:hint="eastAsia"/>
        </w:rPr>
        <w:t>підходи</w:t>
      </w:r>
      <w:r>
        <w:t></w:t>
      </w:r>
      <w:r>
        <w:rPr>
          <w:rFonts w:hint="eastAsia"/>
        </w:rPr>
        <w:t>до</w:t>
      </w:r>
      <w:r>
        <w:t></w:t>
      </w:r>
      <w:r>
        <w:rPr>
          <w:rFonts w:hint="eastAsia"/>
        </w:rPr>
        <w:t>визначення</w:t>
      </w:r>
      <w:r>
        <w:t></w:t>
      </w:r>
      <w:r>
        <w:rPr>
          <w:rFonts w:hint="eastAsia"/>
        </w:rPr>
        <w:t>змісту</w:t>
      </w:r>
      <w:r>
        <w:t></w:t>
      </w:r>
      <w:r>
        <w:rPr>
          <w:rFonts w:hint="eastAsia"/>
        </w:rPr>
        <w:t>й</w:t>
      </w:r>
      <w:r>
        <w:t></w:t>
      </w:r>
      <w:r>
        <w:rPr>
          <w:rFonts w:hint="eastAsia"/>
        </w:rPr>
        <w:t>ролі</w:t>
      </w:r>
      <w:r>
        <w:t></w:t>
      </w:r>
      <w:r>
        <w:rPr>
          <w:rFonts w:hint="eastAsia"/>
        </w:rPr>
        <w:t>облікової</w:t>
      </w:r>
      <w:r>
        <w:t></w:t>
      </w:r>
      <w:r>
        <w:rPr>
          <w:rFonts w:hint="eastAsia"/>
        </w:rPr>
        <w:t>інформації</w:t>
      </w:r>
      <w:r>
        <w:t></w:t>
      </w:r>
      <w:r>
        <w:rPr>
          <w:rFonts w:hint="eastAsia"/>
        </w:rPr>
        <w:t>в</w:t>
      </w:r>
      <w:r>
        <w:t></w:t>
      </w:r>
      <w:r>
        <w:rPr>
          <w:rFonts w:hint="eastAsia"/>
        </w:rPr>
        <w:t>інформаційній</w:t>
      </w:r>
      <w:r>
        <w:t></w:t>
      </w:r>
      <w:r>
        <w:rPr>
          <w:rFonts w:hint="eastAsia"/>
        </w:rPr>
        <w:t>системі</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t></w:t>
      </w:r>
      <w:r>
        <w:tab/>
      </w:r>
      <w:r>
        <w:rPr>
          <w:rFonts w:hint="eastAsia"/>
        </w:rPr>
        <w:t>установити</w:t>
      </w:r>
      <w:r>
        <w:t></w:t>
      </w:r>
      <w:r>
        <w:rPr>
          <w:rFonts w:hint="eastAsia"/>
        </w:rPr>
        <w:t>економічні</w:t>
      </w:r>
      <w:r>
        <w:t></w:t>
      </w:r>
      <w:r>
        <w:rPr>
          <w:rFonts w:hint="eastAsia"/>
        </w:rPr>
        <w:t>передумови</w:t>
      </w:r>
      <w:r>
        <w:t></w:t>
      </w:r>
      <w:r>
        <w:rPr>
          <w:rFonts w:hint="eastAsia"/>
        </w:rPr>
        <w:t>та</w:t>
      </w:r>
      <w:r>
        <w:t></w:t>
      </w:r>
      <w:r>
        <w:rPr>
          <w:rFonts w:hint="eastAsia"/>
        </w:rPr>
        <w:t>розкрити</w:t>
      </w:r>
      <w:r>
        <w:t></w:t>
      </w:r>
      <w:r>
        <w:rPr>
          <w:rFonts w:hint="eastAsia"/>
        </w:rPr>
        <w:t>концептуальні</w:t>
      </w:r>
      <w:r>
        <w:t></w:t>
      </w:r>
      <w:r>
        <w:rPr>
          <w:rFonts w:hint="eastAsia"/>
        </w:rPr>
        <w:t>засади</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t></w:t>
      </w:r>
      <w:r>
        <w:tab/>
      </w:r>
      <w:r>
        <w:rPr>
          <w:rFonts w:hint="eastAsia"/>
        </w:rPr>
        <w:t>проаналізувати</w:t>
      </w:r>
      <w:r>
        <w:t></w:t>
      </w:r>
      <w:r>
        <w:rPr>
          <w:rFonts w:hint="eastAsia"/>
        </w:rPr>
        <w:t>сучасний</w:t>
      </w:r>
      <w:r>
        <w:t></w:t>
      </w:r>
      <w:r>
        <w:rPr>
          <w:rFonts w:hint="eastAsia"/>
        </w:rPr>
        <w:t>стан</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й</w:t>
      </w:r>
      <w:r>
        <w:t></w:t>
      </w:r>
      <w:r>
        <w:rPr>
          <w:rFonts w:hint="eastAsia"/>
        </w:rPr>
        <w:t>виявити</w:t>
      </w:r>
      <w:r>
        <w:t></w:t>
      </w:r>
      <w:r>
        <w:rPr>
          <w:rFonts w:hint="eastAsia"/>
        </w:rPr>
        <w:t>тенденції</w:t>
      </w:r>
      <w:r>
        <w:t></w:t>
      </w:r>
      <w:r>
        <w:rPr>
          <w:rFonts w:hint="eastAsia"/>
        </w:rPr>
        <w:t>його</w:t>
      </w:r>
      <w:r>
        <w:t></w:t>
      </w:r>
      <w:r>
        <w:rPr>
          <w:rFonts w:hint="eastAsia"/>
        </w:rPr>
        <w:t>розвитку</w:t>
      </w:r>
      <w:r>
        <w:t></w:t>
      </w:r>
    </w:p>
    <w:p w:rsidR="00E43E55" w:rsidRDefault="00E43E55" w:rsidP="00E43E55">
      <w:r>
        <w:t></w:t>
      </w:r>
      <w:r>
        <w:tab/>
      </w:r>
      <w:r>
        <w:rPr>
          <w:rFonts w:hint="eastAsia"/>
        </w:rPr>
        <w:t>обґрунтувати</w:t>
      </w:r>
      <w:r>
        <w:t></w:t>
      </w:r>
      <w:r>
        <w:rPr>
          <w:rFonts w:hint="eastAsia"/>
        </w:rPr>
        <w:t>ключові</w:t>
      </w:r>
      <w:r>
        <w:t></w:t>
      </w:r>
      <w:r>
        <w:rPr>
          <w:rFonts w:hint="eastAsia"/>
        </w:rPr>
        <w:t>фінансові</w:t>
      </w:r>
      <w:r>
        <w:t></w:t>
      </w:r>
      <w:r>
        <w:rPr>
          <w:rFonts w:hint="eastAsia"/>
        </w:rPr>
        <w:t>показники</w:t>
      </w:r>
      <w:r>
        <w:t></w:t>
      </w:r>
      <w:r>
        <w:rPr>
          <w:rFonts w:hint="eastAsia"/>
        </w:rPr>
        <w:t>для</w:t>
      </w:r>
      <w:r>
        <w:t></w:t>
      </w:r>
      <w:r>
        <w:rPr>
          <w:rFonts w:hint="eastAsia"/>
        </w:rPr>
        <w:t>моніторингу</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підприємства</w:t>
      </w:r>
      <w:r>
        <w:t></w:t>
      </w:r>
      <w:r>
        <w:rPr>
          <w:rFonts w:hint="eastAsia"/>
        </w:rPr>
        <w:t>торгівлі</w:t>
      </w:r>
      <w:r>
        <w:t></w:t>
      </w:r>
    </w:p>
    <w:p w:rsidR="00E43E55" w:rsidRDefault="00E43E55" w:rsidP="00E43E55">
      <w:r>
        <w:t></w:t>
      </w:r>
      <w:r>
        <w:tab/>
      </w:r>
      <w:r>
        <w:rPr>
          <w:rFonts w:hint="eastAsia"/>
        </w:rPr>
        <w:t>дослідити</w:t>
      </w:r>
      <w:r>
        <w:t></w:t>
      </w:r>
      <w:r>
        <w:rPr>
          <w:rFonts w:hint="eastAsia"/>
        </w:rPr>
        <w:t>використання</w:t>
      </w:r>
      <w:r>
        <w:t></w:t>
      </w:r>
      <w:r>
        <w:rPr>
          <w:rFonts w:hint="eastAsia"/>
        </w:rPr>
        <w:t>та</w:t>
      </w:r>
      <w:r>
        <w:t></w:t>
      </w:r>
      <w:r>
        <w:rPr>
          <w:rFonts w:hint="eastAsia"/>
        </w:rPr>
        <w:t>з’ясувати</w:t>
      </w:r>
      <w:r>
        <w:t></w:t>
      </w:r>
      <w:r>
        <w:rPr>
          <w:rFonts w:hint="eastAsia"/>
        </w:rPr>
        <w:t>вплив</w:t>
      </w:r>
      <w:r>
        <w:t></w:t>
      </w:r>
      <w:r>
        <w:rPr>
          <w:rFonts w:hint="eastAsia"/>
        </w:rPr>
        <w:t>нефінансових</w:t>
      </w:r>
      <w:r>
        <w:t></w:t>
      </w:r>
      <w:r>
        <w:rPr>
          <w:rFonts w:hint="eastAsia"/>
        </w:rPr>
        <w:t>показників</w:t>
      </w:r>
      <w:r>
        <w:t></w:t>
      </w:r>
      <w:r>
        <w:t></w:t>
      </w:r>
      <w:r>
        <w:rPr>
          <w:rFonts w:hint="eastAsia"/>
        </w:rPr>
        <w:t>які</w:t>
      </w:r>
      <w:r>
        <w:t></w:t>
      </w:r>
      <w:r>
        <w:rPr>
          <w:rFonts w:hint="eastAsia"/>
        </w:rPr>
        <w:t>формуються</w:t>
      </w:r>
      <w:r>
        <w:t></w:t>
      </w:r>
      <w:r>
        <w:rPr>
          <w:rFonts w:hint="eastAsia"/>
        </w:rPr>
        <w:t>в</w:t>
      </w:r>
      <w:r>
        <w:t></w:t>
      </w:r>
      <w:r>
        <w:rPr>
          <w:rFonts w:hint="eastAsia"/>
        </w:rPr>
        <w:t>обліку</w:t>
      </w:r>
      <w:r>
        <w:t></w:t>
      </w:r>
      <w:r>
        <w:t></w:t>
      </w:r>
      <w:r>
        <w:rPr>
          <w:rFonts w:hint="eastAsia"/>
        </w:rPr>
        <w:t>на</w:t>
      </w:r>
      <w:r>
        <w:t></w:t>
      </w:r>
      <w:r>
        <w:rPr>
          <w:rFonts w:hint="eastAsia"/>
        </w:rPr>
        <w:t>облікове</w:t>
      </w:r>
      <w:r>
        <w:t></w:t>
      </w:r>
      <w:r>
        <w:rPr>
          <w:rFonts w:hint="eastAsia"/>
        </w:rPr>
        <w:t>забезпечення</w:t>
      </w:r>
      <w:r>
        <w:t></w:t>
      </w:r>
      <w:r>
        <w:rPr>
          <w:rFonts w:hint="eastAsia"/>
        </w:rPr>
        <w:t>контролінгу</w:t>
      </w:r>
      <w:r>
        <w:t></w:t>
      </w:r>
    </w:p>
    <w:p w:rsidR="00E43E55" w:rsidRDefault="00E43E55" w:rsidP="00E43E55">
      <w:r>
        <w:t></w:t>
      </w:r>
      <w:r>
        <w:tab/>
      </w:r>
      <w:r>
        <w:rPr>
          <w:rFonts w:hint="eastAsia"/>
        </w:rPr>
        <w:t>визначити</w:t>
      </w:r>
      <w:r>
        <w:t></w:t>
      </w:r>
      <w:r>
        <w:rPr>
          <w:rFonts w:hint="eastAsia"/>
        </w:rPr>
        <w:t>місце</w:t>
      </w:r>
      <w:r>
        <w:t></w:t>
      </w:r>
      <w:r>
        <w:t></w:t>
      </w:r>
      <w:r>
        <w:rPr>
          <w:rFonts w:hint="eastAsia"/>
        </w:rPr>
        <w:t>роль</w:t>
      </w:r>
      <w:r>
        <w:t></w:t>
      </w:r>
      <w:r>
        <w:rPr>
          <w:rFonts w:hint="eastAsia"/>
        </w:rPr>
        <w:t>та</w:t>
      </w:r>
      <w:r>
        <w:t></w:t>
      </w:r>
      <w:r>
        <w:rPr>
          <w:rFonts w:hint="eastAsia"/>
        </w:rPr>
        <w:t>завдання</w:t>
      </w:r>
      <w:r>
        <w:t></w:t>
      </w:r>
      <w:r>
        <w:rPr>
          <w:rFonts w:hint="eastAsia"/>
        </w:rPr>
        <w:t>моніторингу</w:t>
      </w:r>
      <w:r>
        <w:t></w:t>
      </w:r>
      <w:r>
        <w:rPr>
          <w:rFonts w:hint="eastAsia"/>
        </w:rPr>
        <w:t>в</w:t>
      </w:r>
      <w:r>
        <w:t></w:t>
      </w:r>
      <w:r>
        <w:rPr>
          <w:rFonts w:hint="eastAsia"/>
        </w:rPr>
        <w:t>системі</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t></w:t>
      </w:r>
    </w:p>
    <w:p w:rsidR="00E43E55" w:rsidRDefault="00E43E55" w:rsidP="00E43E55"/>
    <w:p w:rsidR="00E43E55" w:rsidRDefault="00E43E55" w:rsidP="00E43E55">
      <w:r>
        <w:t></w:t>
      </w:r>
      <w:r>
        <w:tab/>
      </w:r>
      <w:r>
        <w:rPr>
          <w:rFonts w:hint="eastAsia"/>
        </w:rPr>
        <w:t>розробити</w:t>
      </w:r>
      <w:r>
        <w:t></w:t>
      </w:r>
      <w:r>
        <w:rPr>
          <w:rFonts w:hint="eastAsia"/>
        </w:rPr>
        <w:t>алгоритм</w:t>
      </w:r>
      <w:r>
        <w:t></w:t>
      </w:r>
      <w:r>
        <w:rPr>
          <w:rFonts w:hint="eastAsia"/>
        </w:rPr>
        <w:t>формування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основі</w:t>
      </w:r>
      <w:r>
        <w:t></w:t>
      </w:r>
      <w:r>
        <w:rPr>
          <w:rFonts w:hint="eastAsia"/>
        </w:rPr>
        <w:t>системи</w:t>
      </w:r>
      <w:r>
        <w:t></w:t>
      </w:r>
      <w:r>
        <w:rPr>
          <w:rFonts w:hint="eastAsia"/>
        </w:rPr>
        <w:t>збалансованих</w:t>
      </w:r>
      <w:r>
        <w:t></w:t>
      </w:r>
      <w:r>
        <w:rPr>
          <w:rFonts w:hint="eastAsia"/>
        </w:rPr>
        <w:t>показників</w:t>
      </w:r>
      <w:r>
        <w:t></w:t>
      </w:r>
      <w:r>
        <w:rPr>
          <w:rFonts w:hint="eastAsia"/>
        </w:rPr>
        <w:t>і</w:t>
      </w:r>
      <w:r>
        <w:t></w:t>
      </w:r>
      <w:r>
        <w:t></w:t>
      </w:r>
      <w:r>
        <w:t></w:t>
      </w:r>
      <w:r>
        <w:rPr>
          <w:rFonts w:hint="eastAsia"/>
        </w:rPr>
        <w:t>спроєктувати</w:t>
      </w:r>
      <w:r>
        <w:t></w:t>
      </w:r>
      <w:r>
        <w:rPr>
          <w:rFonts w:hint="eastAsia"/>
        </w:rPr>
        <w:t>стратегічну</w:t>
      </w:r>
      <w:r>
        <w:t></w:t>
      </w:r>
      <w:r>
        <w:rPr>
          <w:rFonts w:hint="eastAsia"/>
        </w:rPr>
        <w:t>карту</w:t>
      </w:r>
      <w:r>
        <w:t></w:t>
      </w:r>
      <w:r>
        <w:rPr>
          <w:rFonts w:hint="eastAsia"/>
        </w:rPr>
        <w:t>в</w:t>
      </w:r>
      <w:r>
        <w:t></w:t>
      </w:r>
      <w:r>
        <w:rPr>
          <w:rFonts w:hint="eastAsia"/>
        </w:rPr>
        <w:t>контексті</w:t>
      </w:r>
      <w:r>
        <w:t></w:t>
      </w:r>
      <w:r>
        <w:rPr>
          <w:rFonts w:hint="eastAsia"/>
        </w:rPr>
        <w:t>сталого</w:t>
      </w:r>
      <w:r>
        <w:t></w:t>
      </w:r>
      <w:r>
        <w:rPr>
          <w:rFonts w:hint="eastAsia"/>
        </w:rPr>
        <w:t>розвитку</w:t>
      </w:r>
      <w:r>
        <w:t></w:t>
      </w:r>
    </w:p>
    <w:p w:rsidR="00E43E55" w:rsidRDefault="00E43E55" w:rsidP="00E43E55">
      <w:r>
        <w:t></w:t>
      </w:r>
      <w:r>
        <w:tab/>
      </w:r>
      <w:r>
        <w:rPr>
          <w:rFonts w:hint="eastAsia"/>
        </w:rPr>
        <w:t>обґрунтувати</w:t>
      </w:r>
      <w:r>
        <w:t></w:t>
      </w:r>
      <w:r>
        <w:rPr>
          <w:rFonts w:hint="eastAsia"/>
        </w:rPr>
        <w:t>використання</w:t>
      </w:r>
      <w:r>
        <w:t></w:t>
      </w:r>
      <w:r>
        <w:rPr>
          <w:rFonts w:hint="eastAsia"/>
        </w:rPr>
        <w:t>звіту</w:t>
      </w:r>
      <w:r>
        <w:t></w:t>
      </w:r>
      <w:r>
        <w:rPr>
          <w:rFonts w:hint="eastAsia"/>
        </w:rPr>
        <w:t>про</w:t>
      </w:r>
      <w:r>
        <w:t></w:t>
      </w:r>
      <w:r>
        <w:rPr>
          <w:rFonts w:hint="eastAsia"/>
        </w:rPr>
        <w:t>додану</w:t>
      </w:r>
      <w:r>
        <w:t></w:t>
      </w:r>
      <w:r>
        <w:rPr>
          <w:rFonts w:hint="eastAsia"/>
        </w:rPr>
        <w:t>вартість</w:t>
      </w:r>
      <w:r>
        <w:t></w:t>
      </w:r>
      <w:r>
        <w:rPr>
          <w:rFonts w:hint="eastAsia"/>
        </w:rPr>
        <w:t>у</w:t>
      </w:r>
      <w:r>
        <w:t></w:t>
      </w:r>
      <w:r>
        <w:rPr>
          <w:rFonts w:hint="eastAsia"/>
        </w:rPr>
        <w:t>складі</w:t>
      </w:r>
      <w:r>
        <w:t></w:t>
      </w:r>
      <w:r>
        <w:rPr>
          <w:rFonts w:hint="eastAsia"/>
        </w:rPr>
        <w:t>інтегрованого</w:t>
      </w:r>
      <w:r>
        <w:t></w:t>
      </w:r>
      <w:r>
        <w:rPr>
          <w:rFonts w:hint="eastAsia"/>
        </w:rPr>
        <w:t>звітування</w:t>
      </w:r>
      <w:r>
        <w:t></w:t>
      </w:r>
      <w:r>
        <w:rPr>
          <w:rFonts w:hint="eastAsia"/>
        </w:rPr>
        <w:t>для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в</w:t>
      </w:r>
      <w:r>
        <w:t></w:t>
      </w:r>
      <w:r>
        <w:rPr>
          <w:rFonts w:hint="eastAsia"/>
        </w:rPr>
        <w:t>контексті</w:t>
      </w:r>
      <w:r>
        <w:t></w:t>
      </w:r>
      <w:r>
        <w:rPr>
          <w:rFonts w:hint="eastAsia"/>
        </w:rPr>
        <w:t>сталого</w:t>
      </w:r>
      <w:r>
        <w:t></w:t>
      </w:r>
      <w:r>
        <w:rPr>
          <w:rFonts w:hint="eastAsia"/>
        </w:rPr>
        <w:t>розвитку</w:t>
      </w:r>
      <w:r>
        <w:t></w:t>
      </w:r>
    </w:p>
    <w:p w:rsidR="00E43E55" w:rsidRDefault="00E43E55" w:rsidP="00E43E55">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формування</w:t>
      </w:r>
      <w:r>
        <w:t></w:t>
      </w:r>
      <w:r>
        <w:rPr>
          <w:rFonts w:hint="eastAsia"/>
        </w:rPr>
        <w:t>показників</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rPr>
          <w:rFonts w:hint="eastAsia"/>
        </w:rPr>
        <w:t>Предметом</w:t>
      </w:r>
      <w:r>
        <w:t></w:t>
      </w:r>
      <w:r>
        <w:rPr>
          <w:rFonts w:hint="eastAsia"/>
        </w:rPr>
        <w:t>дослідження</w:t>
      </w:r>
      <w:r>
        <w:t></w:t>
      </w:r>
      <w:r>
        <w:rPr>
          <w:rFonts w:hint="eastAsia"/>
        </w:rPr>
        <w:t>є</w:t>
      </w:r>
      <w:r>
        <w:t></w:t>
      </w:r>
      <w:r>
        <w:rPr>
          <w:rFonts w:hint="eastAsia"/>
        </w:rPr>
        <w:t>сукупність</w:t>
      </w:r>
      <w:r>
        <w:t></w:t>
      </w:r>
      <w:r>
        <w:rPr>
          <w:rFonts w:hint="eastAsia"/>
        </w:rPr>
        <w:t>теоретичних</w:t>
      </w:r>
      <w:r>
        <w:t></w:t>
      </w:r>
      <w:r>
        <w:t></w:t>
      </w:r>
      <w:r>
        <w:rPr>
          <w:rFonts w:hint="eastAsia"/>
        </w:rPr>
        <w:t>організаційно</w:t>
      </w:r>
      <w:r>
        <w:t></w:t>
      </w:r>
      <w:r>
        <w:rPr>
          <w:rFonts w:hint="eastAsia"/>
        </w:rPr>
        <w:t>методичних</w:t>
      </w:r>
      <w:r>
        <w:t></w:t>
      </w:r>
      <w:r>
        <w:rPr>
          <w:rFonts w:hint="eastAsia"/>
        </w:rPr>
        <w:t>та</w:t>
      </w:r>
      <w:r>
        <w:t></w:t>
      </w:r>
      <w:r>
        <w:rPr>
          <w:rFonts w:hint="eastAsia"/>
        </w:rPr>
        <w:t>практичних</w:t>
      </w:r>
      <w:r>
        <w:t></w:t>
      </w:r>
      <w:r>
        <w:rPr>
          <w:rFonts w:hint="eastAsia"/>
        </w:rPr>
        <w:t>аспектів</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rPr>
          <w:rFonts w:hint="eastAsia"/>
        </w:rPr>
        <w:t>Робоча</w:t>
      </w:r>
      <w:r>
        <w:t></w:t>
      </w:r>
      <w:r>
        <w:rPr>
          <w:rFonts w:hint="eastAsia"/>
        </w:rPr>
        <w:t>гіпотеза</w:t>
      </w:r>
      <w:r>
        <w:t></w:t>
      </w:r>
      <w:r>
        <w:rPr>
          <w:rFonts w:hint="eastAsia"/>
        </w:rPr>
        <w:t>ґрунтується</w:t>
      </w:r>
      <w:r>
        <w:t></w:t>
      </w:r>
      <w:r>
        <w:rPr>
          <w:rFonts w:hint="eastAsia"/>
        </w:rPr>
        <w:t>на</w:t>
      </w:r>
      <w:r>
        <w:t></w:t>
      </w:r>
      <w:r>
        <w:rPr>
          <w:rFonts w:hint="eastAsia"/>
        </w:rPr>
        <w:t>припущенні</w:t>
      </w:r>
      <w:r>
        <w:t></w:t>
      </w:r>
      <w:r>
        <w:t></w:t>
      </w:r>
      <w:r>
        <w:rPr>
          <w:rFonts w:hint="eastAsia"/>
        </w:rPr>
        <w:t>що</w:t>
      </w:r>
      <w:r>
        <w:t></w:t>
      </w:r>
      <w:r>
        <w:rPr>
          <w:rFonts w:hint="eastAsia"/>
        </w:rPr>
        <w:t>облікове</w:t>
      </w:r>
      <w:r>
        <w:t></w:t>
      </w:r>
      <w:r>
        <w:rPr>
          <w:rFonts w:hint="eastAsia"/>
        </w:rPr>
        <w:t>забезпечення</w:t>
      </w:r>
      <w:r>
        <w:t></w:t>
      </w:r>
      <w:r>
        <w:rPr>
          <w:rFonts w:hint="eastAsia"/>
        </w:rPr>
        <w:t>контролінгу</w:t>
      </w:r>
      <w:r>
        <w:t></w:t>
      </w:r>
      <w:r>
        <w:rPr>
          <w:rFonts w:hint="eastAsia"/>
        </w:rPr>
        <w:t>уможливить</w:t>
      </w:r>
      <w:r>
        <w:t></w:t>
      </w:r>
      <w:r>
        <w:rPr>
          <w:rFonts w:hint="eastAsia"/>
        </w:rPr>
        <w:t>збільшення</w:t>
      </w:r>
      <w:r>
        <w:t></w:t>
      </w:r>
      <w:r>
        <w:rPr>
          <w:rFonts w:hint="eastAsia"/>
        </w:rPr>
        <w:t>вартості</w:t>
      </w:r>
      <w:r>
        <w:t></w:t>
      </w:r>
      <w:r>
        <w:rPr>
          <w:rFonts w:hint="eastAsia"/>
        </w:rPr>
        <w:t>капіталу</w:t>
      </w:r>
      <w:r>
        <w:t></w:t>
      </w:r>
      <w:r>
        <w:rPr>
          <w:rFonts w:hint="eastAsia"/>
        </w:rPr>
        <w:t>підприємства</w:t>
      </w:r>
      <w:r>
        <w:t></w:t>
      </w:r>
      <w:r>
        <w:rPr>
          <w:rFonts w:hint="eastAsia"/>
        </w:rPr>
        <w:t>торгівлі</w:t>
      </w:r>
      <w:r>
        <w:t></w:t>
      </w:r>
      <w:r>
        <w:rPr>
          <w:rFonts w:hint="eastAsia"/>
        </w:rPr>
        <w:t>через</w:t>
      </w:r>
      <w:r>
        <w:t></w:t>
      </w:r>
      <w:r>
        <w:rPr>
          <w:rFonts w:hint="eastAsia"/>
        </w:rPr>
        <w:t>формування</w:t>
      </w:r>
      <w:r>
        <w:t></w:t>
      </w:r>
      <w:r>
        <w:rPr>
          <w:rFonts w:hint="eastAsia"/>
        </w:rPr>
        <w:t>релевантної</w:t>
      </w:r>
      <w:r>
        <w:t></w:t>
      </w:r>
      <w:r>
        <w:rPr>
          <w:rFonts w:hint="eastAsia"/>
        </w:rPr>
        <w:t>й</w:t>
      </w:r>
      <w:r>
        <w:t></w:t>
      </w:r>
      <w:r>
        <w:rPr>
          <w:rFonts w:hint="eastAsia"/>
        </w:rPr>
        <w:t>достовірної</w:t>
      </w:r>
      <w:r>
        <w:t></w:t>
      </w:r>
      <w:r>
        <w:rPr>
          <w:rFonts w:hint="eastAsia"/>
        </w:rPr>
        <w:t>інформації</w:t>
      </w:r>
      <w:r>
        <w:t></w:t>
      </w:r>
      <w:r>
        <w:rPr>
          <w:rFonts w:hint="eastAsia"/>
        </w:rPr>
        <w:t>в</w:t>
      </w:r>
      <w:r>
        <w:t></w:t>
      </w:r>
      <w:r>
        <w:rPr>
          <w:rFonts w:hint="eastAsia"/>
        </w:rPr>
        <w:t>умовах</w:t>
      </w:r>
      <w:r>
        <w:t></w:t>
      </w:r>
      <w:r>
        <w:rPr>
          <w:rFonts w:hint="eastAsia"/>
        </w:rPr>
        <w:t>сталого</w:t>
      </w:r>
      <w:r>
        <w:t></w:t>
      </w:r>
      <w:r>
        <w:rPr>
          <w:rFonts w:hint="eastAsia"/>
        </w:rPr>
        <w:t>розвитку</w:t>
      </w:r>
      <w:r>
        <w:t></w:t>
      </w:r>
    </w:p>
    <w:p w:rsidR="00E43E55" w:rsidRDefault="00E43E55" w:rsidP="00E43E55">
      <w:r>
        <w:rPr>
          <w:rFonts w:hint="eastAsia"/>
        </w:rPr>
        <w:t>Методи</w:t>
      </w:r>
      <w:r>
        <w:t></w:t>
      </w:r>
      <w:r>
        <w:rPr>
          <w:rFonts w:hint="eastAsia"/>
        </w:rPr>
        <w:t>дослідження</w:t>
      </w:r>
      <w:r>
        <w:t></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є</w:t>
      </w:r>
      <w:r>
        <w:t></w:t>
      </w:r>
      <w:r>
        <w:rPr>
          <w:rFonts w:hint="eastAsia"/>
        </w:rPr>
        <w:t>матеріалістично</w:t>
      </w:r>
      <w:r>
        <w:t></w:t>
      </w:r>
      <w:r>
        <w:t></w:t>
      </w:r>
      <w:r>
        <w:rPr>
          <w:rFonts w:hint="eastAsia"/>
        </w:rPr>
        <w:t>діалектичний</w:t>
      </w:r>
      <w:r>
        <w:t></w:t>
      </w:r>
      <w:r>
        <w:rPr>
          <w:rFonts w:hint="eastAsia"/>
        </w:rPr>
        <w:t>метод</w:t>
      </w:r>
      <w:r>
        <w:t></w:t>
      </w:r>
      <w:r>
        <w:rPr>
          <w:rFonts w:hint="eastAsia"/>
        </w:rPr>
        <w:t>пізнання</w:t>
      </w:r>
      <w:r>
        <w:t></w:t>
      </w:r>
      <w:r>
        <w:rPr>
          <w:rFonts w:hint="eastAsia"/>
        </w:rPr>
        <w:t>соціально</w:t>
      </w:r>
      <w:r>
        <w:t></w:t>
      </w:r>
      <w:r>
        <w:rPr>
          <w:rFonts w:hint="eastAsia"/>
        </w:rPr>
        <w:t>економічних</w:t>
      </w:r>
      <w:r>
        <w:t></w:t>
      </w:r>
      <w:r>
        <w:rPr>
          <w:rFonts w:hint="eastAsia"/>
        </w:rPr>
        <w:t>явищ</w:t>
      </w:r>
      <w:r>
        <w:t></w:t>
      </w:r>
      <w:r>
        <w:rPr>
          <w:rFonts w:hint="eastAsia"/>
        </w:rPr>
        <w:t>та</w:t>
      </w:r>
      <w:r>
        <w:t></w:t>
      </w:r>
      <w:r>
        <w:rPr>
          <w:rFonts w:hint="eastAsia"/>
        </w:rPr>
        <w:t>діяльності</w:t>
      </w:r>
      <w:r>
        <w:t></w:t>
      </w:r>
      <w:r>
        <w:rPr>
          <w:rFonts w:hint="eastAsia"/>
        </w:rPr>
        <w:t>підприємств</w:t>
      </w:r>
      <w:r>
        <w:t></w:t>
      </w:r>
      <w:r>
        <w:rPr>
          <w:rFonts w:hint="eastAsia"/>
        </w:rPr>
        <w:t>торгівлі</w:t>
      </w:r>
      <w:r>
        <w:t></w:t>
      </w:r>
      <w:r>
        <w:t></w:t>
      </w:r>
      <w:r>
        <w:rPr>
          <w:rFonts w:hint="eastAsia"/>
        </w:rPr>
        <w:t>Під</w:t>
      </w:r>
      <w:r>
        <w:t></w:t>
      </w:r>
      <w:r>
        <w:rPr>
          <w:rFonts w:hint="eastAsia"/>
        </w:rPr>
        <w:t>час</w:t>
      </w:r>
      <w:r>
        <w:t></w:t>
      </w:r>
      <w:r>
        <w:rPr>
          <w:rFonts w:hint="eastAsia"/>
        </w:rPr>
        <w:t>роботи</w:t>
      </w:r>
      <w:r>
        <w:t></w:t>
      </w:r>
      <w:r>
        <w:rPr>
          <w:rFonts w:hint="eastAsia"/>
        </w:rPr>
        <w:t>також</w:t>
      </w:r>
      <w:r>
        <w:t></w:t>
      </w:r>
      <w:r>
        <w:rPr>
          <w:rFonts w:hint="eastAsia"/>
        </w:rPr>
        <w:t>використано</w:t>
      </w:r>
      <w:r>
        <w:t></w:t>
      </w:r>
      <w:r>
        <w:rPr>
          <w:rFonts w:hint="eastAsia"/>
        </w:rPr>
        <w:t>загальнонаукові</w:t>
      </w:r>
      <w:r>
        <w:t></w:t>
      </w:r>
      <w:r>
        <w:rPr>
          <w:rFonts w:hint="eastAsia"/>
        </w:rPr>
        <w:t>та</w:t>
      </w:r>
      <w:r>
        <w:t></w:t>
      </w:r>
      <w:r>
        <w:rPr>
          <w:rFonts w:hint="eastAsia"/>
        </w:rPr>
        <w:t>спеціальні</w:t>
      </w:r>
      <w:r>
        <w:t></w:t>
      </w:r>
      <w:r>
        <w:rPr>
          <w:rFonts w:hint="eastAsia"/>
        </w:rPr>
        <w:t>методи</w:t>
      </w:r>
      <w:r>
        <w:t></w:t>
      </w:r>
      <w:r>
        <w:rPr>
          <w:rFonts w:hint="eastAsia"/>
        </w:rPr>
        <w:t>пізнання</w:t>
      </w:r>
      <w:r>
        <w:t></w:t>
      </w:r>
      <w:r>
        <w:t></w:t>
      </w:r>
      <w:r>
        <w:rPr>
          <w:rFonts w:hint="eastAsia"/>
        </w:rPr>
        <w:t>Загальнонаукові</w:t>
      </w:r>
      <w:r>
        <w:t></w:t>
      </w:r>
      <w:r>
        <w:rPr>
          <w:rFonts w:hint="eastAsia"/>
        </w:rPr>
        <w:t>методи</w:t>
      </w:r>
      <w:r>
        <w:t></w:t>
      </w:r>
      <w:r>
        <w:rPr>
          <w:rFonts w:hint="eastAsia"/>
        </w:rPr>
        <w:t>аналізу</w:t>
      </w:r>
      <w:r>
        <w:t></w:t>
      </w:r>
      <w:r>
        <w:t></w:t>
      </w:r>
      <w:r>
        <w:rPr>
          <w:rFonts w:hint="eastAsia"/>
        </w:rPr>
        <w:t>синтезу</w:t>
      </w:r>
      <w:r>
        <w:t></w:t>
      </w:r>
      <w:r>
        <w:t></w:t>
      </w:r>
      <w:r>
        <w:rPr>
          <w:rFonts w:hint="eastAsia"/>
        </w:rPr>
        <w:t>індукції</w:t>
      </w:r>
      <w:r>
        <w:t></w:t>
      </w:r>
      <w:r>
        <w:rPr>
          <w:rFonts w:hint="eastAsia"/>
        </w:rPr>
        <w:t>та</w:t>
      </w:r>
      <w:r>
        <w:t></w:t>
      </w:r>
      <w:r>
        <w:rPr>
          <w:rFonts w:hint="eastAsia"/>
        </w:rPr>
        <w:t>дедукції</w:t>
      </w:r>
      <w:r>
        <w:t></w:t>
      </w:r>
      <w:r>
        <w:t></w:t>
      </w:r>
      <w:r>
        <w:rPr>
          <w:rFonts w:hint="eastAsia"/>
        </w:rPr>
        <w:t>системний</w:t>
      </w:r>
      <w:r>
        <w:t></w:t>
      </w:r>
      <w:r>
        <w:rPr>
          <w:rFonts w:hint="eastAsia"/>
        </w:rPr>
        <w:t>метод</w:t>
      </w:r>
      <w:r>
        <w:t></w:t>
      </w:r>
      <w:r>
        <w:t></w:t>
      </w:r>
      <w:r>
        <w:rPr>
          <w:rFonts w:hint="eastAsia"/>
        </w:rPr>
        <w:t>деталізації</w:t>
      </w:r>
      <w:r>
        <w:t></w:t>
      </w:r>
      <w:r>
        <w:rPr>
          <w:rFonts w:hint="eastAsia"/>
        </w:rPr>
        <w:t>та</w:t>
      </w:r>
      <w:r>
        <w:t></w:t>
      </w:r>
      <w:r>
        <w:rPr>
          <w:rFonts w:hint="eastAsia"/>
        </w:rPr>
        <w:t>теоретичного</w:t>
      </w:r>
      <w:r>
        <w:t></w:t>
      </w:r>
      <w:r>
        <w:rPr>
          <w:rFonts w:hint="eastAsia"/>
        </w:rPr>
        <w:t>узагальнення</w:t>
      </w:r>
      <w:r>
        <w:t></w:t>
      </w:r>
      <w:r>
        <w:rPr>
          <w:rFonts w:hint="eastAsia"/>
        </w:rPr>
        <w:t>застосовано</w:t>
      </w:r>
      <w:r>
        <w:t></w:t>
      </w:r>
      <w:r>
        <w:rPr>
          <w:rFonts w:hint="eastAsia"/>
        </w:rPr>
        <w:t>для</w:t>
      </w:r>
      <w:r>
        <w:t></w:t>
      </w:r>
      <w:r>
        <w:rPr>
          <w:rFonts w:hint="eastAsia"/>
        </w:rPr>
        <w:t>комплексного</w:t>
      </w:r>
      <w:r>
        <w:t></w:t>
      </w:r>
      <w:r>
        <w:rPr>
          <w:rFonts w:hint="eastAsia"/>
        </w:rPr>
        <w:t>вивчення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історичний</w:t>
      </w:r>
      <w:r>
        <w:t></w:t>
      </w:r>
      <w:r>
        <w:rPr>
          <w:rFonts w:hint="eastAsia"/>
        </w:rPr>
        <w:t>метод</w:t>
      </w:r>
      <w:r>
        <w:t></w:t>
      </w:r>
      <w:r>
        <w:rPr>
          <w:rFonts w:hint="eastAsia"/>
        </w:rPr>
        <w:t>–</w:t>
      </w:r>
      <w:r>
        <w:t></w:t>
      </w:r>
      <w:r>
        <w:rPr>
          <w:rFonts w:hint="eastAsia"/>
        </w:rPr>
        <w:t>для</w:t>
      </w:r>
      <w:r>
        <w:t></w:t>
      </w:r>
      <w:r>
        <w:rPr>
          <w:rFonts w:hint="eastAsia"/>
        </w:rPr>
        <w:t>з’ясування</w:t>
      </w:r>
      <w:r>
        <w:t></w:t>
      </w:r>
      <w:r>
        <w:rPr>
          <w:rFonts w:hint="eastAsia"/>
        </w:rPr>
        <w:t>передумов</w:t>
      </w:r>
      <w:r>
        <w:t></w:t>
      </w:r>
      <w:r>
        <w:rPr>
          <w:rFonts w:hint="eastAsia"/>
        </w:rPr>
        <w:t>виникнення</w:t>
      </w:r>
      <w:r>
        <w:t></w:t>
      </w:r>
      <w:r>
        <w:rPr>
          <w:rFonts w:hint="eastAsia"/>
        </w:rPr>
        <w:t>та</w:t>
      </w:r>
      <w:r>
        <w:t></w:t>
      </w:r>
      <w:r>
        <w:rPr>
          <w:rFonts w:hint="eastAsia"/>
        </w:rPr>
        <w:t>розвитку</w:t>
      </w:r>
      <w:r>
        <w:t></w:t>
      </w:r>
      <w:r>
        <w:rPr>
          <w:rFonts w:hint="eastAsia"/>
        </w:rPr>
        <w:t>поняття</w:t>
      </w:r>
      <w:r>
        <w:t></w:t>
      </w:r>
      <w:r>
        <w:t></w:t>
      </w:r>
      <w:r>
        <w:rPr>
          <w:rFonts w:hint="eastAsia"/>
        </w:rPr>
        <w:t>контролінг</w:t>
      </w:r>
      <w:r>
        <w:t></w:t>
      </w:r>
      <w:r>
        <w:t></w:t>
      </w:r>
      <w:r>
        <w:t></w:t>
      </w:r>
      <w:r>
        <w:rPr>
          <w:rFonts w:hint="eastAsia"/>
        </w:rPr>
        <w:t>метод</w:t>
      </w:r>
      <w:r>
        <w:t></w:t>
      </w:r>
      <w:r>
        <w:rPr>
          <w:rFonts w:hint="eastAsia"/>
        </w:rPr>
        <w:t>структурно</w:t>
      </w:r>
      <w:r>
        <w:t></w:t>
      </w:r>
      <w:r>
        <w:rPr>
          <w:rFonts w:hint="eastAsia"/>
        </w:rPr>
        <w:t>логічного</w:t>
      </w:r>
      <w:r>
        <w:t></w:t>
      </w:r>
      <w:r>
        <w:rPr>
          <w:rFonts w:hint="eastAsia"/>
        </w:rPr>
        <w:t>аналізу</w:t>
      </w:r>
      <w:r>
        <w:t></w:t>
      </w:r>
      <w:r>
        <w:rPr>
          <w:rFonts w:hint="eastAsia"/>
        </w:rPr>
        <w:t>–</w:t>
      </w:r>
      <w:r>
        <w:t></w:t>
      </w:r>
      <w:r>
        <w:rPr>
          <w:rFonts w:hint="eastAsia"/>
        </w:rPr>
        <w:t>під</w:t>
      </w:r>
      <w:r>
        <w:t></w:t>
      </w:r>
      <w:r>
        <w:rPr>
          <w:rFonts w:hint="eastAsia"/>
        </w:rPr>
        <w:t>час</w:t>
      </w:r>
      <w:r>
        <w:t></w:t>
      </w:r>
      <w:r>
        <w:rPr>
          <w:rFonts w:hint="eastAsia"/>
        </w:rPr>
        <w:t>логічного</w:t>
      </w:r>
      <w:r>
        <w:t></w:t>
      </w:r>
      <w:r>
        <w:rPr>
          <w:rFonts w:hint="eastAsia"/>
        </w:rPr>
        <w:t>упорядкування</w:t>
      </w:r>
      <w:r>
        <w:t></w:t>
      </w:r>
      <w:r>
        <w:rPr>
          <w:rFonts w:hint="eastAsia"/>
        </w:rPr>
        <w:t>і</w:t>
      </w:r>
      <w:r>
        <w:t></w:t>
      </w:r>
      <w:r>
        <w:rPr>
          <w:rFonts w:hint="eastAsia"/>
        </w:rPr>
        <w:t>структурування</w:t>
      </w:r>
      <w:r>
        <w:t></w:t>
      </w:r>
      <w:r>
        <w:rPr>
          <w:rFonts w:hint="eastAsia"/>
        </w:rPr>
        <w:t>праці</w:t>
      </w:r>
      <w:r>
        <w:t></w:t>
      </w:r>
      <w:r>
        <w:t></w:t>
      </w:r>
      <w:r>
        <w:rPr>
          <w:rFonts w:hint="eastAsia"/>
        </w:rPr>
        <w:t>Спеціальні</w:t>
      </w:r>
      <w:r>
        <w:t></w:t>
      </w:r>
      <w:r>
        <w:rPr>
          <w:rFonts w:hint="eastAsia"/>
        </w:rPr>
        <w:t>методи</w:t>
      </w:r>
      <w:r>
        <w:t></w:t>
      </w:r>
      <w:r>
        <w:rPr>
          <w:rFonts w:hint="eastAsia"/>
        </w:rPr>
        <w:t>анкетування</w:t>
      </w:r>
      <w:r>
        <w:t></w:t>
      </w:r>
      <w:r>
        <w:t></w:t>
      </w:r>
      <w:r>
        <w:rPr>
          <w:rFonts w:hint="eastAsia"/>
        </w:rPr>
        <w:t>групування</w:t>
      </w:r>
      <w:r>
        <w:t></w:t>
      </w:r>
      <w:r>
        <w:t></w:t>
      </w:r>
      <w:r>
        <w:rPr>
          <w:rFonts w:hint="eastAsia"/>
        </w:rPr>
        <w:t>порівняння</w:t>
      </w:r>
      <w:r>
        <w:t></w:t>
      </w:r>
      <w:r>
        <w:rPr>
          <w:rFonts w:hint="eastAsia"/>
        </w:rPr>
        <w:t>використано</w:t>
      </w:r>
      <w:r>
        <w:t></w:t>
      </w:r>
      <w:r>
        <w:rPr>
          <w:rFonts w:hint="eastAsia"/>
        </w:rPr>
        <w:t>в</w:t>
      </w:r>
      <w:r>
        <w:t></w:t>
      </w:r>
      <w:r>
        <w:rPr>
          <w:rFonts w:hint="eastAsia"/>
        </w:rPr>
        <w:t>процесі</w:t>
      </w:r>
      <w:r>
        <w:t></w:t>
      </w:r>
      <w:r>
        <w:rPr>
          <w:rFonts w:hint="eastAsia"/>
        </w:rPr>
        <w:t>дослідження</w:t>
      </w:r>
      <w:r>
        <w:t></w:t>
      </w:r>
      <w:r>
        <w:rPr>
          <w:rFonts w:hint="eastAsia"/>
        </w:rPr>
        <w:t>практики</w:t>
      </w:r>
      <w:r>
        <w:t></w:t>
      </w:r>
      <w:r>
        <w:rPr>
          <w:rFonts w:hint="eastAsia"/>
        </w:rPr>
        <w:t>формування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методи</w:t>
      </w:r>
      <w:r>
        <w:t></w:t>
      </w:r>
      <w:r>
        <w:rPr>
          <w:rFonts w:hint="eastAsia"/>
        </w:rPr>
        <w:t>аналогії</w:t>
      </w:r>
      <w:r>
        <w:t></w:t>
      </w:r>
      <w:r>
        <w:rPr>
          <w:rFonts w:hint="eastAsia"/>
        </w:rPr>
        <w:t>та</w:t>
      </w:r>
      <w:r>
        <w:t></w:t>
      </w:r>
      <w:r>
        <w:rPr>
          <w:rFonts w:hint="eastAsia"/>
        </w:rPr>
        <w:t>оптимізації</w:t>
      </w:r>
      <w:r>
        <w:t></w:t>
      </w:r>
      <w:r>
        <w:rPr>
          <w:rFonts w:hint="eastAsia"/>
        </w:rPr>
        <w:t>моделювання</w:t>
      </w:r>
      <w:r>
        <w:t></w:t>
      </w:r>
      <w:r>
        <w:rPr>
          <w:rFonts w:hint="eastAsia"/>
        </w:rPr>
        <w:t>–</w:t>
      </w:r>
      <w:r>
        <w:t></w:t>
      </w:r>
      <w:r>
        <w:rPr>
          <w:rFonts w:hint="eastAsia"/>
        </w:rPr>
        <w:t>під</w:t>
      </w:r>
      <w:r>
        <w:t></w:t>
      </w:r>
      <w:r>
        <w:rPr>
          <w:rFonts w:hint="eastAsia"/>
        </w:rPr>
        <w:t>час</w:t>
      </w:r>
      <w:r>
        <w:t></w:t>
      </w:r>
      <w:r>
        <w:rPr>
          <w:rFonts w:hint="eastAsia"/>
        </w:rPr>
        <w:t>укладання</w:t>
      </w:r>
      <w:r>
        <w:t></w:t>
      </w:r>
      <w:r>
        <w:rPr>
          <w:rFonts w:hint="eastAsia"/>
        </w:rPr>
        <w:t>моделі</w:t>
      </w:r>
      <w:r>
        <w:t></w:t>
      </w:r>
      <w:r>
        <w:rPr>
          <w:rFonts w:hint="eastAsia"/>
        </w:rPr>
        <w:t>звіту</w:t>
      </w:r>
      <w:r>
        <w:t></w:t>
      </w:r>
      <w:r>
        <w:rPr>
          <w:rFonts w:hint="eastAsia"/>
        </w:rPr>
        <w:t>про</w:t>
      </w:r>
      <w:r>
        <w:t></w:t>
      </w:r>
      <w:r>
        <w:rPr>
          <w:rFonts w:hint="eastAsia"/>
        </w:rPr>
        <w:t>додану</w:t>
      </w:r>
      <w:r>
        <w:t></w:t>
      </w:r>
      <w:r>
        <w:rPr>
          <w:rFonts w:hint="eastAsia"/>
        </w:rPr>
        <w:t>вартість</w:t>
      </w:r>
      <w:r>
        <w:t></w:t>
      </w:r>
      <w:r>
        <w:rPr>
          <w:rFonts w:hint="eastAsia"/>
        </w:rPr>
        <w:t>та</w:t>
      </w:r>
      <w:r>
        <w:t></w:t>
      </w:r>
      <w:r>
        <w:rPr>
          <w:rFonts w:hint="eastAsia"/>
        </w:rPr>
        <w:t>типового</w:t>
      </w:r>
      <w:r>
        <w:t></w:t>
      </w:r>
      <w:r>
        <w:rPr>
          <w:rFonts w:hint="eastAsia"/>
        </w:rPr>
        <w:t>звіту</w:t>
      </w:r>
      <w:r>
        <w:t></w:t>
      </w:r>
      <w:r>
        <w:rPr>
          <w:rFonts w:hint="eastAsia"/>
        </w:rPr>
        <w:t>про</w:t>
      </w:r>
      <w:r>
        <w:t></w:t>
      </w:r>
      <w:r>
        <w:rPr>
          <w:rFonts w:hint="eastAsia"/>
        </w:rPr>
        <w:t>результати</w:t>
      </w:r>
    </w:p>
    <w:p w:rsidR="00E43E55" w:rsidRDefault="00E43E55" w:rsidP="00E43E55">
      <w:r>
        <w:t></w:t>
      </w:r>
    </w:p>
    <w:p w:rsidR="00E43E55" w:rsidRDefault="00E43E55" w:rsidP="00E43E55"/>
    <w:p w:rsidR="00E43E55" w:rsidRDefault="00E43E55" w:rsidP="00E43E55">
      <w:r>
        <w:rPr>
          <w:rFonts w:hint="eastAsia"/>
        </w:rPr>
        <w:t>моніторингу</w:t>
      </w:r>
      <w:r>
        <w:t></w:t>
      </w:r>
      <w:r>
        <w:rPr>
          <w:rFonts w:hint="eastAsia"/>
        </w:rPr>
        <w:t>як</w:t>
      </w:r>
      <w:r>
        <w:t></w:t>
      </w:r>
      <w:r>
        <w:rPr>
          <w:rFonts w:hint="eastAsia"/>
        </w:rPr>
        <w:t>складника</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підприємства</w:t>
      </w:r>
      <w:r>
        <w:t></w:t>
      </w:r>
      <w:r>
        <w:rPr>
          <w:rFonts w:hint="eastAsia"/>
        </w:rPr>
        <w:t>торгівлі</w:t>
      </w:r>
      <w:r>
        <w:t></w:t>
      </w:r>
    </w:p>
    <w:p w:rsidR="00E43E55" w:rsidRDefault="00E43E55" w:rsidP="00E43E55">
      <w:r>
        <w:rPr>
          <w:rFonts w:hint="eastAsia"/>
        </w:rPr>
        <w:t>Інформаційну</w:t>
      </w:r>
      <w:r>
        <w:t></w:t>
      </w:r>
      <w:r>
        <w:rPr>
          <w:rFonts w:hint="eastAsia"/>
        </w:rPr>
        <w:t>базу</w:t>
      </w:r>
      <w:r>
        <w:t></w:t>
      </w:r>
      <w:r>
        <w:rPr>
          <w:rFonts w:hint="eastAsia"/>
        </w:rPr>
        <w:t>дослідження</w:t>
      </w:r>
      <w:r>
        <w:t></w:t>
      </w:r>
      <w:r>
        <w:rPr>
          <w:rFonts w:hint="eastAsia"/>
        </w:rPr>
        <w:t>становлять</w:t>
      </w:r>
      <w:r>
        <w:t></w:t>
      </w:r>
      <w:r>
        <w:rPr>
          <w:rFonts w:hint="eastAsia"/>
        </w:rPr>
        <w:t>праці</w:t>
      </w:r>
      <w:r>
        <w:t></w:t>
      </w:r>
      <w:r>
        <w:rPr>
          <w:rFonts w:hint="eastAsia"/>
        </w:rPr>
        <w:t>сучасних</w:t>
      </w:r>
      <w:r>
        <w:t></w:t>
      </w:r>
      <w:r>
        <w:rPr>
          <w:rFonts w:hint="eastAsia"/>
        </w:rPr>
        <w:t>українських</w:t>
      </w:r>
      <w:r>
        <w:t></w:t>
      </w:r>
      <w:r>
        <w:rPr>
          <w:rFonts w:hint="eastAsia"/>
        </w:rPr>
        <w:t>і</w:t>
      </w:r>
      <w:r>
        <w:t></w:t>
      </w:r>
      <w:r>
        <w:rPr>
          <w:rFonts w:hint="eastAsia"/>
        </w:rPr>
        <w:t>зарубіжних</w:t>
      </w:r>
      <w:r>
        <w:t></w:t>
      </w:r>
      <w:r>
        <w:rPr>
          <w:rFonts w:hint="eastAsia"/>
        </w:rPr>
        <w:t>науковців</w:t>
      </w:r>
      <w:r>
        <w:t></w:t>
      </w:r>
      <w:r>
        <w:rPr>
          <w:rFonts w:hint="eastAsia"/>
        </w:rPr>
        <w:t>у</w:t>
      </w:r>
      <w:r>
        <w:t></w:t>
      </w:r>
      <w:r>
        <w:rPr>
          <w:rFonts w:hint="eastAsia"/>
        </w:rPr>
        <w:t>галузі</w:t>
      </w:r>
      <w:r>
        <w:t></w:t>
      </w:r>
      <w:r>
        <w:rPr>
          <w:rFonts w:hint="eastAsia"/>
        </w:rPr>
        <w:t>торгівлі</w:t>
      </w:r>
      <w:r>
        <w:t></w:t>
      </w:r>
      <w:r>
        <w:t></w:t>
      </w:r>
      <w:r>
        <w:rPr>
          <w:rFonts w:hint="eastAsia"/>
        </w:rPr>
        <w:t>фінансового</w:t>
      </w:r>
      <w:r>
        <w:t></w:t>
      </w:r>
      <w:r>
        <w:rPr>
          <w:rFonts w:hint="eastAsia"/>
        </w:rPr>
        <w:t>та</w:t>
      </w:r>
      <w:r>
        <w:t></w:t>
      </w:r>
      <w:r>
        <w:rPr>
          <w:rFonts w:hint="eastAsia"/>
        </w:rPr>
        <w:t>управлінського</w:t>
      </w:r>
      <w:r>
        <w:t></w:t>
      </w:r>
      <w:r>
        <w:rPr>
          <w:rFonts w:hint="eastAsia"/>
        </w:rPr>
        <w:t>обліків</w:t>
      </w:r>
      <w:r>
        <w:t></w:t>
      </w:r>
      <w:r>
        <w:t></w:t>
      </w:r>
      <w:r>
        <w:rPr>
          <w:rFonts w:hint="eastAsia"/>
        </w:rPr>
        <w:t>економічного</w:t>
      </w:r>
      <w:r>
        <w:t></w:t>
      </w:r>
      <w:r>
        <w:rPr>
          <w:rFonts w:hint="eastAsia"/>
        </w:rPr>
        <w:t>аналізу</w:t>
      </w:r>
      <w:r>
        <w:t></w:t>
      </w:r>
      <w:r>
        <w:t></w:t>
      </w:r>
      <w:r>
        <w:rPr>
          <w:rFonts w:hint="eastAsia"/>
        </w:rPr>
        <w:t>облікового</w:t>
      </w:r>
      <w:r>
        <w:t></w:t>
      </w:r>
      <w:r>
        <w:rPr>
          <w:rFonts w:hint="eastAsia"/>
        </w:rPr>
        <w:t>забезпечення</w:t>
      </w:r>
      <w:r>
        <w:t></w:t>
      </w:r>
      <w:r>
        <w:rPr>
          <w:rFonts w:hint="eastAsia"/>
        </w:rPr>
        <w:t>управління</w:t>
      </w:r>
      <w:r>
        <w:t></w:t>
      </w:r>
      <w:r>
        <w:rPr>
          <w:rFonts w:hint="eastAsia"/>
        </w:rPr>
        <w:t>підприємством</w:t>
      </w:r>
      <w:r>
        <w:t></w:t>
      </w:r>
      <w:r>
        <w:t></w:t>
      </w:r>
      <w:r>
        <w:rPr>
          <w:rFonts w:hint="eastAsia"/>
        </w:rPr>
        <w:t>урядові</w:t>
      </w:r>
      <w:r>
        <w:t></w:t>
      </w:r>
      <w:r>
        <w:rPr>
          <w:rFonts w:hint="eastAsia"/>
        </w:rPr>
        <w:t>програми</w:t>
      </w:r>
      <w:r>
        <w:t></w:t>
      </w:r>
      <w:r>
        <w:rPr>
          <w:rFonts w:hint="eastAsia"/>
        </w:rPr>
        <w:t>розвитку</w:t>
      </w:r>
      <w:r>
        <w:t></w:t>
      </w:r>
      <w:r>
        <w:rPr>
          <w:rFonts w:hint="eastAsia"/>
        </w:rPr>
        <w:t>торгівлі</w:t>
      </w:r>
      <w:r>
        <w:t></w:t>
      </w:r>
      <w:r>
        <w:t></w:t>
      </w:r>
      <w:r>
        <w:rPr>
          <w:rFonts w:hint="eastAsia"/>
        </w:rPr>
        <w:t>чинні</w:t>
      </w:r>
      <w:r>
        <w:t></w:t>
      </w:r>
      <w:r>
        <w:rPr>
          <w:rFonts w:hint="eastAsia"/>
        </w:rPr>
        <w:t>законодавчі</w:t>
      </w:r>
      <w:r>
        <w:t></w:t>
      </w:r>
      <w:r>
        <w:rPr>
          <w:rFonts w:hint="eastAsia"/>
        </w:rPr>
        <w:t>та</w:t>
      </w:r>
      <w:r>
        <w:t></w:t>
      </w:r>
      <w:r>
        <w:rPr>
          <w:rFonts w:hint="eastAsia"/>
        </w:rPr>
        <w:t>нормативні</w:t>
      </w:r>
      <w:r>
        <w:t></w:t>
      </w:r>
      <w:r>
        <w:rPr>
          <w:rFonts w:hint="eastAsia"/>
        </w:rPr>
        <w:t>акти</w:t>
      </w:r>
      <w:r>
        <w:t></w:t>
      </w:r>
      <w:r>
        <w:rPr>
          <w:rFonts w:hint="eastAsia"/>
        </w:rPr>
        <w:t>Верховної</w:t>
      </w:r>
      <w:r>
        <w:t></w:t>
      </w:r>
      <w:r>
        <w:rPr>
          <w:rFonts w:hint="eastAsia"/>
        </w:rPr>
        <w:t>Ради</w:t>
      </w:r>
      <w:r>
        <w:t></w:t>
      </w:r>
      <w:r>
        <w:rPr>
          <w:rFonts w:hint="eastAsia"/>
        </w:rPr>
        <w:t>України</w:t>
      </w:r>
      <w:r>
        <w:t></w:t>
      </w:r>
      <w:r>
        <w:t></w:t>
      </w:r>
      <w:r>
        <w:rPr>
          <w:rFonts w:hint="eastAsia"/>
        </w:rPr>
        <w:t>Кабінету</w:t>
      </w:r>
      <w:r>
        <w:t></w:t>
      </w:r>
      <w:r>
        <w:rPr>
          <w:rFonts w:hint="eastAsia"/>
        </w:rPr>
        <w:t>Міністрів</w:t>
      </w:r>
      <w:r>
        <w:t></w:t>
      </w:r>
      <w:r>
        <w:rPr>
          <w:rFonts w:hint="eastAsia"/>
        </w:rPr>
        <w:t>України</w:t>
      </w:r>
      <w:r>
        <w:t></w:t>
      </w:r>
      <w:r>
        <w:t></w:t>
      </w:r>
      <w:r>
        <w:rPr>
          <w:rFonts w:hint="eastAsia"/>
        </w:rPr>
        <w:t>офіційні</w:t>
      </w:r>
      <w:r>
        <w:t></w:t>
      </w:r>
      <w:r>
        <w:rPr>
          <w:rFonts w:hint="eastAsia"/>
        </w:rPr>
        <w:t>матеріали</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Національні</w:t>
      </w:r>
      <w:r>
        <w:t></w:t>
      </w:r>
      <w:r>
        <w:rPr>
          <w:rFonts w:hint="eastAsia"/>
        </w:rPr>
        <w:t>стандарти</w:t>
      </w:r>
      <w:r>
        <w:t></w:t>
      </w:r>
      <w:r>
        <w:rPr>
          <w:rFonts w:hint="eastAsia"/>
        </w:rPr>
        <w:t>бухгалтерського</w:t>
      </w:r>
      <w:r>
        <w:t></w:t>
      </w:r>
      <w:r>
        <w:rPr>
          <w:rFonts w:hint="eastAsia"/>
        </w:rPr>
        <w:t>обліку</w:t>
      </w:r>
      <w:r>
        <w:t></w:t>
      </w:r>
      <w:r>
        <w:t></w:t>
      </w:r>
      <w:r>
        <w:rPr>
          <w:rFonts w:hint="eastAsia"/>
        </w:rPr>
        <w:t>Міжнародні</w:t>
      </w:r>
      <w:r>
        <w:t></w:t>
      </w:r>
      <w:r>
        <w:rPr>
          <w:rFonts w:hint="eastAsia"/>
        </w:rPr>
        <w:t>стандарти</w:t>
      </w:r>
      <w:r>
        <w:t></w:t>
      </w:r>
      <w:r>
        <w:rPr>
          <w:rFonts w:hint="eastAsia"/>
        </w:rPr>
        <w:t>фінансової</w:t>
      </w:r>
      <w:r>
        <w:t></w:t>
      </w:r>
      <w:r>
        <w:rPr>
          <w:rFonts w:hint="eastAsia"/>
        </w:rPr>
        <w:t>звітності</w:t>
      </w:r>
      <w:r>
        <w:t></w:t>
      </w:r>
      <w:r>
        <w:t></w:t>
      </w:r>
      <w:r>
        <w:rPr>
          <w:rFonts w:hint="eastAsia"/>
        </w:rPr>
        <w:t>публікації</w:t>
      </w:r>
      <w:r>
        <w:t></w:t>
      </w:r>
      <w:r>
        <w:rPr>
          <w:rFonts w:hint="eastAsia"/>
        </w:rPr>
        <w:t>провідних</w:t>
      </w:r>
      <w:r>
        <w:t></w:t>
      </w:r>
      <w:r>
        <w:rPr>
          <w:rFonts w:hint="eastAsia"/>
        </w:rPr>
        <w:t>вітчизняних</w:t>
      </w:r>
      <w:r>
        <w:t></w:t>
      </w:r>
      <w:r>
        <w:rPr>
          <w:rFonts w:hint="eastAsia"/>
        </w:rPr>
        <w:t>і</w:t>
      </w:r>
      <w:r>
        <w:t></w:t>
      </w:r>
      <w:r>
        <w:rPr>
          <w:rFonts w:hint="eastAsia"/>
        </w:rPr>
        <w:t>зарубіжних</w:t>
      </w:r>
      <w:r>
        <w:t></w:t>
      </w:r>
      <w:r>
        <w:rPr>
          <w:rFonts w:hint="eastAsia"/>
        </w:rPr>
        <w:t>економічних</w:t>
      </w:r>
      <w:r>
        <w:t></w:t>
      </w:r>
      <w:r>
        <w:rPr>
          <w:rFonts w:hint="eastAsia"/>
        </w:rPr>
        <w:t>видань</w:t>
      </w:r>
      <w:r>
        <w:t></w:t>
      </w:r>
      <w:r>
        <w:t></w:t>
      </w:r>
      <w:r>
        <w:rPr>
          <w:rFonts w:hint="eastAsia"/>
        </w:rPr>
        <w:t>матеріали</w:t>
      </w:r>
      <w:r>
        <w:t></w:t>
      </w:r>
      <w:r>
        <w:rPr>
          <w:rFonts w:hint="eastAsia"/>
        </w:rPr>
        <w:t>науково</w:t>
      </w:r>
      <w:r>
        <w:t></w:t>
      </w:r>
      <w:r>
        <w:rPr>
          <w:rFonts w:hint="eastAsia"/>
        </w:rPr>
        <w:t>практичних</w:t>
      </w:r>
      <w:r>
        <w:t></w:t>
      </w:r>
      <w:r>
        <w:rPr>
          <w:rFonts w:hint="eastAsia"/>
        </w:rPr>
        <w:t>конференцій</w:t>
      </w:r>
      <w:r>
        <w:t></w:t>
      </w:r>
      <w:r>
        <w:t></w:t>
      </w:r>
      <w:r>
        <w:rPr>
          <w:rFonts w:hint="eastAsia"/>
        </w:rPr>
        <w:t>дані</w:t>
      </w:r>
      <w:r>
        <w:t></w:t>
      </w:r>
      <w:r>
        <w:rPr>
          <w:rFonts w:hint="eastAsia"/>
        </w:rPr>
        <w:t>бухгалтерського</w:t>
      </w:r>
      <w:r>
        <w:t></w:t>
      </w:r>
      <w:r>
        <w:rPr>
          <w:rFonts w:hint="eastAsia"/>
        </w:rPr>
        <w:t>обліку</w:t>
      </w:r>
      <w:r>
        <w:t></w:t>
      </w:r>
      <w:r>
        <w:rPr>
          <w:rFonts w:hint="eastAsia"/>
        </w:rPr>
        <w:t>й</w:t>
      </w:r>
      <w:r>
        <w:t></w:t>
      </w:r>
      <w:r>
        <w:rPr>
          <w:rFonts w:hint="eastAsia"/>
        </w:rPr>
        <w:t>фінансової</w:t>
      </w:r>
      <w:r>
        <w:t></w:t>
      </w:r>
      <w:r>
        <w:rPr>
          <w:rFonts w:hint="eastAsia"/>
        </w:rPr>
        <w:t>звітності</w:t>
      </w:r>
      <w:r>
        <w:t></w:t>
      </w:r>
      <w:r>
        <w:rPr>
          <w:rFonts w:hint="eastAsia"/>
        </w:rPr>
        <w:t>підприємств</w:t>
      </w:r>
      <w:r>
        <w:t></w:t>
      </w:r>
      <w:r>
        <w:rPr>
          <w:rFonts w:hint="eastAsia"/>
        </w:rPr>
        <w:t>торгівлі</w:t>
      </w:r>
      <w:r>
        <w:t></w:t>
      </w:r>
      <w:r>
        <w:t></w:t>
      </w:r>
      <w:r>
        <w:rPr>
          <w:rFonts w:hint="eastAsia"/>
        </w:rPr>
        <w:t>інтернет</w:t>
      </w:r>
      <w:r>
        <w:t></w:t>
      </w:r>
      <w:r>
        <w:rPr>
          <w:rFonts w:hint="eastAsia"/>
        </w:rPr>
        <w:t>ресурси</w:t>
      </w:r>
      <w:r>
        <w:t></w:t>
      </w:r>
      <w:r>
        <w:t></w:t>
      </w:r>
      <w:r>
        <w:rPr>
          <w:rFonts w:hint="eastAsia"/>
        </w:rPr>
        <w:t>інформаційно</w:t>
      </w:r>
      <w:r>
        <w:t></w:t>
      </w:r>
      <w:r>
        <w:rPr>
          <w:rFonts w:hint="eastAsia"/>
        </w:rPr>
        <w:t>аналітичні</w:t>
      </w:r>
      <w:r>
        <w:t></w:t>
      </w:r>
      <w:r>
        <w:rPr>
          <w:rFonts w:hint="eastAsia"/>
        </w:rPr>
        <w:t>матеріали</w:t>
      </w:r>
      <w:r>
        <w:t></w:t>
      </w:r>
      <w:r>
        <w:rPr>
          <w:rFonts w:hint="eastAsia"/>
        </w:rPr>
        <w:t>та</w:t>
      </w:r>
      <w:r>
        <w:t></w:t>
      </w:r>
      <w:r>
        <w:rPr>
          <w:rFonts w:hint="eastAsia"/>
        </w:rPr>
        <w:t>науково</w:t>
      </w:r>
      <w:r>
        <w:t></w:t>
      </w:r>
      <w:r>
        <w:rPr>
          <w:rFonts w:hint="eastAsia"/>
        </w:rPr>
        <w:t>методичні</w:t>
      </w:r>
      <w:r>
        <w:t></w:t>
      </w:r>
      <w:r>
        <w:rPr>
          <w:rFonts w:hint="eastAsia"/>
        </w:rPr>
        <w:t>напрацювання</w:t>
      </w:r>
      <w:r>
        <w:t></w:t>
      </w:r>
      <w:r>
        <w:t></w:t>
      </w:r>
      <w:r>
        <w:rPr>
          <w:rFonts w:hint="eastAsia"/>
        </w:rPr>
        <w:t>матеріали</w:t>
      </w:r>
      <w:r>
        <w:t></w:t>
      </w:r>
      <w:r>
        <w:rPr>
          <w:rFonts w:hint="eastAsia"/>
        </w:rPr>
        <w:t>анкетного</w:t>
      </w:r>
      <w:r>
        <w:t></w:t>
      </w:r>
      <w:r>
        <w:rPr>
          <w:rFonts w:hint="eastAsia"/>
        </w:rPr>
        <w:t>опитування</w:t>
      </w:r>
      <w:r>
        <w:t></w:t>
      </w:r>
      <w:r>
        <w:t></w:t>
      </w:r>
      <w:r>
        <w:rPr>
          <w:rFonts w:hint="eastAsia"/>
        </w:rPr>
        <w:t>особисті</w:t>
      </w:r>
      <w:r>
        <w:t></w:t>
      </w:r>
      <w:r>
        <w:rPr>
          <w:rFonts w:hint="eastAsia"/>
        </w:rPr>
        <w:t>спостереження</w:t>
      </w:r>
      <w:r>
        <w:t></w:t>
      </w:r>
      <w:r>
        <w:rPr>
          <w:rFonts w:hint="eastAsia"/>
        </w:rPr>
        <w:t>і</w:t>
      </w:r>
      <w:r>
        <w:t></w:t>
      </w:r>
      <w:r>
        <w:rPr>
          <w:rFonts w:hint="eastAsia"/>
        </w:rPr>
        <w:t>розрахунки</w:t>
      </w:r>
      <w:r>
        <w:t></w:t>
      </w:r>
      <w:r>
        <w:rPr>
          <w:rFonts w:hint="eastAsia"/>
        </w:rPr>
        <w:t>автора</w:t>
      </w:r>
      <w:r>
        <w:t></w:t>
      </w:r>
    </w:p>
    <w:p w:rsidR="00E43E55" w:rsidRDefault="00E43E55" w:rsidP="00E43E55">
      <w:r>
        <w:rPr>
          <w:rFonts w:hint="eastAsia"/>
        </w:rPr>
        <w:t>Наукова</w:t>
      </w:r>
      <w:r>
        <w:t></w:t>
      </w:r>
      <w:r>
        <w:rPr>
          <w:rFonts w:hint="eastAsia"/>
        </w:rPr>
        <w:t>новизна</w:t>
      </w:r>
      <w:r>
        <w:t></w:t>
      </w:r>
      <w:r>
        <w:rPr>
          <w:rFonts w:hint="eastAsia"/>
        </w:rPr>
        <w:t>полягає</w:t>
      </w:r>
      <w:r>
        <w:t></w:t>
      </w:r>
      <w:r>
        <w:rPr>
          <w:rFonts w:hint="eastAsia"/>
        </w:rPr>
        <w:t>в</w:t>
      </w:r>
      <w:r>
        <w:t></w:t>
      </w:r>
      <w:r>
        <w:rPr>
          <w:rFonts w:hint="eastAsia"/>
        </w:rPr>
        <w:t>обґрунтуванні</w:t>
      </w:r>
      <w:r>
        <w:t></w:t>
      </w:r>
      <w:r>
        <w:rPr>
          <w:rFonts w:hint="eastAsia"/>
        </w:rPr>
        <w:t>теоретичних</w:t>
      </w:r>
      <w:r>
        <w:t></w:t>
      </w:r>
      <w:r>
        <w:rPr>
          <w:rFonts w:hint="eastAsia"/>
        </w:rPr>
        <w:t>положень</w:t>
      </w:r>
      <w:r>
        <w:t></w:t>
      </w:r>
      <w:r>
        <w:rPr>
          <w:rFonts w:hint="eastAsia"/>
        </w:rPr>
        <w:t>й</w:t>
      </w:r>
      <w:r>
        <w:t></w:t>
      </w:r>
      <w:r>
        <w:rPr>
          <w:rFonts w:hint="eastAsia"/>
        </w:rPr>
        <w:t>укладанні</w:t>
      </w:r>
      <w:r>
        <w:t></w:t>
      </w:r>
      <w:r>
        <w:rPr>
          <w:rFonts w:hint="eastAsia"/>
        </w:rPr>
        <w:t>практичних</w:t>
      </w:r>
      <w:r>
        <w:t></w:t>
      </w:r>
      <w:r>
        <w:rPr>
          <w:rFonts w:hint="eastAsia"/>
        </w:rPr>
        <w:t>рекомендацій</w:t>
      </w:r>
      <w:r>
        <w:t></w:t>
      </w:r>
      <w:r>
        <w:rPr>
          <w:rFonts w:hint="eastAsia"/>
        </w:rPr>
        <w:t>для</w:t>
      </w:r>
      <w:r>
        <w:t></w:t>
      </w:r>
      <w:r>
        <w:rPr>
          <w:rFonts w:hint="eastAsia"/>
        </w:rPr>
        <w:t>вдосконалення</w:t>
      </w:r>
      <w:r>
        <w:t></w:t>
      </w:r>
      <w:r>
        <w:rPr>
          <w:rFonts w:hint="eastAsia"/>
        </w:rPr>
        <w:t>організаційно</w:t>
      </w:r>
      <w:r>
        <w:t></w:t>
      </w:r>
      <w:r>
        <w:rPr>
          <w:rFonts w:hint="eastAsia"/>
        </w:rPr>
        <w:t>методичних</w:t>
      </w:r>
      <w:r>
        <w:t></w:t>
      </w:r>
      <w:r>
        <w:rPr>
          <w:rFonts w:hint="eastAsia"/>
        </w:rPr>
        <w:t>положень</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p>
    <w:p w:rsidR="00E43E55" w:rsidRDefault="00E43E55" w:rsidP="00E43E55">
      <w:r>
        <w:rPr>
          <w:rFonts w:hint="eastAsia"/>
        </w:rPr>
        <w:t>Найбільш</w:t>
      </w:r>
      <w:r>
        <w:t></w:t>
      </w:r>
      <w:r>
        <w:rPr>
          <w:rFonts w:hint="eastAsia"/>
        </w:rPr>
        <w:t>суттєві</w:t>
      </w:r>
      <w:r>
        <w:t></w:t>
      </w:r>
      <w:r>
        <w:rPr>
          <w:rFonts w:hint="eastAsia"/>
        </w:rPr>
        <w:t>наукові</w:t>
      </w:r>
      <w:r>
        <w:t></w:t>
      </w:r>
      <w:r>
        <w:rPr>
          <w:rFonts w:hint="eastAsia"/>
        </w:rPr>
        <w:t>результати</w:t>
      </w:r>
      <w:r>
        <w:t></w:t>
      </w:r>
      <w:r>
        <w:t></w:t>
      </w:r>
      <w:r>
        <w:rPr>
          <w:rFonts w:hint="eastAsia"/>
        </w:rPr>
        <w:t>що</w:t>
      </w:r>
      <w:r>
        <w:t></w:t>
      </w:r>
      <w:r>
        <w:rPr>
          <w:rFonts w:hint="eastAsia"/>
        </w:rPr>
        <w:t>оцінюють</w:t>
      </w:r>
      <w:r>
        <w:t></w:t>
      </w:r>
      <w:r>
        <w:rPr>
          <w:rFonts w:hint="eastAsia"/>
        </w:rPr>
        <w:t>новизну</w:t>
      </w:r>
      <w:r>
        <w:t></w:t>
      </w:r>
      <w:r>
        <w:rPr>
          <w:rFonts w:hint="eastAsia"/>
        </w:rPr>
        <w:t>дослідження</w:t>
      </w:r>
      <w:r>
        <w:t></w:t>
      </w:r>
      <w:r>
        <w:rPr>
          <w:rFonts w:hint="eastAsia"/>
        </w:rPr>
        <w:t>та</w:t>
      </w:r>
      <w:r>
        <w:t></w:t>
      </w:r>
      <w:r>
        <w:rPr>
          <w:rFonts w:hint="eastAsia"/>
        </w:rPr>
        <w:t>особистий</w:t>
      </w:r>
      <w:r>
        <w:t></w:t>
      </w:r>
      <w:r>
        <w:rPr>
          <w:rFonts w:hint="eastAsia"/>
        </w:rPr>
        <w:t>внесок</w:t>
      </w:r>
      <w:r>
        <w:t></w:t>
      </w:r>
      <w:r>
        <w:rPr>
          <w:rFonts w:hint="eastAsia"/>
        </w:rPr>
        <w:t>автора</w:t>
      </w:r>
      <w:r>
        <w:t></w:t>
      </w:r>
      <w:r>
        <w:t></w:t>
      </w:r>
      <w:r>
        <w:rPr>
          <w:rFonts w:hint="eastAsia"/>
        </w:rPr>
        <w:t>такі</w:t>
      </w:r>
      <w:r>
        <w:t></w:t>
      </w:r>
    </w:p>
    <w:p w:rsidR="00E43E55" w:rsidRDefault="00E43E55" w:rsidP="00E43E55">
      <w:r>
        <w:rPr>
          <w:rFonts w:hint="eastAsia"/>
        </w:rPr>
        <w:t>уперше</w:t>
      </w:r>
      <w:r>
        <w:t></w:t>
      </w:r>
    </w:p>
    <w:p w:rsidR="00E43E55" w:rsidRDefault="00E43E55" w:rsidP="00E43E55">
      <w:r>
        <w:t></w:t>
      </w:r>
      <w:r>
        <w:tab/>
      </w:r>
      <w:r>
        <w:rPr>
          <w:rFonts w:hint="eastAsia"/>
        </w:rPr>
        <w:t>запропоновано</w:t>
      </w:r>
      <w:r>
        <w:t></w:t>
      </w:r>
      <w:r>
        <w:rPr>
          <w:rFonts w:hint="eastAsia"/>
        </w:rPr>
        <w:t>концептуальну</w:t>
      </w:r>
      <w:r>
        <w:t></w:t>
      </w:r>
      <w:r>
        <w:rPr>
          <w:rFonts w:hint="eastAsia"/>
        </w:rPr>
        <w:t>модель</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у</w:t>
      </w:r>
      <w:r>
        <w:t></w:t>
      </w:r>
      <w:r>
        <w:rPr>
          <w:rFonts w:hint="eastAsia"/>
        </w:rPr>
        <w:t>якій</w:t>
      </w:r>
      <w:r>
        <w:t></w:t>
      </w:r>
      <w:r>
        <w:rPr>
          <w:rFonts w:hint="eastAsia"/>
        </w:rPr>
        <w:t>диференційовано</w:t>
      </w:r>
      <w:r>
        <w:t></w:t>
      </w:r>
      <w:r>
        <w:rPr>
          <w:rFonts w:hint="eastAsia"/>
        </w:rPr>
        <w:t>елементи</w:t>
      </w:r>
      <w:r>
        <w:t></w:t>
      </w:r>
      <w:r>
        <w:t></w:t>
      </w:r>
      <w:r>
        <w:rPr>
          <w:rFonts w:hint="eastAsia"/>
        </w:rPr>
        <w:t>мету</w:t>
      </w:r>
      <w:r>
        <w:t></w:t>
      </w:r>
      <w:r>
        <w:t></w:t>
      </w:r>
      <w:r>
        <w:rPr>
          <w:rFonts w:hint="eastAsia"/>
        </w:rPr>
        <w:t>завдання</w:t>
      </w:r>
      <w:r>
        <w:t></w:t>
      </w:r>
      <w:r>
        <w:t></w:t>
      </w:r>
      <w:r>
        <w:rPr>
          <w:rFonts w:hint="eastAsia"/>
        </w:rPr>
        <w:t>об’єкт</w:t>
      </w:r>
      <w:r>
        <w:t></w:t>
      </w:r>
      <w:r>
        <w:t></w:t>
      </w:r>
      <w:r>
        <w:rPr>
          <w:rFonts w:hint="eastAsia"/>
        </w:rPr>
        <w:t>предмет</w:t>
      </w:r>
      <w:r>
        <w:t></w:t>
      </w:r>
      <w:r>
        <w:t></w:t>
      </w:r>
      <w:r>
        <w:rPr>
          <w:rFonts w:hint="eastAsia"/>
        </w:rPr>
        <w:t>суб’єкт</w:t>
      </w:r>
      <w:r>
        <w:t></w:t>
      </w:r>
      <w:r>
        <w:t></w:t>
      </w:r>
      <w:r>
        <w:rPr>
          <w:rFonts w:hint="eastAsia"/>
        </w:rPr>
        <w:t>принципи</w:t>
      </w:r>
      <w:r>
        <w:t></w:t>
      </w:r>
      <w:r>
        <w:t></w:t>
      </w:r>
      <w:r>
        <w:rPr>
          <w:rFonts w:hint="eastAsia"/>
        </w:rPr>
        <w:t>функції</w:t>
      </w:r>
      <w:r>
        <w:t></w:t>
      </w:r>
      <w:r>
        <w:rPr>
          <w:rFonts w:hint="eastAsia"/>
        </w:rPr>
        <w:t>та</w:t>
      </w:r>
      <w:r>
        <w:t></w:t>
      </w:r>
      <w:r>
        <w:rPr>
          <w:rFonts w:hint="eastAsia"/>
        </w:rPr>
        <w:t>інформаційну</w:t>
      </w:r>
      <w:r>
        <w:t></w:t>
      </w:r>
      <w:r>
        <w:rPr>
          <w:rFonts w:hint="eastAsia"/>
        </w:rPr>
        <w:t>підтримку</w:t>
      </w:r>
      <w:r>
        <w:t></w:t>
      </w:r>
      <w:r>
        <w:t></w:t>
      </w:r>
      <w:r>
        <w:rPr>
          <w:rFonts w:hint="eastAsia"/>
        </w:rPr>
        <w:t>–</w:t>
      </w:r>
      <w:r>
        <w:t></w:t>
      </w:r>
      <w:r>
        <w:rPr>
          <w:rFonts w:hint="eastAsia"/>
        </w:rPr>
        <w:t>що</w:t>
      </w:r>
      <w:r>
        <w:t></w:t>
      </w:r>
      <w:r>
        <w:rPr>
          <w:rFonts w:hint="eastAsia"/>
        </w:rPr>
        <w:t>враховують</w:t>
      </w:r>
      <w:r>
        <w:t></w:t>
      </w:r>
      <w:r>
        <w:rPr>
          <w:rFonts w:hint="eastAsia"/>
        </w:rPr>
        <w:t>налагоджені</w:t>
      </w:r>
      <w:r>
        <w:t></w:t>
      </w:r>
      <w:r>
        <w:rPr>
          <w:rFonts w:hint="eastAsia"/>
        </w:rPr>
        <w:t>процеси</w:t>
      </w:r>
      <w:r>
        <w:t></w:t>
      </w:r>
      <w:r>
        <w:rPr>
          <w:rFonts w:hint="eastAsia"/>
        </w:rPr>
        <w:t>взаємообміну</w:t>
      </w:r>
      <w:r>
        <w:t></w:t>
      </w:r>
      <w:r>
        <w:rPr>
          <w:rFonts w:hint="eastAsia"/>
        </w:rPr>
        <w:t>потоками</w:t>
      </w:r>
      <w:r>
        <w:t></w:t>
      </w:r>
      <w:r>
        <w:rPr>
          <w:rFonts w:hint="eastAsia"/>
        </w:rPr>
        <w:t>даних</w:t>
      </w:r>
      <w:r>
        <w:t></w:t>
      </w:r>
      <w:r>
        <w:rPr>
          <w:rFonts w:hint="eastAsia"/>
        </w:rPr>
        <w:t>між</w:t>
      </w:r>
      <w:r>
        <w:t></w:t>
      </w:r>
      <w:r>
        <w:rPr>
          <w:rFonts w:hint="eastAsia"/>
        </w:rPr>
        <w:t>контролером</w:t>
      </w:r>
      <w:r>
        <w:t></w:t>
      </w:r>
      <w:r>
        <w:rPr>
          <w:rFonts w:hint="eastAsia"/>
        </w:rPr>
        <w:t>та</w:t>
      </w:r>
      <w:r>
        <w:t></w:t>
      </w:r>
      <w:r>
        <w:rPr>
          <w:rFonts w:hint="eastAsia"/>
        </w:rPr>
        <w:t>іншими</w:t>
      </w:r>
      <w:r>
        <w:t></w:t>
      </w:r>
      <w:r>
        <w:rPr>
          <w:rFonts w:hint="eastAsia"/>
        </w:rPr>
        <w:t>підрозділами</w:t>
      </w:r>
      <w:r>
        <w:t></w:t>
      </w:r>
      <w:r>
        <w:rPr>
          <w:rFonts w:hint="eastAsia"/>
        </w:rPr>
        <w:t>з</w:t>
      </w:r>
      <w:r>
        <w:t></w:t>
      </w:r>
      <w:r>
        <w:rPr>
          <w:rFonts w:hint="eastAsia"/>
        </w:rPr>
        <w:t>метою</w:t>
      </w:r>
      <w:r>
        <w:t></w:t>
      </w:r>
      <w:r>
        <w:rPr>
          <w:rFonts w:hint="eastAsia"/>
        </w:rPr>
        <w:t>формування</w:t>
      </w:r>
      <w:r>
        <w:t></w:t>
      </w:r>
      <w:r>
        <w:rPr>
          <w:rFonts w:hint="eastAsia"/>
        </w:rPr>
        <w:t>та</w:t>
      </w:r>
      <w:r>
        <w:t></w:t>
      </w:r>
      <w:r>
        <w:rPr>
          <w:rFonts w:hint="eastAsia"/>
        </w:rPr>
        <w:t>надання</w:t>
      </w:r>
      <w:r>
        <w:t></w:t>
      </w:r>
      <w:r>
        <w:rPr>
          <w:rFonts w:hint="eastAsia"/>
        </w:rPr>
        <w:t>релевантних</w:t>
      </w:r>
      <w:r>
        <w:t></w:t>
      </w:r>
      <w:r>
        <w:rPr>
          <w:rFonts w:hint="eastAsia"/>
        </w:rPr>
        <w:t>відомостей</w:t>
      </w:r>
      <w:r>
        <w:t></w:t>
      </w:r>
      <w:r>
        <w:rPr>
          <w:rFonts w:hint="eastAsia"/>
        </w:rPr>
        <w:t>керівництву</w:t>
      </w:r>
      <w:r>
        <w:t></w:t>
      </w:r>
      <w:r>
        <w:rPr>
          <w:rFonts w:hint="eastAsia"/>
        </w:rPr>
        <w:t>для</w:t>
      </w:r>
      <w:r>
        <w:t></w:t>
      </w:r>
      <w:r>
        <w:rPr>
          <w:rFonts w:hint="eastAsia"/>
        </w:rPr>
        <w:t>ухвалення</w:t>
      </w:r>
      <w:r>
        <w:t></w:t>
      </w:r>
      <w:r>
        <w:rPr>
          <w:rFonts w:hint="eastAsia"/>
        </w:rPr>
        <w:t>ефективних</w:t>
      </w:r>
      <w:r>
        <w:t></w:t>
      </w:r>
      <w:r>
        <w:rPr>
          <w:rFonts w:hint="eastAsia"/>
        </w:rPr>
        <w:t>управлінських</w:t>
      </w:r>
      <w:r>
        <w:t></w:t>
      </w:r>
      <w:r>
        <w:rPr>
          <w:rFonts w:hint="eastAsia"/>
        </w:rPr>
        <w:t>рішень</w:t>
      </w:r>
      <w:r>
        <w:t></w:t>
      </w:r>
    </w:p>
    <w:p w:rsidR="00E43E55" w:rsidRDefault="00E43E55" w:rsidP="00E43E55">
      <w:r>
        <w:t></w:t>
      </w:r>
    </w:p>
    <w:p w:rsidR="00E43E55" w:rsidRDefault="00E43E55" w:rsidP="00E43E55"/>
    <w:p w:rsidR="00E43E55" w:rsidRDefault="00E43E55" w:rsidP="00E43E55">
      <w:r>
        <w:rPr>
          <w:rFonts w:hint="eastAsia"/>
        </w:rPr>
        <w:t>удосконалено</w:t>
      </w:r>
      <w:r>
        <w:t></w:t>
      </w:r>
    </w:p>
    <w:p w:rsidR="00E43E55" w:rsidRDefault="00E43E55" w:rsidP="00E43E55">
      <w:r>
        <w:t></w:t>
      </w:r>
      <w:r>
        <w:tab/>
      </w:r>
      <w:r>
        <w:rPr>
          <w:rFonts w:hint="eastAsia"/>
        </w:rPr>
        <w:t>теоретичне</w:t>
      </w:r>
      <w:r>
        <w:t></w:t>
      </w:r>
      <w:r>
        <w:rPr>
          <w:rFonts w:hint="eastAsia"/>
        </w:rPr>
        <w:t>обґрунтування</w:t>
      </w:r>
      <w:r>
        <w:t></w:t>
      </w:r>
      <w:r>
        <w:rPr>
          <w:rFonts w:hint="eastAsia"/>
        </w:rPr>
        <w:t>процесу</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в</w:t>
      </w:r>
      <w:r>
        <w:t></w:t>
      </w:r>
      <w:r>
        <w:rPr>
          <w:rFonts w:hint="eastAsia"/>
        </w:rPr>
        <w:t>контексті</w:t>
      </w:r>
      <w:r>
        <w:t></w:t>
      </w:r>
      <w:r>
        <w:rPr>
          <w:rFonts w:hint="eastAsia"/>
        </w:rPr>
        <w:t>сталого</w:t>
      </w:r>
      <w:r>
        <w:t></w:t>
      </w:r>
      <w:r>
        <w:rPr>
          <w:rFonts w:hint="eastAsia"/>
        </w:rPr>
        <w:t>розвитку</w:t>
      </w:r>
      <w:r>
        <w:t></w:t>
      </w:r>
      <w:r>
        <w:rPr>
          <w:rFonts w:hint="eastAsia"/>
        </w:rPr>
        <w:t>з</w:t>
      </w:r>
      <w:r>
        <w:t></w:t>
      </w:r>
      <w:r>
        <w:rPr>
          <w:rFonts w:hint="eastAsia"/>
        </w:rPr>
        <w:t>виокремленням</w:t>
      </w:r>
      <w:r>
        <w:t></w:t>
      </w:r>
      <w:r>
        <w:rPr>
          <w:rFonts w:hint="eastAsia"/>
        </w:rPr>
        <w:t>структурних</w:t>
      </w:r>
      <w:r>
        <w:t></w:t>
      </w:r>
      <w:r>
        <w:rPr>
          <w:rFonts w:hint="eastAsia"/>
        </w:rPr>
        <w:t>елементів</w:t>
      </w:r>
      <w:r>
        <w:t></w:t>
      </w:r>
      <w:r>
        <w:t></w:t>
      </w:r>
      <w:r>
        <w:rPr>
          <w:rFonts w:hint="eastAsia"/>
        </w:rPr>
        <w:t>бізнес</w:t>
      </w:r>
      <w:r>
        <w:t></w:t>
      </w:r>
      <w:r>
        <w:rPr>
          <w:rFonts w:hint="eastAsia"/>
        </w:rPr>
        <w:t>процесів</w:t>
      </w:r>
      <w:r>
        <w:t></w:t>
      </w:r>
      <w:r>
        <w:t></w:t>
      </w:r>
      <w:r>
        <w:rPr>
          <w:rFonts w:hint="eastAsia"/>
        </w:rPr>
        <w:t>підсистем</w:t>
      </w:r>
      <w:r>
        <w:t></w:t>
      </w:r>
      <w:r>
        <w:rPr>
          <w:rFonts w:hint="eastAsia"/>
        </w:rPr>
        <w:t>контролінгу</w:t>
      </w:r>
      <w:r>
        <w:t></w:t>
      </w:r>
      <w:r>
        <w:t></w:t>
      </w:r>
      <w:r>
        <w:rPr>
          <w:rFonts w:hint="eastAsia"/>
        </w:rPr>
        <w:t>об</w:t>
      </w:r>
      <w:r>
        <w:t></w:t>
      </w:r>
      <w:r>
        <w:rPr>
          <w:rFonts w:hint="eastAsia"/>
        </w:rPr>
        <w:t>єктів</w:t>
      </w:r>
      <w:r>
        <w:t></w:t>
      </w:r>
      <w:r>
        <w:rPr>
          <w:rFonts w:hint="eastAsia"/>
        </w:rPr>
        <w:t>та</w:t>
      </w:r>
      <w:r>
        <w:t></w:t>
      </w:r>
      <w:r>
        <w:rPr>
          <w:rFonts w:hint="eastAsia"/>
        </w:rPr>
        <w:t>завдань</w:t>
      </w:r>
      <w:r>
        <w:t></w:t>
      </w:r>
      <w:r>
        <w:rPr>
          <w:rFonts w:hint="eastAsia"/>
        </w:rPr>
        <w:t>облікового</w:t>
      </w:r>
      <w:r>
        <w:t></w:t>
      </w:r>
      <w:r>
        <w:rPr>
          <w:rFonts w:hint="eastAsia"/>
        </w:rPr>
        <w:t>забезпечення</w:t>
      </w:r>
      <w:r>
        <w:t></w:t>
      </w:r>
      <w:r>
        <w:t></w:t>
      </w:r>
      <w:r>
        <w:rPr>
          <w:rFonts w:hint="eastAsia"/>
        </w:rPr>
        <w:t>у</w:t>
      </w:r>
      <w:r>
        <w:t></w:t>
      </w:r>
      <w:r>
        <w:rPr>
          <w:rFonts w:hint="eastAsia"/>
        </w:rPr>
        <w:t>межах</w:t>
      </w:r>
      <w:r>
        <w:t></w:t>
      </w:r>
      <w:r>
        <w:rPr>
          <w:rFonts w:hint="eastAsia"/>
        </w:rPr>
        <w:t>підсистем</w:t>
      </w:r>
      <w:r>
        <w:t></w:t>
      </w:r>
      <w:r>
        <w:t></w:t>
      </w:r>
      <w:r>
        <w:t></w:t>
      </w:r>
      <w:r>
        <w:rPr>
          <w:rFonts w:hint="eastAsia"/>
        </w:rPr>
        <w:t>диджиталізації</w:t>
      </w:r>
      <w:r>
        <w:t></w:t>
      </w:r>
      <w:r>
        <w:rPr>
          <w:rFonts w:hint="eastAsia"/>
        </w:rPr>
        <w:t>та</w:t>
      </w:r>
      <w:r>
        <w:t></w:t>
      </w:r>
      <w:r>
        <w:rPr>
          <w:rFonts w:hint="eastAsia"/>
        </w:rPr>
        <w:t>інтегрованого</w:t>
      </w:r>
      <w:r>
        <w:t></w:t>
      </w:r>
      <w:r>
        <w:rPr>
          <w:rFonts w:hint="eastAsia"/>
        </w:rPr>
        <w:t>звітування</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t></w:t>
      </w:r>
      <w:r>
        <w:rPr>
          <w:rFonts w:hint="eastAsia"/>
        </w:rPr>
        <w:t>комплексно</w:t>
      </w:r>
      <w:r>
        <w:t></w:t>
      </w:r>
      <w:r>
        <w:rPr>
          <w:rFonts w:hint="eastAsia"/>
        </w:rPr>
        <w:t>оцінює</w:t>
      </w:r>
      <w:r>
        <w:t></w:t>
      </w:r>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за</w:t>
      </w:r>
      <w:r>
        <w:t></w:t>
      </w:r>
      <w:r>
        <w:rPr>
          <w:rFonts w:hint="eastAsia"/>
        </w:rPr>
        <w:t>рахунок</w:t>
      </w:r>
      <w:r>
        <w:t></w:t>
      </w:r>
      <w:r>
        <w:rPr>
          <w:rFonts w:hint="eastAsia"/>
        </w:rPr>
        <w:t>ідентифікації</w:t>
      </w:r>
      <w:r>
        <w:t></w:t>
      </w:r>
      <w:r>
        <w:rPr>
          <w:rFonts w:hint="eastAsia"/>
        </w:rPr>
        <w:t>облікових</w:t>
      </w:r>
      <w:r>
        <w:t></w:t>
      </w:r>
      <w:r>
        <w:rPr>
          <w:rFonts w:hint="eastAsia"/>
        </w:rPr>
        <w:t>складових</w:t>
      </w:r>
      <w:r>
        <w:t></w:t>
      </w:r>
      <w:r>
        <w:rPr>
          <w:rFonts w:hint="eastAsia"/>
        </w:rPr>
        <w:t>кожного</w:t>
      </w:r>
      <w:r>
        <w:t></w:t>
      </w:r>
      <w:r>
        <w:rPr>
          <w:rFonts w:hint="eastAsia"/>
        </w:rPr>
        <w:t>елемента</w:t>
      </w:r>
      <w:r>
        <w:t></w:t>
      </w:r>
    </w:p>
    <w:p w:rsidR="00E43E55" w:rsidRDefault="00E43E55" w:rsidP="00E43E55">
      <w:r>
        <w:t></w:t>
      </w:r>
      <w:r>
        <w:tab/>
      </w:r>
      <w:r>
        <w:rPr>
          <w:rFonts w:hint="eastAsia"/>
        </w:rPr>
        <w:t>розроблення</w:t>
      </w:r>
      <w:r>
        <w:t></w:t>
      </w:r>
      <w:r>
        <w:rPr>
          <w:rFonts w:hint="eastAsia"/>
        </w:rPr>
        <w:t>етапів</w:t>
      </w:r>
      <w:r>
        <w:t></w:t>
      </w:r>
      <w:r>
        <w:rPr>
          <w:rFonts w:hint="eastAsia"/>
        </w:rPr>
        <w:t>організації</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в</w:t>
      </w:r>
      <w:r>
        <w:t></w:t>
      </w:r>
      <w:r>
        <w:rPr>
          <w:rFonts w:hint="eastAsia"/>
        </w:rPr>
        <w:t>частині</w:t>
      </w:r>
      <w:r>
        <w:t></w:t>
      </w:r>
      <w:r>
        <w:rPr>
          <w:rFonts w:hint="eastAsia"/>
        </w:rPr>
        <w:t>виокремлення</w:t>
      </w:r>
      <w:r>
        <w:t></w:t>
      </w:r>
      <w:r>
        <w:rPr>
          <w:rFonts w:hint="eastAsia"/>
        </w:rPr>
        <w:t>та</w:t>
      </w:r>
      <w:r>
        <w:t></w:t>
      </w:r>
      <w:r>
        <w:rPr>
          <w:rFonts w:hint="eastAsia"/>
        </w:rPr>
        <w:t>удокладнення</w:t>
      </w:r>
      <w:r>
        <w:t></w:t>
      </w:r>
      <w:r>
        <w:rPr>
          <w:rFonts w:hint="eastAsia"/>
        </w:rPr>
        <w:t>послідовних</w:t>
      </w:r>
      <w:r>
        <w:t></w:t>
      </w:r>
      <w:r>
        <w:rPr>
          <w:rFonts w:hint="eastAsia"/>
        </w:rPr>
        <w:t>напрямів</w:t>
      </w:r>
      <w:r>
        <w:t></w:t>
      </w:r>
      <w:r>
        <w:rPr>
          <w:rFonts w:hint="eastAsia"/>
        </w:rPr>
        <w:t>і</w:t>
      </w:r>
      <w:r>
        <w:t></w:t>
      </w:r>
      <w:r>
        <w:rPr>
          <w:rFonts w:hint="eastAsia"/>
        </w:rPr>
        <w:t>дій</w:t>
      </w:r>
      <w:r>
        <w:t></w:t>
      </w:r>
      <w:r>
        <w:t></w:t>
      </w:r>
      <w:r>
        <w:rPr>
          <w:rFonts w:hint="eastAsia"/>
        </w:rPr>
        <w:t>що</w:t>
      </w:r>
      <w:r>
        <w:t></w:t>
      </w:r>
      <w:r>
        <w:rPr>
          <w:rFonts w:hint="eastAsia"/>
        </w:rPr>
        <w:t>підвищить</w:t>
      </w:r>
      <w:r>
        <w:t></w:t>
      </w:r>
      <w:r>
        <w:rPr>
          <w:rFonts w:hint="eastAsia"/>
        </w:rPr>
        <w:t>якість</w:t>
      </w:r>
      <w:r>
        <w:t></w:t>
      </w:r>
      <w:r>
        <w:rPr>
          <w:rFonts w:hint="eastAsia"/>
        </w:rPr>
        <w:t>та</w:t>
      </w:r>
      <w:r>
        <w:t></w:t>
      </w:r>
      <w:r>
        <w:rPr>
          <w:rFonts w:hint="eastAsia"/>
        </w:rPr>
        <w:t>сприятиме</w:t>
      </w:r>
      <w:r>
        <w:t></w:t>
      </w:r>
      <w:r>
        <w:rPr>
          <w:rFonts w:hint="eastAsia"/>
        </w:rPr>
        <w:t>захисту</w:t>
      </w:r>
      <w:r>
        <w:t></w:t>
      </w:r>
      <w:r>
        <w:rPr>
          <w:rFonts w:hint="eastAsia"/>
        </w:rPr>
        <w:t>інформації</w:t>
      </w:r>
      <w:r>
        <w:t></w:t>
      </w:r>
    </w:p>
    <w:p w:rsidR="00E43E55" w:rsidRDefault="00E43E55" w:rsidP="00E43E55">
      <w:r>
        <w:t></w:t>
      </w:r>
      <w:r>
        <w:tab/>
      </w:r>
      <w:r>
        <w:rPr>
          <w:rFonts w:hint="eastAsia"/>
        </w:rPr>
        <w:t>систематизацію</w:t>
      </w:r>
      <w:r>
        <w:t></w:t>
      </w:r>
      <w:r>
        <w:rPr>
          <w:rFonts w:hint="eastAsia"/>
        </w:rPr>
        <w:t>фінансових</w:t>
      </w:r>
      <w:r>
        <w:t></w:t>
      </w:r>
      <w:r>
        <w:rPr>
          <w:rFonts w:hint="eastAsia"/>
        </w:rPr>
        <w:t>показників</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на</w:t>
      </w:r>
      <w:r>
        <w:t></w:t>
      </w:r>
      <w:r>
        <w:rPr>
          <w:rFonts w:hint="eastAsia"/>
        </w:rPr>
        <w:t>основі</w:t>
      </w:r>
      <w:r>
        <w:t></w:t>
      </w:r>
      <w:r>
        <w:rPr>
          <w:rFonts w:hint="eastAsia"/>
        </w:rPr>
        <w:t>формування</w:t>
      </w:r>
      <w:r>
        <w:t></w:t>
      </w:r>
      <w:r>
        <w:rPr>
          <w:rFonts w:hint="eastAsia"/>
        </w:rPr>
        <w:t>чек</w:t>
      </w:r>
      <w:r>
        <w:t></w:t>
      </w:r>
      <w:r>
        <w:rPr>
          <w:rFonts w:hint="eastAsia"/>
        </w:rPr>
        <w:t>листа</w:t>
      </w:r>
      <w:r>
        <w:t></w:t>
      </w:r>
      <w:r>
        <w:t></w:t>
      </w:r>
      <w:r>
        <w:rPr>
          <w:rFonts w:hint="eastAsia"/>
        </w:rPr>
        <w:t>що</w:t>
      </w:r>
      <w:r>
        <w:t></w:t>
      </w:r>
      <w:r>
        <w:rPr>
          <w:rFonts w:hint="eastAsia"/>
        </w:rPr>
        <w:t>на</w:t>
      </w:r>
      <w:r>
        <w:t></w:t>
      </w:r>
      <w:r>
        <w:rPr>
          <w:rFonts w:hint="eastAsia"/>
        </w:rPr>
        <w:t>практиці</w:t>
      </w:r>
      <w:r>
        <w:t></w:t>
      </w:r>
      <w:r>
        <w:rPr>
          <w:rFonts w:hint="eastAsia"/>
        </w:rPr>
        <w:t>дозволить</w:t>
      </w:r>
      <w:r>
        <w:t></w:t>
      </w:r>
      <w:r>
        <w:rPr>
          <w:rFonts w:hint="eastAsia"/>
        </w:rPr>
        <w:t>проводити</w:t>
      </w:r>
      <w:r>
        <w:t></w:t>
      </w:r>
      <w:r>
        <w:rPr>
          <w:rFonts w:hint="eastAsia"/>
        </w:rPr>
        <w:t>якісний</w:t>
      </w:r>
      <w:r>
        <w:t></w:t>
      </w:r>
      <w:r>
        <w:rPr>
          <w:rFonts w:hint="eastAsia"/>
        </w:rPr>
        <w:t>моніторинг</w:t>
      </w:r>
      <w:r>
        <w:t></w:t>
      </w:r>
      <w:r>
        <w:rPr>
          <w:rFonts w:hint="eastAsia"/>
        </w:rPr>
        <w:t>і</w:t>
      </w:r>
      <w:r>
        <w:t></w:t>
      </w:r>
      <w:r>
        <w:rPr>
          <w:rFonts w:hint="eastAsia"/>
        </w:rPr>
        <w:t>забезпечить</w:t>
      </w:r>
      <w:r>
        <w:t></w:t>
      </w:r>
      <w:r>
        <w:rPr>
          <w:rFonts w:hint="eastAsia"/>
        </w:rPr>
        <w:t>досягнення</w:t>
      </w:r>
      <w:r>
        <w:t></w:t>
      </w:r>
      <w:r>
        <w:rPr>
          <w:rFonts w:hint="eastAsia"/>
        </w:rPr>
        <w:t>оперативних</w:t>
      </w:r>
      <w:r>
        <w:t></w:t>
      </w:r>
      <w:r>
        <w:rPr>
          <w:rFonts w:hint="eastAsia"/>
        </w:rPr>
        <w:t>та</w:t>
      </w:r>
      <w:r>
        <w:t></w:t>
      </w:r>
      <w:r>
        <w:rPr>
          <w:rFonts w:hint="eastAsia"/>
        </w:rPr>
        <w:t>стратегічних</w:t>
      </w:r>
      <w:r>
        <w:t></w:t>
      </w:r>
      <w:r>
        <w:rPr>
          <w:rFonts w:hint="eastAsia"/>
        </w:rPr>
        <w:t>цілей</w:t>
      </w:r>
      <w:r>
        <w:t></w:t>
      </w:r>
      <w:r>
        <w:rPr>
          <w:rFonts w:hint="eastAsia"/>
        </w:rPr>
        <w:t>діяльності</w:t>
      </w:r>
      <w:r>
        <w:t></w:t>
      </w:r>
      <w:r>
        <w:rPr>
          <w:rFonts w:hint="eastAsia"/>
        </w:rPr>
        <w:t>підприємства</w:t>
      </w:r>
      <w:r>
        <w:t></w:t>
      </w:r>
      <w:r>
        <w:rPr>
          <w:rFonts w:hint="eastAsia"/>
        </w:rPr>
        <w:t>і</w:t>
      </w:r>
      <w:r>
        <w:t></w:t>
      </w:r>
      <w:r>
        <w:t></w:t>
      </w:r>
      <w:r>
        <w:rPr>
          <w:rFonts w:hint="eastAsia"/>
        </w:rPr>
        <w:t>як</w:t>
      </w:r>
      <w:r>
        <w:t></w:t>
      </w:r>
      <w:r>
        <w:rPr>
          <w:rFonts w:hint="eastAsia"/>
        </w:rPr>
        <w:t>результат</w:t>
      </w:r>
      <w:r>
        <w:t></w:t>
      </w:r>
      <w:r>
        <w:t></w:t>
      </w:r>
      <w:r>
        <w:rPr>
          <w:rFonts w:hint="eastAsia"/>
        </w:rPr>
        <w:t>–</w:t>
      </w:r>
      <w:r>
        <w:t></w:t>
      </w:r>
      <w:r>
        <w:rPr>
          <w:rFonts w:hint="eastAsia"/>
        </w:rPr>
        <w:t>ухвалювати</w:t>
      </w:r>
      <w:r>
        <w:t></w:t>
      </w:r>
      <w:r>
        <w:rPr>
          <w:rFonts w:hint="eastAsia"/>
        </w:rPr>
        <w:t>своєчасні</w:t>
      </w:r>
      <w:r>
        <w:t></w:t>
      </w:r>
      <w:r>
        <w:rPr>
          <w:rFonts w:hint="eastAsia"/>
        </w:rPr>
        <w:t>управлінські</w:t>
      </w:r>
      <w:r>
        <w:t></w:t>
      </w:r>
      <w:r>
        <w:rPr>
          <w:rFonts w:hint="eastAsia"/>
        </w:rPr>
        <w:t>рішення</w:t>
      </w:r>
      <w:r>
        <w:t></w:t>
      </w:r>
    </w:p>
    <w:p w:rsidR="00E43E55" w:rsidRDefault="00E43E55" w:rsidP="00E43E55">
      <w:r>
        <w:t></w:t>
      </w:r>
      <w:r>
        <w:tab/>
      </w:r>
      <w:r>
        <w:rPr>
          <w:rFonts w:hint="eastAsia"/>
        </w:rPr>
        <w:t>систематизацію</w:t>
      </w:r>
      <w:r>
        <w:t></w:t>
      </w:r>
      <w:r>
        <w:rPr>
          <w:rFonts w:hint="eastAsia"/>
        </w:rPr>
        <w:t>нефінансових</w:t>
      </w:r>
      <w:r>
        <w:t></w:t>
      </w:r>
      <w:r>
        <w:rPr>
          <w:rFonts w:hint="eastAsia"/>
        </w:rPr>
        <w:t>показників</w:t>
      </w:r>
      <w:r>
        <w:t></w:t>
      </w:r>
      <w:r>
        <w:rPr>
          <w:rFonts w:hint="eastAsia"/>
        </w:rPr>
        <w:t>для</w:t>
      </w:r>
      <w:r>
        <w:t></w:t>
      </w:r>
      <w:r>
        <w:rPr>
          <w:rFonts w:hint="eastAsia"/>
        </w:rPr>
        <w:t>облікового</w:t>
      </w:r>
      <w:r>
        <w:t></w:t>
      </w:r>
      <w:r>
        <w:rPr>
          <w:rFonts w:hint="eastAsia"/>
        </w:rPr>
        <w:t>забезпечення</w:t>
      </w:r>
      <w:r>
        <w:t></w:t>
      </w:r>
      <w:r>
        <w:rPr>
          <w:rFonts w:hint="eastAsia"/>
        </w:rPr>
        <w:t>контролінгу</w:t>
      </w:r>
      <w:r>
        <w:t></w:t>
      </w:r>
      <w:r>
        <w:t></w:t>
      </w:r>
      <w:r>
        <w:rPr>
          <w:rFonts w:hint="eastAsia"/>
        </w:rPr>
        <w:t>які</w:t>
      </w:r>
      <w:r>
        <w:t></w:t>
      </w:r>
      <w:r>
        <w:rPr>
          <w:rFonts w:hint="eastAsia"/>
        </w:rPr>
        <w:t>розподілені</w:t>
      </w:r>
      <w:r>
        <w:t></w:t>
      </w:r>
      <w:r>
        <w:rPr>
          <w:rFonts w:hint="eastAsia"/>
        </w:rPr>
        <w:t>за</w:t>
      </w:r>
      <w:r>
        <w:t></w:t>
      </w:r>
      <w:r>
        <w:rPr>
          <w:rFonts w:hint="eastAsia"/>
        </w:rPr>
        <w:t>трьома</w:t>
      </w:r>
      <w:r>
        <w:t></w:t>
      </w:r>
      <w:r>
        <w:rPr>
          <w:rFonts w:hint="eastAsia"/>
        </w:rPr>
        <w:t>аспектами</w:t>
      </w:r>
      <w:r>
        <w:t></w:t>
      </w:r>
      <w:r>
        <w:rPr>
          <w:rFonts w:hint="eastAsia"/>
        </w:rPr>
        <w:t>збалансованої</w:t>
      </w:r>
      <w:r>
        <w:t></w:t>
      </w:r>
      <w:r>
        <w:rPr>
          <w:rFonts w:hint="eastAsia"/>
        </w:rPr>
        <w:t>системи</w:t>
      </w:r>
      <w:r>
        <w:t></w:t>
      </w:r>
      <w:r>
        <w:rPr>
          <w:rFonts w:hint="eastAsia"/>
        </w:rPr>
        <w:t>показників</w:t>
      </w:r>
      <w:r>
        <w:t></w:t>
      </w:r>
      <w:r>
        <w:t></w:t>
      </w:r>
      <w:r>
        <w:rPr>
          <w:rFonts w:hint="eastAsia"/>
        </w:rPr>
        <w:t>клієнти</w:t>
      </w:r>
      <w:r>
        <w:t></w:t>
      </w:r>
      <w:r>
        <w:t></w:t>
      </w:r>
      <w:r>
        <w:rPr>
          <w:rFonts w:hint="eastAsia"/>
        </w:rPr>
        <w:t>бізнес</w:t>
      </w:r>
      <w:r>
        <w:t></w:t>
      </w:r>
      <w:r>
        <w:rPr>
          <w:rFonts w:hint="eastAsia"/>
        </w:rPr>
        <w:t>процеси</w:t>
      </w:r>
      <w:r>
        <w:t></w:t>
      </w:r>
      <w:r>
        <w:t></w:t>
      </w:r>
      <w:r>
        <w:rPr>
          <w:rFonts w:hint="eastAsia"/>
        </w:rPr>
        <w:t>розвиток</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t></w:t>
      </w:r>
      <w:r>
        <w:rPr>
          <w:rFonts w:hint="eastAsia"/>
        </w:rPr>
        <w:t>враховують</w:t>
      </w:r>
      <w:r>
        <w:t></w:t>
      </w:r>
      <w:r>
        <w:rPr>
          <w:rFonts w:hint="eastAsia"/>
        </w:rPr>
        <w:t>сучасні</w:t>
      </w:r>
      <w:r>
        <w:t></w:t>
      </w:r>
      <w:r>
        <w:rPr>
          <w:rFonts w:hint="eastAsia"/>
        </w:rPr>
        <w:t>вимоги</w:t>
      </w:r>
      <w:r>
        <w:t></w:t>
      </w:r>
      <w:r>
        <w:rPr>
          <w:rFonts w:hint="eastAsia"/>
        </w:rPr>
        <w:t>підприємств</w:t>
      </w:r>
      <w:r>
        <w:t></w:t>
      </w:r>
      <w:r>
        <w:rPr>
          <w:rFonts w:hint="eastAsia"/>
        </w:rPr>
        <w:t>торгівлі</w:t>
      </w:r>
      <w:r>
        <w:t></w:t>
      </w:r>
      <w:r>
        <w:rPr>
          <w:rFonts w:hint="eastAsia"/>
        </w:rPr>
        <w:t>пов</w:t>
      </w:r>
      <w:r>
        <w:t></w:t>
      </w:r>
      <w:r>
        <w:rPr>
          <w:rFonts w:hint="eastAsia"/>
        </w:rPr>
        <w:t>язані</w:t>
      </w:r>
      <w:r>
        <w:t></w:t>
      </w:r>
      <w:r>
        <w:rPr>
          <w:rFonts w:hint="eastAsia"/>
        </w:rPr>
        <w:t>з</w:t>
      </w:r>
      <w:r>
        <w:t></w:t>
      </w:r>
      <w:r>
        <w:rPr>
          <w:rFonts w:hint="eastAsia"/>
        </w:rPr>
        <w:t>їх</w:t>
      </w:r>
      <w:r>
        <w:t></w:t>
      </w:r>
      <w:r>
        <w:rPr>
          <w:rFonts w:hint="eastAsia"/>
        </w:rPr>
        <w:t>господарською</w:t>
      </w:r>
      <w:r>
        <w:t></w:t>
      </w:r>
      <w:r>
        <w:rPr>
          <w:rFonts w:hint="eastAsia"/>
        </w:rPr>
        <w:t>діяльністю</w:t>
      </w:r>
      <w:r>
        <w:t></w:t>
      </w:r>
    </w:p>
    <w:p w:rsidR="00E43E55" w:rsidRDefault="00E43E55" w:rsidP="00E43E55">
      <w:r>
        <w:t></w:t>
      </w:r>
      <w:r>
        <w:tab/>
      </w:r>
      <w:r>
        <w:rPr>
          <w:rFonts w:hint="eastAsia"/>
        </w:rPr>
        <w:t>формування</w:t>
      </w:r>
      <w:r>
        <w:t></w:t>
      </w:r>
      <w:r>
        <w:rPr>
          <w:rFonts w:hint="eastAsia"/>
        </w:rPr>
        <w:t>типового</w:t>
      </w:r>
      <w:r>
        <w:t></w:t>
      </w:r>
      <w:r>
        <w:rPr>
          <w:rFonts w:hint="eastAsia"/>
        </w:rPr>
        <w:t>звіту</w:t>
      </w:r>
      <w:r>
        <w:t></w:t>
      </w:r>
      <w:r>
        <w:rPr>
          <w:rFonts w:hint="eastAsia"/>
        </w:rPr>
        <w:t>про</w:t>
      </w:r>
      <w:r>
        <w:t></w:t>
      </w:r>
      <w:r>
        <w:rPr>
          <w:rFonts w:hint="eastAsia"/>
        </w:rPr>
        <w:t>результати</w:t>
      </w:r>
      <w:r>
        <w:t></w:t>
      </w:r>
      <w:r>
        <w:rPr>
          <w:rFonts w:hint="eastAsia"/>
        </w:rPr>
        <w:t>моніторингу</w:t>
      </w:r>
      <w:r>
        <w:t></w:t>
      </w:r>
      <w:r>
        <w:rPr>
          <w:rFonts w:hint="eastAsia"/>
        </w:rPr>
        <w:t>показників</w:t>
      </w:r>
      <w:r>
        <w:t></w:t>
      </w:r>
      <w:r>
        <w:rPr>
          <w:rFonts w:hint="eastAsia"/>
        </w:rPr>
        <w:t>торговельної</w:t>
      </w:r>
      <w:r>
        <w:t></w:t>
      </w:r>
      <w:r>
        <w:rPr>
          <w:rFonts w:hint="eastAsia"/>
        </w:rPr>
        <w:t>діяльності</w:t>
      </w:r>
      <w:r>
        <w:t></w:t>
      </w:r>
      <w:r>
        <w:rPr>
          <w:rFonts w:hint="eastAsia"/>
        </w:rPr>
        <w:t>підприємства</w:t>
      </w:r>
      <w:r>
        <w:t></w:t>
      </w:r>
      <w:r>
        <w:t></w:t>
      </w:r>
      <w:r>
        <w:rPr>
          <w:rFonts w:hint="eastAsia"/>
        </w:rPr>
        <w:t>який</w:t>
      </w:r>
      <w:r>
        <w:t></w:t>
      </w:r>
      <w:r>
        <w:rPr>
          <w:rFonts w:hint="eastAsia"/>
        </w:rPr>
        <w:t>дозволить</w:t>
      </w:r>
      <w:r>
        <w:t></w:t>
      </w:r>
      <w:r>
        <w:rPr>
          <w:rFonts w:hint="eastAsia"/>
        </w:rPr>
        <w:t>повністю</w:t>
      </w:r>
      <w:r>
        <w:t></w:t>
      </w:r>
      <w:r>
        <w:rPr>
          <w:rFonts w:hint="eastAsia"/>
        </w:rPr>
        <w:t>або</w:t>
      </w:r>
      <w:r>
        <w:t></w:t>
      </w:r>
      <w:r>
        <w:rPr>
          <w:rFonts w:hint="eastAsia"/>
        </w:rPr>
        <w:t>часткового</w:t>
      </w:r>
      <w:r>
        <w:t></w:t>
      </w:r>
      <w:r>
        <w:rPr>
          <w:rFonts w:hint="eastAsia"/>
        </w:rPr>
        <w:t>надати</w:t>
      </w:r>
      <w:r>
        <w:t></w:t>
      </w:r>
      <w:r>
        <w:rPr>
          <w:rFonts w:hint="eastAsia"/>
        </w:rPr>
        <w:t>облікову</w:t>
      </w:r>
      <w:r>
        <w:t></w:t>
      </w:r>
      <w:r>
        <w:rPr>
          <w:rFonts w:hint="eastAsia"/>
        </w:rPr>
        <w:t>інформацію</w:t>
      </w:r>
      <w:r>
        <w:t></w:t>
      </w:r>
      <w:r>
        <w:rPr>
          <w:rFonts w:hint="eastAsia"/>
        </w:rPr>
        <w:t>та</w:t>
      </w:r>
      <w:r>
        <w:t></w:t>
      </w:r>
      <w:r>
        <w:rPr>
          <w:rFonts w:hint="eastAsia"/>
        </w:rPr>
        <w:t>систематизувати</w:t>
      </w:r>
      <w:r>
        <w:t></w:t>
      </w:r>
      <w:r>
        <w:rPr>
          <w:rFonts w:hint="eastAsia"/>
        </w:rPr>
        <w:t>дані</w:t>
      </w:r>
      <w:r>
        <w:t></w:t>
      </w:r>
      <w:r>
        <w:rPr>
          <w:rFonts w:hint="eastAsia"/>
        </w:rPr>
        <w:t>для</w:t>
      </w:r>
      <w:r>
        <w:t></w:t>
      </w:r>
      <w:r>
        <w:rPr>
          <w:rFonts w:hint="eastAsia"/>
        </w:rPr>
        <w:t>їх</w:t>
      </w:r>
      <w:r>
        <w:t></w:t>
      </w:r>
      <w:r>
        <w:rPr>
          <w:rFonts w:hint="eastAsia"/>
        </w:rPr>
        <w:t>подальшого</w:t>
      </w:r>
      <w:r>
        <w:t></w:t>
      </w:r>
      <w:r>
        <w:rPr>
          <w:rFonts w:hint="eastAsia"/>
        </w:rPr>
        <w:t>аналізу</w:t>
      </w:r>
      <w:r>
        <w:t></w:t>
      </w:r>
      <w:r>
        <w:rPr>
          <w:rFonts w:hint="eastAsia"/>
        </w:rPr>
        <w:t>й</w:t>
      </w:r>
      <w:r>
        <w:t></w:t>
      </w:r>
      <w:r>
        <w:rPr>
          <w:rFonts w:hint="eastAsia"/>
        </w:rPr>
        <w:t>контролю</w:t>
      </w:r>
      <w:r>
        <w:t></w:t>
      </w:r>
      <w:r>
        <w:rPr>
          <w:rFonts w:hint="eastAsia"/>
        </w:rPr>
        <w:t>в</w:t>
      </w:r>
      <w:r>
        <w:t></w:t>
      </w:r>
      <w:r>
        <w:rPr>
          <w:rFonts w:hint="eastAsia"/>
        </w:rPr>
        <w:t>системі</w:t>
      </w:r>
      <w:r>
        <w:t></w:t>
      </w:r>
      <w:r>
        <w:rPr>
          <w:rFonts w:hint="eastAsia"/>
        </w:rPr>
        <w:t>облікового</w:t>
      </w:r>
      <w:r>
        <w:t></w:t>
      </w:r>
      <w:r>
        <w:rPr>
          <w:rFonts w:hint="eastAsia"/>
        </w:rPr>
        <w:t>забезпечення</w:t>
      </w:r>
      <w:r>
        <w:t></w:t>
      </w:r>
      <w:r>
        <w:rPr>
          <w:rFonts w:hint="eastAsia"/>
        </w:rPr>
        <w:t>контролінгу</w:t>
      </w:r>
      <w:r>
        <w:t></w:t>
      </w:r>
    </w:p>
    <w:p w:rsidR="00E43E55" w:rsidRDefault="00E43E55" w:rsidP="00E43E55">
      <w:r>
        <w:t></w:t>
      </w:r>
      <w:r>
        <w:tab/>
      </w:r>
      <w:r>
        <w:rPr>
          <w:rFonts w:hint="eastAsia"/>
        </w:rPr>
        <w:t>систему</w:t>
      </w:r>
      <w:r>
        <w:t></w:t>
      </w:r>
      <w:r>
        <w:rPr>
          <w:rFonts w:hint="eastAsia"/>
        </w:rPr>
        <w:t>моніторингу</w:t>
      </w:r>
      <w:r>
        <w:t></w:t>
      </w:r>
      <w:r>
        <w:rPr>
          <w:rFonts w:hint="eastAsia"/>
        </w:rPr>
        <w:t>в</w:t>
      </w:r>
      <w:r>
        <w:t></w:t>
      </w:r>
      <w:r>
        <w:rPr>
          <w:rFonts w:hint="eastAsia"/>
        </w:rPr>
        <w:t>процесі</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в</w:t>
      </w:r>
      <w:r>
        <w:t></w:t>
      </w:r>
      <w:r>
        <w:rPr>
          <w:rFonts w:hint="eastAsia"/>
        </w:rPr>
        <w:t>контексті</w:t>
      </w:r>
      <w:r>
        <w:t></w:t>
      </w:r>
      <w:r>
        <w:rPr>
          <w:rFonts w:hint="eastAsia"/>
        </w:rPr>
        <w:t>сталого</w:t>
      </w:r>
      <w:r>
        <w:t></w:t>
      </w:r>
      <w:r>
        <w:rPr>
          <w:rFonts w:hint="eastAsia"/>
        </w:rPr>
        <w:t>розвитку</w:t>
      </w:r>
      <w:r>
        <w:t></w:t>
      </w:r>
      <w:r>
        <w:rPr>
          <w:rFonts w:hint="eastAsia"/>
        </w:rPr>
        <w:t>та</w:t>
      </w:r>
      <w:r>
        <w:t></w:t>
      </w:r>
      <w:r>
        <w:rPr>
          <w:rFonts w:hint="eastAsia"/>
        </w:rPr>
        <w:t>запропоновано</w:t>
      </w:r>
      <w:r>
        <w:t></w:t>
      </w:r>
      <w:r>
        <w:rPr>
          <w:rFonts w:hint="eastAsia"/>
        </w:rPr>
        <w:t>інтегральний</w:t>
      </w:r>
      <w:r>
        <w:t></w:t>
      </w:r>
      <w:r>
        <w:rPr>
          <w:rFonts w:hint="eastAsia"/>
        </w:rPr>
        <w:t>показник</w:t>
      </w:r>
      <w:r>
        <w:t></w:t>
      </w:r>
      <w:r>
        <w:rPr>
          <w:rFonts w:hint="eastAsia"/>
        </w:rPr>
        <w:t>сталого</w:t>
      </w:r>
      <w:r>
        <w:t></w:t>
      </w:r>
      <w:r>
        <w:rPr>
          <w:rFonts w:hint="eastAsia"/>
        </w:rPr>
        <w:t>розвитку</w:t>
      </w:r>
    </w:p>
    <w:p w:rsidR="00E43E55" w:rsidRDefault="00E43E55" w:rsidP="00E43E55">
      <w:r>
        <w:t></w:t>
      </w:r>
    </w:p>
    <w:p w:rsidR="00E43E55" w:rsidRDefault="00E43E55" w:rsidP="00E43E55"/>
    <w:p w:rsidR="00E43E55" w:rsidRDefault="00E43E55" w:rsidP="00E43E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який</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rPr>
          <w:rFonts w:hint="eastAsia"/>
        </w:rPr>
        <w:t>показників</w:t>
      </w:r>
      <w:r>
        <w:t></w:t>
      </w:r>
      <w:r>
        <w:t></w:t>
      </w:r>
      <w:r>
        <w:rPr>
          <w:rFonts w:hint="eastAsia"/>
        </w:rPr>
        <w:t>дозволить</w:t>
      </w:r>
      <w:r>
        <w:t></w:t>
      </w:r>
      <w:r>
        <w:rPr>
          <w:rFonts w:hint="eastAsia"/>
        </w:rPr>
        <w:t>оперативно</w:t>
      </w:r>
      <w:r>
        <w:t></w:t>
      </w:r>
      <w:r>
        <w:rPr>
          <w:rFonts w:hint="eastAsia"/>
        </w:rPr>
        <w:t>та</w:t>
      </w:r>
      <w:r>
        <w:t></w:t>
      </w:r>
      <w:r>
        <w:rPr>
          <w:rFonts w:hint="eastAsia"/>
        </w:rPr>
        <w:t>з</w:t>
      </w:r>
      <w:r>
        <w:t></w:t>
      </w:r>
      <w:r>
        <w:rPr>
          <w:rFonts w:hint="eastAsia"/>
        </w:rPr>
        <w:t>мінімальними</w:t>
      </w:r>
      <w:r>
        <w:t></w:t>
      </w:r>
      <w:r>
        <w:rPr>
          <w:rFonts w:hint="eastAsia"/>
        </w:rPr>
        <w:t>зусиллями</w:t>
      </w:r>
      <w:r>
        <w:t></w:t>
      </w:r>
      <w:r>
        <w:rPr>
          <w:rFonts w:hint="eastAsia"/>
        </w:rPr>
        <w:t>ідентифікувати</w:t>
      </w:r>
      <w:r>
        <w:t></w:t>
      </w:r>
      <w:r>
        <w:rPr>
          <w:rFonts w:hint="eastAsia"/>
        </w:rPr>
        <w:t>дотримання</w:t>
      </w:r>
      <w:r>
        <w:t></w:t>
      </w:r>
      <w:r>
        <w:rPr>
          <w:rFonts w:hint="eastAsia"/>
        </w:rPr>
        <w:t>підприємством</w:t>
      </w:r>
      <w:r>
        <w:t></w:t>
      </w:r>
      <w:r>
        <w:rPr>
          <w:rFonts w:hint="eastAsia"/>
        </w:rPr>
        <w:t>торгівлі</w:t>
      </w:r>
      <w:r>
        <w:t></w:t>
      </w:r>
      <w:r>
        <w:rPr>
          <w:rFonts w:hint="eastAsia"/>
        </w:rPr>
        <w:t>законодавчо</w:t>
      </w:r>
      <w:r>
        <w:t></w:t>
      </w:r>
      <w:r>
        <w:rPr>
          <w:rFonts w:hint="eastAsia"/>
        </w:rPr>
        <w:t>встановлених</w:t>
      </w:r>
      <w:r>
        <w:t></w:t>
      </w:r>
      <w:r>
        <w:rPr>
          <w:rFonts w:hint="eastAsia"/>
        </w:rPr>
        <w:t>екологічних</w:t>
      </w:r>
      <w:r>
        <w:t></w:t>
      </w:r>
      <w:r>
        <w:rPr>
          <w:rFonts w:hint="eastAsia"/>
        </w:rPr>
        <w:t>нормативних</w:t>
      </w:r>
      <w:r>
        <w:t></w:t>
      </w:r>
      <w:r>
        <w:rPr>
          <w:rFonts w:hint="eastAsia"/>
        </w:rPr>
        <w:t>критеріїв</w:t>
      </w:r>
      <w:r>
        <w:t></w:t>
      </w:r>
    </w:p>
    <w:p w:rsidR="00E43E55" w:rsidRDefault="00E43E55" w:rsidP="00E43E55">
      <w:r>
        <w:t></w:t>
      </w:r>
      <w:r>
        <w:tab/>
      </w:r>
      <w:r>
        <w:rPr>
          <w:rFonts w:hint="eastAsia"/>
        </w:rPr>
        <w:t>порядок</w:t>
      </w:r>
      <w:r>
        <w:t></w:t>
      </w:r>
      <w:r>
        <w:rPr>
          <w:rFonts w:hint="eastAsia"/>
        </w:rPr>
        <w:t>формування</w:t>
      </w:r>
      <w:r>
        <w:t></w:t>
      </w:r>
      <w:r>
        <w:rPr>
          <w:rFonts w:hint="eastAsia"/>
        </w:rPr>
        <w:t>звіту</w:t>
      </w:r>
      <w:r>
        <w:t></w:t>
      </w:r>
      <w:r>
        <w:rPr>
          <w:rFonts w:hint="eastAsia"/>
        </w:rPr>
        <w:t>про</w:t>
      </w:r>
      <w:r>
        <w:t></w:t>
      </w:r>
      <w:r>
        <w:rPr>
          <w:rFonts w:hint="eastAsia"/>
        </w:rPr>
        <w:t>додану</w:t>
      </w:r>
      <w:r>
        <w:t></w:t>
      </w:r>
      <w:r>
        <w:rPr>
          <w:rFonts w:hint="eastAsia"/>
        </w:rPr>
        <w:t>вартість</w:t>
      </w:r>
      <w:r>
        <w:t></w:t>
      </w:r>
      <w:r>
        <w:rPr>
          <w:rFonts w:hint="eastAsia"/>
        </w:rPr>
        <w:t>у</w:t>
      </w:r>
      <w:r>
        <w:t></w:t>
      </w:r>
      <w:r>
        <w:rPr>
          <w:rFonts w:hint="eastAsia"/>
        </w:rPr>
        <w:t>межах</w:t>
      </w:r>
      <w:r>
        <w:t></w:t>
      </w:r>
      <w:r>
        <w:rPr>
          <w:rFonts w:hint="eastAsia"/>
        </w:rPr>
        <w:t>інтегрованого</w:t>
      </w:r>
      <w:r>
        <w:t></w:t>
      </w:r>
      <w:r>
        <w:rPr>
          <w:rFonts w:hint="eastAsia"/>
        </w:rPr>
        <w:t>звітування</w:t>
      </w:r>
      <w:r>
        <w:t></w:t>
      </w:r>
      <w:r>
        <w:rPr>
          <w:rFonts w:hint="eastAsia"/>
        </w:rPr>
        <w:t>для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в</w:t>
      </w:r>
      <w:r>
        <w:t></w:t>
      </w:r>
      <w:r>
        <w:rPr>
          <w:rFonts w:hint="eastAsia"/>
        </w:rPr>
        <w:t>розрізі</w:t>
      </w:r>
      <w:r>
        <w:t></w:t>
      </w:r>
      <w:r>
        <w:rPr>
          <w:rFonts w:hint="eastAsia"/>
        </w:rPr>
        <w:t>трьох</w:t>
      </w:r>
      <w:r>
        <w:t></w:t>
      </w:r>
      <w:r>
        <w:rPr>
          <w:rFonts w:hint="eastAsia"/>
        </w:rPr>
        <w:t>капіталів</w:t>
      </w:r>
      <w:r>
        <w:t></w:t>
      </w:r>
      <w:r>
        <w:t></w:t>
      </w:r>
      <w:r>
        <w:rPr>
          <w:rFonts w:hint="eastAsia"/>
        </w:rPr>
        <w:t>фінансового</w:t>
      </w:r>
      <w:r>
        <w:t></w:t>
      </w:r>
      <w:r>
        <w:t></w:t>
      </w:r>
      <w:r>
        <w:rPr>
          <w:rFonts w:hint="eastAsia"/>
        </w:rPr>
        <w:t>людського</w:t>
      </w:r>
      <w:r>
        <w:t></w:t>
      </w:r>
      <w:r>
        <w:rPr>
          <w:rFonts w:hint="eastAsia"/>
        </w:rPr>
        <w:t>та</w:t>
      </w:r>
      <w:r>
        <w:t></w:t>
      </w:r>
      <w:r>
        <w:rPr>
          <w:rFonts w:hint="eastAsia"/>
        </w:rPr>
        <w:t>соціально</w:t>
      </w:r>
      <w:r>
        <w:t></w:t>
      </w:r>
      <w:r>
        <w:rPr>
          <w:rFonts w:hint="eastAsia"/>
        </w:rPr>
        <w:t>екологічного</w:t>
      </w:r>
      <w:r>
        <w:t></w:t>
      </w:r>
      <w:r>
        <w:t></w:t>
      </w:r>
      <w:r>
        <w:t></w:t>
      </w:r>
      <w:r>
        <w:rPr>
          <w:rFonts w:hint="eastAsia"/>
        </w:rPr>
        <w:t>що</w:t>
      </w:r>
      <w:r>
        <w:t></w:t>
      </w:r>
      <w:r>
        <w:rPr>
          <w:rFonts w:hint="eastAsia"/>
        </w:rPr>
        <w:t>враховує</w:t>
      </w:r>
      <w:r>
        <w:t></w:t>
      </w:r>
      <w:r>
        <w:rPr>
          <w:rFonts w:hint="eastAsia"/>
        </w:rPr>
        <w:t>специфіку</w:t>
      </w:r>
      <w:r>
        <w:t></w:t>
      </w:r>
      <w:r>
        <w:rPr>
          <w:rFonts w:hint="eastAsia"/>
        </w:rPr>
        <w:t>діяльності</w:t>
      </w:r>
      <w:r>
        <w:t></w:t>
      </w:r>
      <w:r>
        <w:rPr>
          <w:rFonts w:hint="eastAsia"/>
        </w:rPr>
        <w:t>підприємства</w:t>
      </w:r>
      <w:r>
        <w:t></w:t>
      </w:r>
      <w:r>
        <w:rPr>
          <w:rFonts w:hint="eastAsia"/>
        </w:rPr>
        <w:t>торгівлі</w:t>
      </w:r>
      <w:r>
        <w:t></w:t>
      </w:r>
      <w:r>
        <w:rPr>
          <w:rFonts w:hint="eastAsia"/>
        </w:rPr>
        <w:t>та</w:t>
      </w:r>
      <w:r>
        <w:t></w:t>
      </w:r>
      <w:r>
        <w:rPr>
          <w:rFonts w:hint="eastAsia"/>
        </w:rPr>
        <w:t>сприяє</w:t>
      </w:r>
      <w:r>
        <w:t></w:t>
      </w:r>
      <w:r>
        <w:rPr>
          <w:rFonts w:hint="eastAsia"/>
        </w:rPr>
        <w:t>підвищенню</w:t>
      </w:r>
      <w:r>
        <w:t></w:t>
      </w:r>
      <w:r>
        <w:rPr>
          <w:rFonts w:hint="eastAsia"/>
        </w:rPr>
        <w:t>достовірності</w:t>
      </w:r>
      <w:r>
        <w:t></w:t>
      </w:r>
      <w:r>
        <w:rPr>
          <w:rFonts w:hint="eastAsia"/>
        </w:rPr>
        <w:t>й</w:t>
      </w:r>
      <w:r>
        <w:t></w:t>
      </w:r>
      <w:r>
        <w:rPr>
          <w:rFonts w:hint="eastAsia"/>
        </w:rPr>
        <w:t>релевантності</w:t>
      </w:r>
      <w:r>
        <w:t></w:t>
      </w:r>
      <w:r>
        <w:rPr>
          <w:rFonts w:hint="eastAsia"/>
        </w:rPr>
        <w:t>інформації</w:t>
      </w:r>
      <w:r>
        <w:t></w:t>
      </w:r>
      <w:r>
        <w:rPr>
          <w:rFonts w:hint="eastAsia"/>
        </w:rPr>
        <w:t>для</w:t>
      </w:r>
      <w:r>
        <w:t></w:t>
      </w:r>
      <w:r>
        <w:rPr>
          <w:rFonts w:hint="eastAsia"/>
        </w:rPr>
        <w:t>ухвалення</w:t>
      </w:r>
      <w:r>
        <w:t></w:t>
      </w:r>
      <w:r>
        <w:rPr>
          <w:rFonts w:hint="eastAsia"/>
        </w:rPr>
        <w:t>управлінських</w:t>
      </w:r>
      <w:r>
        <w:t></w:t>
      </w:r>
      <w:r>
        <w:rPr>
          <w:rFonts w:hint="eastAsia"/>
        </w:rPr>
        <w:t>рішень</w:t>
      </w:r>
      <w:r>
        <w:t></w:t>
      </w:r>
      <w:r>
        <w:rPr>
          <w:rFonts w:hint="eastAsia"/>
        </w:rPr>
        <w:t>у</w:t>
      </w:r>
      <w:r>
        <w:t></w:t>
      </w:r>
      <w:r>
        <w:rPr>
          <w:rFonts w:hint="eastAsia"/>
        </w:rPr>
        <w:t>контексті</w:t>
      </w:r>
      <w:r>
        <w:t></w:t>
      </w:r>
      <w:r>
        <w:rPr>
          <w:rFonts w:hint="eastAsia"/>
        </w:rPr>
        <w:t>сталого</w:t>
      </w:r>
      <w:r>
        <w:t></w:t>
      </w:r>
      <w:r>
        <w:rPr>
          <w:rFonts w:hint="eastAsia"/>
        </w:rPr>
        <w:t>розвитку</w:t>
      </w:r>
      <w:r>
        <w:t></w:t>
      </w:r>
    </w:p>
    <w:p w:rsidR="00E43E55" w:rsidRDefault="00E43E55" w:rsidP="00E43E55">
      <w:r>
        <w:rPr>
          <w:rFonts w:hint="eastAsia"/>
        </w:rPr>
        <w:t>набули</w:t>
      </w:r>
      <w:r>
        <w:t></w:t>
      </w:r>
      <w:r>
        <w:rPr>
          <w:rFonts w:hint="eastAsia"/>
        </w:rPr>
        <w:t>подальшого</w:t>
      </w:r>
      <w:r>
        <w:t></w:t>
      </w:r>
      <w:r>
        <w:rPr>
          <w:rFonts w:hint="eastAsia"/>
        </w:rPr>
        <w:t>розвитку</w:t>
      </w:r>
      <w:r>
        <w:t></w:t>
      </w:r>
    </w:p>
    <w:p w:rsidR="00E43E55" w:rsidRDefault="00E43E55" w:rsidP="00E43E55">
      <w:r>
        <w:t></w:t>
      </w:r>
      <w:r>
        <w:tab/>
      </w:r>
      <w:r>
        <w:rPr>
          <w:rFonts w:hint="eastAsia"/>
        </w:rPr>
        <w:t>категоріально</w:t>
      </w:r>
      <w:r>
        <w:t></w:t>
      </w:r>
      <w:r>
        <w:rPr>
          <w:rFonts w:hint="eastAsia"/>
        </w:rPr>
        <w:t>понятійний</w:t>
      </w:r>
      <w:r>
        <w:t></w:t>
      </w:r>
      <w:r>
        <w:rPr>
          <w:rFonts w:hint="eastAsia"/>
        </w:rPr>
        <w:t>апарат</w:t>
      </w:r>
      <w:r>
        <w:t></w:t>
      </w:r>
      <w:r>
        <w:rPr>
          <w:rFonts w:hint="eastAsia"/>
        </w:rPr>
        <w:t>термінів</w:t>
      </w:r>
      <w:r>
        <w:t></w:t>
      </w:r>
      <w:r>
        <w:t></w:t>
      </w:r>
      <w:r>
        <w:rPr>
          <w:rFonts w:hint="eastAsia"/>
        </w:rPr>
        <w:t>контролінг</w:t>
      </w:r>
      <w:r>
        <w:t></w:t>
      </w:r>
      <w:r>
        <w:t></w:t>
      </w:r>
      <w:r>
        <w:t></w:t>
      </w:r>
      <w:r>
        <w:t></w:t>
      </w:r>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t></w:t>
      </w:r>
      <w:r>
        <w:t></w:t>
      </w:r>
      <w:r>
        <w:rPr>
          <w:rFonts w:hint="eastAsia"/>
        </w:rPr>
        <w:t>моніторинг</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підприємства</w:t>
      </w:r>
      <w:r>
        <w:t></w:t>
      </w:r>
      <w:r>
        <w:rPr>
          <w:rFonts w:hint="eastAsia"/>
        </w:rPr>
        <w:t>торгівлі</w:t>
      </w:r>
      <w:r>
        <w:t></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t></w:t>
      </w:r>
      <w:r>
        <w:rPr>
          <w:rFonts w:hint="eastAsia"/>
        </w:rPr>
        <w:t>забезпечує</w:t>
      </w:r>
      <w:r>
        <w:t></w:t>
      </w:r>
      <w:r>
        <w:rPr>
          <w:rFonts w:hint="eastAsia"/>
        </w:rPr>
        <w:t>системний</w:t>
      </w:r>
      <w:r>
        <w:t></w:t>
      </w:r>
      <w:r>
        <w:rPr>
          <w:rFonts w:hint="eastAsia"/>
        </w:rPr>
        <w:t>підхід</w:t>
      </w:r>
      <w:r>
        <w:t></w:t>
      </w:r>
      <w:r>
        <w:rPr>
          <w:rFonts w:hint="eastAsia"/>
        </w:rPr>
        <w:t>до</w:t>
      </w:r>
      <w:r>
        <w:t></w:t>
      </w:r>
      <w:r>
        <w:rPr>
          <w:rFonts w:hint="eastAsia"/>
        </w:rPr>
        <w:t>розуміння</w:t>
      </w:r>
      <w:r>
        <w:t></w:t>
      </w:r>
      <w:r>
        <w:rPr>
          <w:rFonts w:hint="eastAsia"/>
        </w:rPr>
        <w:t>особливостей</w:t>
      </w:r>
      <w:r>
        <w:t></w:t>
      </w:r>
      <w:r>
        <w:rPr>
          <w:rFonts w:hint="eastAsia"/>
        </w:rPr>
        <w:t>формування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rPr>
          <w:rFonts w:hint="eastAsia"/>
        </w:rPr>
        <w:t>та</w:t>
      </w:r>
      <w:r>
        <w:t></w:t>
      </w:r>
      <w:r>
        <w:rPr>
          <w:rFonts w:hint="eastAsia"/>
        </w:rPr>
        <w:t>сприяє</w:t>
      </w:r>
      <w:r>
        <w:t></w:t>
      </w:r>
      <w:r>
        <w:rPr>
          <w:rFonts w:hint="eastAsia"/>
        </w:rPr>
        <w:t>уніфікації</w:t>
      </w:r>
      <w:r>
        <w:t></w:t>
      </w:r>
      <w:r>
        <w:rPr>
          <w:rFonts w:hint="eastAsia"/>
        </w:rPr>
        <w:t>бухгалтерської</w:t>
      </w:r>
      <w:r>
        <w:t></w:t>
      </w:r>
      <w:r>
        <w:rPr>
          <w:rFonts w:hint="eastAsia"/>
        </w:rPr>
        <w:t>термінології</w:t>
      </w:r>
      <w:r>
        <w:t></w:t>
      </w:r>
    </w:p>
    <w:p w:rsidR="00E43E55" w:rsidRDefault="00E43E55" w:rsidP="00E43E55">
      <w:r>
        <w:t></w:t>
      </w:r>
      <w:r>
        <w:tab/>
      </w:r>
      <w:r>
        <w:rPr>
          <w:rFonts w:hint="eastAsia"/>
        </w:rPr>
        <w:t>вимоги</w:t>
      </w:r>
      <w:r>
        <w:t></w:t>
      </w:r>
      <w:r>
        <w:rPr>
          <w:rFonts w:hint="eastAsia"/>
        </w:rPr>
        <w:t>до</w:t>
      </w:r>
      <w:r>
        <w:t></w:t>
      </w:r>
      <w:r>
        <w:rPr>
          <w:rFonts w:hint="eastAsia"/>
        </w:rPr>
        <w:t>формування</w:t>
      </w:r>
      <w:r>
        <w:t></w:t>
      </w:r>
      <w:r>
        <w:rPr>
          <w:rFonts w:hint="eastAsia"/>
        </w:rPr>
        <w:t>облікової</w:t>
      </w:r>
      <w:r>
        <w:t></w:t>
      </w:r>
      <w:r>
        <w:rPr>
          <w:rFonts w:hint="eastAsia"/>
        </w:rPr>
        <w:t>інформації</w:t>
      </w:r>
      <w:r>
        <w:t></w:t>
      </w:r>
      <w:r>
        <w:rPr>
          <w:rFonts w:hint="eastAsia"/>
        </w:rPr>
        <w:t>для</w:t>
      </w:r>
      <w:r>
        <w:t></w:t>
      </w:r>
      <w:r>
        <w:rPr>
          <w:rFonts w:hint="eastAsia"/>
        </w:rPr>
        <w:t>цілей</w:t>
      </w:r>
      <w:r>
        <w:t></w:t>
      </w:r>
      <w:r>
        <w:rPr>
          <w:rFonts w:hint="eastAsia"/>
        </w:rPr>
        <w:t>контролінгу</w:t>
      </w:r>
      <w:r>
        <w:t></w:t>
      </w:r>
      <w:r>
        <w:t></w:t>
      </w:r>
      <w:r>
        <w:rPr>
          <w:rFonts w:hint="eastAsia"/>
        </w:rPr>
        <w:t>які</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t></w:t>
      </w:r>
      <w:r>
        <w:rPr>
          <w:rFonts w:hint="eastAsia"/>
        </w:rPr>
        <w:t>дозволять</w:t>
      </w:r>
      <w:r>
        <w:t></w:t>
      </w:r>
      <w:r>
        <w:rPr>
          <w:rFonts w:hint="eastAsia"/>
        </w:rPr>
        <w:t>спростити</w:t>
      </w:r>
      <w:r>
        <w:t></w:t>
      </w:r>
      <w:r>
        <w:rPr>
          <w:rFonts w:hint="eastAsia"/>
        </w:rPr>
        <w:t>процес</w:t>
      </w:r>
      <w:r>
        <w:t></w:t>
      </w:r>
      <w:r>
        <w:rPr>
          <w:rFonts w:hint="eastAsia"/>
        </w:rPr>
        <w:t>передавання</w:t>
      </w:r>
      <w:r>
        <w:t></w:t>
      </w:r>
      <w:r>
        <w:rPr>
          <w:rFonts w:hint="eastAsia"/>
        </w:rPr>
        <w:t>інформації</w:t>
      </w:r>
      <w:r>
        <w:t></w:t>
      </w:r>
      <w:r>
        <w:rPr>
          <w:rFonts w:hint="eastAsia"/>
        </w:rPr>
        <w:t>саме</w:t>
      </w:r>
      <w:r>
        <w:t></w:t>
      </w:r>
      <w:r>
        <w:rPr>
          <w:rFonts w:hint="eastAsia"/>
        </w:rPr>
        <w:t>завдяки</w:t>
      </w:r>
      <w:r>
        <w:t></w:t>
      </w:r>
      <w:r>
        <w:rPr>
          <w:rFonts w:hint="eastAsia"/>
        </w:rPr>
        <w:t>її</w:t>
      </w:r>
      <w:r>
        <w:t></w:t>
      </w:r>
      <w:r>
        <w:rPr>
          <w:rFonts w:hint="eastAsia"/>
        </w:rPr>
        <w:t>збалансованості</w:t>
      </w:r>
      <w:r>
        <w:t></w:t>
      </w:r>
      <w:r>
        <w:t></w:t>
      </w:r>
      <w:r>
        <w:rPr>
          <w:rFonts w:hint="eastAsia"/>
        </w:rPr>
        <w:t>використання</w:t>
      </w:r>
      <w:r>
        <w:t></w:t>
      </w:r>
      <w:r>
        <w:rPr>
          <w:rFonts w:hint="eastAsia"/>
        </w:rPr>
        <w:t>як</w:t>
      </w:r>
      <w:r>
        <w:t></w:t>
      </w:r>
      <w:r>
        <w:rPr>
          <w:rFonts w:hint="eastAsia"/>
        </w:rPr>
        <w:t>фінансових</w:t>
      </w:r>
      <w:r>
        <w:t></w:t>
      </w:r>
      <w:r>
        <w:t></w:t>
      </w:r>
      <w:r>
        <w:rPr>
          <w:rFonts w:hint="eastAsia"/>
        </w:rPr>
        <w:t>так</w:t>
      </w:r>
      <w:r>
        <w:t></w:t>
      </w:r>
      <w:r>
        <w:rPr>
          <w:rFonts w:hint="eastAsia"/>
        </w:rPr>
        <w:t>і</w:t>
      </w:r>
      <w:r>
        <w:t></w:t>
      </w:r>
      <w:r>
        <w:rPr>
          <w:rFonts w:hint="eastAsia"/>
        </w:rPr>
        <w:t>нефінансових</w:t>
      </w:r>
      <w:r>
        <w:t></w:t>
      </w:r>
      <w:r>
        <w:rPr>
          <w:rFonts w:hint="eastAsia"/>
        </w:rPr>
        <w:t>показників</w:t>
      </w:r>
      <w:r>
        <w:t></w:t>
      </w:r>
      <w:r>
        <w:t></w:t>
      </w:r>
      <w:r>
        <w:rPr>
          <w:rFonts w:hint="eastAsia"/>
        </w:rPr>
        <w:t>та</w:t>
      </w:r>
      <w:r>
        <w:t></w:t>
      </w:r>
      <w:r>
        <w:rPr>
          <w:rFonts w:hint="eastAsia"/>
        </w:rPr>
        <w:t>портативності</w:t>
      </w:r>
      <w:r>
        <w:t></w:t>
      </w:r>
      <w:r>
        <w:t></w:t>
      </w:r>
      <w:r>
        <w:rPr>
          <w:rFonts w:hint="eastAsia"/>
        </w:rPr>
        <w:t>здатності</w:t>
      </w:r>
      <w:r>
        <w:t></w:t>
      </w:r>
      <w:r>
        <w:rPr>
          <w:rFonts w:hint="eastAsia"/>
        </w:rPr>
        <w:t>бути</w:t>
      </w:r>
      <w:r>
        <w:t></w:t>
      </w:r>
      <w:r>
        <w:rPr>
          <w:rFonts w:hint="eastAsia"/>
        </w:rPr>
        <w:t>оцифрованою</w:t>
      </w:r>
      <w:r>
        <w:t></w:t>
      </w:r>
      <w:r>
        <w:rPr>
          <w:rFonts w:hint="eastAsia"/>
        </w:rPr>
        <w:t>в</w:t>
      </w:r>
      <w:r>
        <w:t></w:t>
      </w:r>
      <w:r>
        <w:rPr>
          <w:rFonts w:hint="eastAsia"/>
        </w:rPr>
        <w:t>будь</w:t>
      </w:r>
      <w:r>
        <w:t></w:t>
      </w:r>
      <w:r>
        <w:rPr>
          <w:rFonts w:hint="eastAsia"/>
        </w:rPr>
        <w:t>який</w:t>
      </w:r>
      <w:r>
        <w:t></w:t>
      </w:r>
      <w:r>
        <w:rPr>
          <w:rFonts w:hint="eastAsia"/>
        </w:rPr>
        <w:t>момент</w:t>
      </w:r>
      <w:r>
        <w:t></w:t>
      </w:r>
      <w:r>
        <w:rPr>
          <w:rFonts w:hint="eastAsia"/>
        </w:rPr>
        <w:t>часу</w:t>
      </w:r>
      <w:r>
        <w:t></w:t>
      </w:r>
      <w:r>
        <w:t></w:t>
      </w:r>
      <w:r>
        <w:t></w:t>
      </w:r>
      <w:r>
        <w:rPr>
          <w:rFonts w:hint="eastAsia"/>
        </w:rPr>
        <w:t>класифікація</w:t>
      </w:r>
      <w:r>
        <w:t></w:t>
      </w:r>
      <w:r>
        <w:rPr>
          <w:rFonts w:hint="eastAsia"/>
        </w:rPr>
        <w:t>облікової</w:t>
      </w:r>
      <w:r>
        <w:t></w:t>
      </w:r>
      <w:r>
        <w:rPr>
          <w:rFonts w:hint="eastAsia"/>
        </w:rPr>
        <w:t>інформації</w:t>
      </w:r>
      <w:r>
        <w:t></w:t>
      </w:r>
      <w:r>
        <w:rPr>
          <w:rFonts w:hint="eastAsia"/>
        </w:rPr>
        <w:t>за</w:t>
      </w:r>
      <w:r>
        <w:t></w:t>
      </w:r>
      <w:r>
        <w:rPr>
          <w:rFonts w:hint="eastAsia"/>
        </w:rPr>
        <w:t>капіталами</w:t>
      </w:r>
      <w:r>
        <w:t></w:t>
      </w:r>
      <w:r>
        <w:rPr>
          <w:rFonts w:hint="eastAsia"/>
        </w:rPr>
        <w:t>підприємства</w:t>
      </w:r>
      <w:r>
        <w:t></w:t>
      </w:r>
      <w:r>
        <w:rPr>
          <w:rFonts w:hint="eastAsia"/>
        </w:rPr>
        <w:t>торгівлі</w:t>
      </w:r>
      <w:r>
        <w:t></w:t>
      </w:r>
      <w:r>
        <w:rPr>
          <w:rFonts w:hint="eastAsia"/>
        </w:rPr>
        <w:t>відповідно</w:t>
      </w:r>
      <w:r>
        <w:t></w:t>
      </w:r>
      <w:r>
        <w:rPr>
          <w:rFonts w:hint="eastAsia"/>
        </w:rPr>
        <w:t>до</w:t>
      </w:r>
      <w:r>
        <w:t></w:t>
      </w:r>
      <w:r>
        <w:rPr>
          <w:rFonts w:hint="eastAsia"/>
        </w:rPr>
        <w:t>концептуальних</w:t>
      </w:r>
      <w:r>
        <w:t></w:t>
      </w:r>
      <w:r>
        <w:rPr>
          <w:rFonts w:hint="eastAsia"/>
        </w:rPr>
        <w:t>основ</w:t>
      </w:r>
      <w:r>
        <w:t></w:t>
      </w:r>
      <w:r>
        <w:rPr>
          <w:rFonts w:hint="eastAsia"/>
        </w:rPr>
        <w:t>інтегрованого</w:t>
      </w:r>
      <w:r>
        <w:t></w:t>
      </w:r>
      <w:r>
        <w:rPr>
          <w:rFonts w:hint="eastAsia"/>
        </w:rPr>
        <w:t>звітування</w:t>
      </w:r>
      <w:r>
        <w:t></w:t>
      </w:r>
      <w:r>
        <w:rPr>
          <w:rFonts w:hint="eastAsia"/>
        </w:rPr>
        <w:t>та</w:t>
      </w:r>
      <w:r>
        <w:t></w:t>
      </w:r>
      <w:r>
        <w:rPr>
          <w:rFonts w:hint="eastAsia"/>
        </w:rPr>
        <w:t>розподілу</w:t>
      </w:r>
      <w:r>
        <w:t></w:t>
      </w:r>
      <w:r>
        <w:rPr>
          <w:rFonts w:hint="eastAsia"/>
        </w:rPr>
        <w:t>доданої</w:t>
      </w:r>
      <w:r>
        <w:t></w:t>
      </w:r>
      <w:r>
        <w:rPr>
          <w:rFonts w:hint="eastAsia"/>
        </w:rPr>
        <w:t>вартості</w:t>
      </w:r>
      <w:r>
        <w:t></w:t>
      </w:r>
    </w:p>
    <w:p w:rsidR="00E43E55" w:rsidRDefault="00E43E55" w:rsidP="00E43E55">
      <w:r>
        <w:t></w:t>
      </w:r>
      <w:r>
        <w:tab/>
      </w:r>
      <w:r>
        <w:rPr>
          <w:rFonts w:hint="eastAsia"/>
        </w:rPr>
        <w:t>укладання</w:t>
      </w:r>
      <w:r>
        <w:t></w:t>
      </w:r>
      <w:r>
        <w:rPr>
          <w:rFonts w:hint="eastAsia"/>
        </w:rPr>
        <w:t>стратегічної</w:t>
      </w:r>
      <w:r>
        <w:t></w:t>
      </w:r>
      <w:r>
        <w:rPr>
          <w:rFonts w:hint="eastAsia"/>
        </w:rPr>
        <w:t>карти</w:t>
      </w:r>
      <w:r>
        <w:t></w:t>
      </w:r>
      <w:r>
        <w:rPr>
          <w:rFonts w:hint="eastAsia"/>
        </w:rPr>
        <w:t>підприємства</w:t>
      </w:r>
      <w:r>
        <w:t></w:t>
      </w:r>
      <w:r>
        <w:rPr>
          <w:rFonts w:hint="eastAsia"/>
        </w:rPr>
        <w:t>торгівлі</w:t>
      </w:r>
      <w:r>
        <w:t></w:t>
      </w:r>
      <w:r>
        <w:rPr>
          <w:rFonts w:hint="eastAsia"/>
        </w:rPr>
        <w:t>з</w:t>
      </w:r>
      <w:r>
        <w:t></w:t>
      </w:r>
      <w:r>
        <w:rPr>
          <w:rFonts w:hint="eastAsia"/>
        </w:rPr>
        <w:t>урахуванням</w:t>
      </w:r>
      <w:r>
        <w:t></w:t>
      </w:r>
      <w:r>
        <w:rPr>
          <w:rFonts w:hint="eastAsia"/>
        </w:rPr>
        <w:t>стратегії</w:t>
      </w:r>
      <w:r>
        <w:t></w:t>
      </w:r>
      <w:r>
        <w:rPr>
          <w:rFonts w:hint="eastAsia"/>
        </w:rPr>
        <w:t>соціального</w:t>
      </w:r>
      <w:r>
        <w:t></w:t>
      </w:r>
      <w:r>
        <w:rPr>
          <w:rFonts w:hint="eastAsia"/>
        </w:rPr>
        <w:t>бізнесу</w:t>
      </w:r>
      <w:r>
        <w:t></w:t>
      </w:r>
      <w:r>
        <w:t></w:t>
      </w:r>
      <w:r>
        <w:rPr>
          <w:rFonts w:hint="eastAsia"/>
        </w:rPr>
        <w:t>яка</w:t>
      </w:r>
      <w:r>
        <w:t></w:t>
      </w:r>
      <w:r>
        <w:rPr>
          <w:rFonts w:hint="eastAsia"/>
        </w:rPr>
        <w:t>відображена</w:t>
      </w:r>
      <w:r>
        <w:t></w:t>
      </w:r>
      <w:r>
        <w:rPr>
          <w:rFonts w:hint="eastAsia"/>
        </w:rPr>
        <w:t>по</w:t>
      </w:r>
      <w:r>
        <w:t></w:t>
      </w:r>
      <w:r>
        <w:rPr>
          <w:rFonts w:hint="eastAsia"/>
        </w:rPr>
        <w:t>кожному</w:t>
      </w:r>
      <w:r>
        <w:t></w:t>
      </w:r>
      <w:r>
        <w:rPr>
          <w:rFonts w:hint="eastAsia"/>
        </w:rPr>
        <w:t>із</w:t>
      </w:r>
      <w:r>
        <w:t></w:t>
      </w:r>
      <w:r>
        <w:rPr>
          <w:rFonts w:hint="eastAsia"/>
        </w:rPr>
        <w:t>чотирьох</w:t>
      </w:r>
      <w:r>
        <w:t></w:t>
      </w:r>
      <w:r>
        <w:rPr>
          <w:rFonts w:hint="eastAsia"/>
        </w:rPr>
        <w:t>аспектів</w:t>
      </w:r>
      <w:r>
        <w:t></w:t>
      </w:r>
      <w:r>
        <w:t></w:t>
      </w:r>
      <w:r>
        <w:rPr>
          <w:rFonts w:hint="eastAsia"/>
        </w:rPr>
        <w:t>що</w:t>
      </w:r>
      <w:r>
        <w:t></w:t>
      </w:r>
      <w:r>
        <w:rPr>
          <w:rFonts w:hint="eastAsia"/>
        </w:rPr>
        <w:t>дозволяє</w:t>
      </w:r>
      <w:r>
        <w:t></w:t>
      </w:r>
      <w:r>
        <w:rPr>
          <w:rFonts w:hint="eastAsia"/>
        </w:rPr>
        <w:t>ухвалювати</w:t>
      </w:r>
      <w:r>
        <w:t></w:t>
      </w:r>
      <w:r>
        <w:rPr>
          <w:rFonts w:hint="eastAsia"/>
        </w:rPr>
        <w:t>ефективні</w:t>
      </w:r>
      <w:r>
        <w:t></w:t>
      </w:r>
      <w:r>
        <w:rPr>
          <w:rFonts w:hint="eastAsia"/>
        </w:rPr>
        <w:t>управлінські</w:t>
      </w:r>
      <w:r>
        <w:t></w:t>
      </w:r>
      <w:r>
        <w:rPr>
          <w:rFonts w:hint="eastAsia"/>
        </w:rPr>
        <w:t>рішення</w:t>
      </w:r>
      <w:r>
        <w:t></w:t>
      </w:r>
      <w:r>
        <w:rPr>
          <w:rFonts w:hint="eastAsia"/>
        </w:rPr>
        <w:t>та</w:t>
      </w:r>
      <w:r>
        <w:t></w:t>
      </w:r>
      <w:r>
        <w:rPr>
          <w:rFonts w:hint="eastAsia"/>
        </w:rPr>
        <w:t>забезпечує</w:t>
      </w:r>
      <w:r>
        <w:t></w:t>
      </w:r>
      <w:r>
        <w:rPr>
          <w:rFonts w:hint="eastAsia"/>
        </w:rPr>
        <w:t>досягнення</w:t>
      </w:r>
      <w:r>
        <w:t></w:t>
      </w:r>
      <w:r>
        <w:rPr>
          <w:rFonts w:hint="eastAsia"/>
        </w:rPr>
        <w:t>соціально</w:t>
      </w:r>
      <w:r>
        <w:t></w:t>
      </w:r>
      <w:r>
        <w:t></w:t>
      </w:r>
      <w:r>
        <w:rPr>
          <w:rFonts w:hint="eastAsia"/>
        </w:rPr>
        <w:t>екологічних</w:t>
      </w:r>
      <w:r>
        <w:t></w:t>
      </w:r>
      <w:r>
        <w:rPr>
          <w:rFonts w:hint="eastAsia"/>
        </w:rPr>
        <w:t>цілей</w:t>
      </w:r>
      <w:r>
        <w:t></w:t>
      </w:r>
      <w:r>
        <w:rPr>
          <w:rFonts w:hint="eastAsia"/>
        </w:rPr>
        <w:t>діяльності</w:t>
      </w:r>
      <w:r>
        <w:t></w:t>
      </w:r>
      <w:r>
        <w:rPr>
          <w:rFonts w:hint="eastAsia"/>
        </w:rPr>
        <w:t>підприємства</w:t>
      </w:r>
      <w:r>
        <w:t></w:t>
      </w:r>
      <w:r>
        <w:rPr>
          <w:rFonts w:hint="eastAsia"/>
        </w:rPr>
        <w:t>торгівлі</w:t>
      </w:r>
      <w:r>
        <w:t></w:t>
      </w:r>
    </w:p>
    <w:p w:rsidR="00E43E55" w:rsidRDefault="00E43E55" w:rsidP="00E43E55">
      <w:r>
        <w:t></w:t>
      </w:r>
    </w:p>
    <w:p w:rsidR="00E43E55" w:rsidRDefault="00E43E55" w:rsidP="00E43E55"/>
    <w:p w:rsidR="00E43E55" w:rsidRDefault="00E43E55" w:rsidP="00E43E55">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укладанні</w:t>
      </w:r>
      <w:r>
        <w:t></w:t>
      </w:r>
      <w:r>
        <w:rPr>
          <w:rFonts w:hint="eastAsia"/>
        </w:rPr>
        <w:t>рекомендацій</w:t>
      </w:r>
      <w:r>
        <w:t></w:t>
      </w:r>
      <w:r>
        <w:rPr>
          <w:rFonts w:hint="eastAsia"/>
        </w:rPr>
        <w:t>для</w:t>
      </w:r>
      <w:r>
        <w:t></w:t>
      </w:r>
      <w:r>
        <w:rPr>
          <w:rFonts w:hint="eastAsia"/>
        </w:rPr>
        <w:t>вдосконалення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напрацювання</w:t>
      </w:r>
      <w:r>
        <w:t></w:t>
      </w:r>
      <w:r>
        <w:rPr>
          <w:rFonts w:hint="eastAsia"/>
        </w:rPr>
        <w:t>впроваджено</w:t>
      </w:r>
      <w:r>
        <w:t></w:t>
      </w:r>
      <w:r>
        <w:rPr>
          <w:rFonts w:hint="eastAsia"/>
        </w:rPr>
        <w:t>в</w:t>
      </w:r>
      <w:r>
        <w:t></w:t>
      </w:r>
      <w:r>
        <w:rPr>
          <w:rFonts w:hint="eastAsia"/>
        </w:rPr>
        <w:t>практичну</w:t>
      </w:r>
      <w:r>
        <w:t></w:t>
      </w:r>
      <w:r>
        <w:rPr>
          <w:rFonts w:hint="eastAsia"/>
        </w:rPr>
        <w:t>діяльність</w:t>
      </w:r>
      <w:r>
        <w:t></w:t>
      </w:r>
      <w:r>
        <w:rPr>
          <w:rFonts w:hint="eastAsia"/>
        </w:rPr>
        <w:t>підприємств</w:t>
      </w:r>
      <w:r>
        <w:t></w:t>
      </w:r>
      <w:r>
        <w:rPr>
          <w:rFonts w:hint="eastAsia"/>
        </w:rPr>
        <w:t>торгівлі</w:t>
      </w:r>
      <w:r>
        <w:t></w:t>
      </w:r>
      <w:r>
        <w:t></w:t>
      </w:r>
      <w:r>
        <w:rPr>
          <w:rFonts w:hint="eastAsia"/>
        </w:rPr>
        <w:t>а</w:t>
      </w:r>
      <w:r>
        <w:t></w:t>
      </w:r>
      <w:r>
        <w:rPr>
          <w:rFonts w:hint="eastAsia"/>
        </w:rPr>
        <w:t>саме</w:t>
      </w:r>
      <w:r>
        <w:t></w:t>
      </w:r>
      <w:r>
        <w:t></w:t>
      </w:r>
      <w:r>
        <w:rPr>
          <w:rFonts w:hint="eastAsia"/>
        </w:rPr>
        <w:t>ТОВ</w:t>
      </w:r>
      <w:r>
        <w:t></w:t>
      </w:r>
      <w:r>
        <w:t></w:t>
      </w:r>
      <w:r>
        <w:rPr>
          <w:rFonts w:hint="eastAsia"/>
        </w:rPr>
        <w:t>Тайтен</w:t>
      </w:r>
      <w:r>
        <w:t></w:t>
      </w:r>
      <w:r>
        <w:rPr>
          <w:rFonts w:hint="eastAsia"/>
        </w:rPr>
        <w:t>Машинері</w:t>
      </w:r>
      <w:r>
        <w:t></w:t>
      </w:r>
      <w:r>
        <w:rPr>
          <w:rFonts w:hint="eastAsia"/>
        </w:rPr>
        <w:t>Україна</w:t>
      </w:r>
      <w:r>
        <w:t></w:t>
      </w:r>
      <w:r>
        <w:t></w:t>
      </w:r>
      <w:r>
        <w:rPr>
          <w:rFonts w:hint="eastAsia"/>
        </w:rPr>
        <w:t>–</w:t>
      </w:r>
      <w:r>
        <w:t></w:t>
      </w:r>
      <w:r>
        <w:rPr>
          <w:rFonts w:hint="eastAsia"/>
        </w:rPr>
        <w:t>пропозиції</w:t>
      </w:r>
      <w:r>
        <w:t></w:t>
      </w:r>
      <w:r>
        <w:rPr>
          <w:rFonts w:hint="eastAsia"/>
        </w:rPr>
        <w:t>про</w:t>
      </w:r>
      <w:r>
        <w:t></w:t>
      </w:r>
      <w:r>
        <w:rPr>
          <w:rFonts w:hint="eastAsia"/>
        </w:rPr>
        <w:t>порядок</w:t>
      </w:r>
      <w:r>
        <w:t></w:t>
      </w:r>
      <w:r>
        <w:rPr>
          <w:rFonts w:hint="eastAsia"/>
        </w:rPr>
        <w:t>формування</w:t>
      </w:r>
      <w:r>
        <w:t></w:t>
      </w:r>
      <w:r>
        <w:rPr>
          <w:rFonts w:hint="eastAsia"/>
        </w:rPr>
        <w:t>показників</w:t>
      </w:r>
      <w:r>
        <w:t></w:t>
      </w:r>
      <w:r>
        <w:rPr>
          <w:rFonts w:hint="eastAsia"/>
        </w:rPr>
        <w:t>інтегрованого</w:t>
      </w:r>
      <w:r>
        <w:t></w:t>
      </w:r>
      <w:r>
        <w:rPr>
          <w:rFonts w:hint="eastAsia"/>
        </w:rPr>
        <w:t>звітування</w:t>
      </w:r>
      <w:r>
        <w:t></w:t>
      </w:r>
      <w:r>
        <w:rPr>
          <w:rFonts w:hint="eastAsia"/>
        </w:rPr>
        <w:t>з</w:t>
      </w:r>
      <w:r>
        <w:t></w:t>
      </w:r>
      <w:r>
        <w:rPr>
          <w:rFonts w:hint="eastAsia"/>
        </w:rPr>
        <w:t>урахуванням</w:t>
      </w:r>
      <w:r>
        <w:t></w:t>
      </w:r>
      <w:r>
        <w:rPr>
          <w:rFonts w:hint="eastAsia"/>
        </w:rPr>
        <w:t>взаємозв’язку</w:t>
      </w:r>
      <w:r>
        <w:t></w:t>
      </w:r>
      <w:r>
        <w:rPr>
          <w:rFonts w:hint="eastAsia"/>
        </w:rPr>
        <w:t>економічних</w:t>
      </w:r>
      <w:r>
        <w:t></w:t>
      </w:r>
      <w:r>
        <w:t></w:t>
      </w:r>
      <w:r>
        <w:rPr>
          <w:rFonts w:hint="eastAsia"/>
        </w:rPr>
        <w:t>екологічних</w:t>
      </w:r>
      <w:r>
        <w:t></w:t>
      </w:r>
      <w:r>
        <w:rPr>
          <w:rFonts w:hint="eastAsia"/>
        </w:rPr>
        <w:t>і</w:t>
      </w:r>
      <w:r>
        <w:t></w:t>
      </w:r>
      <w:r>
        <w:rPr>
          <w:rFonts w:hint="eastAsia"/>
        </w:rPr>
        <w:t>соціальних</w:t>
      </w:r>
      <w:r>
        <w:t></w:t>
      </w:r>
      <w:r>
        <w:rPr>
          <w:rFonts w:hint="eastAsia"/>
        </w:rPr>
        <w:t>аспектів</w:t>
      </w:r>
      <w:r>
        <w:t></w:t>
      </w:r>
      <w:r>
        <w:rPr>
          <w:rFonts w:hint="eastAsia"/>
        </w:rPr>
        <w:t>у</w:t>
      </w:r>
      <w:r>
        <w:t></w:t>
      </w:r>
      <w:r>
        <w:rPr>
          <w:rFonts w:hint="eastAsia"/>
        </w:rPr>
        <w:t>формі</w:t>
      </w:r>
      <w:r>
        <w:t></w:t>
      </w:r>
      <w:r>
        <w:rPr>
          <w:rFonts w:hint="eastAsia"/>
        </w:rPr>
        <w:t>звіту</w:t>
      </w:r>
      <w:r>
        <w:t></w:t>
      </w:r>
      <w:r>
        <w:rPr>
          <w:rFonts w:hint="eastAsia"/>
        </w:rPr>
        <w:t>про</w:t>
      </w:r>
      <w:r>
        <w:t></w:t>
      </w:r>
      <w:r>
        <w:rPr>
          <w:rFonts w:hint="eastAsia"/>
        </w:rPr>
        <w:t>додану</w:t>
      </w:r>
      <w:r>
        <w:t></w:t>
      </w:r>
      <w:r>
        <w:rPr>
          <w:rFonts w:hint="eastAsia"/>
        </w:rPr>
        <w:t>вартість</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rPr>
          <w:rFonts w:hint="eastAsia"/>
        </w:rPr>
        <w:t>ТОВ</w:t>
      </w:r>
      <w:r>
        <w:t></w:t>
      </w:r>
      <w:r>
        <w:t></w:t>
      </w:r>
      <w:r>
        <w:rPr>
          <w:rFonts w:hint="eastAsia"/>
        </w:rPr>
        <w:t>МЕТРО</w:t>
      </w:r>
      <w:r>
        <w:t></w:t>
      </w:r>
      <w:r>
        <w:rPr>
          <w:rFonts w:hint="eastAsia"/>
        </w:rPr>
        <w:t>Кеш</w:t>
      </w:r>
      <w:r>
        <w:t></w:t>
      </w:r>
      <w:r>
        <w:rPr>
          <w:rFonts w:hint="eastAsia"/>
        </w:rPr>
        <w:t>енд</w:t>
      </w:r>
      <w:r>
        <w:t></w:t>
      </w:r>
      <w:r>
        <w:rPr>
          <w:rFonts w:hint="eastAsia"/>
        </w:rPr>
        <w:t>Кері</w:t>
      </w:r>
      <w:r>
        <w:t></w:t>
      </w:r>
      <w:r>
        <w:rPr>
          <w:rFonts w:hint="eastAsia"/>
        </w:rPr>
        <w:t>Україна</w:t>
      </w:r>
      <w:r>
        <w:t></w:t>
      </w:r>
      <w:r>
        <w:t></w:t>
      </w:r>
      <w:r>
        <w:rPr>
          <w:rFonts w:hint="eastAsia"/>
        </w:rPr>
        <w:t>–</w:t>
      </w:r>
      <w:r>
        <w:t></w:t>
      </w:r>
      <w:r>
        <w:rPr>
          <w:rFonts w:hint="eastAsia"/>
        </w:rPr>
        <w:t>рекомендації</w:t>
      </w:r>
      <w:r>
        <w:t></w:t>
      </w:r>
      <w:r>
        <w:rPr>
          <w:rFonts w:hint="eastAsia"/>
        </w:rPr>
        <w:t>для</w:t>
      </w:r>
      <w:r>
        <w:t></w:t>
      </w:r>
      <w:r>
        <w:rPr>
          <w:rFonts w:hint="eastAsia"/>
        </w:rPr>
        <w:t>визначення</w:t>
      </w:r>
      <w:r>
        <w:t></w:t>
      </w:r>
      <w:r>
        <w:rPr>
          <w:rFonts w:hint="eastAsia"/>
        </w:rPr>
        <w:t>складу</w:t>
      </w:r>
      <w:r>
        <w:t></w:t>
      </w:r>
      <w:r>
        <w:rPr>
          <w:rFonts w:hint="eastAsia"/>
        </w:rPr>
        <w:t>нефінансових</w:t>
      </w:r>
      <w:r>
        <w:t></w:t>
      </w:r>
      <w:r>
        <w:rPr>
          <w:rFonts w:hint="eastAsia"/>
        </w:rPr>
        <w:t>показників</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основі</w:t>
      </w:r>
      <w:r>
        <w:t></w:t>
      </w:r>
      <w:r>
        <w:rPr>
          <w:rFonts w:hint="eastAsia"/>
        </w:rPr>
        <w:t>комплексного</w:t>
      </w:r>
      <w:r>
        <w:t></w:t>
      </w:r>
      <w:r>
        <w:rPr>
          <w:rFonts w:hint="eastAsia"/>
        </w:rPr>
        <w:t>підходу</w:t>
      </w:r>
      <w:r>
        <w:t></w:t>
      </w:r>
      <w:r>
        <w:rPr>
          <w:rFonts w:hint="eastAsia"/>
        </w:rPr>
        <w:t>до</w:t>
      </w:r>
      <w:r>
        <w:t></w:t>
      </w:r>
      <w:r>
        <w:rPr>
          <w:rFonts w:hint="eastAsia"/>
        </w:rPr>
        <w:t>врахування</w:t>
      </w:r>
      <w:r>
        <w:t></w:t>
      </w:r>
      <w:r>
        <w:rPr>
          <w:rFonts w:hint="eastAsia"/>
        </w:rPr>
        <w:t>впливу</w:t>
      </w:r>
      <w:r>
        <w:t></w:t>
      </w:r>
      <w:r>
        <w:t></w:t>
      </w:r>
      <w:r>
        <w:t></w:t>
      </w:r>
      <w:r>
        <w:t></w:t>
      </w:r>
      <w:r>
        <w:t></w:t>
      </w:r>
      <w:r>
        <w:t></w:t>
      </w:r>
      <w:r>
        <w:t></w:t>
      </w:r>
      <w:r>
        <w:t></w:t>
      </w:r>
      <w:r>
        <w:t></w:t>
      </w:r>
      <w:r>
        <w:t></w:t>
      </w:r>
      <w:r>
        <w:rPr>
          <w:rFonts w:hint="eastAsia"/>
        </w:rPr>
        <w:t>під</w:t>
      </w:r>
      <w:r>
        <w:t></w:t>
      </w:r>
      <w:r>
        <w:rPr>
          <w:rFonts w:hint="eastAsia"/>
        </w:rPr>
        <w:t>час</w:t>
      </w:r>
      <w:r>
        <w:t></w:t>
      </w:r>
      <w:r>
        <w:rPr>
          <w:rFonts w:hint="eastAsia"/>
        </w:rPr>
        <w:t>формування</w:t>
      </w:r>
      <w:r>
        <w:t></w:t>
      </w:r>
      <w:r>
        <w:rPr>
          <w:rFonts w:hint="eastAsia"/>
        </w:rPr>
        <w:t>звіту</w:t>
      </w:r>
      <w:r>
        <w:t></w:t>
      </w:r>
      <w:r>
        <w:rPr>
          <w:rFonts w:hint="eastAsia"/>
        </w:rPr>
        <w:t>про</w:t>
      </w:r>
      <w:r>
        <w:t></w:t>
      </w:r>
      <w:r>
        <w:rPr>
          <w:rFonts w:hint="eastAsia"/>
        </w:rPr>
        <w:t>корпоративну</w:t>
      </w:r>
      <w:r>
        <w:t></w:t>
      </w:r>
      <w:r>
        <w:rPr>
          <w:rFonts w:hint="eastAsia"/>
        </w:rPr>
        <w:t>соціальну</w:t>
      </w:r>
      <w:r>
        <w:t></w:t>
      </w:r>
      <w:r>
        <w:rPr>
          <w:rFonts w:hint="eastAsia"/>
        </w:rPr>
        <w:t>відповідальність</w:t>
      </w:r>
      <w:r>
        <w:t></w:t>
      </w:r>
      <w:r>
        <w:rPr>
          <w:rFonts w:hint="eastAsia"/>
        </w:rPr>
        <w:t>із</w:t>
      </w:r>
      <w:r>
        <w:t></w:t>
      </w:r>
      <w:r>
        <w:rPr>
          <w:rFonts w:hint="eastAsia"/>
        </w:rPr>
        <w:t>використанням</w:t>
      </w:r>
      <w:r>
        <w:t></w:t>
      </w:r>
      <w:r>
        <w:rPr>
          <w:rFonts w:hint="eastAsia"/>
        </w:rPr>
        <w:t>показника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rPr>
          <w:rFonts w:hint="eastAsia"/>
        </w:rPr>
        <w:t>Стратегії</w:t>
      </w:r>
      <w:r>
        <w:t></w:t>
      </w:r>
      <w:r>
        <w:rPr>
          <w:rFonts w:hint="eastAsia"/>
        </w:rPr>
        <w:t>сталого</w:t>
      </w:r>
      <w:r>
        <w:t></w:t>
      </w:r>
      <w:r>
        <w:rPr>
          <w:rFonts w:hint="eastAsia"/>
        </w:rPr>
        <w:t>розвитку</w:t>
      </w:r>
      <w:r>
        <w:t></w:t>
      </w:r>
      <w:r>
        <w:t></w:t>
      </w:r>
      <w:r>
        <w:rPr>
          <w:rFonts w:hint="eastAsia"/>
        </w:rPr>
        <w:t>МЕТРО</w:t>
      </w:r>
      <w:r>
        <w:t></w:t>
      </w:r>
      <w:r>
        <w:rPr>
          <w:rFonts w:hint="eastAsia"/>
        </w:rPr>
        <w:t>Кеш</w:t>
      </w:r>
      <w:r>
        <w:t></w:t>
      </w:r>
      <w:r>
        <w:rPr>
          <w:rFonts w:hint="eastAsia"/>
        </w:rPr>
        <w:t>енд</w:t>
      </w:r>
      <w:r>
        <w:t></w:t>
      </w:r>
      <w:r>
        <w:rPr>
          <w:rFonts w:hint="eastAsia"/>
        </w:rPr>
        <w:t>Кері</w:t>
      </w:r>
      <w:r>
        <w:t></w:t>
      </w:r>
      <w:r>
        <w:rPr>
          <w:rFonts w:hint="eastAsia"/>
        </w:rPr>
        <w:t>Україна</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Асоціація</w:t>
      </w:r>
      <w:r>
        <w:t></w:t>
      </w:r>
      <w:r>
        <w:rPr>
          <w:rFonts w:hint="eastAsia"/>
        </w:rPr>
        <w:t>ретейлерів</w:t>
      </w:r>
      <w:r>
        <w:t></w:t>
      </w:r>
      <w:r>
        <w:rPr>
          <w:rFonts w:hint="eastAsia"/>
        </w:rPr>
        <w:t>України</w:t>
      </w:r>
      <w:r>
        <w:t></w:t>
      </w:r>
      <w:r>
        <w:rPr>
          <w:rFonts w:hint="eastAsia"/>
        </w:rPr>
        <w:t>–</w:t>
      </w:r>
      <w:r>
        <w:t></w:t>
      </w:r>
      <w:r>
        <w:rPr>
          <w:rFonts w:hint="eastAsia"/>
        </w:rPr>
        <w:t>алгоритм</w:t>
      </w:r>
      <w:r>
        <w:t></w:t>
      </w:r>
      <w:r>
        <w:rPr>
          <w:rFonts w:hint="eastAsia"/>
        </w:rPr>
        <w:t>укладання</w:t>
      </w:r>
      <w:r>
        <w:t></w:t>
      </w:r>
      <w:r>
        <w:rPr>
          <w:rFonts w:hint="eastAsia"/>
        </w:rPr>
        <w:t>облікової</w:t>
      </w:r>
      <w:r>
        <w:t></w:t>
      </w:r>
      <w:r>
        <w:rPr>
          <w:rFonts w:hint="eastAsia"/>
        </w:rPr>
        <w:t>інформації</w:t>
      </w:r>
      <w:r>
        <w:t></w:t>
      </w:r>
      <w:r>
        <w:rPr>
          <w:rFonts w:hint="eastAsia"/>
        </w:rPr>
        <w:t>з</w:t>
      </w:r>
      <w:r>
        <w:t></w:t>
      </w:r>
      <w:r>
        <w:rPr>
          <w:rFonts w:hint="eastAsia"/>
        </w:rPr>
        <w:t>відповідністю</w:t>
      </w:r>
      <w:r>
        <w:t></w:t>
      </w:r>
      <w:r>
        <w:rPr>
          <w:rFonts w:hint="eastAsia"/>
        </w:rPr>
        <w:t>принципам</w:t>
      </w:r>
      <w:r>
        <w:t></w:t>
      </w:r>
      <w:r>
        <w:rPr>
          <w:rFonts w:hint="eastAsia"/>
        </w:rPr>
        <w:t>портативності</w:t>
      </w:r>
      <w:r>
        <w:t></w:t>
      </w:r>
      <w:r>
        <w:rPr>
          <w:rFonts w:hint="eastAsia"/>
        </w:rPr>
        <w:t>та</w:t>
      </w:r>
      <w:r>
        <w:t></w:t>
      </w:r>
      <w:r>
        <w:rPr>
          <w:rFonts w:hint="eastAsia"/>
        </w:rPr>
        <w:t>збалансованості</w:t>
      </w:r>
      <w:r>
        <w:t></w:t>
      </w:r>
      <w:r>
        <w:rPr>
          <w:rFonts w:hint="eastAsia"/>
        </w:rPr>
        <w:t>та</w:t>
      </w:r>
      <w:r>
        <w:t></w:t>
      </w:r>
      <w:r>
        <w:rPr>
          <w:rFonts w:hint="eastAsia"/>
        </w:rPr>
        <w:t>класифікацією</w:t>
      </w:r>
      <w:r>
        <w:t></w:t>
      </w:r>
      <w:r>
        <w:rPr>
          <w:rFonts w:hint="eastAsia"/>
        </w:rPr>
        <w:t>за</w:t>
      </w:r>
      <w:r>
        <w:t></w:t>
      </w:r>
      <w:r>
        <w:rPr>
          <w:rFonts w:hint="eastAsia"/>
        </w:rPr>
        <w:t>видами</w:t>
      </w:r>
      <w:r>
        <w:t></w:t>
      </w:r>
      <w:r>
        <w:rPr>
          <w:rFonts w:hint="eastAsia"/>
        </w:rPr>
        <w:t>капіталів</w:t>
      </w:r>
      <w:r>
        <w:t></w:t>
      </w:r>
      <w:r>
        <w:rPr>
          <w:rFonts w:hint="eastAsia"/>
        </w:rPr>
        <w:t>і</w:t>
      </w:r>
      <w:r>
        <w:t></w:t>
      </w:r>
      <w:r>
        <w:rPr>
          <w:rFonts w:hint="eastAsia"/>
        </w:rPr>
        <w:t>створенням</w:t>
      </w:r>
      <w:r>
        <w:t></w:t>
      </w:r>
      <w:r>
        <w:rPr>
          <w:rFonts w:hint="eastAsia"/>
        </w:rPr>
        <w:t>доданої</w:t>
      </w:r>
      <w:r>
        <w:t></w:t>
      </w:r>
      <w:r>
        <w:rPr>
          <w:rFonts w:hint="eastAsia"/>
        </w:rPr>
        <w:t>вартості</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rPr>
          <w:rFonts w:hint="eastAsia"/>
        </w:rPr>
        <w:t>ТОВ</w:t>
      </w:r>
      <w:r>
        <w:t></w:t>
      </w:r>
      <w:r>
        <w:t></w:t>
      </w:r>
      <w:r>
        <w:rPr>
          <w:rFonts w:hint="eastAsia"/>
        </w:rPr>
        <w:t>Ашан</w:t>
      </w:r>
      <w:r>
        <w:t></w:t>
      </w:r>
      <w:r>
        <w:rPr>
          <w:rFonts w:hint="eastAsia"/>
        </w:rPr>
        <w:t>Україна</w:t>
      </w:r>
      <w:r>
        <w:t></w:t>
      </w:r>
      <w:r>
        <w:rPr>
          <w:rFonts w:hint="eastAsia"/>
        </w:rPr>
        <w:t>Гіпермаркет</w:t>
      </w:r>
      <w:r>
        <w:t></w:t>
      </w:r>
      <w:r>
        <w:t></w:t>
      </w:r>
      <w:r>
        <w:rPr>
          <w:rFonts w:hint="eastAsia"/>
        </w:rPr>
        <w:t>–</w:t>
      </w:r>
      <w:r>
        <w:t></w:t>
      </w:r>
      <w:r>
        <w:rPr>
          <w:rFonts w:hint="eastAsia"/>
        </w:rPr>
        <w:t>підходи</w:t>
      </w:r>
      <w:r>
        <w:t></w:t>
      </w:r>
      <w:r>
        <w:rPr>
          <w:rFonts w:hint="eastAsia"/>
        </w:rPr>
        <w:t>до</w:t>
      </w:r>
      <w:r>
        <w:t></w:t>
      </w:r>
      <w:r>
        <w:rPr>
          <w:rFonts w:hint="eastAsia"/>
        </w:rPr>
        <w:t>систематизації</w:t>
      </w:r>
      <w:r>
        <w:t></w:t>
      </w:r>
      <w:r>
        <w:rPr>
          <w:rFonts w:hint="eastAsia"/>
        </w:rPr>
        <w:t>фінансових</w:t>
      </w:r>
      <w:r>
        <w:t></w:t>
      </w:r>
      <w:r>
        <w:rPr>
          <w:rFonts w:hint="eastAsia"/>
        </w:rPr>
        <w:t>показників</w:t>
      </w:r>
      <w:r>
        <w:t></w:t>
      </w:r>
      <w:r>
        <w:rPr>
          <w:rFonts w:hint="eastAsia"/>
        </w:rPr>
        <w:t>на</w:t>
      </w:r>
      <w:r>
        <w:t></w:t>
      </w:r>
      <w:r>
        <w:rPr>
          <w:rFonts w:hint="eastAsia"/>
        </w:rPr>
        <w:t>основі</w:t>
      </w:r>
      <w:r>
        <w:t></w:t>
      </w:r>
      <w:r>
        <w:rPr>
          <w:rFonts w:hint="eastAsia"/>
        </w:rPr>
        <w:t>запропонованого</w:t>
      </w:r>
      <w:r>
        <w:t></w:t>
      </w:r>
      <w:r>
        <w:rPr>
          <w:rFonts w:hint="eastAsia"/>
        </w:rPr>
        <w:t>чек</w:t>
      </w:r>
      <w:r>
        <w:t></w:t>
      </w:r>
      <w:r>
        <w:rPr>
          <w:rFonts w:hint="eastAsia"/>
        </w:rPr>
        <w:t>листа</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p>
    <w:p w:rsidR="00E43E55" w:rsidRDefault="00E43E55" w:rsidP="00E43E55">
      <w:r>
        <w:rPr>
          <w:rFonts w:hint="eastAsia"/>
        </w:rPr>
        <w:t>Положення</w:t>
      </w:r>
      <w:r>
        <w:t></w:t>
      </w:r>
      <w:r>
        <w:t></w:t>
      </w:r>
      <w:r>
        <w:rPr>
          <w:rFonts w:hint="eastAsia"/>
        </w:rPr>
        <w:t>висновки</w:t>
      </w:r>
      <w:r>
        <w:t></w:t>
      </w:r>
      <w:r>
        <w:rPr>
          <w:rFonts w:hint="eastAsia"/>
        </w:rPr>
        <w:t>та</w:t>
      </w:r>
      <w:r>
        <w:t></w:t>
      </w:r>
      <w:r>
        <w:rPr>
          <w:rFonts w:hint="eastAsia"/>
        </w:rPr>
        <w:t>пропозиції</w:t>
      </w:r>
      <w:r>
        <w:t></w:t>
      </w:r>
      <w:r>
        <w:t></w:t>
      </w:r>
      <w:r>
        <w:rPr>
          <w:rFonts w:hint="eastAsia"/>
        </w:rPr>
        <w:t>уміщені</w:t>
      </w:r>
      <w:r>
        <w:t></w:t>
      </w:r>
      <w:r>
        <w:rPr>
          <w:rFonts w:hint="eastAsia"/>
        </w:rPr>
        <w:t>в</w:t>
      </w:r>
      <w:r>
        <w:t></w:t>
      </w:r>
      <w:r>
        <w:rPr>
          <w:rFonts w:hint="eastAsia"/>
        </w:rPr>
        <w:t>дисертації</w:t>
      </w:r>
      <w:r>
        <w:t></w:t>
      </w:r>
      <w:r>
        <w:t></w:t>
      </w:r>
      <w:r>
        <w:rPr>
          <w:rFonts w:hint="eastAsia"/>
        </w:rPr>
        <w:t>що</w:t>
      </w:r>
      <w:r>
        <w:t></w:t>
      </w:r>
      <w:r>
        <w:rPr>
          <w:rFonts w:hint="eastAsia"/>
        </w:rPr>
        <w:t>виконана</w:t>
      </w:r>
      <w:r>
        <w:t></w:t>
      </w:r>
      <w:r>
        <w:rPr>
          <w:rFonts w:hint="eastAsia"/>
        </w:rPr>
        <w:t>для</w:t>
      </w:r>
      <w:r>
        <w:t></w:t>
      </w:r>
      <w:r>
        <w:rPr>
          <w:rFonts w:hint="eastAsia"/>
        </w:rPr>
        <w:t>здобуття</w:t>
      </w:r>
      <w:r>
        <w:t></w:t>
      </w:r>
      <w:r>
        <w:rPr>
          <w:rFonts w:hint="eastAsia"/>
        </w:rPr>
        <w:t>освітньо</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r>
        <w:t></w:t>
      </w:r>
      <w:r>
        <w:rPr>
          <w:rFonts w:hint="eastAsia"/>
        </w:rPr>
        <w:t>на</w:t>
      </w:r>
      <w:r>
        <w:t></w:t>
      </w:r>
      <w:r>
        <w:rPr>
          <w:rFonts w:hint="eastAsia"/>
        </w:rPr>
        <w:t>тему</w:t>
      </w:r>
      <w:r>
        <w:t></w:t>
      </w:r>
      <w:r>
        <w:t></w:t>
      </w:r>
      <w:r>
        <w:rPr>
          <w:rFonts w:hint="eastAsia"/>
        </w:rPr>
        <w:t>Облікове</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t></w:t>
      </w:r>
      <w:r>
        <w:rPr>
          <w:rFonts w:hint="eastAsia"/>
        </w:rPr>
        <w:t>використано</w:t>
      </w:r>
      <w:r>
        <w:t></w:t>
      </w:r>
      <w:r>
        <w:rPr>
          <w:rFonts w:hint="eastAsia"/>
        </w:rPr>
        <w:t>в</w:t>
      </w:r>
      <w:r>
        <w:t></w:t>
      </w:r>
      <w:r>
        <w:rPr>
          <w:rFonts w:hint="eastAsia"/>
        </w:rPr>
        <w:t>освітньому</w:t>
      </w:r>
      <w:r>
        <w:t></w:t>
      </w:r>
      <w:r>
        <w:rPr>
          <w:rFonts w:hint="eastAsia"/>
        </w:rPr>
        <w:t>процесі</w:t>
      </w:r>
      <w:r>
        <w:t></w:t>
      </w:r>
      <w:r>
        <w:rPr>
          <w:rFonts w:hint="eastAsia"/>
        </w:rPr>
        <w:t>КНТЕУ</w:t>
      </w:r>
      <w:r>
        <w:t></w:t>
      </w:r>
      <w:r>
        <w:rPr>
          <w:rFonts w:hint="eastAsia"/>
        </w:rPr>
        <w:t>для</w:t>
      </w:r>
      <w:r>
        <w:t></w:t>
      </w:r>
      <w:r>
        <w:rPr>
          <w:rFonts w:hint="eastAsia"/>
        </w:rPr>
        <w:t>збірника</w:t>
      </w:r>
      <w:r>
        <w:t></w:t>
      </w:r>
      <w:r>
        <w:rPr>
          <w:rFonts w:hint="eastAsia"/>
        </w:rPr>
        <w:t>тестових</w:t>
      </w:r>
      <w:r>
        <w:t></w:t>
      </w:r>
      <w:r>
        <w:rPr>
          <w:rFonts w:hint="eastAsia"/>
        </w:rPr>
        <w:t>завдань</w:t>
      </w:r>
      <w:r>
        <w:t></w:t>
      </w:r>
      <w:r>
        <w:rPr>
          <w:rFonts w:hint="eastAsia"/>
        </w:rPr>
        <w:t>із</w:t>
      </w:r>
      <w:r>
        <w:t></w:t>
      </w:r>
      <w:r>
        <w:rPr>
          <w:rFonts w:hint="eastAsia"/>
        </w:rPr>
        <w:t>навчальної</w:t>
      </w:r>
      <w:r>
        <w:t></w:t>
      </w:r>
      <w:r>
        <w:rPr>
          <w:rFonts w:hint="eastAsia"/>
        </w:rPr>
        <w:t>дисципліни</w:t>
      </w:r>
      <w:r>
        <w:t></w:t>
      </w:r>
      <w:r>
        <w:t></w:t>
      </w:r>
      <w:r>
        <w:rPr>
          <w:rFonts w:hint="eastAsia"/>
        </w:rPr>
        <w:t>Облік</w:t>
      </w:r>
      <w:r>
        <w:t></w:t>
      </w:r>
      <w:r>
        <w:rPr>
          <w:rFonts w:hint="eastAsia"/>
        </w:rPr>
        <w:t>і</w:t>
      </w:r>
      <w:r>
        <w:t></w:t>
      </w:r>
      <w:r>
        <w:rPr>
          <w:rFonts w:hint="eastAsia"/>
        </w:rPr>
        <w:t>оподаткування</w:t>
      </w:r>
      <w:r>
        <w:t></w:t>
      </w:r>
      <w:r>
        <w:rPr>
          <w:rFonts w:hint="eastAsia"/>
        </w:rPr>
        <w:t>діяльності</w:t>
      </w:r>
      <w:r>
        <w:t></w:t>
      </w:r>
      <w:r>
        <w:rPr>
          <w:rFonts w:hint="eastAsia"/>
        </w:rPr>
        <w:t>міжнародних</w:t>
      </w:r>
      <w:r>
        <w:t></w:t>
      </w:r>
      <w:r>
        <w:rPr>
          <w:rFonts w:hint="eastAsia"/>
        </w:rPr>
        <w:t>корпорацій</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p>
    <w:p w:rsidR="00E43E55" w:rsidRDefault="00E43E55" w:rsidP="00E43E55">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дослідження</w:t>
      </w:r>
      <w:r>
        <w:t></w:t>
      </w:r>
      <w:r>
        <w:rPr>
          <w:rFonts w:hint="eastAsia"/>
        </w:rPr>
        <w:t>оприлюднено</w:t>
      </w:r>
      <w:r>
        <w:t></w:t>
      </w:r>
      <w:r>
        <w:rPr>
          <w:rFonts w:hint="eastAsia"/>
        </w:rPr>
        <w:t>на</w:t>
      </w:r>
      <w:r>
        <w:t></w:t>
      </w:r>
      <w:r>
        <w:t></w:t>
      </w:r>
      <w:r>
        <w:t></w:t>
      </w:r>
      <w:r>
        <w:rPr>
          <w:rFonts w:hint="eastAsia"/>
        </w:rPr>
        <w:t>міжнародних</w:t>
      </w:r>
      <w:r>
        <w:t></w:t>
      </w:r>
      <w:r>
        <w:rPr>
          <w:rFonts w:hint="eastAsia"/>
        </w:rPr>
        <w:t>та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Контролінг</w:t>
      </w:r>
      <w:r>
        <w:t></w:t>
      </w:r>
      <w:r>
        <w:rPr>
          <w:rFonts w:hint="eastAsia"/>
        </w:rPr>
        <w:t>як</w:t>
      </w:r>
      <w:r>
        <w:t></w:t>
      </w:r>
      <w:r>
        <w:rPr>
          <w:rFonts w:hint="eastAsia"/>
        </w:rPr>
        <w:t>фактор</w:t>
      </w:r>
      <w:r>
        <w:t></w:t>
      </w:r>
      <w:r>
        <w:rPr>
          <w:rFonts w:hint="eastAsia"/>
        </w:rPr>
        <w:t>конкурентоспроможності</w:t>
      </w:r>
      <w:r>
        <w:t></w:t>
      </w:r>
      <w:r>
        <w:rPr>
          <w:rFonts w:hint="eastAsia"/>
        </w:rPr>
        <w:t>підприємства</w:t>
      </w:r>
      <w:r>
        <w:t></w:t>
      </w:r>
      <w:r>
        <w:rPr>
          <w:rFonts w:hint="eastAsia"/>
        </w:rPr>
        <w:t>торгівлі</w:t>
      </w:r>
      <w:r>
        <w:t></w:t>
      </w:r>
      <w:r>
        <w:t></w:t>
      </w:r>
      <w:r>
        <w:t></w:t>
      </w:r>
      <w:r>
        <w:rPr>
          <w:rFonts w:hint="eastAsia"/>
        </w:rPr>
        <w:t>м</w:t>
      </w:r>
      <w:r>
        <w:t></w:t>
      </w:r>
      <w:r>
        <w:t></w:t>
      </w:r>
      <w:r>
        <w:rPr>
          <w:rFonts w:hint="eastAsia"/>
        </w:rPr>
        <w:t>Львів</w:t>
      </w:r>
      <w:r>
        <w:t></w:t>
      </w:r>
      <w:r>
        <w:t></w:t>
      </w:r>
      <w:r>
        <w:t></w:t>
      </w:r>
      <w:r>
        <w:t></w:t>
      </w:r>
      <w:r>
        <w:t></w:t>
      </w:r>
      <w:r>
        <w:t></w:t>
      </w:r>
      <w:r>
        <w:t></w:t>
      </w:r>
      <w:r>
        <w:t></w:t>
      </w:r>
    </w:p>
    <w:p w:rsidR="00E43E55" w:rsidRDefault="00E43E55" w:rsidP="00E43E55">
      <w:r>
        <w:t></w:t>
      </w:r>
    </w:p>
    <w:p w:rsidR="00E43E55" w:rsidRDefault="00E43E55" w:rsidP="00E43E55"/>
    <w:p w:rsidR="00E43E55" w:rsidRDefault="00E43E55" w:rsidP="00E43E55">
      <w:r>
        <w:t></w:t>
      </w:r>
      <w:r>
        <w:rPr>
          <w:rFonts w:hint="eastAsia"/>
        </w:rPr>
        <w:t>Контролінг</w:t>
      </w:r>
      <w:r>
        <w:t></w:t>
      </w:r>
      <w:r>
        <w:rPr>
          <w:rFonts w:hint="eastAsia"/>
        </w:rPr>
        <w:t>як</w:t>
      </w:r>
      <w:r>
        <w:t></w:t>
      </w:r>
      <w:r>
        <w:rPr>
          <w:rFonts w:hint="eastAsia"/>
        </w:rPr>
        <w:t>інструмент</w:t>
      </w:r>
      <w:r>
        <w:t></w:t>
      </w:r>
      <w:r>
        <w:rPr>
          <w:rFonts w:hint="eastAsia"/>
        </w:rPr>
        <w:t>обліково</w:t>
      </w:r>
      <w:r>
        <w:t></w:t>
      </w:r>
      <w:r>
        <w:rPr>
          <w:rFonts w:hint="eastAsia"/>
        </w:rPr>
        <w:t>аналітичного</w:t>
      </w:r>
      <w:r>
        <w:t></w:t>
      </w:r>
      <w:r>
        <w:rPr>
          <w:rFonts w:hint="eastAsia"/>
        </w:rPr>
        <w:t>забезпечення</w:t>
      </w:r>
      <w:r>
        <w:t></w:t>
      </w:r>
      <w:r>
        <w:rPr>
          <w:rFonts w:hint="eastAsia"/>
        </w:rPr>
        <w:t>управління</w:t>
      </w:r>
      <w:r>
        <w:t></w:t>
      </w:r>
      <w:r>
        <w:rPr>
          <w:rFonts w:hint="eastAsia"/>
        </w:rPr>
        <w:t>на</w:t>
      </w:r>
      <w:r>
        <w:t></w:t>
      </w:r>
      <w:r>
        <w:rPr>
          <w:rFonts w:hint="eastAsia"/>
        </w:rPr>
        <w:t>підприємствах</w:t>
      </w:r>
      <w:r>
        <w:t></w:t>
      </w:r>
      <w:r>
        <w:rPr>
          <w:rFonts w:hint="eastAsia"/>
        </w:rPr>
        <w:t>торгівлі</w:t>
      </w:r>
      <w:r>
        <w:t></w:t>
      </w:r>
      <w:r>
        <w:t></w:t>
      </w:r>
      <w:r>
        <w:t></w:t>
      </w:r>
      <w:r>
        <w:rPr>
          <w:rFonts w:hint="eastAsia"/>
        </w:rPr>
        <w:t>м</w:t>
      </w:r>
      <w:r>
        <w:t></w:t>
      </w:r>
      <w:r>
        <w:t></w:t>
      </w:r>
      <w:r>
        <w:rPr>
          <w:rFonts w:hint="eastAsia"/>
        </w:rPr>
        <w:t>Харків</w:t>
      </w:r>
      <w:r>
        <w:t></w:t>
      </w:r>
      <w:r>
        <w:t></w:t>
      </w:r>
      <w:r>
        <w:t></w:t>
      </w:r>
      <w:r>
        <w:t></w:t>
      </w:r>
      <w:r>
        <w:t></w:t>
      </w:r>
      <w:r>
        <w:t></w:t>
      </w:r>
      <w:r>
        <w:t></w:t>
      </w:r>
      <w:r>
        <w:t></w:t>
      </w:r>
      <w:r>
        <w:t></w:t>
      </w:r>
      <w:r>
        <w:t></w:t>
      </w:r>
      <w:r>
        <w:t></w:t>
      </w:r>
      <w:r>
        <w:rPr>
          <w:rFonts w:hint="eastAsia"/>
        </w:rPr>
        <w:t>мплементація</w:t>
      </w:r>
      <w:r>
        <w:t></w:t>
      </w:r>
      <w:r>
        <w:rPr>
          <w:rFonts w:hint="eastAsia"/>
        </w:rPr>
        <w:t>системи</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Інформаційні</w:t>
      </w:r>
      <w:r>
        <w:t></w:t>
      </w:r>
      <w:r>
        <w:rPr>
          <w:rFonts w:hint="eastAsia"/>
        </w:rPr>
        <w:t>технології</w:t>
      </w:r>
      <w:r>
        <w:t></w:t>
      </w:r>
      <w:r>
        <w:rPr>
          <w:rFonts w:hint="eastAsia"/>
        </w:rPr>
        <w:t>як</w:t>
      </w:r>
      <w:r>
        <w:t></w:t>
      </w:r>
      <w:r>
        <w:rPr>
          <w:rFonts w:hint="eastAsia"/>
        </w:rPr>
        <w:t>елемент</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t></w:t>
      </w:r>
      <w:r>
        <w:rPr>
          <w:rFonts w:hint="eastAsia"/>
        </w:rPr>
        <w:t>м</w:t>
      </w:r>
      <w:r>
        <w:t></w:t>
      </w:r>
      <w:r>
        <w:t></w:t>
      </w:r>
      <w:r>
        <w:rPr>
          <w:rFonts w:hint="eastAsia"/>
        </w:rPr>
        <w:t>Полтава</w:t>
      </w:r>
      <w:r>
        <w:t></w:t>
      </w:r>
      <w:r>
        <w:t></w:t>
      </w:r>
      <w:r>
        <w:t></w:t>
      </w:r>
      <w:r>
        <w:t></w:t>
      </w:r>
      <w:r>
        <w:t></w:t>
      </w:r>
      <w:r>
        <w:t></w:t>
      </w:r>
      <w:r>
        <w:t></w:t>
      </w:r>
      <w:r>
        <w:t></w:t>
      </w:r>
    </w:p>
    <w:p w:rsidR="00E43E55" w:rsidRDefault="00E43E55" w:rsidP="00E43E55">
      <w:r>
        <w:t></w:t>
      </w:r>
      <w:r>
        <w:rPr>
          <w:rFonts w:hint="eastAsia"/>
        </w:rPr>
        <w:t>Використання</w:t>
      </w:r>
      <w:r>
        <w:t></w:t>
      </w:r>
      <w:r>
        <w:t></w:t>
      </w:r>
      <w:r>
        <w:t></w:t>
      </w:r>
      <w:r>
        <w:t></w:t>
      </w:r>
      <w:r>
        <w:t></w:t>
      </w:r>
      <w:r>
        <w:rPr>
          <w:rFonts w:hint="eastAsia"/>
        </w:rPr>
        <w:t>систем</w:t>
      </w:r>
      <w:r>
        <w:t></w:t>
      </w:r>
      <w:r>
        <w:rPr>
          <w:rFonts w:hint="eastAsia"/>
        </w:rPr>
        <w:t>в</w:t>
      </w:r>
      <w:r>
        <w:t></w:t>
      </w:r>
      <w:r>
        <w:rPr>
          <w:rFonts w:hint="eastAsia"/>
        </w:rPr>
        <w:t>обліковому</w:t>
      </w:r>
      <w:r>
        <w:t></w:t>
      </w:r>
      <w:r>
        <w:rPr>
          <w:rFonts w:hint="eastAsia"/>
        </w:rPr>
        <w:t>забезпеченні</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3E55" w:rsidRDefault="00E43E55" w:rsidP="00E43E55">
      <w:r>
        <w:rPr>
          <w:rFonts w:hint="eastAsia"/>
        </w:rPr>
        <w:t>Публікації</w:t>
      </w:r>
      <w:r>
        <w:t></w:t>
      </w:r>
      <w:r>
        <w:t></w:t>
      </w:r>
      <w:r>
        <w:rPr>
          <w:rFonts w:hint="eastAsia"/>
        </w:rPr>
        <w:t>За</w:t>
      </w:r>
      <w:r>
        <w:t></w:t>
      </w:r>
      <w:r>
        <w:rPr>
          <w:rFonts w:hint="eastAsia"/>
        </w:rPr>
        <w:t>результатами</w:t>
      </w:r>
      <w:r>
        <w:t></w:t>
      </w:r>
      <w:r>
        <w:rPr>
          <w:rFonts w:hint="eastAsia"/>
        </w:rPr>
        <w:t>дослідження</w:t>
      </w:r>
      <w:r>
        <w:t></w:t>
      </w:r>
      <w:r>
        <w:rPr>
          <w:rFonts w:hint="eastAsia"/>
        </w:rPr>
        <w:t>опубліковано</w:t>
      </w:r>
      <w:r>
        <w:t></w:t>
      </w:r>
      <w:r>
        <w:t></w:t>
      </w:r>
      <w:r>
        <w:t></w:t>
      </w:r>
      <w:r>
        <w:t></w:t>
      </w:r>
      <w:r>
        <w:rPr>
          <w:rFonts w:hint="eastAsia"/>
        </w:rPr>
        <w:t>наукових</w:t>
      </w:r>
      <w:r>
        <w:t></w:t>
      </w:r>
      <w:r>
        <w:rPr>
          <w:rFonts w:hint="eastAsia"/>
        </w:rPr>
        <w:t>праць</w:t>
      </w:r>
      <w:r>
        <w:t></w:t>
      </w:r>
      <w:r>
        <w:t></w:t>
      </w:r>
      <w:r>
        <w:rPr>
          <w:rFonts w:hint="eastAsia"/>
        </w:rPr>
        <w:t>зокрема</w:t>
      </w:r>
      <w:r>
        <w:t></w:t>
      </w:r>
      <w:r>
        <w:t></w:t>
      </w:r>
      <w:r>
        <w:t></w:t>
      </w:r>
      <w:r>
        <w:t></w:t>
      </w:r>
      <w:r>
        <w:rPr>
          <w:rFonts w:hint="eastAsia"/>
        </w:rPr>
        <w:t>статті</w:t>
      </w:r>
      <w:r>
        <w:t></w:t>
      </w:r>
      <w:r>
        <w:rPr>
          <w:rFonts w:hint="eastAsia"/>
        </w:rPr>
        <w:t>–</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w:t>
      </w:r>
      <w:r>
        <w:t></w:t>
      </w:r>
      <w:r>
        <w:rPr>
          <w:rFonts w:hint="eastAsia"/>
        </w:rPr>
        <w:t>стаття</w:t>
      </w:r>
      <w:r>
        <w:t></w:t>
      </w:r>
      <w:r>
        <w:rPr>
          <w:rFonts w:hint="eastAsia"/>
        </w:rPr>
        <w:t>в</w:t>
      </w:r>
      <w:r>
        <w:t></w:t>
      </w:r>
      <w:r>
        <w:rPr>
          <w:rFonts w:hint="eastAsia"/>
        </w:rPr>
        <w:t>міжнародній</w:t>
      </w:r>
      <w:r>
        <w:t></w:t>
      </w:r>
      <w:r>
        <w:rPr>
          <w:rFonts w:hint="eastAsia"/>
        </w:rPr>
        <w:t>базі</w:t>
      </w:r>
      <w:r>
        <w:t></w:t>
      </w:r>
      <w:r>
        <w:t></w:t>
      </w:r>
      <w:r>
        <w:t></w:t>
      </w:r>
      <w:r>
        <w:t></w:t>
      </w:r>
      <w:r>
        <w:t></w:t>
      </w:r>
      <w:r>
        <w:t></w:t>
      </w:r>
      <w:r>
        <w:t></w:t>
      </w:r>
      <w:r>
        <w:t></w:t>
      </w:r>
      <w:r>
        <w:t></w:t>
      </w:r>
      <w:r>
        <w:t></w:t>
      </w:r>
      <w:r>
        <w:t></w:t>
      </w:r>
      <w:r>
        <w:rPr>
          <w:rFonts w:hint="eastAsia"/>
        </w:rPr>
        <w:t>–</w:t>
      </w:r>
      <w:r>
        <w:t></w:t>
      </w:r>
      <w:r>
        <w:rPr>
          <w:rFonts w:hint="eastAsia"/>
        </w:rPr>
        <w:t>стаття</w:t>
      </w:r>
      <w:r>
        <w:t></w:t>
      </w:r>
      <w:r>
        <w:rPr>
          <w:rFonts w:hint="eastAsia"/>
        </w:rPr>
        <w:t>в</w:t>
      </w:r>
      <w:r>
        <w:t></w:t>
      </w:r>
      <w:r>
        <w:rPr>
          <w:rFonts w:hint="eastAsia"/>
        </w:rPr>
        <w:t>науковому</w:t>
      </w:r>
      <w:r>
        <w:t></w:t>
      </w:r>
      <w:r>
        <w:rPr>
          <w:rFonts w:hint="eastAsia"/>
        </w:rPr>
        <w:t>періодичному</w:t>
      </w:r>
      <w:r>
        <w:t></w:t>
      </w:r>
      <w:r>
        <w:rPr>
          <w:rFonts w:hint="eastAsia"/>
        </w:rPr>
        <w:t>журналі</w:t>
      </w:r>
      <w:r>
        <w:t></w:t>
      </w:r>
      <w:r>
        <w:rPr>
          <w:rFonts w:hint="eastAsia"/>
        </w:rPr>
        <w:t>країн</w:t>
      </w:r>
      <w:r>
        <w:t></w:t>
      </w:r>
      <w:r>
        <w:rPr>
          <w:rFonts w:hint="eastAsia"/>
        </w:rPr>
        <w:t>ОЕСР</w:t>
      </w:r>
      <w:r>
        <w:t></w:t>
      </w:r>
      <w:r>
        <w:t></w:t>
      </w:r>
      <w:r>
        <w:rPr>
          <w:rFonts w:hint="eastAsia"/>
        </w:rPr>
        <w:t>США</w:t>
      </w:r>
      <w:r>
        <w:t></w:t>
      </w:r>
      <w:r>
        <w:t></w:t>
      </w:r>
      <w:r>
        <w:t></w:t>
      </w:r>
      <w:r>
        <w:t></w:t>
      </w:r>
      <w:r>
        <w:t></w:t>
      </w:r>
      <w:r>
        <w:rPr>
          <w:rFonts w:hint="eastAsia"/>
        </w:rPr>
        <w:t>стаття</w:t>
      </w:r>
      <w:r>
        <w:t></w:t>
      </w:r>
      <w:r>
        <w:rPr>
          <w:rFonts w:hint="eastAsia"/>
        </w:rPr>
        <w:t>–</w:t>
      </w:r>
      <w:r>
        <w:t></w:t>
      </w:r>
      <w:r>
        <w:rPr>
          <w:rFonts w:hint="eastAsia"/>
        </w:rPr>
        <w:t>у</w:t>
      </w:r>
      <w:r>
        <w:t></w:t>
      </w:r>
      <w:r>
        <w:rPr>
          <w:rFonts w:hint="eastAsia"/>
        </w:rPr>
        <w:t>наукових</w:t>
      </w:r>
      <w:r>
        <w:t></w:t>
      </w:r>
      <w:r>
        <w:rPr>
          <w:rFonts w:hint="eastAsia"/>
        </w:rPr>
        <w:t>періодичних</w:t>
      </w:r>
      <w:r>
        <w:t></w:t>
      </w:r>
      <w:r>
        <w:rPr>
          <w:rFonts w:hint="eastAsia"/>
        </w:rPr>
        <w:t>виданнях</w:t>
      </w:r>
      <w:r>
        <w:t></w:t>
      </w:r>
      <w:r>
        <w:rPr>
          <w:rFonts w:hint="eastAsia"/>
        </w:rPr>
        <w:t>інших</w:t>
      </w:r>
      <w:r>
        <w:t></w:t>
      </w:r>
      <w:r>
        <w:rPr>
          <w:rFonts w:hint="eastAsia"/>
        </w:rPr>
        <w:t>держав</w:t>
      </w:r>
      <w:r>
        <w:t></w:t>
      </w:r>
      <w:r>
        <w:rPr>
          <w:rFonts w:hint="eastAsia"/>
        </w:rPr>
        <w:t>та</w:t>
      </w:r>
      <w:r>
        <w:t></w:t>
      </w:r>
      <w:r>
        <w:rPr>
          <w:rFonts w:hint="eastAsia"/>
        </w:rPr>
        <w:t>виданнях</w:t>
      </w:r>
      <w:r>
        <w:t></w:t>
      </w:r>
      <w:r>
        <w:rPr>
          <w:rFonts w:hint="eastAsia"/>
        </w:rPr>
        <w:t>України</w:t>
      </w:r>
      <w:r>
        <w:t></w:t>
      </w:r>
      <w:r>
        <w:t></w:t>
      </w:r>
      <w:r>
        <w:rPr>
          <w:rFonts w:hint="eastAsia"/>
        </w:rPr>
        <w:t>які</w:t>
      </w:r>
      <w:r>
        <w:t></w:t>
      </w:r>
      <w:r>
        <w:rPr>
          <w:rFonts w:hint="eastAsia"/>
        </w:rPr>
        <w:t>внесено</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rPr>
          <w:rFonts w:hint="eastAsia"/>
        </w:rPr>
        <w:t>колективна</w:t>
      </w:r>
      <w:r>
        <w:t></w:t>
      </w:r>
      <w:r>
        <w:rPr>
          <w:rFonts w:hint="eastAsia"/>
        </w:rPr>
        <w:t>монографія</w:t>
      </w:r>
      <w:r>
        <w:t></w:t>
      </w:r>
      <w:r>
        <w:t></w:t>
      </w:r>
      <w:r>
        <w:rPr>
          <w:rFonts w:hint="eastAsia"/>
        </w:rPr>
        <w:t>Румунія</w:t>
      </w:r>
      <w:r>
        <w:t></w:t>
      </w:r>
      <w:r>
        <w:t></w:t>
      </w:r>
      <w:r>
        <w:t></w:t>
      </w:r>
      <w:r>
        <w:t></w:t>
      </w:r>
      <w:r>
        <w:t></w:t>
      </w:r>
      <w:r>
        <w:rPr>
          <w:rFonts w:hint="eastAsia"/>
        </w:rPr>
        <w:t>–</w:t>
      </w:r>
      <w:r>
        <w:t></w:t>
      </w:r>
      <w:r>
        <w:rPr>
          <w:rFonts w:hint="eastAsia"/>
        </w:rPr>
        <w:t>в</w:t>
      </w:r>
      <w:r>
        <w:t></w:t>
      </w:r>
      <w:r>
        <w:rPr>
          <w:rFonts w:hint="eastAsia"/>
        </w:rPr>
        <w:t>інших</w:t>
      </w:r>
      <w:r>
        <w:t></w:t>
      </w:r>
      <w:r>
        <w:rPr>
          <w:rFonts w:hint="eastAsia"/>
        </w:rPr>
        <w:t>наукових</w:t>
      </w:r>
      <w:r>
        <w:t></w:t>
      </w:r>
      <w:r>
        <w:rPr>
          <w:rFonts w:hint="eastAsia"/>
        </w:rPr>
        <w:t>виданнях</w:t>
      </w:r>
      <w:r>
        <w:t></w:t>
      </w:r>
    </w:p>
    <w:p w:rsidR="00E43E55" w:rsidRDefault="00E43E55" w:rsidP="00E43E55">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w:t>
      </w:r>
      <w:r>
        <w:t></w:t>
      </w:r>
      <w:r>
        <w:rPr>
          <w:rFonts w:hint="eastAsia"/>
        </w:rPr>
        <w:t>переліку</w:t>
      </w:r>
      <w:r>
        <w:t></w:t>
      </w:r>
      <w:r>
        <w:rPr>
          <w:rFonts w:hint="eastAsia"/>
        </w:rPr>
        <w:t>умовних</w:t>
      </w:r>
      <w:r>
        <w:t></w:t>
      </w:r>
      <w:r>
        <w:rPr>
          <w:rFonts w:hint="eastAsia"/>
        </w:rPr>
        <w:t>позначень</w:t>
      </w:r>
      <w:r>
        <w:t></w:t>
      </w:r>
      <w:r>
        <w:rPr>
          <w:rFonts w:hint="eastAsia"/>
        </w:rPr>
        <w:t>та</w:t>
      </w:r>
      <w:r>
        <w:t></w:t>
      </w:r>
      <w:r>
        <w:rPr>
          <w:rFonts w:hint="eastAsia"/>
        </w:rPr>
        <w:t>скорочень</w:t>
      </w:r>
      <w:r>
        <w:t></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що</w:t>
      </w:r>
      <w:r>
        <w:t></w:t>
      </w:r>
      <w:r>
        <w:rPr>
          <w:rFonts w:hint="eastAsia"/>
        </w:rPr>
        <w:t>налічує</w:t>
      </w:r>
      <w:r>
        <w:t></w:t>
      </w:r>
      <w:r>
        <w:t></w:t>
      </w:r>
      <w:r>
        <w:t></w:t>
      </w:r>
      <w:r>
        <w:t></w:t>
      </w:r>
      <w:r>
        <w:t></w:t>
      </w:r>
      <w:r>
        <w:rPr>
          <w:rFonts w:hint="eastAsia"/>
        </w:rPr>
        <w:t>найменувань</w:t>
      </w:r>
      <w:r>
        <w:t></w:t>
      </w:r>
      <w:r>
        <w:t></w:t>
      </w:r>
      <w:r>
        <w:rPr>
          <w:rFonts w:hint="eastAsia"/>
        </w:rPr>
        <w:t>Обсяг</w:t>
      </w:r>
      <w:r>
        <w:t></w:t>
      </w:r>
      <w:r>
        <w:rPr>
          <w:rFonts w:hint="eastAsia"/>
        </w:rPr>
        <w:t>основного</w:t>
      </w:r>
      <w:r>
        <w:t></w:t>
      </w:r>
      <w:r>
        <w:rPr>
          <w:rFonts w:hint="eastAsia"/>
        </w:rPr>
        <w:t>тексту</w:t>
      </w:r>
      <w:r>
        <w:t></w:t>
      </w:r>
      <w:r>
        <w:rPr>
          <w:rFonts w:hint="eastAsia"/>
        </w:rPr>
        <w:t>праці</w:t>
      </w:r>
      <w:r>
        <w:t></w:t>
      </w:r>
      <w:r>
        <w:rPr>
          <w:rFonts w:hint="eastAsia"/>
        </w:rPr>
        <w:t>становить</w:t>
      </w:r>
      <w:r>
        <w:t></w:t>
      </w:r>
      <w:r>
        <w:t></w:t>
      </w:r>
      <w:r>
        <w:t></w:t>
      </w:r>
      <w:r>
        <w:t></w:t>
      </w:r>
      <w:r>
        <w:t></w:t>
      </w:r>
      <w:r>
        <w:rPr>
          <w:rFonts w:hint="eastAsia"/>
        </w:rPr>
        <w:t>сторінки</w:t>
      </w:r>
      <w:r>
        <w:t></w:t>
      </w:r>
      <w:r>
        <w:t></w:t>
      </w:r>
      <w:r>
        <w:rPr>
          <w:rFonts w:hint="eastAsia"/>
        </w:rPr>
        <w:t>Робота</w:t>
      </w:r>
      <w:r>
        <w:t></w:t>
      </w:r>
      <w:r>
        <w:rPr>
          <w:rFonts w:hint="eastAsia"/>
        </w:rPr>
        <w:t>містить</w:t>
      </w:r>
      <w:r>
        <w:t></w:t>
      </w:r>
      <w:r>
        <w:t></w:t>
      </w:r>
      <w:r>
        <w:t></w:t>
      </w:r>
      <w:r>
        <w:t></w:t>
      </w:r>
      <w:r>
        <w:rPr>
          <w:rFonts w:hint="eastAsia"/>
        </w:rPr>
        <w:t>таблиць</w:t>
      </w:r>
      <w:r>
        <w:t></w:t>
      </w:r>
      <w:r>
        <w:t></w:t>
      </w:r>
      <w:r>
        <w:t></w:t>
      </w:r>
      <w:r>
        <w:t></w:t>
      </w:r>
      <w:r>
        <w:t></w:t>
      </w:r>
      <w:r>
        <w:rPr>
          <w:rFonts w:hint="eastAsia"/>
        </w:rPr>
        <w:t>рисунок</w:t>
      </w:r>
      <w:r>
        <w:t></w:t>
      </w:r>
      <w:r>
        <w:t></w:t>
      </w:r>
      <w:r>
        <w:t></w:t>
      </w:r>
      <w:r>
        <w:t></w:t>
      </w:r>
      <w:r>
        <w:t></w:t>
      </w:r>
      <w:r>
        <w:rPr>
          <w:rFonts w:hint="eastAsia"/>
        </w:rPr>
        <w:t>додатки</w:t>
      </w:r>
      <w:r>
        <w:t></w:t>
      </w:r>
    </w:p>
    <w:p w:rsidR="00E43E55" w:rsidRDefault="00E43E55" w:rsidP="00E43E55"/>
    <w:p w:rsidR="00E43E55" w:rsidRDefault="00E43E55" w:rsidP="00E43E55"/>
    <w:p w:rsidR="00E43E55" w:rsidRDefault="00E43E55" w:rsidP="00E43E55"/>
    <w:p w:rsidR="00E43E55" w:rsidRDefault="00E43E55" w:rsidP="00E43E55">
      <w:r>
        <w:rPr>
          <w:rFonts w:hint="eastAsia"/>
        </w:rPr>
        <w:t>Підсумовуючи</w:t>
      </w:r>
      <w:r>
        <w:t></w:t>
      </w:r>
      <w:r>
        <w:rPr>
          <w:rFonts w:hint="eastAsia"/>
        </w:rPr>
        <w:t>аналіз</w:t>
      </w:r>
      <w:r>
        <w:t></w:t>
      </w:r>
      <w:r>
        <w:rPr>
          <w:rFonts w:hint="eastAsia"/>
        </w:rPr>
        <w:t>процесу</w:t>
      </w:r>
      <w:r>
        <w:t></w:t>
      </w:r>
      <w:r>
        <w:rPr>
          <w:rFonts w:hint="eastAsia"/>
        </w:rPr>
        <w:t>удосконалення</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на</w:t>
      </w:r>
      <w:r>
        <w:t></w:t>
      </w:r>
      <w:r>
        <w:rPr>
          <w:rFonts w:hint="eastAsia"/>
        </w:rPr>
        <w:t>підприємстві</w:t>
      </w:r>
      <w:r>
        <w:t></w:t>
      </w:r>
      <w:r>
        <w:rPr>
          <w:rFonts w:hint="eastAsia"/>
        </w:rPr>
        <w:t>торгівлі</w:t>
      </w:r>
      <w:r>
        <w:t></w:t>
      </w:r>
      <w:r>
        <w:t></w:t>
      </w:r>
      <w:r>
        <w:rPr>
          <w:rFonts w:hint="eastAsia"/>
        </w:rPr>
        <w:t>можна</w:t>
      </w:r>
      <w:r>
        <w:t></w:t>
      </w:r>
      <w:r>
        <w:rPr>
          <w:rFonts w:hint="eastAsia"/>
        </w:rPr>
        <w:t>виокремити</w:t>
      </w:r>
      <w:r>
        <w:t></w:t>
      </w:r>
      <w:r>
        <w:rPr>
          <w:rFonts w:hint="eastAsia"/>
        </w:rPr>
        <w:t>наступне</w:t>
      </w:r>
      <w:r>
        <w:t></w:t>
      </w:r>
    </w:p>
    <w:p w:rsidR="00E43E55" w:rsidRDefault="00E43E55" w:rsidP="00E43E55">
      <w:r>
        <w:t></w:t>
      </w:r>
      <w:r>
        <w:t></w:t>
      </w:r>
      <w:r>
        <w:tab/>
      </w:r>
      <w:r>
        <w:rPr>
          <w:rFonts w:hint="eastAsia"/>
        </w:rPr>
        <w:t>Одним</w:t>
      </w:r>
      <w:r>
        <w:t></w:t>
      </w:r>
      <w:r>
        <w:rPr>
          <w:rFonts w:hint="eastAsia"/>
        </w:rPr>
        <w:t>із</w:t>
      </w:r>
      <w:r>
        <w:t></w:t>
      </w:r>
      <w:r>
        <w:rPr>
          <w:rFonts w:hint="eastAsia"/>
        </w:rPr>
        <w:t>завдань</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є</w:t>
      </w:r>
      <w:r>
        <w:t></w:t>
      </w:r>
      <w:r>
        <w:rPr>
          <w:rFonts w:hint="eastAsia"/>
        </w:rPr>
        <w:t>ідентифікація</w:t>
      </w:r>
      <w:r>
        <w:t></w:t>
      </w:r>
      <w:r>
        <w:rPr>
          <w:rFonts w:hint="eastAsia"/>
        </w:rPr>
        <w:t>змін</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rPr>
          <w:rFonts w:hint="eastAsia"/>
        </w:rPr>
        <w:t>за</w:t>
      </w:r>
      <w:r>
        <w:t></w:t>
      </w:r>
      <w:r>
        <w:rPr>
          <w:rFonts w:hint="eastAsia"/>
        </w:rPr>
        <w:t>рахунок</w:t>
      </w:r>
      <w:r>
        <w:t></w:t>
      </w:r>
      <w:r>
        <w:rPr>
          <w:rFonts w:hint="eastAsia"/>
        </w:rPr>
        <w:t>отриманої</w:t>
      </w:r>
      <w:r>
        <w:t></w:t>
      </w:r>
      <w:r>
        <w:rPr>
          <w:rFonts w:hint="eastAsia"/>
        </w:rPr>
        <w:t>інформації</w:t>
      </w:r>
      <w:r>
        <w:t></w:t>
      </w:r>
      <w:r>
        <w:rPr>
          <w:rFonts w:hint="eastAsia"/>
        </w:rPr>
        <w:t>та</w:t>
      </w:r>
      <w:r>
        <w:t></w:t>
      </w:r>
      <w:r>
        <w:rPr>
          <w:rFonts w:hint="eastAsia"/>
        </w:rPr>
        <w:t>на</w:t>
      </w:r>
      <w:r>
        <w:t></w:t>
      </w:r>
      <w:r>
        <w:rPr>
          <w:rFonts w:hint="eastAsia"/>
        </w:rPr>
        <w:t>її</w:t>
      </w:r>
      <w:r>
        <w:t></w:t>
      </w:r>
      <w:r>
        <w:rPr>
          <w:rFonts w:hint="eastAsia"/>
        </w:rPr>
        <w:t>основі</w:t>
      </w:r>
      <w:r>
        <w:t></w:t>
      </w:r>
      <w:r>
        <w:rPr>
          <w:rFonts w:hint="eastAsia"/>
        </w:rPr>
        <w:t>розробити</w:t>
      </w:r>
      <w:r>
        <w:t></w:t>
      </w:r>
      <w:r>
        <w:rPr>
          <w:rFonts w:hint="eastAsia"/>
        </w:rPr>
        <w:t>стратегію</w:t>
      </w:r>
      <w:r>
        <w:t></w:t>
      </w:r>
      <w:r>
        <w:rPr>
          <w:rFonts w:hint="eastAsia"/>
        </w:rPr>
        <w:t>підприємства</w:t>
      </w:r>
      <w:r>
        <w:t></w:t>
      </w:r>
      <w:r>
        <w:rPr>
          <w:rFonts w:hint="eastAsia"/>
        </w:rPr>
        <w:t>в</w:t>
      </w:r>
      <w:r>
        <w:t></w:t>
      </w:r>
      <w:r>
        <w:rPr>
          <w:rFonts w:hint="eastAsia"/>
        </w:rPr>
        <w:t>умовах</w:t>
      </w:r>
      <w:r>
        <w:t></w:t>
      </w:r>
      <w:r>
        <w:rPr>
          <w:rFonts w:hint="eastAsia"/>
        </w:rPr>
        <w:t>сталого</w:t>
      </w:r>
      <w:r>
        <w:t></w:t>
      </w:r>
      <w:r>
        <w:rPr>
          <w:rFonts w:hint="eastAsia"/>
        </w:rPr>
        <w:t>розвитку</w:t>
      </w:r>
      <w:r>
        <w:t></w:t>
      </w:r>
      <w:r>
        <w:t></w:t>
      </w:r>
      <w:r>
        <w:rPr>
          <w:rFonts w:hint="eastAsia"/>
        </w:rPr>
        <w:t>Для</w:t>
      </w:r>
      <w:r>
        <w:t></w:t>
      </w:r>
      <w:r>
        <w:rPr>
          <w:rFonts w:hint="eastAsia"/>
        </w:rPr>
        <w:t>реалізації</w:t>
      </w:r>
      <w:r>
        <w:t></w:t>
      </w:r>
      <w:r>
        <w:rPr>
          <w:rFonts w:hint="eastAsia"/>
        </w:rPr>
        <w:t>даної</w:t>
      </w:r>
      <w:r>
        <w:t></w:t>
      </w:r>
      <w:r>
        <w:rPr>
          <w:rFonts w:hint="eastAsia"/>
        </w:rPr>
        <w:t>мети</w:t>
      </w:r>
      <w:r>
        <w:t></w:t>
      </w:r>
      <w:r>
        <w:rPr>
          <w:rFonts w:hint="eastAsia"/>
        </w:rPr>
        <w:t>використовують</w:t>
      </w:r>
      <w:r>
        <w:t></w:t>
      </w:r>
      <w:r>
        <w:rPr>
          <w:rFonts w:hint="eastAsia"/>
        </w:rPr>
        <w:t>моніторинг</w:t>
      </w:r>
      <w:r>
        <w:t></w:t>
      </w:r>
      <w:r>
        <w:t></w:t>
      </w:r>
      <w:r>
        <w:rPr>
          <w:rFonts w:hint="eastAsia"/>
        </w:rPr>
        <w:t>який</w:t>
      </w:r>
      <w:r>
        <w:t></w:t>
      </w:r>
      <w:r>
        <w:t></w:t>
      </w:r>
      <w:r>
        <w:rPr>
          <w:rFonts w:hint="eastAsia"/>
        </w:rPr>
        <w:t>по</w:t>
      </w:r>
      <w:r>
        <w:t></w:t>
      </w:r>
      <w:r>
        <w:rPr>
          <w:rFonts w:hint="eastAsia"/>
        </w:rPr>
        <w:t>суті</w:t>
      </w:r>
      <w:r>
        <w:t></w:t>
      </w:r>
      <w:r>
        <w:t></w:t>
      </w:r>
      <w:r>
        <w:rPr>
          <w:rFonts w:hint="eastAsia"/>
        </w:rPr>
        <w:t>є</w:t>
      </w:r>
      <w:r>
        <w:t></w:t>
      </w:r>
      <w:r>
        <w:rPr>
          <w:rFonts w:hint="eastAsia"/>
        </w:rPr>
        <w:t>внутрішнім</w:t>
      </w:r>
      <w:r>
        <w:t></w:t>
      </w:r>
      <w:r>
        <w:rPr>
          <w:rFonts w:hint="eastAsia"/>
        </w:rPr>
        <w:t>завданням</w:t>
      </w:r>
      <w:r>
        <w:t></w:t>
      </w:r>
      <w:r>
        <w:t></w:t>
      </w:r>
      <w:r>
        <w:rPr>
          <w:rFonts w:hint="eastAsia"/>
        </w:rPr>
        <w:t>Підсистема</w:t>
      </w:r>
      <w:r>
        <w:t></w:t>
      </w:r>
      <w:r>
        <w:rPr>
          <w:rFonts w:hint="eastAsia"/>
        </w:rPr>
        <w:t>моніторингу</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повинна</w:t>
      </w:r>
      <w:r>
        <w:t></w:t>
      </w:r>
      <w:r>
        <w:rPr>
          <w:rFonts w:hint="eastAsia"/>
        </w:rPr>
        <w:t>бути</w:t>
      </w:r>
      <w:r>
        <w:t></w:t>
      </w:r>
      <w:r>
        <w:rPr>
          <w:rFonts w:hint="eastAsia"/>
        </w:rPr>
        <w:t>адаптована</w:t>
      </w:r>
      <w:r>
        <w:t></w:t>
      </w:r>
      <w:r>
        <w:rPr>
          <w:rFonts w:hint="eastAsia"/>
        </w:rPr>
        <w:t>до</w:t>
      </w:r>
      <w:r>
        <w:t></w:t>
      </w:r>
      <w:r>
        <w:rPr>
          <w:rFonts w:hint="eastAsia"/>
        </w:rPr>
        <w:t>окремої</w:t>
      </w:r>
      <w:r>
        <w:t></w:t>
      </w:r>
      <w:r>
        <w:rPr>
          <w:rFonts w:hint="eastAsia"/>
        </w:rPr>
        <w:t>організації</w:t>
      </w:r>
      <w:r>
        <w:t></w:t>
      </w:r>
      <w:r>
        <w:rPr>
          <w:rFonts w:hint="eastAsia"/>
        </w:rPr>
        <w:t>та</w:t>
      </w:r>
      <w:r>
        <w:t></w:t>
      </w:r>
      <w:r>
        <w:rPr>
          <w:rFonts w:hint="eastAsia"/>
        </w:rPr>
        <w:t>ситуації</w:t>
      </w:r>
      <w:r>
        <w:t></w:t>
      </w:r>
      <w:r>
        <w:t></w:t>
      </w:r>
      <w:r>
        <w:rPr>
          <w:rFonts w:hint="eastAsia"/>
        </w:rPr>
        <w:t>так</w:t>
      </w:r>
      <w:r>
        <w:t></w:t>
      </w:r>
      <w:r>
        <w:rPr>
          <w:rFonts w:hint="eastAsia"/>
        </w:rPr>
        <w:t>як</w:t>
      </w:r>
      <w:r>
        <w:t></w:t>
      </w:r>
      <w:r>
        <w:rPr>
          <w:rFonts w:hint="eastAsia"/>
        </w:rPr>
        <w:t>універсального</w:t>
      </w:r>
      <w:r>
        <w:t></w:t>
      </w:r>
      <w:r>
        <w:rPr>
          <w:rFonts w:hint="eastAsia"/>
        </w:rPr>
        <w:t>рішення</w:t>
      </w:r>
      <w:r>
        <w:t></w:t>
      </w:r>
      <w:r>
        <w:rPr>
          <w:rFonts w:hint="eastAsia"/>
        </w:rPr>
        <w:t>не</w:t>
      </w:r>
      <w:r>
        <w:t></w:t>
      </w:r>
      <w:r>
        <w:rPr>
          <w:rFonts w:hint="eastAsia"/>
        </w:rPr>
        <w:t>існує</w:t>
      </w:r>
      <w:r>
        <w:t></w:t>
      </w:r>
      <w:r>
        <w:t></w:t>
      </w:r>
      <w:r>
        <w:rPr>
          <w:rFonts w:hint="eastAsia"/>
        </w:rPr>
        <w:t>Тому</w:t>
      </w:r>
      <w:r>
        <w:t></w:t>
      </w:r>
      <w:r>
        <w:rPr>
          <w:rFonts w:hint="eastAsia"/>
        </w:rPr>
        <w:t>нами</w:t>
      </w:r>
      <w:r>
        <w:t></w:t>
      </w:r>
      <w:r>
        <w:rPr>
          <w:rFonts w:hint="eastAsia"/>
        </w:rPr>
        <w:t>було</w:t>
      </w:r>
      <w:r>
        <w:t></w:t>
      </w:r>
      <w:r>
        <w:rPr>
          <w:rFonts w:hint="eastAsia"/>
        </w:rPr>
        <w:t>запропоновано</w:t>
      </w:r>
      <w:r>
        <w:t></w:t>
      </w:r>
      <w:r>
        <w:rPr>
          <w:rFonts w:hint="eastAsia"/>
        </w:rPr>
        <w:t>типовий</w:t>
      </w:r>
      <w:r>
        <w:t></w:t>
      </w:r>
      <w:r>
        <w:rPr>
          <w:rFonts w:hint="eastAsia"/>
        </w:rPr>
        <w:t>звіт</w:t>
      </w:r>
      <w:r>
        <w:t></w:t>
      </w:r>
      <w:r>
        <w:rPr>
          <w:rFonts w:hint="eastAsia"/>
        </w:rPr>
        <w:t>з</w:t>
      </w:r>
      <w:r>
        <w:t></w:t>
      </w:r>
      <w:r>
        <w:rPr>
          <w:rFonts w:hint="eastAsia"/>
        </w:rPr>
        <w:t>моніторингу</w:t>
      </w:r>
      <w:r>
        <w:t></w:t>
      </w:r>
      <w:r>
        <w:t></w:t>
      </w:r>
      <w:r>
        <w:rPr>
          <w:rFonts w:hint="eastAsia"/>
        </w:rPr>
        <w:t>який</w:t>
      </w:r>
      <w:r>
        <w:t></w:t>
      </w:r>
      <w:r>
        <w:rPr>
          <w:rFonts w:hint="eastAsia"/>
        </w:rPr>
        <w:t>буде</w:t>
      </w:r>
      <w:r>
        <w:t></w:t>
      </w:r>
      <w:r>
        <w:rPr>
          <w:rFonts w:hint="eastAsia"/>
        </w:rPr>
        <w:t>відведений</w:t>
      </w:r>
      <w:r>
        <w:t></w:t>
      </w:r>
      <w:r>
        <w:rPr>
          <w:rFonts w:hint="eastAsia"/>
        </w:rPr>
        <w:t>на</w:t>
      </w:r>
      <w:r>
        <w:t></w:t>
      </w:r>
      <w:r>
        <w:rPr>
          <w:rFonts w:hint="eastAsia"/>
        </w:rPr>
        <w:t>спостреження</w:t>
      </w:r>
      <w:r>
        <w:t></w:t>
      </w:r>
      <w:r>
        <w:rPr>
          <w:rFonts w:hint="eastAsia"/>
        </w:rPr>
        <w:t>та</w:t>
      </w:r>
      <w:r>
        <w:t></w:t>
      </w:r>
      <w:r>
        <w:rPr>
          <w:rFonts w:hint="eastAsia"/>
        </w:rPr>
        <w:t>фіксацію</w:t>
      </w:r>
      <w:r>
        <w:t></w:t>
      </w:r>
      <w:r>
        <w:rPr>
          <w:rFonts w:hint="eastAsia"/>
        </w:rPr>
        <w:t>ключових</w:t>
      </w:r>
      <w:r>
        <w:t></w:t>
      </w:r>
      <w:r>
        <w:rPr>
          <w:rFonts w:hint="eastAsia"/>
        </w:rPr>
        <w:t>показників</w:t>
      </w:r>
      <w:r>
        <w:t></w:t>
      </w:r>
      <w:r>
        <w:rPr>
          <w:rFonts w:hint="eastAsia"/>
        </w:rPr>
        <w:t>діяльності</w:t>
      </w:r>
      <w:r>
        <w:t></w:t>
      </w:r>
      <w:r>
        <w:rPr>
          <w:rFonts w:hint="eastAsia"/>
        </w:rPr>
        <w:t>підприємства</w:t>
      </w:r>
      <w:r>
        <w:t></w:t>
      </w:r>
      <w:r>
        <w:rPr>
          <w:rFonts w:hint="eastAsia"/>
        </w:rPr>
        <w:t>торгівлі</w:t>
      </w:r>
      <w:r>
        <w:t></w:t>
      </w:r>
      <w:r>
        <w:t></w:t>
      </w:r>
      <w:r>
        <w:rPr>
          <w:rFonts w:hint="eastAsia"/>
        </w:rPr>
        <w:t>Моніторинг</w:t>
      </w:r>
      <w:r>
        <w:t></w:t>
      </w:r>
      <w:r>
        <w:rPr>
          <w:rFonts w:hint="eastAsia"/>
        </w:rPr>
        <w:t>в</w:t>
      </w:r>
      <w:r>
        <w:t></w:t>
      </w:r>
      <w:r>
        <w:rPr>
          <w:rFonts w:hint="eastAsia"/>
        </w:rPr>
        <w:t>процесі</w:t>
      </w:r>
      <w:r>
        <w:t></w:t>
      </w:r>
      <w:r>
        <w:rPr>
          <w:rFonts w:hint="eastAsia"/>
        </w:rPr>
        <w:t>облікового</w:t>
      </w:r>
      <w:r>
        <w:t></w:t>
      </w:r>
      <w:r>
        <w:rPr>
          <w:rFonts w:hint="eastAsia"/>
        </w:rPr>
        <w:t>забезпечення</w:t>
      </w:r>
      <w:r>
        <w:t></w:t>
      </w:r>
      <w:r>
        <w:rPr>
          <w:rFonts w:hint="eastAsia"/>
        </w:rPr>
        <w:t>контролінгу</w:t>
      </w:r>
      <w:r>
        <w:t></w:t>
      </w:r>
      <w:r>
        <w:rPr>
          <w:rFonts w:hint="eastAsia"/>
        </w:rPr>
        <w:t>здатен</w:t>
      </w:r>
      <w:r>
        <w:t></w:t>
      </w:r>
      <w:r>
        <w:rPr>
          <w:rFonts w:hint="eastAsia"/>
        </w:rPr>
        <w:t>також</w:t>
      </w:r>
      <w:r>
        <w:t></w:t>
      </w:r>
      <w:r>
        <w:rPr>
          <w:rFonts w:hint="eastAsia"/>
        </w:rPr>
        <w:t>детермінувати</w:t>
      </w:r>
      <w:r>
        <w:t></w:t>
      </w:r>
      <w:r>
        <w:rPr>
          <w:rFonts w:hint="eastAsia"/>
        </w:rPr>
        <w:t>сталий</w:t>
      </w:r>
      <w:r>
        <w:t></w:t>
      </w:r>
      <w:r>
        <w:rPr>
          <w:rFonts w:hint="eastAsia"/>
        </w:rPr>
        <w:t>розвиток</w:t>
      </w:r>
      <w:r>
        <w:t></w:t>
      </w:r>
      <w:r>
        <w:rPr>
          <w:rFonts w:hint="eastAsia"/>
        </w:rPr>
        <w:t>торговельного</w:t>
      </w:r>
      <w:r>
        <w:t></w:t>
      </w:r>
      <w:r>
        <w:rPr>
          <w:rFonts w:hint="eastAsia"/>
        </w:rPr>
        <w:t>підприємництва</w:t>
      </w:r>
      <w:r>
        <w:t></w:t>
      </w:r>
      <w:r>
        <w:t></w:t>
      </w:r>
      <w:r>
        <w:rPr>
          <w:rFonts w:hint="eastAsia"/>
        </w:rPr>
        <w:t>однак</w:t>
      </w:r>
      <w:r>
        <w:t></w:t>
      </w:r>
      <w:r>
        <w:t></w:t>
      </w:r>
      <w:r>
        <w:rPr>
          <w:rFonts w:hint="eastAsia"/>
        </w:rPr>
        <w:t>лише</w:t>
      </w:r>
      <w:r>
        <w:t></w:t>
      </w:r>
      <w:r>
        <w:rPr>
          <w:rFonts w:hint="eastAsia"/>
        </w:rPr>
        <w:t>за</w:t>
      </w:r>
      <w:r>
        <w:t></w:t>
      </w:r>
      <w:r>
        <w:rPr>
          <w:rFonts w:hint="eastAsia"/>
        </w:rPr>
        <w:t>умов</w:t>
      </w:r>
      <w:r>
        <w:t></w:t>
      </w:r>
      <w:r>
        <w:rPr>
          <w:rFonts w:hint="eastAsia"/>
        </w:rPr>
        <w:t>його</w:t>
      </w:r>
      <w:r>
        <w:t></w:t>
      </w:r>
      <w:r>
        <w:rPr>
          <w:rFonts w:hint="eastAsia"/>
        </w:rPr>
        <w:t>грамотної</w:t>
      </w:r>
      <w:r>
        <w:t></w:t>
      </w:r>
      <w:r>
        <w:rPr>
          <w:rFonts w:hint="eastAsia"/>
        </w:rPr>
        <w:t>організації</w:t>
      </w:r>
      <w:r>
        <w:t></w:t>
      </w:r>
      <w:r>
        <w:t></w:t>
      </w:r>
      <w:r>
        <w:rPr>
          <w:rFonts w:hint="eastAsia"/>
        </w:rPr>
        <w:t>відповідності</w:t>
      </w:r>
      <w:r>
        <w:t></w:t>
      </w:r>
      <w:r>
        <w:rPr>
          <w:rFonts w:hint="eastAsia"/>
        </w:rPr>
        <w:t>законодавчим</w:t>
      </w:r>
      <w:r>
        <w:t></w:t>
      </w:r>
      <w:r>
        <w:rPr>
          <w:rFonts w:hint="eastAsia"/>
        </w:rPr>
        <w:t>вимогам</w:t>
      </w:r>
      <w:r>
        <w:t></w:t>
      </w:r>
      <w:r>
        <w:t></w:t>
      </w:r>
      <w:r>
        <w:rPr>
          <w:rFonts w:hint="eastAsia"/>
        </w:rPr>
        <w:t>а</w:t>
      </w:r>
      <w:r>
        <w:t></w:t>
      </w:r>
      <w:r>
        <w:rPr>
          <w:rFonts w:hint="eastAsia"/>
        </w:rPr>
        <w:t>також</w:t>
      </w:r>
      <w:r>
        <w:t></w:t>
      </w:r>
      <w:r>
        <w:t></w:t>
      </w:r>
      <w:r>
        <w:rPr>
          <w:rFonts w:hint="eastAsia"/>
        </w:rPr>
        <w:t>що</w:t>
      </w:r>
      <w:r>
        <w:t></w:t>
      </w:r>
      <w:r>
        <w:rPr>
          <w:rFonts w:hint="eastAsia"/>
        </w:rPr>
        <w:t>найважливіше</w:t>
      </w:r>
      <w:r>
        <w:t></w:t>
      </w:r>
      <w:r>
        <w:rPr>
          <w:rFonts w:hint="eastAsia"/>
        </w:rPr>
        <w:t>–</w:t>
      </w:r>
      <w:r>
        <w:t></w:t>
      </w:r>
      <w:r>
        <w:rPr>
          <w:rFonts w:hint="eastAsia"/>
        </w:rPr>
        <w:t>наявності</w:t>
      </w:r>
      <w:r>
        <w:t></w:t>
      </w:r>
      <w:r>
        <w:rPr>
          <w:rFonts w:hint="eastAsia"/>
        </w:rPr>
        <w:t>висококваліфікованих</w:t>
      </w:r>
      <w:r>
        <w:t></w:t>
      </w:r>
      <w:r>
        <w:rPr>
          <w:rFonts w:hint="eastAsia"/>
        </w:rPr>
        <w:t>спеціалістів</w:t>
      </w:r>
    </w:p>
    <w:p w:rsidR="00E43E55" w:rsidRDefault="00E43E55" w:rsidP="00E43E55">
      <w:r>
        <w:t></w:t>
      </w:r>
    </w:p>
    <w:p w:rsidR="00E43E55" w:rsidRDefault="00E43E55" w:rsidP="00E43E55"/>
    <w:p w:rsidR="00E43E55" w:rsidRDefault="00E43E55" w:rsidP="00E43E55">
      <w:r>
        <w:rPr>
          <w:rFonts w:hint="eastAsia"/>
        </w:rPr>
        <w:t>у</w:t>
      </w:r>
      <w:r>
        <w:t></w:t>
      </w:r>
      <w:r>
        <w:rPr>
          <w:rFonts w:hint="eastAsia"/>
        </w:rPr>
        <w:t>цій</w:t>
      </w:r>
      <w:r>
        <w:t></w:t>
      </w:r>
      <w:r>
        <w:rPr>
          <w:rFonts w:hint="eastAsia"/>
        </w:rPr>
        <w:t>сфері</w:t>
      </w:r>
      <w:r>
        <w:t></w:t>
      </w:r>
      <w:r>
        <w:t></w:t>
      </w:r>
      <w:r>
        <w:rPr>
          <w:rFonts w:hint="eastAsia"/>
        </w:rPr>
        <w:t>Для</w:t>
      </w:r>
      <w:r>
        <w:t></w:t>
      </w:r>
      <w:r>
        <w:rPr>
          <w:rFonts w:hint="eastAsia"/>
        </w:rPr>
        <w:t>комплексного</w:t>
      </w:r>
      <w:r>
        <w:t></w:t>
      </w:r>
      <w:r>
        <w:rPr>
          <w:rFonts w:hint="eastAsia"/>
        </w:rPr>
        <w:t>моніторингу</w:t>
      </w:r>
      <w:r>
        <w:t></w:t>
      </w:r>
      <w:r>
        <w:rPr>
          <w:rFonts w:hint="eastAsia"/>
        </w:rPr>
        <w:t>сталого</w:t>
      </w:r>
      <w:r>
        <w:t></w:t>
      </w:r>
      <w:r>
        <w:rPr>
          <w:rFonts w:hint="eastAsia"/>
        </w:rPr>
        <w:t>розвитку</w:t>
      </w:r>
      <w:r>
        <w:t></w:t>
      </w:r>
      <w:r>
        <w:rPr>
          <w:rFonts w:hint="eastAsia"/>
        </w:rPr>
        <w:t>авторкою</w:t>
      </w:r>
      <w:r>
        <w:t></w:t>
      </w:r>
      <w:r>
        <w:rPr>
          <w:rFonts w:hint="eastAsia"/>
        </w:rPr>
        <w:t>було</w:t>
      </w:r>
      <w:r>
        <w:t></w:t>
      </w:r>
      <w:r>
        <w:rPr>
          <w:rFonts w:hint="eastAsia"/>
        </w:rPr>
        <w:t>представлено</w:t>
      </w:r>
      <w:r>
        <w:t></w:t>
      </w:r>
      <w:r>
        <w:rPr>
          <w:rFonts w:hint="eastAsia"/>
        </w:rPr>
        <w:t>інтегральний</w:t>
      </w:r>
      <w:r>
        <w:t></w:t>
      </w:r>
      <w:r>
        <w:rPr>
          <w:rFonts w:hint="eastAsia"/>
        </w:rPr>
        <w:t>показник</w:t>
      </w:r>
      <w:r>
        <w:t></w:t>
      </w:r>
      <w:r>
        <w:rPr>
          <w:rFonts w:hint="eastAsia"/>
        </w:rPr>
        <w:t>сталого</w:t>
      </w:r>
      <w:r>
        <w:t></w:t>
      </w:r>
      <w:r>
        <w:rPr>
          <w:rFonts w:hint="eastAsia"/>
        </w:rPr>
        <w:t>розвитку</w:t>
      </w:r>
      <w:r>
        <w:t></w:t>
      </w:r>
      <w:r>
        <w:t></w:t>
      </w:r>
      <w:r>
        <w:rPr>
          <w:rFonts w:hint="eastAsia"/>
        </w:rPr>
        <w:t>який</w:t>
      </w:r>
      <w:r>
        <w:t></w:t>
      </w:r>
      <w:r>
        <w:rPr>
          <w:rFonts w:hint="eastAsia"/>
        </w:rPr>
        <w:t>дозволить</w:t>
      </w:r>
      <w:r>
        <w:t></w:t>
      </w:r>
      <w:r>
        <w:rPr>
          <w:rFonts w:hint="eastAsia"/>
        </w:rPr>
        <w:t>систематизувати</w:t>
      </w:r>
      <w:r>
        <w:t></w:t>
      </w:r>
      <w:r>
        <w:rPr>
          <w:rFonts w:hint="eastAsia"/>
        </w:rPr>
        <w:t>такі</w:t>
      </w:r>
      <w:r>
        <w:t></w:t>
      </w:r>
      <w:r>
        <w:rPr>
          <w:rFonts w:hint="eastAsia"/>
        </w:rPr>
        <w:t>облікові</w:t>
      </w:r>
      <w:r>
        <w:t></w:t>
      </w:r>
      <w:r>
        <w:rPr>
          <w:rFonts w:hint="eastAsia"/>
        </w:rPr>
        <w:t>дані</w:t>
      </w:r>
      <w:r>
        <w:t></w:t>
      </w:r>
      <w:r>
        <w:rPr>
          <w:rFonts w:hint="eastAsia"/>
        </w:rPr>
        <w:t>для</w:t>
      </w:r>
      <w:r>
        <w:t></w:t>
      </w:r>
      <w:r>
        <w:rPr>
          <w:rFonts w:hint="eastAsia"/>
        </w:rPr>
        <w:t>їх</w:t>
      </w:r>
      <w:r>
        <w:t></w:t>
      </w:r>
      <w:r>
        <w:rPr>
          <w:rFonts w:hint="eastAsia"/>
        </w:rPr>
        <w:t>подальшої</w:t>
      </w:r>
      <w:r>
        <w:t></w:t>
      </w:r>
      <w:r>
        <w:rPr>
          <w:rFonts w:hint="eastAsia"/>
        </w:rPr>
        <w:t>інтерпритації</w:t>
      </w:r>
      <w:r>
        <w:t></w:t>
      </w:r>
      <w:r>
        <w:rPr>
          <w:rFonts w:hint="eastAsia"/>
        </w:rPr>
        <w:t>контролером</w:t>
      </w:r>
      <w:r>
        <w:t></w:t>
      </w:r>
      <w:r>
        <w:rPr>
          <w:rFonts w:hint="eastAsia"/>
        </w:rPr>
        <w:t>та</w:t>
      </w:r>
      <w:r>
        <w:t></w:t>
      </w:r>
      <w:r>
        <w:rPr>
          <w:rFonts w:hint="eastAsia"/>
        </w:rPr>
        <w:t>в</w:t>
      </w:r>
      <w:r>
        <w:t></w:t>
      </w:r>
      <w:r>
        <w:rPr>
          <w:rFonts w:hint="eastAsia"/>
        </w:rPr>
        <w:t>подальшому</w:t>
      </w:r>
      <w:r>
        <w:t></w:t>
      </w:r>
      <w:r>
        <w:t></w:t>
      </w:r>
      <w:r>
        <w:rPr>
          <w:rFonts w:hint="eastAsia"/>
        </w:rPr>
        <w:t>і</w:t>
      </w:r>
      <w:r>
        <w:t></w:t>
      </w:r>
      <w:r>
        <w:rPr>
          <w:rFonts w:hint="eastAsia"/>
        </w:rPr>
        <w:t>менеджментом</w:t>
      </w:r>
      <w:r>
        <w:t></w:t>
      </w:r>
      <w:r>
        <w:rPr>
          <w:rFonts w:hint="eastAsia"/>
        </w:rPr>
        <w:t>підприємства</w:t>
      </w:r>
      <w:r>
        <w:t></w:t>
      </w:r>
    </w:p>
    <w:p w:rsidR="00E43E55" w:rsidRDefault="00E43E55" w:rsidP="00E43E55">
      <w:r>
        <w:t></w:t>
      </w:r>
      <w:r>
        <w:t></w:t>
      </w:r>
      <w:r>
        <w:tab/>
      </w:r>
      <w:r>
        <w:rPr>
          <w:rFonts w:hint="eastAsia"/>
        </w:rPr>
        <w:t>Досліджено</w:t>
      </w:r>
      <w:r>
        <w:t></w:t>
      </w:r>
      <w:r>
        <w:t></w:t>
      </w:r>
      <w:r>
        <w:rPr>
          <w:rFonts w:hint="eastAsia"/>
        </w:rPr>
        <w:t>що</w:t>
      </w:r>
      <w:r>
        <w:t></w:t>
      </w:r>
      <w:r>
        <w:rPr>
          <w:rFonts w:hint="eastAsia"/>
        </w:rPr>
        <w:t>послідовне</w:t>
      </w:r>
      <w:r>
        <w:t></w:t>
      </w:r>
      <w:r>
        <w:rPr>
          <w:rFonts w:hint="eastAsia"/>
        </w:rPr>
        <w:t>використання</w:t>
      </w:r>
      <w:r>
        <w:t></w:t>
      </w:r>
      <w:r>
        <w:rPr>
          <w:rFonts w:hint="eastAsia"/>
        </w:rPr>
        <w:t>збалансованої</w:t>
      </w:r>
      <w:r>
        <w:t></w:t>
      </w:r>
      <w:r>
        <w:rPr>
          <w:rFonts w:hint="eastAsia"/>
        </w:rPr>
        <w:t>системи</w:t>
      </w:r>
      <w:r>
        <w:t></w:t>
      </w:r>
      <w:r>
        <w:rPr>
          <w:rFonts w:hint="eastAsia"/>
        </w:rPr>
        <w:t>показників</w:t>
      </w:r>
      <w:r>
        <w:t></w:t>
      </w:r>
      <w:r>
        <w:rPr>
          <w:rFonts w:hint="eastAsia"/>
        </w:rPr>
        <w:t>на</w:t>
      </w:r>
      <w:r>
        <w:t></w:t>
      </w:r>
      <w:r>
        <w:rPr>
          <w:rFonts w:hint="eastAsia"/>
        </w:rPr>
        <w:t>підприємствах</w:t>
      </w:r>
      <w:r>
        <w:t></w:t>
      </w:r>
      <w:r>
        <w:rPr>
          <w:rFonts w:hint="eastAsia"/>
        </w:rPr>
        <w:t>торгівлі</w:t>
      </w:r>
      <w:r>
        <w:t></w:t>
      </w:r>
      <w:r>
        <w:rPr>
          <w:rFonts w:hint="eastAsia"/>
        </w:rPr>
        <w:t>передбачає</w:t>
      </w:r>
      <w:r>
        <w:t></w:t>
      </w:r>
      <w:r>
        <w:rPr>
          <w:rFonts w:hint="eastAsia"/>
        </w:rPr>
        <w:t>зв</w:t>
      </w:r>
      <w:r>
        <w:t></w:t>
      </w:r>
      <w:r>
        <w:rPr>
          <w:rFonts w:hint="eastAsia"/>
        </w:rPr>
        <w:t>язок</w:t>
      </w:r>
      <w:r>
        <w:t></w:t>
      </w:r>
      <w:r>
        <w:rPr>
          <w:rFonts w:hint="eastAsia"/>
        </w:rPr>
        <w:t>цієї</w:t>
      </w:r>
      <w:r>
        <w:t></w:t>
      </w:r>
      <w:r>
        <w:rPr>
          <w:rFonts w:hint="eastAsia"/>
        </w:rPr>
        <w:t>системи</w:t>
      </w:r>
      <w:r>
        <w:t></w:t>
      </w:r>
      <w:r>
        <w:rPr>
          <w:rFonts w:hint="eastAsia"/>
        </w:rPr>
        <w:t>з</w:t>
      </w:r>
      <w:r>
        <w:t></w:t>
      </w:r>
      <w:r>
        <w:rPr>
          <w:rFonts w:hint="eastAsia"/>
        </w:rPr>
        <w:t>системою</w:t>
      </w:r>
      <w:r>
        <w:t></w:t>
      </w:r>
      <w:r>
        <w:rPr>
          <w:rFonts w:hint="eastAsia"/>
        </w:rPr>
        <w:t>контролінгу</w:t>
      </w:r>
      <w:r>
        <w:t></w:t>
      </w:r>
      <w:r>
        <w:t></w:t>
      </w:r>
      <w:r>
        <w:rPr>
          <w:rFonts w:hint="eastAsia"/>
        </w:rPr>
        <w:t>а</w:t>
      </w:r>
      <w:r>
        <w:t></w:t>
      </w:r>
      <w:r>
        <w:rPr>
          <w:rFonts w:hint="eastAsia"/>
        </w:rPr>
        <w:t>вона</w:t>
      </w:r>
      <w:r>
        <w:t></w:t>
      </w:r>
      <w:r>
        <w:rPr>
          <w:rFonts w:hint="eastAsia"/>
        </w:rPr>
        <w:t>в</w:t>
      </w:r>
      <w:r>
        <w:t></w:t>
      </w:r>
      <w:r>
        <w:rPr>
          <w:rFonts w:hint="eastAsia"/>
        </w:rPr>
        <w:t>свою</w:t>
      </w:r>
      <w:r>
        <w:t></w:t>
      </w:r>
      <w:r>
        <w:rPr>
          <w:rFonts w:hint="eastAsia"/>
        </w:rPr>
        <w:t>чергу</w:t>
      </w:r>
      <w:r>
        <w:t></w:t>
      </w:r>
      <w:r>
        <w:rPr>
          <w:rFonts w:hint="eastAsia"/>
        </w:rPr>
        <w:t>з</w:t>
      </w:r>
      <w:r>
        <w:t></w:t>
      </w:r>
      <w:r>
        <w:rPr>
          <w:rFonts w:hint="eastAsia"/>
        </w:rPr>
        <w:t>управлінським</w:t>
      </w:r>
      <w:r>
        <w:t></w:t>
      </w:r>
      <w:r>
        <w:rPr>
          <w:rFonts w:hint="eastAsia"/>
        </w:rPr>
        <w:t>обліком</w:t>
      </w:r>
      <w:r>
        <w:t></w:t>
      </w:r>
      <w:r>
        <w:rPr>
          <w:rFonts w:hint="eastAsia"/>
        </w:rPr>
        <w:t>і</w:t>
      </w:r>
      <w:r>
        <w:t></w:t>
      </w:r>
      <w:r>
        <w:rPr>
          <w:rFonts w:hint="eastAsia"/>
        </w:rPr>
        <w:t>системою</w:t>
      </w:r>
      <w:r>
        <w:t></w:t>
      </w:r>
      <w:r>
        <w:rPr>
          <w:rFonts w:hint="eastAsia"/>
        </w:rPr>
        <w:t>звітності</w:t>
      </w:r>
      <w:r>
        <w:t></w:t>
      </w:r>
      <w:r>
        <w:t></w:t>
      </w:r>
      <w:r>
        <w:rPr>
          <w:rFonts w:hint="eastAsia"/>
        </w:rPr>
        <w:t>Результатом</w:t>
      </w:r>
      <w:r>
        <w:t></w:t>
      </w:r>
      <w:r>
        <w:rPr>
          <w:rFonts w:hint="eastAsia"/>
        </w:rPr>
        <w:t>застосування</w:t>
      </w:r>
      <w:r>
        <w:t></w:t>
      </w:r>
      <w:r>
        <w:rPr>
          <w:rFonts w:hint="eastAsia"/>
        </w:rPr>
        <w:t>цієї</w:t>
      </w:r>
      <w:r>
        <w:t></w:t>
      </w:r>
      <w:r>
        <w:rPr>
          <w:rFonts w:hint="eastAsia"/>
        </w:rPr>
        <w:t>системи</w:t>
      </w:r>
      <w:r>
        <w:t></w:t>
      </w:r>
      <w:r>
        <w:rPr>
          <w:rFonts w:hint="eastAsia"/>
        </w:rPr>
        <w:t>в</w:t>
      </w:r>
      <w:r>
        <w:t></w:t>
      </w:r>
      <w:r>
        <w:rPr>
          <w:rFonts w:hint="eastAsia"/>
        </w:rPr>
        <w:t>організації</w:t>
      </w:r>
      <w:r>
        <w:t></w:t>
      </w:r>
      <w:r>
        <w:rPr>
          <w:rFonts w:hint="eastAsia"/>
        </w:rPr>
        <w:t>є</w:t>
      </w:r>
      <w:r>
        <w:t></w:t>
      </w:r>
      <w:r>
        <w:rPr>
          <w:rFonts w:hint="eastAsia"/>
        </w:rPr>
        <w:t>побудова</w:t>
      </w:r>
      <w:r>
        <w:t></w:t>
      </w:r>
      <w:r>
        <w:rPr>
          <w:rFonts w:hint="eastAsia"/>
        </w:rPr>
        <w:t>відповідної</w:t>
      </w:r>
      <w:r>
        <w:t></w:t>
      </w:r>
      <w:r>
        <w:rPr>
          <w:rFonts w:hint="eastAsia"/>
        </w:rPr>
        <w:t>комунікаційної</w:t>
      </w:r>
      <w:r>
        <w:t></w:t>
      </w:r>
      <w:r>
        <w:rPr>
          <w:rFonts w:hint="eastAsia"/>
        </w:rPr>
        <w:t>та</w:t>
      </w:r>
      <w:r>
        <w:t></w:t>
      </w:r>
      <w:r>
        <w:rPr>
          <w:rFonts w:hint="eastAsia"/>
        </w:rPr>
        <w:t>управлінської</w:t>
      </w:r>
      <w:r>
        <w:t></w:t>
      </w:r>
      <w:r>
        <w:rPr>
          <w:rFonts w:hint="eastAsia"/>
        </w:rPr>
        <w:t>культури</w:t>
      </w:r>
      <w:r>
        <w:t></w:t>
      </w:r>
      <w:r>
        <w:rPr>
          <w:rFonts w:hint="eastAsia"/>
        </w:rPr>
        <w:t>в</w:t>
      </w:r>
      <w:r>
        <w:t></w:t>
      </w:r>
      <w:r>
        <w:rPr>
          <w:rFonts w:hint="eastAsia"/>
        </w:rPr>
        <w:t>умовах</w:t>
      </w:r>
      <w:r>
        <w:t></w:t>
      </w:r>
      <w:r>
        <w:rPr>
          <w:rFonts w:hint="eastAsia"/>
        </w:rPr>
        <w:t>диджиталізації</w:t>
      </w:r>
      <w:r>
        <w:t></w:t>
      </w:r>
      <w:r>
        <w:rPr>
          <w:rFonts w:hint="eastAsia"/>
        </w:rPr>
        <w:t>економіки</w:t>
      </w:r>
      <w:r>
        <w:t></w:t>
      </w:r>
      <w:r>
        <w:rPr>
          <w:rFonts w:hint="eastAsia"/>
        </w:rPr>
        <w:t>у</w:t>
      </w:r>
      <w:r>
        <w:t></w:t>
      </w:r>
      <w:r>
        <w:rPr>
          <w:rFonts w:hint="eastAsia"/>
        </w:rPr>
        <w:t>вигляді</w:t>
      </w:r>
      <w:r>
        <w:t></w:t>
      </w:r>
      <w:r>
        <w:rPr>
          <w:rFonts w:hint="eastAsia"/>
        </w:rPr>
        <w:t>стратегічної</w:t>
      </w:r>
      <w:r>
        <w:t></w:t>
      </w:r>
      <w:r>
        <w:rPr>
          <w:rFonts w:hint="eastAsia"/>
        </w:rPr>
        <w:t>карти</w:t>
      </w:r>
      <w:r>
        <w:t></w:t>
      </w:r>
      <w:r>
        <w:t></w:t>
      </w:r>
      <w:r>
        <w:rPr>
          <w:rFonts w:hint="eastAsia"/>
        </w:rPr>
        <w:t>Виявлено</w:t>
      </w:r>
      <w:r>
        <w:t></w:t>
      </w:r>
      <w:r>
        <w:t></w:t>
      </w:r>
      <w:r>
        <w:rPr>
          <w:rFonts w:hint="eastAsia"/>
        </w:rPr>
        <w:t>що</w:t>
      </w:r>
      <w:r>
        <w:t></w:t>
      </w:r>
      <w:r>
        <w:rPr>
          <w:rFonts w:hint="eastAsia"/>
        </w:rPr>
        <w:t>однією</w:t>
      </w:r>
      <w:r>
        <w:t></w:t>
      </w:r>
      <w:r>
        <w:rPr>
          <w:rFonts w:hint="eastAsia"/>
        </w:rPr>
        <w:t>з</w:t>
      </w:r>
      <w:r>
        <w:t></w:t>
      </w:r>
      <w:r>
        <w:rPr>
          <w:rFonts w:hint="eastAsia"/>
        </w:rPr>
        <w:t>головних</w:t>
      </w:r>
      <w:r>
        <w:t></w:t>
      </w:r>
      <w:r>
        <w:rPr>
          <w:rFonts w:hint="eastAsia"/>
        </w:rPr>
        <w:t>помилок</w:t>
      </w:r>
      <w:r>
        <w:t></w:t>
      </w:r>
      <w:r>
        <w:rPr>
          <w:rFonts w:hint="eastAsia"/>
        </w:rPr>
        <w:t>на</w:t>
      </w:r>
      <w:r>
        <w:t></w:t>
      </w:r>
      <w:r>
        <w:rPr>
          <w:rFonts w:hint="eastAsia"/>
        </w:rPr>
        <w:t>підприємствах</w:t>
      </w:r>
      <w:r>
        <w:t></w:t>
      </w:r>
      <w:r>
        <w:rPr>
          <w:rFonts w:hint="eastAsia"/>
        </w:rPr>
        <w:t>торгівлі</w:t>
      </w:r>
      <w:r>
        <w:t></w:t>
      </w:r>
      <w:r>
        <w:rPr>
          <w:rFonts w:hint="eastAsia"/>
        </w:rPr>
        <w:t>під</w:t>
      </w:r>
      <w:r>
        <w:t></w:t>
      </w:r>
      <w:r>
        <w:rPr>
          <w:rFonts w:hint="eastAsia"/>
        </w:rPr>
        <w:t>час</w:t>
      </w:r>
      <w:r>
        <w:t></w:t>
      </w:r>
      <w:r>
        <w:rPr>
          <w:rFonts w:hint="eastAsia"/>
        </w:rPr>
        <w:t>реалізації</w:t>
      </w:r>
      <w:r>
        <w:t></w:t>
      </w:r>
      <w:r>
        <w:rPr>
          <w:rFonts w:hint="eastAsia"/>
        </w:rPr>
        <w:t>стратегії</w:t>
      </w:r>
      <w:r>
        <w:t></w:t>
      </w:r>
      <w:r>
        <w:rPr>
          <w:rFonts w:hint="eastAsia"/>
        </w:rPr>
        <w:t>соціального</w:t>
      </w:r>
      <w:r>
        <w:t></w:t>
      </w:r>
      <w:r>
        <w:rPr>
          <w:rFonts w:hint="eastAsia"/>
        </w:rPr>
        <w:t>бізнесу</w:t>
      </w:r>
      <w:r>
        <w:t></w:t>
      </w:r>
      <w:r>
        <w:rPr>
          <w:rFonts w:hint="eastAsia"/>
        </w:rPr>
        <w:t>є</w:t>
      </w:r>
      <w:r>
        <w:t></w:t>
      </w:r>
      <w:r>
        <w:rPr>
          <w:rFonts w:hint="eastAsia"/>
        </w:rPr>
        <w:t>відсутність</w:t>
      </w:r>
      <w:r>
        <w:t></w:t>
      </w:r>
      <w:r>
        <w:rPr>
          <w:rFonts w:hint="eastAsia"/>
        </w:rPr>
        <w:t>стратегічної</w:t>
      </w:r>
      <w:r>
        <w:t></w:t>
      </w:r>
      <w:r>
        <w:rPr>
          <w:rFonts w:hint="eastAsia"/>
        </w:rPr>
        <w:t>мети</w:t>
      </w:r>
      <w:r>
        <w:t></w:t>
      </w:r>
      <w:r>
        <w:rPr>
          <w:rFonts w:hint="eastAsia"/>
        </w:rPr>
        <w:t>розвитку</w:t>
      </w:r>
      <w:r>
        <w:t></w:t>
      </w:r>
      <w:r>
        <w:t></w:t>
      </w:r>
      <w:r>
        <w:rPr>
          <w:rFonts w:hint="eastAsia"/>
        </w:rPr>
        <w:t>розбитої</w:t>
      </w:r>
      <w:r>
        <w:t></w:t>
      </w:r>
      <w:r>
        <w:rPr>
          <w:rFonts w:hint="eastAsia"/>
        </w:rPr>
        <w:t>і</w:t>
      </w:r>
      <w:r>
        <w:t></w:t>
      </w:r>
      <w:r>
        <w:rPr>
          <w:rFonts w:hint="eastAsia"/>
        </w:rPr>
        <w:t>закріпленої</w:t>
      </w:r>
      <w:r>
        <w:t></w:t>
      </w:r>
      <w:r>
        <w:rPr>
          <w:rFonts w:hint="eastAsia"/>
        </w:rPr>
        <w:t>за</w:t>
      </w:r>
      <w:r>
        <w:t></w:t>
      </w:r>
      <w:r>
        <w:rPr>
          <w:rFonts w:hint="eastAsia"/>
        </w:rPr>
        <w:t>кожним</w:t>
      </w:r>
      <w:r>
        <w:t></w:t>
      </w:r>
      <w:r>
        <w:rPr>
          <w:rFonts w:hint="eastAsia"/>
        </w:rPr>
        <w:t>структурним</w:t>
      </w:r>
      <w:r>
        <w:t></w:t>
      </w:r>
      <w:r>
        <w:rPr>
          <w:rFonts w:hint="eastAsia"/>
        </w:rPr>
        <w:t>підрозділом</w:t>
      </w:r>
      <w:r>
        <w:t></w:t>
      </w:r>
      <w:r>
        <w:rPr>
          <w:rFonts w:hint="eastAsia"/>
        </w:rPr>
        <w:t>та</w:t>
      </w:r>
      <w:r>
        <w:t></w:t>
      </w:r>
      <w:r>
        <w:rPr>
          <w:rFonts w:hint="eastAsia"/>
        </w:rPr>
        <w:t>напрямом</w:t>
      </w:r>
      <w:r>
        <w:t></w:t>
      </w:r>
      <w:r>
        <w:rPr>
          <w:rFonts w:hint="eastAsia"/>
        </w:rPr>
        <w:t>розвитку</w:t>
      </w:r>
      <w:r>
        <w:t></w:t>
      </w:r>
      <w:r>
        <w:rPr>
          <w:rFonts w:hint="eastAsia"/>
        </w:rPr>
        <w:t>компанії</w:t>
      </w:r>
      <w:r>
        <w:t></w:t>
      </w:r>
      <w:r>
        <w:t></w:t>
      </w:r>
      <w:r>
        <w:rPr>
          <w:rFonts w:hint="eastAsia"/>
        </w:rPr>
        <w:t>Важливим</w:t>
      </w:r>
      <w:r>
        <w:t></w:t>
      </w:r>
      <w:r>
        <w:rPr>
          <w:rFonts w:hint="eastAsia"/>
        </w:rPr>
        <w:t>моментом</w:t>
      </w:r>
      <w:r>
        <w:t></w:t>
      </w:r>
      <w:r>
        <w:rPr>
          <w:rFonts w:hint="eastAsia"/>
        </w:rPr>
        <w:t>тут</w:t>
      </w:r>
      <w:r>
        <w:t></w:t>
      </w:r>
      <w:r>
        <w:rPr>
          <w:rFonts w:hint="eastAsia"/>
        </w:rPr>
        <w:t>буде</w:t>
      </w:r>
      <w:r>
        <w:t></w:t>
      </w:r>
      <w:r>
        <w:rPr>
          <w:rFonts w:hint="eastAsia"/>
        </w:rPr>
        <w:t>постановка</w:t>
      </w:r>
      <w:r>
        <w:t></w:t>
      </w:r>
      <w:r>
        <w:rPr>
          <w:rFonts w:hint="eastAsia"/>
        </w:rPr>
        <w:t>такої</w:t>
      </w:r>
      <w:r>
        <w:t></w:t>
      </w:r>
      <w:r>
        <w:rPr>
          <w:rFonts w:hint="eastAsia"/>
        </w:rPr>
        <w:t>системи</w:t>
      </w:r>
      <w:r>
        <w:t></w:t>
      </w:r>
      <w:r>
        <w:rPr>
          <w:rFonts w:hint="eastAsia"/>
        </w:rPr>
        <w:t>обліку</w:t>
      </w:r>
      <w:r>
        <w:t></w:t>
      </w:r>
      <w:r>
        <w:t></w:t>
      </w:r>
      <w:r>
        <w:rPr>
          <w:rFonts w:hint="eastAsia"/>
        </w:rPr>
        <w:t>яка</w:t>
      </w:r>
      <w:r>
        <w:t></w:t>
      </w:r>
      <w:r>
        <w:rPr>
          <w:rFonts w:hint="eastAsia"/>
        </w:rPr>
        <w:t>б</w:t>
      </w:r>
      <w:r>
        <w:t></w:t>
      </w:r>
      <w:r>
        <w:rPr>
          <w:rFonts w:hint="eastAsia"/>
        </w:rPr>
        <w:t>зробила</w:t>
      </w:r>
      <w:r>
        <w:t></w:t>
      </w:r>
      <w:r>
        <w:rPr>
          <w:rFonts w:hint="eastAsia"/>
        </w:rPr>
        <w:t>прозорими</w:t>
      </w:r>
      <w:r>
        <w:t></w:t>
      </w:r>
      <w:r>
        <w:rPr>
          <w:rFonts w:hint="eastAsia"/>
        </w:rPr>
        <w:t>дані</w:t>
      </w:r>
      <w:r>
        <w:t></w:t>
      </w:r>
      <w:r>
        <w:rPr>
          <w:rFonts w:hint="eastAsia"/>
        </w:rPr>
        <w:t>по</w:t>
      </w:r>
      <w:r>
        <w:t></w:t>
      </w:r>
      <w:r>
        <w:rPr>
          <w:rFonts w:hint="eastAsia"/>
        </w:rPr>
        <w:t>досягненню</w:t>
      </w:r>
      <w:r>
        <w:t></w:t>
      </w:r>
      <w:r>
        <w:rPr>
          <w:rFonts w:hint="eastAsia"/>
        </w:rPr>
        <w:t>цієї</w:t>
      </w:r>
      <w:r>
        <w:t></w:t>
      </w:r>
      <w:r>
        <w:rPr>
          <w:rFonts w:hint="eastAsia"/>
        </w:rPr>
        <w:t>мети</w:t>
      </w:r>
      <w:r>
        <w:t></w:t>
      </w:r>
      <w:r>
        <w:t></w:t>
      </w:r>
      <w:r>
        <w:rPr>
          <w:rFonts w:hint="eastAsia"/>
        </w:rPr>
        <w:t>Таким</w:t>
      </w:r>
      <w:r>
        <w:t></w:t>
      </w:r>
      <w:r>
        <w:rPr>
          <w:rFonts w:hint="eastAsia"/>
        </w:rPr>
        <w:t>чином</w:t>
      </w:r>
      <w:r>
        <w:t></w:t>
      </w:r>
      <w:r>
        <w:t></w:t>
      </w:r>
      <w:r>
        <w:rPr>
          <w:rFonts w:hint="eastAsia"/>
        </w:rPr>
        <w:t>за</w:t>
      </w:r>
      <w:r>
        <w:t></w:t>
      </w:r>
      <w:r>
        <w:rPr>
          <w:rFonts w:hint="eastAsia"/>
        </w:rPr>
        <w:t>умови</w:t>
      </w:r>
      <w:r>
        <w:t></w:t>
      </w:r>
      <w:r>
        <w:rPr>
          <w:rFonts w:hint="eastAsia"/>
        </w:rPr>
        <w:t>відсутності</w:t>
      </w:r>
      <w:r>
        <w:t></w:t>
      </w:r>
      <w:r>
        <w:rPr>
          <w:rFonts w:hint="eastAsia"/>
        </w:rPr>
        <w:t>конкретизації</w:t>
      </w:r>
      <w:r>
        <w:t></w:t>
      </w:r>
      <w:r>
        <w:rPr>
          <w:rFonts w:hint="eastAsia"/>
        </w:rPr>
        <w:t>стратегії</w:t>
      </w:r>
      <w:r>
        <w:t></w:t>
      </w:r>
      <w:r>
        <w:rPr>
          <w:rFonts w:hint="eastAsia"/>
        </w:rPr>
        <w:t>щодо</w:t>
      </w:r>
      <w:r>
        <w:t></w:t>
      </w:r>
      <w:r>
        <w:rPr>
          <w:rFonts w:hint="eastAsia"/>
        </w:rPr>
        <w:t>ведення</w:t>
      </w:r>
      <w:r>
        <w:t></w:t>
      </w:r>
      <w:r>
        <w:rPr>
          <w:rFonts w:hint="eastAsia"/>
        </w:rPr>
        <w:t>соціального</w:t>
      </w:r>
      <w:r>
        <w:t></w:t>
      </w:r>
      <w:r>
        <w:rPr>
          <w:rFonts w:hint="eastAsia"/>
        </w:rPr>
        <w:t>бізнесу</w:t>
      </w:r>
      <w:r>
        <w:t></w:t>
      </w:r>
      <w:r>
        <w:t></w:t>
      </w:r>
      <w:r>
        <w:rPr>
          <w:rFonts w:hint="eastAsia"/>
        </w:rPr>
        <w:t>грамотно</w:t>
      </w:r>
      <w:r>
        <w:t></w:t>
      </w:r>
      <w:r>
        <w:rPr>
          <w:rFonts w:hint="eastAsia"/>
        </w:rPr>
        <w:t>поставленого</w:t>
      </w:r>
      <w:r>
        <w:t></w:t>
      </w:r>
      <w:r>
        <w:rPr>
          <w:rFonts w:hint="eastAsia"/>
        </w:rPr>
        <w:t>обліку</w:t>
      </w:r>
      <w:r>
        <w:t></w:t>
      </w:r>
      <w:r>
        <w:t></w:t>
      </w:r>
      <w:r>
        <w:rPr>
          <w:rFonts w:hint="eastAsia"/>
        </w:rPr>
        <w:t>звітності</w:t>
      </w:r>
      <w:r>
        <w:t></w:t>
      </w:r>
      <w:r>
        <w:rPr>
          <w:rFonts w:hint="eastAsia"/>
        </w:rPr>
        <w:t>і</w:t>
      </w:r>
      <w:r>
        <w:t></w:t>
      </w:r>
      <w:r>
        <w:rPr>
          <w:rFonts w:hint="eastAsia"/>
        </w:rPr>
        <w:t>планування</w:t>
      </w:r>
      <w:r>
        <w:t></w:t>
      </w:r>
      <w:r>
        <w:t></w:t>
      </w:r>
      <w:r>
        <w:rPr>
          <w:rFonts w:hint="eastAsia"/>
        </w:rPr>
        <w:t>у</w:t>
      </w:r>
      <w:r>
        <w:t></w:t>
      </w:r>
      <w:r>
        <w:rPr>
          <w:rFonts w:hint="eastAsia"/>
        </w:rPr>
        <w:t>тому</w:t>
      </w:r>
      <w:r>
        <w:t></w:t>
      </w:r>
      <w:r>
        <w:rPr>
          <w:rFonts w:hint="eastAsia"/>
        </w:rPr>
        <w:t>числі</w:t>
      </w:r>
      <w:r>
        <w:t></w:t>
      </w:r>
      <w:r>
        <w:rPr>
          <w:rFonts w:hint="eastAsia"/>
        </w:rPr>
        <w:t>фінансового</w:t>
      </w:r>
      <w:r>
        <w:t></w:t>
      </w:r>
      <w:r>
        <w:t></w:t>
      </w:r>
      <w:r>
        <w:t></w:t>
      </w:r>
      <w:r>
        <w:rPr>
          <w:rFonts w:hint="eastAsia"/>
        </w:rPr>
        <w:t>контролю</w:t>
      </w:r>
      <w:r>
        <w:t></w:t>
      </w:r>
      <w:r>
        <w:rPr>
          <w:rFonts w:hint="eastAsia"/>
        </w:rPr>
        <w:t>і</w:t>
      </w:r>
      <w:r>
        <w:t></w:t>
      </w:r>
      <w:r>
        <w:rPr>
          <w:rFonts w:hint="eastAsia"/>
        </w:rPr>
        <w:t>відповідальності</w:t>
      </w:r>
      <w:r>
        <w:t></w:t>
      </w:r>
      <w:r>
        <w:t></w:t>
      </w:r>
      <w:r>
        <w:rPr>
          <w:rFonts w:hint="eastAsia"/>
        </w:rPr>
        <w:t>підприємства</w:t>
      </w:r>
      <w:r>
        <w:t></w:t>
      </w:r>
      <w:r>
        <w:rPr>
          <w:rFonts w:hint="eastAsia"/>
        </w:rPr>
        <w:t>торгівлі</w:t>
      </w:r>
      <w:r>
        <w:t></w:t>
      </w:r>
      <w:r>
        <w:rPr>
          <w:rFonts w:hint="eastAsia"/>
        </w:rPr>
        <w:t>стають</w:t>
      </w:r>
      <w:r>
        <w:t></w:t>
      </w:r>
      <w:r>
        <w:rPr>
          <w:rFonts w:hint="eastAsia"/>
        </w:rPr>
        <w:t>уразливими</w:t>
      </w:r>
      <w:r>
        <w:t></w:t>
      </w:r>
      <w:r>
        <w:rPr>
          <w:rFonts w:hint="eastAsia"/>
        </w:rPr>
        <w:t>і</w:t>
      </w:r>
      <w:r>
        <w:t></w:t>
      </w:r>
      <w:r>
        <w:rPr>
          <w:rFonts w:hint="eastAsia"/>
        </w:rPr>
        <w:t>не</w:t>
      </w:r>
      <w:r>
        <w:t></w:t>
      </w:r>
      <w:r>
        <w:rPr>
          <w:rFonts w:hint="eastAsia"/>
        </w:rPr>
        <w:t>взмозі</w:t>
      </w:r>
      <w:r>
        <w:t></w:t>
      </w:r>
      <w:r>
        <w:rPr>
          <w:rFonts w:hint="eastAsia"/>
        </w:rPr>
        <w:t>ухвалювати</w:t>
      </w:r>
      <w:r>
        <w:t></w:t>
      </w:r>
      <w:r>
        <w:rPr>
          <w:rFonts w:hint="eastAsia"/>
        </w:rPr>
        <w:t>ефективні</w:t>
      </w:r>
      <w:r>
        <w:t></w:t>
      </w:r>
      <w:r>
        <w:rPr>
          <w:rFonts w:hint="eastAsia"/>
        </w:rPr>
        <w:t>управлінські</w:t>
      </w:r>
      <w:r>
        <w:t></w:t>
      </w:r>
      <w:r>
        <w:rPr>
          <w:rFonts w:hint="eastAsia"/>
        </w:rPr>
        <w:t>рішення</w:t>
      </w:r>
      <w:r>
        <w:t></w:t>
      </w:r>
      <w:r>
        <w:rPr>
          <w:rFonts w:hint="eastAsia"/>
        </w:rPr>
        <w:t>для</w:t>
      </w:r>
      <w:r>
        <w:t></w:t>
      </w:r>
      <w:r>
        <w:rPr>
          <w:rFonts w:hint="eastAsia"/>
        </w:rPr>
        <w:t>виживання</w:t>
      </w:r>
      <w:r>
        <w:t></w:t>
      </w:r>
      <w:r>
        <w:rPr>
          <w:rFonts w:hint="eastAsia"/>
        </w:rPr>
        <w:t>компанії</w:t>
      </w:r>
      <w:r>
        <w:t></w:t>
      </w:r>
      <w:r>
        <w:rPr>
          <w:rFonts w:hint="eastAsia"/>
        </w:rPr>
        <w:t>в</w:t>
      </w:r>
      <w:r>
        <w:t></w:t>
      </w:r>
      <w:r>
        <w:rPr>
          <w:rFonts w:hint="eastAsia"/>
        </w:rPr>
        <w:t>жорсткому</w:t>
      </w:r>
      <w:r>
        <w:t></w:t>
      </w:r>
      <w:r>
        <w:rPr>
          <w:rFonts w:hint="eastAsia"/>
        </w:rPr>
        <w:t>конкурентному</w:t>
      </w:r>
      <w:r>
        <w:t></w:t>
      </w:r>
      <w:r>
        <w:rPr>
          <w:rFonts w:hint="eastAsia"/>
        </w:rPr>
        <w:t>середовищі</w:t>
      </w:r>
      <w:r>
        <w:t></w:t>
      </w:r>
      <w:r>
        <w:t></w:t>
      </w:r>
      <w:r>
        <w:rPr>
          <w:rFonts w:hint="eastAsia"/>
        </w:rPr>
        <w:t>особливо</w:t>
      </w:r>
      <w:r>
        <w:t></w:t>
      </w:r>
      <w:r>
        <w:rPr>
          <w:rFonts w:hint="eastAsia"/>
        </w:rPr>
        <w:t>за</w:t>
      </w:r>
      <w:r>
        <w:t></w:t>
      </w:r>
      <w:r>
        <w:rPr>
          <w:rFonts w:hint="eastAsia"/>
        </w:rPr>
        <w:t>умов</w:t>
      </w:r>
      <w:r>
        <w:t></w:t>
      </w:r>
      <w:r>
        <w:rPr>
          <w:rFonts w:hint="eastAsia"/>
        </w:rPr>
        <w:t>пандемії</w:t>
      </w:r>
      <w:r>
        <w:t></w:t>
      </w:r>
      <w:r>
        <w:t></w:t>
      </w:r>
      <w:r>
        <w:rPr>
          <w:rFonts w:hint="eastAsia"/>
        </w:rPr>
        <w:t>Для</w:t>
      </w:r>
      <w:r>
        <w:t></w:t>
      </w:r>
      <w:r>
        <w:rPr>
          <w:rFonts w:hint="eastAsia"/>
        </w:rPr>
        <w:t>вирішення</w:t>
      </w:r>
      <w:r>
        <w:t></w:t>
      </w:r>
      <w:r>
        <w:rPr>
          <w:rFonts w:hint="eastAsia"/>
        </w:rPr>
        <w:t>цієї</w:t>
      </w:r>
      <w:r>
        <w:t></w:t>
      </w:r>
      <w:r>
        <w:rPr>
          <w:rFonts w:hint="eastAsia"/>
        </w:rPr>
        <w:t>проблеми</w:t>
      </w:r>
      <w:r>
        <w:t></w:t>
      </w:r>
      <w:r>
        <w:rPr>
          <w:rFonts w:hint="eastAsia"/>
        </w:rPr>
        <w:t>нами</w:t>
      </w:r>
      <w:r>
        <w:t></w:t>
      </w:r>
      <w:r>
        <w:rPr>
          <w:rFonts w:hint="eastAsia"/>
        </w:rPr>
        <w:t>було</w:t>
      </w:r>
      <w:r>
        <w:t></w:t>
      </w:r>
      <w:r>
        <w:rPr>
          <w:rFonts w:hint="eastAsia"/>
        </w:rPr>
        <w:t>запропоновано</w:t>
      </w:r>
      <w:r>
        <w:t></w:t>
      </w:r>
      <w:r>
        <w:rPr>
          <w:rFonts w:hint="eastAsia"/>
        </w:rPr>
        <w:t>алгоритм</w:t>
      </w:r>
      <w:r>
        <w:t></w:t>
      </w:r>
      <w:r>
        <w:rPr>
          <w:rFonts w:hint="eastAsia"/>
        </w:rPr>
        <w:t>побудови</w:t>
      </w:r>
      <w:r>
        <w:t></w:t>
      </w:r>
      <w:r>
        <w:rPr>
          <w:rFonts w:hint="eastAsia"/>
        </w:rPr>
        <w:t>стратегічної</w:t>
      </w:r>
      <w:r>
        <w:t></w:t>
      </w:r>
      <w:r>
        <w:rPr>
          <w:rFonts w:hint="eastAsia"/>
        </w:rPr>
        <w:t>карти</w:t>
      </w:r>
      <w:r>
        <w:t></w:t>
      </w:r>
      <w:r>
        <w:rPr>
          <w:rFonts w:hint="eastAsia"/>
        </w:rPr>
        <w:t>з</w:t>
      </w:r>
      <w:r>
        <w:t></w:t>
      </w:r>
      <w:r>
        <w:rPr>
          <w:rFonts w:hint="eastAsia"/>
        </w:rPr>
        <w:t>орієнтацією</w:t>
      </w:r>
      <w:r>
        <w:t></w:t>
      </w:r>
      <w:r>
        <w:rPr>
          <w:rFonts w:hint="eastAsia"/>
        </w:rPr>
        <w:t>на</w:t>
      </w:r>
      <w:r>
        <w:t></w:t>
      </w:r>
      <w:r>
        <w:rPr>
          <w:rFonts w:hint="eastAsia"/>
        </w:rPr>
        <w:t>соціальний</w:t>
      </w:r>
      <w:r>
        <w:t></w:t>
      </w:r>
      <w:r>
        <w:rPr>
          <w:rFonts w:hint="eastAsia"/>
        </w:rPr>
        <w:t>бізнес</w:t>
      </w:r>
      <w:r>
        <w:t></w:t>
      </w:r>
      <w:r>
        <w:rPr>
          <w:rFonts w:hint="eastAsia"/>
        </w:rPr>
        <w:t>та</w:t>
      </w:r>
      <w:r>
        <w:t></w:t>
      </w:r>
      <w:r>
        <w:rPr>
          <w:rFonts w:hint="eastAsia"/>
        </w:rPr>
        <w:t>представлено</w:t>
      </w:r>
      <w:r>
        <w:t></w:t>
      </w:r>
      <w:r>
        <w:rPr>
          <w:rFonts w:hint="eastAsia"/>
        </w:rPr>
        <w:t>фрагмент</w:t>
      </w:r>
      <w:r>
        <w:t></w:t>
      </w:r>
      <w:r>
        <w:rPr>
          <w:rFonts w:hint="eastAsia"/>
        </w:rPr>
        <w:t>такої</w:t>
      </w:r>
      <w:r>
        <w:t></w:t>
      </w:r>
      <w:r>
        <w:rPr>
          <w:rFonts w:hint="eastAsia"/>
        </w:rPr>
        <w:t>карти</w:t>
      </w:r>
      <w:r>
        <w:t></w:t>
      </w:r>
      <w:r>
        <w:rPr>
          <w:rFonts w:hint="eastAsia"/>
        </w:rPr>
        <w:t>з</w:t>
      </w:r>
      <w:r>
        <w:t></w:t>
      </w:r>
      <w:r>
        <w:rPr>
          <w:rFonts w:hint="eastAsia"/>
        </w:rPr>
        <w:t>виокремленням</w:t>
      </w:r>
      <w:r>
        <w:t></w:t>
      </w:r>
      <w:r>
        <w:rPr>
          <w:rFonts w:hint="eastAsia"/>
        </w:rPr>
        <w:t>показників</w:t>
      </w:r>
      <w:r>
        <w:t></w:t>
      </w:r>
      <w:r>
        <w:rPr>
          <w:rFonts w:hint="eastAsia"/>
        </w:rPr>
        <w:t>соціального</w:t>
      </w:r>
      <w:r>
        <w:t></w:t>
      </w:r>
      <w:r>
        <w:rPr>
          <w:rFonts w:hint="eastAsia"/>
        </w:rPr>
        <w:t>бізнесу</w:t>
      </w:r>
      <w:r>
        <w:t></w:t>
      </w:r>
      <w:r>
        <w:rPr>
          <w:rFonts w:hint="eastAsia"/>
        </w:rPr>
        <w:t>по</w:t>
      </w:r>
      <w:r>
        <w:t></w:t>
      </w:r>
      <w:r>
        <w:rPr>
          <w:rFonts w:hint="eastAsia"/>
        </w:rPr>
        <w:t>кожній</w:t>
      </w:r>
      <w:r>
        <w:t></w:t>
      </w:r>
      <w:r>
        <w:rPr>
          <w:rFonts w:hint="eastAsia"/>
        </w:rPr>
        <w:t>перспективі</w:t>
      </w:r>
      <w:r>
        <w:t></w:t>
      </w:r>
    </w:p>
    <w:p w:rsidR="00E43E55" w:rsidRDefault="00E43E55" w:rsidP="00E43E55">
      <w:r>
        <w:t></w:t>
      </w:r>
      <w:r>
        <w:t></w:t>
      </w:r>
      <w:r>
        <w:tab/>
      </w:r>
      <w:r>
        <w:rPr>
          <w:rFonts w:hint="eastAsia"/>
        </w:rPr>
        <w:t>З’ясовано</w:t>
      </w:r>
      <w:r>
        <w:t></w:t>
      </w:r>
      <w:r>
        <w:t></w:t>
      </w:r>
      <w:r>
        <w:rPr>
          <w:rFonts w:hint="eastAsia"/>
        </w:rPr>
        <w:t>що</w:t>
      </w:r>
      <w:r>
        <w:t></w:t>
      </w:r>
      <w:r>
        <w:rPr>
          <w:rFonts w:hint="eastAsia"/>
        </w:rPr>
        <w:t>поліпшення</w:t>
      </w:r>
      <w:r>
        <w:t></w:t>
      </w:r>
      <w:r>
        <w:rPr>
          <w:rFonts w:hint="eastAsia"/>
        </w:rPr>
        <w:t>процесу</w:t>
      </w:r>
      <w:r>
        <w:t></w:t>
      </w:r>
      <w:r>
        <w:rPr>
          <w:rFonts w:hint="eastAsia"/>
        </w:rPr>
        <w:t>управління</w:t>
      </w:r>
      <w:r>
        <w:t></w:t>
      </w:r>
      <w:r>
        <w:rPr>
          <w:rFonts w:hint="eastAsia"/>
        </w:rPr>
        <w:t>даними</w:t>
      </w:r>
      <w:r>
        <w:t></w:t>
      </w:r>
      <w:r>
        <w:rPr>
          <w:rFonts w:hint="eastAsia"/>
        </w:rPr>
        <w:t>стане</w:t>
      </w:r>
      <w:r>
        <w:t></w:t>
      </w:r>
      <w:r>
        <w:rPr>
          <w:rFonts w:hint="eastAsia"/>
        </w:rPr>
        <w:t>в</w:t>
      </w:r>
      <w:r>
        <w:t></w:t>
      </w:r>
      <w:r>
        <w:rPr>
          <w:rFonts w:hint="eastAsia"/>
        </w:rPr>
        <w:t>найближчому</w:t>
      </w:r>
      <w:r>
        <w:t></w:t>
      </w:r>
      <w:r>
        <w:rPr>
          <w:rFonts w:hint="eastAsia"/>
        </w:rPr>
        <w:t>майбутньому</w:t>
      </w:r>
      <w:r>
        <w:t></w:t>
      </w:r>
      <w:r>
        <w:rPr>
          <w:rFonts w:hint="eastAsia"/>
        </w:rPr>
        <w:t>одним</w:t>
      </w:r>
      <w:r>
        <w:t></w:t>
      </w:r>
      <w:r>
        <w:rPr>
          <w:rFonts w:hint="eastAsia"/>
        </w:rPr>
        <w:t>з</w:t>
      </w:r>
      <w:r>
        <w:t></w:t>
      </w:r>
      <w:r>
        <w:rPr>
          <w:rFonts w:hint="eastAsia"/>
        </w:rPr>
        <w:t>найпопулярніших</w:t>
      </w:r>
      <w:r>
        <w:t></w:t>
      </w:r>
      <w:r>
        <w:rPr>
          <w:rFonts w:hint="eastAsia"/>
        </w:rPr>
        <w:t>аспектів</w:t>
      </w:r>
      <w:r>
        <w:t></w:t>
      </w:r>
      <w:r>
        <w:rPr>
          <w:rFonts w:hint="eastAsia"/>
        </w:rPr>
        <w:t>застосування</w:t>
      </w:r>
      <w:r>
        <w:t></w:t>
      </w:r>
      <w:r>
        <w:rPr>
          <w:rFonts w:hint="eastAsia"/>
        </w:rPr>
        <w:t>збалансованої</w:t>
      </w:r>
      <w:r>
        <w:t></w:t>
      </w:r>
      <w:r>
        <w:rPr>
          <w:rFonts w:hint="eastAsia"/>
        </w:rPr>
        <w:t>системи</w:t>
      </w:r>
      <w:r>
        <w:t></w:t>
      </w:r>
      <w:r>
        <w:rPr>
          <w:rFonts w:hint="eastAsia"/>
        </w:rPr>
        <w:t>показників</w:t>
      </w:r>
      <w:r>
        <w:t></w:t>
      </w:r>
      <w:r>
        <w:rPr>
          <w:rFonts w:hint="eastAsia"/>
        </w:rPr>
        <w:t>як</w:t>
      </w:r>
      <w:r>
        <w:t></w:t>
      </w:r>
      <w:r>
        <w:rPr>
          <w:rFonts w:hint="eastAsia"/>
        </w:rPr>
        <w:t>основи</w:t>
      </w:r>
      <w:r>
        <w:t></w:t>
      </w:r>
      <w:r>
        <w:rPr>
          <w:rFonts w:hint="eastAsia"/>
        </w:rPr>
        <w:t>облікового</w:t>
      </w:r>
      <w:r>
        <w:t></w:t>
      </w:r>
      <w:r>
        <w:rPr>
          <w:rFonts w:hint="eastAsia"/>
        </w:rPr>
        <w:t>забезпечення</w:t>
      </w:r>
      <w:r>
        <w:t></w:t>
      </w:r>
      <w:r>
        <w:rPr>
          <w:rFonts w:hint="eastAsia"/>
        </w:rPr>
        <w:t>контролінгу</w:t>
      </w:r>
      <w:r>
        <w:t></w:t>
      </w:r>
      <w:r>
        <w:t></w:t>
      </w:r>
      <w:r>
        <w:rPr>
          <w:rFonts w:hint="eastAsia"/>
        </w:rPr>
        <w:t>За</w:t>
      </w:r>
      <w:r>
        <w:t></w:t>
      </w:r>
      <w:r>
        <w:rPr>
          <w:rFonts w:hint="eastAsia"/>
        </w:rPr>
        <w:t>умов</w:t>
      </w:r>
      <w:r>
        <w:t></w:t>
      </w:r>
      <w:r>
        <w:rPr>
          <w:rFonts w:hint="eastAsia"/>
        </w:rPr>
        <w:t>застосуванням</w:t>
      </w:r>
      <w:r>
        <w:t></w:t>
      </w:r>
      <w:r>
        <w:rPr>
          <w:rFonts w:hint="eastAsia"/>
        </w:rPr>
        <w:t>інформаційних</w:t>
      </w:r>
      <w:r>
        <w:t></w:t>
      </w:r>
      <w:r>
        <w:rPr>
          <w:rFonts w:hint="eastAsia"/>
        </w:rPr>
        <w:t>технологій</w:t>
      </w:r>
      <w:r>
        <w:t></w:t>
      </w:r>
      <w:r>
        <w:t></w:t>
      </w:r>
      <w:r>
        <w:rPr>
          <w:rFonts w:hint="eastAsia"/>
        </w:rPr>
        <w:t>ЗСП</w:t>
      </w:r>
      <w:r>
        <w:t></w:t>
      </w:r>
      <w:r>
        <w:rPr>
          <w:rFonts w:hint="eastAsia"/>
        </w:rPr>
        <w:t>уможивлює</w:t>
      </w:r>
      <w:r>
        <w:t></w:t>
      </w:r>
      <w:r>
        <w:rPr>
          <w:rFonts w:hint="eastAsia"/>
        </w:rPr>
        <w:t>прискорення</w:t>
      </w:r>
      <w:r>
        <w:t></w:t>
      </w:r>
      <w:r>
        <w:rPr>
          <w:rFonts w:hint="eastAsia"/>
        </w:rPr>
        <w:t>традиційних</w:t>
      </w:r>
      <w:r>
        <w:t></w:t>
      </w:r>
      <w:r>
        <w:rPr>
          <w:rFonts w:hint="eastAsia"/>
        </w:rPr>
        <w:t>для</w:t>
      </w:r>
      <w:r>
        <w:t></w:t>
      </w:r>
      <w:r>
        <w:rPr>
          <w:rFonts w:hint="eastAsia"/>
        </w:rPr>
        <w:t>облікової</w:t>
      </w:r>
      <w:r>
        <w:t></w:t>
      </w:r>
      <w:r>
        <w:rPr>
          <w:rFonts w:hint="eastAsia"/>
        </w:rPr>
        <w:t>системи</w:t>
      </w:r>
      <w:r>
        <w:t></w:t>
      </w:r>
      <w:r>
        <w:rPr>
          <w:rFonts w:hint="eastAsia"/>
        </w:rPr>
        <w:t>процесів</w:t>
      </w:r>
      <w:r>
        <w:t></w:t>
      </w:r>
      <w:r>
        <w:rPr>
          <w:rFonts w:hint="eastAsia"/>
        </w:rPr>
        <w:t>вимірювання</w:t>
      </w:r>
      <w:r>
        <w:t></w:t>
      </w:r>
      <w:r>
        <w:t></w:t>
      </w:r>
      <w:r>
        <w:rPr>
          <w:rFonts w:hint="eastAsia"/>
        </w:rPr>
        <w:t>реєстрації</w:t>
      </w:r>
      <w:r>
        <w:t></w:t>
      </w:r>
      <w:r>
        <w:t></w:t>
      </w:r>
      <w:r>
        <w:rPr>
          <w:rFonts w:hint="eastAsia"/>
        </w:rPr>
        <w:t>документування</w:t>
      </w:r>
      <w:r>
        <w:t></w:t>
      </w:r>
      <w:r>
        <w:t></w:t>
      </w:r>
      <w:r>
        <w:rPr>
          <w:rFonts w:hint="eastAsia"/>
        </w:rPr>
        <w:t>відображення</w:t>
      </w:r>
      <w:r>
        <w:t></w:t>
      </w:r>
      <w:r>
        <w:t></w:t>
      </w:r>
      <w:r>
        <w:rPr>
          <w:rFonts w:hint="eastAsia"/>
        </w:rPr>
        <w:t>перетворення</w:t>
      </w:r>
      <w:r>
        <w:t></w:t>
      </w:r>
      <w:r>
        <w:t></w:t>
      </w:r>
      <w:r>
        <w:rPr>
          <w:rFonts w:hint="eastAsia"/>
        </w:rPr>
        <w:t>зберігання</w:t>
      </w:r>
      <w:r>
        <w:t></w:t>
      </w:r>
      <w:r>
        <w:rPr>
          <w:rFonts w:hint="eastAsia"/>
        </w:rPr>
        <w:t>тощо</w:t>
      </w:r>
      <w:r>
        <w:t></w:t>
      </w:r>
      <w:r>
        <w:t></w:t>
      </w:r>
      <w:r>
        <w:rPr>
          <w:rFonts w:hint="eastAsia"/>
        </w:rPr>
        <w:t>Тобто</w:t>
      </w:r>
      <w:r>
        <w:t></w:t>
      </w:r>
      <w:r>
        <w:t></w:t>
      </w:r>
      <w:r>
        <w:rPr>
          <w:rFonts w:hint="eastAsia"/>
        </w:rPr>
        <w:t>удосконалення</w:t>
      </w:r>
      <w:r>
        <w:t></w:t>
      </w:r>
      <w:r>
        <w:rPr>
          <w:rFonts w:hint="eastAsia"/>
        </w:rPr>
        <w:t>технічної</w:t>
      </w:r>
      <w:r>
        <w:t></w:t>
      </w:r>
      <w:r>
        <w:rPr>
          <w:rFonts w:hint="eastAsia"/>
        </w:rPr>
        <w:t>й</w:t>
      </w:r>
      <w:r>
        <w:t></w:t>
      </w:r>
      <w:r>
        <w:rPr>
          <w:rFonts w:hint="eastAsia"/>
        </w:rPr>
        <w:t>технологічної</w:t>
      </w:r>
      <w:r>
        <w:t></w:t>
      </w:r>
      <w:r>
        <w:rPr>
          <w:rFonts w:hint="eastAsia"/>
        </w:rPr>
        <w:t>складової</w:t>
      </w:r>
      <w:r>
        <w:t></w:t>
      </w:r>
      <w:r>
        <w:rPr>
          <w:rFonts w:hint="eastAsia"/>
        </w:rPr>
        <w:t>обліку</w:t>
      </w:r>
      <w:r>
        <w:t></w:t>
      </w:r>
      <w:r>
        <w:rPr>
          <w:rFonts w:hint="eastAsia"/>
        </w:rPr>
        <w:t>з</w:t>
      </w:r>
      <w:r>
        <w:t></w:t>
      </w:r>
      <w:r>
        <w:rPr>
          <w:rFonts w:hint="eastAsia"/>
        </w:rPr>
        <w:t>урахуванням</w:t>
      </w:r>
    </w:p>
    <w:p w:rsidR="00E43E55" w:rsidRDefault="00E43E55" w:rsidP="00E43E55">
      <w:r>
        <w:t></w:t>
      </w:r>
    </w:p>
    <w:p w:rsidR="00E43E55" w:rsidRDefault="00E43E55" w:rsidP="00E43E55"/>
    <w:p w:rsidR="00E43E55" w:rsidRDefault="00E43E55" w:rsidP="00E43E55">
      <w:r>
        <w:rPr>
          <w:rFonts w:hint="eastAsia"/>
        </w:rPr>
        <w:t>диджитал</w:t>
      </w:r>
      <w:r>
        <w:t></w:t>
      </w:r>
      <w:r>
        <w:rPr>
          <w:rFonts w:hint="eastAsia"/>
        </w:rPr>
        <w:t>інструментів</w:t>
      </w:r>
      <w:r>
        <w:t></w:t>
      </w:r>
      <w:r>
        <w:rPr>
          <w:rFonts w:hint="eastAsia"/>
        </w:rPr>
        <w:t>сприятиме</w:t>
      </w:r>
      <w:r>
        <w:t></w:t>
      </w:r>
      <w:r>
        <w:rPr>
          <w:rFonts w:hint="eastAsia"/>
        </w:rPr>
        <w:t>подальшому</w:t>
      </w:r>
      <w:r>
        <w:t></w:t>
      </w:r>
      <w:r>
        <w:rPr>
          <w:rFonts w:hint="eastAsia"/>
        </w:rPr>
        <w:t>розвитку</w:t>
      </w:r>
      <w:r>
        <w:t></w:t>
      </w:r>
      <w:r>
        <w:rPr>
          <w:rFonts w:hint="eastAsia"/>
        </w:rPr>
        <w:t>її</w:t>
      </w:r>
      <w:r>
        <w:t></w:t>
      </w:r>
      <w:r>
        <w:rPr>
          <w:rFonts w:hint="eastAsia"/>
        </w:rPr>
        <w:t>досконалішої</w:t>
      </w:r>
      <w:r>
        <w:t></w:t>
      </w:r>
      <w:r>
        <w:rPr>
          <w:rFonts w:hint="eastAsia"/>
        </w:rPr>
        <w:t>організації</w:t>
      </w:r>
      <w:r>
        <w:t></w:t>
      </w:r>
    </w:p>
    <w:p w:rsidR="00E43E55" w:rsidRDefault="00E43E55" w:rsidP="00E43E55">
      <w:r>
        <w:t></w:t>
      </w:r>
      <w:r>
        <w:t></w:t>
      </w:r>
      <w:r>
        <w:tab/>
      </w:r>
      <w:r>
        <w:rPr>
          <w:rFonts w:hint="eastAsia"/>
        </w:rPr>
        <w:t>У</w:t>
      </w:r>
      <w:r>
        <w:t></w:t>
      </w:r>
      <w:r>
        <w:rPr>
          <w:rFonts w:hint="eastAsia"/>
        </w:rPr>
        <w:t>процесі</w:t>
      </w:r>
      <w:r>
        <w:t></w:t>
      </w:r>
      <w:r>
        <w:rPr>
          <w:rFonts w:hint="eastAsia"/>
        </w:rPr>
        <w:t>впровадження</w:t>
      </w:r>
      <w:r>
        <w:t></w:t>
      </w:r>
      <w:r>
        <w:rPr>
          <w:rFonts w:hint="eastAsia"/>
        </w:rPr>
        <w:t>в</w:t>
      </w:r>
      <w:r>
        <w:t></w:t>
      </w:r>
      <w:r>
        <w:rPr>
          <w:rFonts w:hint="eastAsia"/>
        </w:rPr>
        <w:t>практику</w:t>
      </w:r>
      <w:r>
        <w:t></w:t>
      </w:r>
      <w:r>
        <w:rPr>
          <w:rFonts w:hint="eastAsia"/>
        </w:rPr>
        <w:t>формування</w:t>
      </w:r>
      <w:r>
        <w:t></w:t>
      </w:r>
      <w:r>
        <w:rPr>
          <w:rFonts w:hint="eastAsia"/>
        </w:rPr>
        <w:t>інтегрованого</w:t>
      </w:r>
      <w:r>
        <w:t></w:t>
      </w:r>
      <w:r>
        <w:rPr>
          <w:rFonts w:hint="eastAsia"/>
        </w:rPr>
        <w:t>звітування</w:t>
      </w:r>
      <w:r>
        <w:t></w:t>
      </w:r>
      <w:r>
        <w:rPr>
          <w:rFonts w:hint="eastAsia"/>
        </w:rPr>
        <w:t>в</w:t>
      </w:r>
      <w:r>
        <w:t></w:t>
      </w:r>
      <w:r>
        <w:rPr>
          <w:rFonts w:hint="eastAsia"/>
        </w:rPr>
        <w:t>систему</w:t>
      </w:r>
      <w:r>
        <w:t></w:t>
      </w:r>
      <w:r>
        <w:rPr>
          <w:rFonts w:hint="eastAsia"/>
        </w:rPr>
        <w:t>контролінгу</w:t>
      </w:r>
      <w:r>
        <w:t></w:t>
      </w:r>
      <w:r>
        <w:rPr>
          <w:rFonts w:hint="eastAsia"/>
        </w:rPr>
        <w:t>ключовим</w:t>
      </w:r>
      <w:r>
        <w:t></w:t>
      </w:r>
      <w:r>
        <w:rPr>
          <w:rFonts w:hint="eastAsia"/>
        </w:rPr>
        <w:t>елементом</w:t>
      </w:r>
      <w:r>
        <w:t></w:t>
      </w:r>
      <w:r>
        <w:rPr>
          <w:rFonts w:hint="eastAsia"/>
        </w:rPr>
        <w:t>є</w:t>
      </w:r>
      <w:r>
        <w:t></w:t>
      </w:r>
      <w:r>
        <w:rPr>
          <w:rFonts w:hint="eastAsia"/>
        </w:rPr>
        <w:t>створення</w:t>
      </w:r>
      <w:r>
        <w:t></w:t>
      </w:r>
      <w:r>
        <w:rPr>
          <w:rFonts w:hint="eastAsia"/>
        </w:rPr>
        <w:t>зрозумілої</w:t>
      </w:r>
      <w:r>
        <w:t></w:t>
      </w:r>
      <w:r>
        <w:rPr>
          <w:rFonts w:hint="eastAsia"/>
        </w:rPr>
        <w:t>та</w:t>
      </w:r>
      <w:r>
        <w:t></w:t>
      </w:r>
      <w:r>
        <w:rPr>
          <w:rFonts w:hint="eastAsia"/>
        </w:rPr>
        <w:t>чіткої</w:t>
      </w:r>
      <w:r>
        <w:t></w:t>
      </w:r>
      <w:r>
        <w:rPr>
          <w:rFonts w:hint="eastAsia"/>
        </w:rPr>
        <w:t>процедури</w:t>
      </w:r>
      <w:r>
        <w:t></w:t>
      </w:r>
      <w:r>
        <w:rPr>
          <w:rFonts w:hint="eastAsia"/>
        </w:rPr>
        <w:t>формування</w:t>
      </w:r>
      <w:r>
        <w:t></w:t>
      </w:r>
      <w:r>
        <w:rPr>
          <w:rFonts w:hint="eastAsia"/>
        </w:rPr>
        <w:t>такої</w:t>
      </w:r>
      <w:r>
        <w:t></w:t>
      </w:r>
      <w:r>
        <w:rPr>
          <w:rFonts w:hint="eastAsia"/>
        </w:rPr>
        <w:t>звітності</w:t>
      </w:r>
      <w:r>
        <w:t></w:t>
      </w:r>
      <w:r>
        <w:t></w:t>
      </w:r>
      <w:r>
        <w:rPr>
          <w:rFonts w:hint="eastAsia"/>
        </w:rPr>
        <w:t>На</w:t>
      </w:r>
      <w:r>
        <w:t></w:t>
      </w:r>
      <w:r>
        <w:rPr>
          <w:rFonts w:hint="eastAsia"/>
        </w:rPr>
        <w:t>нашу</w:t>
      </w:r>
      <w:r>
        <w:t></w:t>
      </w:r>
      <w:r>
        <w:rPr>
          <w:rFonts w:hint="eastAsia"/>
        </w:rPr>
        <w:t>думку</w:t>
      </w:r>
      <w:r>
        <w:t></w:t>
      </w:r>
      <w:r>
        <w:t></w:t>
      </w:r>
      <w:r>
        <w:rPr>
          <w:rFonts w:hint="eastAsia"/>
        </w:rPr>
        <w:t>представлена</w:t>
      </w:r>
      <w:r>
        <w:t></w:t>
      </w:r>
      <w:r>
        <w:rPr>
          <w:rFonts w:hint="eastAsia"/>
        </w:rPr>
        <w:t>нами</w:t>
      </w:r>
      <w:r>
        <w:t></w:t>
      </w:r>
      <w:r>
        <w:rPr>
          <w:rFonts w:hint="eastAsia"/>
        </w:rPr>
        <w:t>процедура</w:t>
      </w:r>
      <w:r>
        <w:t></w:t>
      </w:r>
      <w:r>
        <w:rPr>
          <w:rFonts w:hint="eastAsia"/>
        </w:rPr>
        <w:t>формування</w:t>
      </w:r>
      <w:r>
        <w:t></w:t>
      </w:r>
      <w:r>
        <w:rPr>
          <w:rFonts w:hint="eastAsia"/>
        </w:rPr>
        <w:t>звітності</w:t>
      </w:r>
      <w:r>
        <w:t></w:t>
      </w:r>
      <w:r>
        <w:rPr>
          <w:rFonts w:hint="eastAsia"/>
        </w:rPr>
        <w:t>повинна</w:t>
      </w:r>
      <w:r>
        <w:t></w:t>
      </w:r>
      <w:r>
        <w:rPr>
          <w:rFonts w:hint="eastAsia"/>
        </w:rPr>
        <w:t>регламентувати</w:t>
      </w:r>
      <w:r>
        <w:t></w:t>
      </w:r>
      <w:r>
        <w:rPr>
          <w:rFonts w:hint="eastAsia"/>
        </w:rPr>
        <w:t>процес</w:t>
      </w:r>
      <w:r>
        <w:t></w:t>
      </w:r>
      <w:r>
        <w:rPr>
          <w:rFonts w:hint="eastAsia"/>
        </w:rPr>
        <w:t>її</w:t>
      </w:r>
      <w:r>
        <w:t></w:t>
      </w:r>
      <w:r>
        <w:rPr>
          <w:rFonts w:hint="eastAsia"/>
        </w:rPr>
        <w:t>формування</w:t>
      </w:r>
      <w:r>
        <w:t></w:t>
      </w:r>
      <w:r>
        <w:rPr>
          <w:rFonts w:hint="eastAsia"/>
        </w:rPr>
        <w:t>від</w:t>
      </w:r>
      <w:r>
        <w:t></w:t>
      </w:r>
      <w:r>
        <w:rPr>
          <w:rFonts w:hint="eastAsia"/>
        </w:rPr>
        <w:t>моменту</w:t>
      </w:r>
      <w:r>
        <w:t></w:t>
      </w:r>
      <w:r>
        <w:rPr>
          <w:rFonts w:hint="eastAsia"/>
        </w:rPr>
        <w:t>створення</w:t>
      </w:r>
      <w:r>
        <w:t></w:t>
      </w:r>
      <w:r>
        <w:rPr>
          <w:rFonts w:hint="eastAsia"/>
        </w:rPr>
        <w:t>робочої</w:t>
      </w:r>
      <w:r>
        <w:t></w:t>
      </w:r>
      <w:r>
        <w:rPr>
          <w:rFonts w:hint="eastAsia"/>
        </w:rPr>
        <w:t>групи</w:t>
      </w:r>
      <w:r>
        <w:t></w:t>
      </w:r>
      <w:r>
        <w:rPr>
          <w:rFonts w:hint="eastAsia"/>
        </w:rPr>
        <w:t>до</w:t>
      </w:r>
      <w:r>
        <w:t></w:t>
      </w:r>
      <w:r>
        <w:rPr>
          <w:rFonts w:hint="eastAsia"/>
        </w:rPr>
        <w:t>процедури</w:t>
      </w:r>
      <w:r>
        <w:t></w:t>
      </w:r>
      <w:r>
        <w:rPr>
          <w:rFonts w:hint="eastAsia"/>
        </w:rPr>
        <w:t>затвердження</w:t>
      </w:r>
      <w:r>
        <w:t></w:t>
      </w:r>
      <w:r>
        <w:rPr>
          <w:rFonts w:hint="eastAsia"/>
        </w:rPr>
        <w:t>інтегрованої</w:t>
      </w:r>
      <w:r>
        <w:t></w:t>
      </w:r>
      <w:r>
        <w:rPr>
          <w:rFonts w:hint="eastAsia"/>
        </w:rPr>
        <w:t>звітності</w:t>
      </w:r>
      <w:r>
        <w:t></w:t>
      </w:r>
      <w:r>
        <w:t></w:t>
      </w:r>
      <w:r>
        <w:rPr>
          <w:rFonts w:hint="eastAsia"/>
        </w:rPr>
        <w:t>На</w:t>
      </w:r>
      <w:r>
        <w:t></w:t>
      </w:r>
      <w:r>
        <w:rPr>
          <w:rFonts w:hint="eastAsia"/>
        </w:rPr>
        <w:t>кожному</w:t>
      </w:r>
      <w:r>
        <w:t></w:t>
      </w:r>
      <w:r>
        <w:rPr>
          <w:rFonts w:hint="eastAsia"/>
        </w:rPr>
        <w:t>етапі</w:t>
      </w:r>
      <w:r>
        <w:t></w:t>
      </w:r>
      <w:r>
        <w:rPr>
          <w:rFonts w:hint="eastAsia"/>
        </w:rPr>
        <w:t>процедури</w:t>
      </w:r>
      <w:r>
        <w:t></w:t>
      </w:r>
      <w:r>
        <w:rPr>
          <w:rFonts w:hint="eastAsia"/>
        </w:rPr>
        <w:t>формування</w:t>
      </w:r>
      <w:r>
        <w:t></w:t>
      </w:r>
      <w:r>
        <w:rPr>
          <w:rFonts w:hint="eastAsia"/>
        </w:rPr>
        <w:t>інтегрованого</w:t>
      </w:r>
      <w:r>
        <w:t></w:t>
      </w:r>
      <w:r>
        <w:rPr>
          <w:rFonts w:hint="eastAsia"/>
        </w:rPr>
        <w:t>звіту</w:t>
      </w:r>
      <w:r>
        <w:t></w:t>
      </w:r>
      <w:r>
        <w:rPr>
          <w:rFonts w:hint="eastAsia"/>
        </w:rPr>
        <w:t>мають</w:t>
      </w:r>
      <w:r>
        <w:t></w:t>
      </w:r>
      <w:r>
        <w:rPr>
          <w:rFonts w:hint="eastAsia"/>
        </w:rPr>
        <w:t>бути</w:t>
      </w:r>
      <w:r>
        <w:t></w:t>
      </w:r>
      <w:r>
        <w:rPr>
          <w:rFonts w:hint="eastAsia"/>
        </w:rPr>
        <w:t>чітко</w:t>
      </w:r>
      <w:r>
        <w:t></w:t>
      </w:r>
      <w:r>
        <w:rPr>
          <w:rFonts w:hint="eastAsia"/>
        </w:rPr>
        <w:t>визначені</w:t>
      </w:r>
      <w:r>
        <w:t></w:t>
      </w:r>
      <w:r>
        <w:rPr>
          <w:rFonts w:hint="eastAsia"/>
        </w:rPr>
        <w:t>наступні</w:t>
      </w:r>
      <w:r>
        <w:t></w:t>
      </w:r>
      <w:r>
        <w:rPr>
          <w:rFonts w:hint="eastAsia"/>
        </w:rPr>
        <w:t>компоненти</w:t>
      </w:r>
      <w:r>
        <w:t></w:t>
      </w:r>
      <w:r>
        <w:t></w:t>
      </w:r>
      <w:r>
        <w:t></w:t>
      </w:r>
      <w:r>
        <w:t></w:t>
      </w:r>
      <w:r>
        <w:t></w:t>
      </w:r>
      <w:r>
        <w:rPr>
          <w:rFonts w:hint="eastAsia"/>
        </w:rPr>
        <w:t>необхідні</w:t>
      </w:r>
      <w:r>
        <w:t></w:t>
      </w:r>
      <w:r>
        <w:rPr>
          <w:rFonts w:hint="eastAsia"/>
        </w:rPr>
        <w:t>дані</w:t>
      </w:r>
      <w:r>
        <w:t></w:t>
      </w:r>
      <w:r>
        <w:t></w:t>
      </w:r>
      <w:r>
        <w:t></w:t>
      </w:r>
      <w:r>
        <w:t></w:t>
      </w:r>
      <w:r>
        <w:t></w:t>
      </w:r>
      <w:r>
        <w:rPr>
          <w:rFonts w:hint="eastAsia"/>
        </w:rPr>
        <w:t>відповідальні</w:t>
      </w:r>
      <w:r>
        <w:t></w:t>
      </w:r>
      <w:r>
        <w:rPr>
          <w:rFonts w:hint="eastAsia"/>
        </w:rPr>
        <w:t>особи</w:t>
      </w:r>
      <w:r>
        <w:t></w:t>
      </w:r>
      <w:r>
        <w:t></w:t>
      </w:r>
      <w:r>
        <w:t></w:t>
      </w:r>
      <w:r>
        <w:t></w:t>
      </w:r>
      <w:r>
        <w:t></w:t>
      </w:r>
      <w:r>
        <w:rPr>
          <w:rFonts w:hint="eastAsia"/>
        </w:rPr>
        <w:t>строки</w:t>
      </w:r>
      <w:r>
        <w:t></w:t>
      </w:r>
      <w:r>
        <w:rPr>
          <w:rFonts w:hint="eastAsia"/>
        </w:rPr>
        <w:t>виконання</w:t>
      </w:r>
      <w:r>
        <w:t></w:t>
      </w:r>
      <w:r>
        <w:t></w:t>
      </w:r>
      <w:r>
        <w:rPr>
          <w:rFonts w:hint="eastAsia"/>
        </w:rPr>
        <w:t>При</w:t>
      </w:r>
      <w:r>
        <w:t></w:t>
      </w:r>
      <w:r>
        <w:rPr>
          <w:rFonts w:hint="eastAsia"/>
        </w:rPr>
        <w:t>цьому</w:t>
      </w:r>
      <w:r>
        <w:t></w:t>
      </w:r>
      <w:r>
        <w:t></w:t>
      </w:r>
      <w:r>
        <w:rPr>
          <w:rFonts w:hint="eastAsia"/>
        </w:rPr>
        <w:t>інтегроване</w:t>
      </w:r>
      <w:r>
        <w:t></w:t>
      </w:r>
      <w:r>
        <w:rPr>
          <w:rFonts w:hint="eastAsia"/>
        </w:rPr>
        <w:t>звітування</w:t>
      </w:r>
      <w:r>
        <w:t></w:t>
      </w:r>
      <w:r>
        <w:rPr>
          <w:rFonts w:hint="eastAsia"/>
        </w:rPr>
        <w:t>представляє</w:t>
      </w:r>
      <w:r>
        <w:t></w:t>
      </w:r>
      <w:r>
        <w:rPr>
          <w:rFonts w:hint="eastAsia"/>
        </w:rPr>
        <w:t>кардинальну</w:t>
      </w:r>
      <w:r>
        <w:t></w:t>
      </w:r>
      <w:r>
        <w:rPr>
          <w:rFonts w:hint="eastAsia"/>
        </w:rPr>
        <w:t>зміну</w:t>
      </w:r>
      <w:r>
        <w:t></w:t>
      </w:r>
      <w:r>
        <w:rPr>
          <w:rFonts w:hint="eastAsia"/>
        </w:rPr>
        <w:t>підходів</w:t>
      </w:r>
      <w:r>
        <w:t></w:t>
      </w:r>
      <w:r>
        <w:rPr>
          <w:rFonts w:hint="eastAsia"/>
        </w:rPr>
        <w:t>до</w:t>
      </w:r>
      <w:r>
        <w:t></w:t>
      </w:r>
      <w:r>
        <w:rPr>
          <w:rFonts w:hint="eastAsia"/>
        </w:rPr>
        <w:t>формування</w:t>
      </w:r>
      <w:r>
        <w:t></w:t>
      </w:r>
      <w:r>
        <w:rPr>
          <w:rFonts w:hint="eastAsia"/>
        </w:rPr>
        <w:t>інформації</w:t>
      </w:r>
      <w:r>
        <w:t></w:t>
      </w:r>
      <w:r>
        <w:rPr>
          <w:rFonts w:hint="eastAsia"/>
        </w:rPr>
        <w:t>для</w:t>
      </w:r>
      <w:r>
        <w:t></w:t>
      </w:r>
      <w:r>
        <w:rPr>
          <w:rFonts w:hint="eastAsia"/>
        </w:rPr>
        <w:t>користувачів</w:t>
      </w:r>
      <w:r>
        <w:t></w:t>
      </w:r>
      <w:r>
        <w:rPr>
          <w:rFonts w:hint="eastAsia"/>
        </w:rPr>
        <w:t>у</w:t>
      </w:r>
      <w:r>
        <w:t></w:t>
      </w:r>
      <w:r>
        <w:rPr>
          <w:rFonts w:hint="eastAsia"/>
        </w:rPr>
        <w:t>контексті</w:t>
      </w:r>
      <w:r>
        <w:t></w:t>
      </w:r>
      <w:r>
        <w:rPr>
          <w:rFonts w:hint="eastAsia"/>
        </w:rPr>
        <w:t>їх</w:t>
      </w:r>
      <w:r>
        <w:t></w:t>
      </w:r>
      <w:r>
        <w:rPr>
          <w:rFonts w:hint="eastAsia"/>
        </w:rPr>
        <w:t>запитів</w:t>
      </w:r>
      <w:r>
        <w:t></w:t>
      </w:r>
      <w:r>
        <w:rPr>
          <w:rFonts w:hint="eastAsia"/>
        </w:rPr>
        <w:t>сьогодні</w:t>
      </w:r>
      <w:r>
        <w:t></w:t>
      </w:r>
      <w:r>
        <w:t></w:t>
      </w:r>
      <w:r>
        <w:rPr>
          <w:rFonts w:hint="eastAsia"/>
        </w:rPr>
        <w:t>і</w:t>
      </w:r>
      <w:r>
        <w:t></w:t>
      </w:r>
      <w:r>
        <w:rPr>
          <w:rFonts w:hint="eastAsia"/>
        </w:rPr>
        <w:t>велику</w:t>
      </w:r>
      <w:r>
        <w:t></w:t>
      </w:r>
      <w:r>
        <w:rPr>
          <w:rFonts w:hint="eastAsia"/>
        </w:rPr>
        <w:t>роль</w:t>
      </w:r>
      <w:r>
        <w:t></w:t>
      </w:r>
      <w:r>
        <w:rPr>
          <w:rFonts w:hint="eastAsia"/>
        </w:rPr>
        <w:t>у</w:t>
      </w:r>
      <w:r>
        <w:t></w:t>
      </w:r>
      <w:r>
        <w:rPr>
          <w:rFonts w:hint="eastAsia"/>
        </w:rPr>
        <w:t>цьому</w:t>
      </w:r>
      <w:r>
        <w:t></w:t>
      </w:r>
      <w:r>
        <w:rPr>
          <w:rFonts w:hint="eastAsia"/>
        </w:rPr>
        <w:t>процесі</w:t>
      </w:r>
      <w:r>
        <w:t></w:t>
      </w:r>
      <w:r>
        <w:rPr>
          <w:rFonts w:hint="eastAsia"/>
        </w:rPr>
        <w:t>відіграє</w:t>
      </w:r>
      <w:r>
        <w:t></w:t>
      </w:r>
      <w:r>
        <w:rPr>
          <w:rFonts w:hint="eastAsia"/>
        </w:rPr>
        <w:t>судження</w:t>
      </w:r>
      <w:r>
        <w:t></w:t>
      </w:r>
    </w:p>
    <w:p w:rsidR="00E43E55" w:rsidRDefault="00E43E55" w:rsidP="00E43E55">
      <w:r>
        <w:t></w:t>
      </w:r>
      <w:r>
        <w:t></w:t>
      </w:r>
      <w:r>
        <w:tab/>
      </w:r>
      <w:r>
        <w:rPr>
          <w:rFonts w:hint="eastAsia"/>
        </w:rPr>
        <w:t>Для</w:t>
      </w:r>
      <w:r>
        <w:t></w:t>
      </w:r>
      <w:r>
        <w:rPr>
          <w:rFonts w:hint="eastAsia"/>
        </w:rPr>
        <w:t>оперативної</w:t>
      </w:r>
      <w:r>
        <w:t></w:t>
      </w:r>
      <w:r>
        <w:rPr>
          <w:rFonts w:hint="eastAsia"/>
        </w:rPr>
        <w:t>реалізації</w:t>
      </w:r>
      <w:r>
        <w:t></w:t>
      </w:r>
      <w:r>
        <w:rPr>
          <w:rFonts w:hint="eastAsia"/>
        </w:rPr>
        <w:t>і</w:t>
      </w:r>
      <w:r>
        <w:t></w:t>
      </w:r>
      <w:r>
        <w:rPr>
          <w:rFonts w:hint="eastAsia"/>
        </w:rPr>
        <w:t>постійної</w:t>
      </w:r>
      <w:r>
        <w:t></w:t>
      </w:r>
      <w:r>
        <w:rPr>
          <w:rFonts w:hint="eastAsia"/>
        </w:rPr>
        <w:t>орієнтації</w:t>
      </w:r>
      <w:r>
        <w:t></w:t>
      </w:r>
      <w:r>
        <w:rPr>
          <w:rFonts w:hint="eastAsia"/>
        </w:rPr>
        <w:t>на</w:t>
      </w:r>
      <w:r>
        <w:t></w:t>
      </w:r>
      <w:r>
        <w:rPr>
          <w:rFonts w:hint="eastAsia"/>
        </w:rPr>
        <w:t>вартість</w:t>
      </w:r>
      <w:r>
        <w:t></w:t>
      </w:r>
      <w:r>
        <w:rPr>
          <w:rFonts w:hint="eastAsia"/>
        </w:rPr>
        <w:t>повинна</w:t>
      </w:r>
      <w:r>
        <w:t></w:t>
      </w:r>
      <w:r>
        <w:rPr>
          <w:rFonts w:hint="eastAsia"/>
        </w:rPr>
        <w:t>бути</w:t>
      </w:r>
      <w:r>
        <w:t></w:t>
      </w:r>
      <w:r>
        <w:rPr>
          <w:rFonts w:hint="eastAsia"/>
        </w:rPr>
        <w:t>відповідно</w:t>
      </w:r>
      <w:r>
        <w:t></w:t>
      </w:r>
      <w:r>
        <w:rPr>
          <w:rFonts w:hint="eastAsia"/>
        </w:rPr>
        <w:t>адаптована</w:t>
      </w:r>
      <w:r>
        <w:t></w:t>
      </w:r>
      <w:r>
        <w:rPr>
          <w:rFonts w:hint="eastAsia"/>
        </w:rPr>
        <w:t>і</w:t>
      </w:r>
      <w:r>
        <w:t></w:t>
      </w:r>
      <w:r>
        <w:rPr>
          <w:rFonts w:hint="eastAsia"/>
        </w:rPr>
        <w:t>система</w:t>
      </w:r>
      <w:r>
        <w:t></w:t>
      </w:r>
      <w:r>
        <w:rPr>
          <w:rFonts w:hint="eastAsia"/>
        </w:rPr>
        <w:t>управління</w:t>
      </w:r>
      <w:r>
        <w:t></w:t>
      </w:r>
      <w:r>
        <w:t></w:t>
      </w:r>
      <w:r>
        <w:rPr>
          <w:rFonts w:hint="eastAsia"/>
        </w:rPr>
        <w:t>Через</w:t>
      </w:r>
      <w:r>
        <w:t></w:t>
      </w:r>
      <w:r>
        <w:rPr>
          <w:rFonts w:hint="eastAsia"/>
        </w:rPr>
        <w:t>впровадження</w:t>
      </w:r>
      <w:r>
        <w:t></w:t>
      </w:r>
      <w:r>
        <w:rPr>
          <w:rFonts w:hint="eastAsia"/>
        </w:rPr>
        <w:t>в</w:t>
      </w:r>
      <w:r>
        <w:t></w:t>
      </w:r>
      <w:r>
        <w:rPr>
          <w:rFonts w:hint="eastAsia"/>
        </w:rPr>
        <w:t>систему</w:t>
      </w:r>
      <w:r>
        <w:t></w:t>
      </w:r>
      <w:r>
        <w:rPr>
          <w:rFonts w:hint="eastAsia"/>
        </w:rPr>
        <w:t>контролінгу</w:t>
      </w:r>
      <w:r>
        <w:t></w:t>
      </w:r>
      <w:r>
        <w:rPr>
          <w:rFonts w:hint="eastAsia"/>
        </w:rPr>
        <w:t>підприємства</w:t>
      </w:r>
      <w:r>
        <w:t></w:t>
      </w:r>
      <w:r>
        <w:rPr>
          <w:rFonts w:hint="eastAsia"/>
        </w:rPr>
        <w:t>показників</w:t>
      </w:r>
      <w:r>
        <w:t></w:t>
      </w:r>
      <w:r>
        <w:t></w:t>
      </w:r>
      <w:r>
        <w:rPr>
          <w:rFonts w:hint="eastAsia"/>
        </w:rPr>
        <w:t>орієнтованих</w:t>
      </w:r>
      <w:r>
        <w:t></w:t>
      </w:r>
      <w:r>
        <w:rPr>
          <w:rFonts w:hint="eastAsia"/>
        </w:rPr>
        <w:t>на</w:t>
      </w:r>
      <w:r>
        <w:t></w:t>
      </w:r>
      <w:r>
        <w:rPr>
          <w:rFonts w:hint="eastAsia"/>
        </w:rPr>
        <w:t>вартість</w:t>
      </w:r>
      <w:r>
        <w:t></w:t>
      </w:r>
      <w:r>
        <w:t></w:t>
      </w:r>
      <w:r>
        <w:rPr>
          <w:rFonts w:hint="eastAsia"/>
        </w:rPr>
        <w:t>відбувається</w:t>
      </w:r>
      <w:r>
        <w:t></w:t>
      </w:r>
      <w:r>
        <w:rPr>
          <w:rFonts w:hint="eastAsia"/>
        </w:rPr>
        <w:t>інформаційне</w:t>
      </w:r>
      <w:r>
        <w:t></w:t>
      </w:r>
      <w:r>
        <w:rPr>
          <w:rFonts w:hint="eastAsia"/>
        </w:rPr>
        <w:t>закріплення</w:t>
      </w:r>
      <w:r>
        <w:t></w:t>
      </w:r>
      <w:r>
        <w:rPr>
          <w:rFonts w:hint="eastAsia"/>
        </w:rPr>
        <w:t>ідеї</w:t>
      </w:r>
      <w:r>
        <w:t></w:t>
      </w:r>
      <w:r>
        <w:rPr>
          <w:rFonts w:hint="eastAsia"/>
        </w:rPr>
        <w:t>управління</w:t>
      </w:r>
      <w:r>
        <w:t></w:t>
      </w:r>
      <w:r>
        <w:rPr>
          <w:rFonts w:hint="eastAsia"/>
        </w:rPr>
        <w:t>вартістю</w:t>
      </w:r>
      <w:r>
        <w:t></w:t>
      </w:r>
      <w:r>
        <w:t></w:t>
      </w:r>
      <w:r>
        <w:rPr>
          <w:rFonts w:hint="eastAsia"/>
        </w:rPr>
        <w:t>Стратегічні</w:t>
      </w:r>
      <w:r>
        <w:t></w:t>
      </w:r>
      <w:r>
        <w:rPr>
          <w:rFonts w:hint="eastAsia"/>
        </w:rPr>
        <w:t>і</w:t>
      </w:r>
      <w:r>
        <w:t></w:t>
      </w:r>
      <w:r>
        <w:rPr>
          <w:rFonts w:hint="eastAsia"/>
        </w:rPr>
        <w:t>оперативні</w:t>
      </w:r>
      <w:r>
        <w:t></w:t>
      </w:r>
      <w:r>
        <w:rPr>
          <w:rFonts w:hint="eastAsia"/>
        </w:rPr>
        <w:t>показники</w:t>
      </w:r>
      <w:r>
        <w:t></w:t>
      </w:r>
      <w:r>
        <w:t></w:t>
      </w:r>
      <w:r>
        <w:rPr>
          <w:rFonts w:hint="eastAsia"/>
        </w:rPr>
        <w:t>орієнтовані</w:t>
      </w:r>
      <w:r>
        <w:t></w:t>
      </w:r>
      <w:r>
        <w:rPr>
          <w:rFonts w:hint="eastAsia"/>
        </w:rPr>
        <w:t>на</w:t>
      </w:r>
      <w:r>
        <w:t></w:t>
      </w:r>
      <w:r>
        <w:rPr>
          <w:rFonts w:hint="eastAsia"/>
        </w:rPr>
        <w:t>вартість</w:t>
      </w:r>
      <w:r>
        <w:t></w:t>
      </w:r>
      <w:r>
        <w:t></w:t>
      </w:r>
      <w:r>
        <w:rPr>
          <w:rFonts w:hint="eastAsia"/>
        </w:rPr>
        <w:t>необхідно</w:t>
      </w:r>
      <w:r>
        <w:t></w:t>
      </w:r>
      <w:r>
        <w:rPr>
          <w:rFonts w:hint="eastAsia"/>
        </w:rPr>
        <w:t>тепер</w:t>
      </w:r>
      <w:r>
        <w:t></w:t>
      </w:r>
      <w:r>
        <w:rPr>
          <w:rFonts w:hint="eastAsia"/>
        </w:rPr>
        <w:t>планувати</w:t>
      </w:r>
      <w:r>
        <w:t></w:t>
      </w:r>
      <w:r>
        <w:t></w:t>
      </w:r>
      <w:r>
        <w:rPr>
          <w:rFonts w:hint="eastAsia"/>
        </w:rPr>
        <w:t>контролювати</w:t>
      </w:r>
      <w:r>
        <w:t></w:t>
      </w:r>
      <w:r>
        <w:rPr>
          <w:rFonts w:hint="eastAsia"/>
        </w:rPr>
        <w:t>і</w:t>
      </w:r>
      <w:r>
        <w:t></w:t>
      </w:r>
      <w:r>
        <w:rPr>
          <w:rFonts w:hint="eastAsia"/>
        </w:rPr>
        <w:t>складати</w:t>
      </w:r>
      <w:r>
        <w:t></w:t>
      </w:r>
      <w:r>
        <w:rPr>
          <w:rFonts w:hint="eastAsia"/>
        </w:rPr>
        <w:t>по</w:t>
      </w:r>
      <w:r>
        <w:t></w:t>
      </w:r>
      <w:r>
        <w:rPr>
          <w:rFonts w:hint="eastAsia"/>
        </w:rPr>
        <w:t>ним</w:t>
      </w:r>
      <w:r>
        <w:t></w:t>
      </w:r>
      <w:r>
        <w:rPr>
          <w:rFonts w:hint="eastAsia"/>
        </w:rPr>
        <w:t>відповідну</w:t>
      </w:r>
      <w:r>
        <w:t></w:t>
      </w:r>
      <w:r>
        <w:rPr>
          <w:rFonts w:hint="eastAsia"/>
        </w:rPr>
        <w:t>звітність</w:t>
      </w:r>
      <w:r>
        <w:t></w:t>
      </w:r>
      <w:r>
        <w:t></w:t>
      </w:r>
      <w:r>
        <w:rPr>
          <w:rFonts w:hint="eastAsia"/>
        </w:rPr>
        <w:t>Орієнтовані</w:t>
      </w:r>
      <w:r>
        <w:t></w:t>
      </w:r>
      <w:r>
        <w:rPr>
          <w:rFonts w:hint="eastAsia"/>
        </w:rPr>
        <w:t>на</w:t>
      </w:r>
      <w:r>
        <w:t></w:t>
      </w:r>
      <w:r>
        <w:rPr>
          <w:rFonts w:hint="eastAsia"/>
        </w:rPr>
        <w:t>вартість</w:t>
      </w:r>
      <w:r>
        <w:t></w:t>
      </w:r>
      <w:r>
        <w:rPr>
          <w:rFonts w:hint="eastAsia"/>
        </w:rPr>
        <w:t>показники</w:t>
      </w:r>
      <w:r>
        <w:t></w:t>
      </w:r>
      <w:r>
        <w:rPr>
          <w:rFonts w:hint="eastAsia"/>
        </w:rPr>
        <w:t>повинні</w:t>
      </w:r>
      <w:r>
        <w:t></w:t>
      </w:r>
      <w:r>
        <w:rPr>
          <w:rFonts w:hint="eastAsia"/>
        </w:rPr>
        <w:t>бути</w:t>
      </w:r>
      <w:r>
        <w:t></w:t>
      </w:r>
      <w:r>
        <w:rPr>
          <w:rFonts w:hint="eastAsia"/>
        </w:rPr>
        <w:t>постійною</w:t>
      </w:r>
      <w:r>
        <w:t></w:t>
      </w:r>
      <w:r>
        <w:rPr>
          <w:rFonts w:hint="eastAsia"/>
        </w:rPr>
        <w:t>складовою</w:t>
      </w:r>
      <w:r>
        <w:t></w:t>
      </w:r>
      <w:r>
        <w:rPr>
          <w:rFonts w:hint="eastAsia"/>
        </w:rPr>
        <w:t>частиною</w:t>
      </w:r>
      <w:r>
        <w:t></w:t>
      </w:r>
      <w:r>
        <w:rPr>
          <w:rFonts w:hint="eastAsia"/>
        </w:rPr>
        <w:t>процесів</w:t>
      </w:r>
      <w:r>
        <w:t></w:t>
      </w:r>
      <w:r>
        <w:rPr>
          <w:rFonts w:hint="eastAsia"/>
        </w:rPr>
        <w:t>контролінгу</w:t>
      </w:r>
      <w:r>
        <w:t></w:t>
      </w:r>
      <w:r>
        <w:t></w:t>
      </w:r>
      <w:r>
        <w:rPr>
          <w:rFonts w:hint="eastAsia"/>
        </w:rPr>
        <w:t>що</w:t>
      </w:r>
      <w:r>
        <w:t></w:t>
      </w:r>
      <w:r>
        <w:rPr>
          <w:rFonts w:hint="eastAsia"/>
        </w:rPr>
        <w:t>забезпечує</w:t>
      </w:r>
      <w:r>
        <w:t></w:t>
      </w:r>
      <w:r>
        <w:rPr>
          <w:rFonts w:hint="eastAsia"/>
        </w:rPr>
        <w:t>можливість</w:t>
      </w:r>
      <w:r>
        <w:t></w:t>
      </w:r>
      <w:r>
        <w:rPr>
          <w:rFonts w:hint="eastAsia"/>
        </w:rPr>
        <w:t>своєчасних</w:t>
      </w:r>
      <w:r>
        <w:t></w:t>
      </w:r>
      <w:r>
        <w:rPr>
          <w:rFonts w:hint="eastAsia"/>
        </w:rPr>
        <w:t>коригувальних</w:t>
      </w:r>
      <w:r>
        <w:t></w:t>
      </w:r>
      <w:r>
        <w:rPr>
          <w:rFonts w:hint="eastAsia"/>
        </w:rPr>
        <w:t>втручань</w:t>
      </w:r>
      <w:r>
        <w:t></w:t>
      </w:r>
      <w:r>
        <w:rPr>
          <w:rFonts w:hint="eastAsia"/>
        </w:rPr>
        <w:t>при</w:t>
      </w:r>
      <w:r>
        <w:t></w:t>
      </w:r>
      <w:r>
        <w:rPr>
          <w:rFonts w:hint="eastAsia"/>
        </w:rPr>
        <w:t>відхиленні</w:t>
      </w:r>
      <w:r>
        <w:t></w:t>
      </w:r>
      <w:r>
        <w:rPr>
          <w:rFonts w:hint="eastAsia"/>
        </w:rPr>
        <w:t>від</w:t>
      </w:r>
      <w:r>
        <w:t></w:t>
      </w:r>
      <w:r>
        <w:rPr>
          <w:rFonts w:hint="eastAsia"/>
        </w:rPr>
        <w:t>цілей</w:t>
      </w:r>
      <w:r>
        <w:t></w:t>
      </w:r>
      <w:r>
        <w:t></w:t>
      </w:r>
      <w:r>
        <w:rPr>
          <w:rFonts w:hint="eastAsia"/>
        </w:rPr>
        <w:t>Для</w:t>
      </w:r>
      <w:r>
        <w:t></w:t>
      </w:r>
      <w:r>
        <w:rPr>
          <w:rFonts w:hint="eastAsia"/>
        </w:rPr>
        <w:t>реалізації</w:t>
      </w:r>
      <w:r>
        <w:t></w:t>
      </w:r>
      <w:r>
        <w:rPr>
          <w:rFonts w:hint="eastAsia"/>
        </w:rPr>
        <w:t>даної</w:t>
      </w:r>
      <w:r>
        <w:t></w:t>
      </w:r>
      <w:r>
        <w:rPr>
          <w:rFonts w:hint="eastAsia"/>
        </w:rPr>
        <w:t>мети</w:t>
      </w:r>
      <w:r>
        <w:t></w:t>
      </w:r>
      <w:r>
        <w:rPr>
          <w:rFonts w:hint="eastAsia"/>
        </w:rPr>
        <w:t>в</w:t>
      </w:r>
      <w:r>
        <w:t></w:t>
      </w:r>
      <w:r>
        <w:rPr>
          <w:rFonts w:hint="eastAsia"/>
        </w:rPr>
        <w:t>межах</w:t>
      </w:r>
      <w:r>
        <w:t></w:t>
      </w:r>
      <w:r>
        <w:rPr>
          <w:rFonts w:hint="eastAsia"/>
        </w:rPr>
        <w:t>інтегрованого</w:t>
      </w:r>
      <w:r>
        <w:t></w:t>
      </w:r>
      <w:r>
        <w:rPr>
          <w:rFonts w:hint="eastAsia"/>
        </w:rPr>
        <w:t>звітування</w:t>
      </w:r>
      <w:r>
        <w:t></w:t>
      </w:r>
      <w:r>
        <w:rPr>
          <w:rFonts w:hint="eastAsia"/>
        </w:rPr>
        <w:t>нами</w:t>
      </w:r>
      <w:r>
        <w:t></w:t>
      </w:r>
      <w:r>
        <w:rPr>
          <w:rFonts w:hint="eastAsia"/>
        </w:rPr>
        <w:t>було</w:t>
      </w:r>
      <w:r>
        <w:t></w:t>
      </w:r>
      <w:r>
        <w:rPr>
          <w:rFonts w:hint="eastAsia"/>
        </w:rPr>
        <w:t>запропоновано</w:t>
      </w:r>
      <w:r>
        <w:t></w:t>
      </w:r>
      <w:r>
        <w:rPr>
          <w:rFonts w:hint="eastAsia"/>
        </w:rPr>
        <w:t>модель</w:t>
      </w:r>
      <w:r>
        <w:t></w:t>
      </w:r>
      <w:r>
        <w:rPr>
          <w:rFonts w:hint="eastAsia"/>
        </w:rPr>
        <w:t>звіту</w:t>
      </w:r>
      <w:r>
        <w:t></w:t>
      </w:r>
      <w:r>
        <w:rPr>
          <w:rFonts w:hint="eastAsia"/>
        </w:rPr>
        <w:t>з</w:t>
      </w:r>
      <w:r>
        <w:t></w:t>
      </w:r>
      <w:r>
        <w:rPr>
          <w:rFonts w:hint="eastAsia"/>
        </w:rPr>
        <w:t>доданої</w:t>
      </w:r>
      <w:r>
        <w:t></w:t>
      </w:r>
      <w:r>
        <w:rPr>
          <w:rFonts w:hint="eastAsia"/>
        </w:rPr>
        <w:t>вартості</w:t>
      </w:r>
      <w:r>
        <w:t></w:t>
      </w:r>
      <w:r>
        <w:rPr>
          <w:rFonts w:hint="eastAsia"/>
        </w:rPr>
        <w:t>в</w:t>
      </w:r>
      <w:r>
        <w:t></w:t>
      </w:r>
      <w:r>
        <w:rPr>
          <w:rFonts w:hint="eastAsia"/>
        </w:rPr>
        <w:t>розрізі</w:t>
      </w:r>
      <w:r>
        <w:t></w:t>
      </w:r>
      <w:r>
        <w:rPr>
          <w:rFonts w:hint="eastAsia"/>
        </w:rPr>
        <w:t>наступних</w:t>
      </w:r>
      <w:r>
        <w:t></w:t>
      </w:r>
      <w:r>
        <w:rPr>
          <w:rFonts w:hint="eastAsia"/>
        </w:rPr>
        <w:t>капіталів</w:t>
      </w:r>
      <w:r>
        <w:t></w:t>
      </w:r>
      <w:r>
        <w:rPr>
          <w:rFonts w:hint="eastAsia"/>
        </w:rPr>
        <w:t>соціально</w:t>
      </w:r>
      <w:r>
        <w:t></w:t>
      </w:r>
      <w:r>
        <w:t></w:t>
      </w:r>
      <w:r>
        <w:rPr>
          <w:rFonts w:hint="eastAsia"/>
        </w:rPr>
        <w:t>екологічний</w:t>
      </w:r>
      <w:r>
        <w:t></w:t>
      </w:r>
      <w:r>
        <w:t></w:t>
      </w:r>
      <w:r>
        <w:rPr>
          <w:rFonts w:hint="eastAsia"/>
        </w:rPr>
        <w:t>людський</w:t>
      </w:r>
      <w:r>
        <w:t></w:t>
      </w:r>
      <w:r>
        <w:rPr>
          <w:rFonts w:hint="eastAsia"/>
        </w:rPr>
        <w:t>та</w:t>
      </w:r>
      <w:r>
        <w:t></w:t>
      </w:r>
      <w:r>
        <w:rPr>
          <w:rFonts w:hint="eastAsia"/>
        </w:rPr>
        <w:t>фінансовий</w:t>
      </w:r>
      <w:r>
        <w:t></w:t>
      </w:r>
      <w:r>
        <w:t></w:t>
      </w:r>
      <w:r>
        <w:rPr>
          <w:rFonts w:hint="eastAsia"/>
        </w:rPr>
        <w:t>Виявлено</w:t>
      </w:r>
      <w:r>
        <w:t></w:t>
      </w:r>
      <w:r>
        <w:t></w:t>
      </w:r>
      <w:r>
        <w:rPr>
          <w:rFonts w:hint="eastAsia"/>
        </w:rPr>
        <w:t>що</w:t>
      </w:r>
      <w:r>
        <w:t></w:t>
      </w:r>
      <w:r>
        <w:rPr>
          <w:rFonts w:hint="eastAsia"/>
        </w:rPr>
        <w:t>хоча</w:t>
      </w:r>
      <w:r>
        <w:t></w:t>
      </w:r>
      <w:r>
        <w:rPr>
          <w:rFonts w:hint="eastAsia"/>
        </w:rPr>
        <w:t>додана</w:t>
      </w:r>
      <w:r>
        <w:t></w:t>
      </w:r>
      <w:r>
        <w:rPr>
          <w:rFonts w:hint="eastAsia"/>
        </w:rPr>
        <w:t>вартість</w:t>
      </w:r>
      <w:r>
        <w:t></w:t>
      </w:r>
      <w:r>
        <w:rPr>
          <w:rFonts w:hint="eastAsia"/>
        </w:rPr>
        <w:t>не</w:t>
      </w:r>
      <w:r>
        <w:t></w:t>
      </w:r>
      <w:r>
        <w:rPr>
          <w:rFonts w:hint="eastAsia"/>
        </w:rPr>
        <w:t>є</w:t>
      </w:r>
      <w:r>
        <w:t></w:t>
      </w:r>
      <w:r>
        <w:rPr>
          <w:rFonts w:hint="eastAsia"/>
        </w:rPr>
        <w:t>належним</w:t>
      </w:r>
      <w:r>
        <w:t></w:t>
      </w:r>
      <w:r>
        <w:rPr>
          <w:rFonts w:hint="eastAsia"/>
        </w:rPr>
        <w:t>виміром</w:t>
      </w:r>
      <w:r>
        <w:t></w:t>
      </w:r>
      <w:r>
        <w:rPr>
          <w:rFonts w:hint="eastAsia"/>
        </w:rPr>
        <w:t>всієї</w:t>
      </w:r>
      <w:r>
        <w:t></w:t>
      </w:r>
      <w:r>
        <w:rPr>
          <w:rFonts w:hint="eastAsia"/>
        </w:rPr>
        <w:t>економічної</w:t>
      </w:r>
      <w:r>
        <w:t></w:t>
      </w:r>
      <w:r>
        <w:rPr>
          <w:rFonts w:hint="eastAsia"/>
        </w:rPr>
        <w:t>діяльності</w:t>
      </w:r>
      <w:r>
        <w:t></w:t>
      </w:r>
      <w:r>
        <w:t></w:t>
      </w:r>
      <w:r>
        <w:rPr>
          <w:rFonts w:hint="eastAsia"/>
        </w:rPr>
        <w:t>оскільки</w:t>
      </w:r>
      <w:r>
        <w:t></w:t>
      </w:r>
      <w:r>
        <w:rPr>
          <w:rFonts w:hint="eastAsia"/>
        </w:rPr>
        <w:t>вона</w:t>
      </w:r>
      <w:r>
        <w:t></w:t>
      </w:r>
      <w:r>
        <w:rPr>
          <w:rFonts w:hint="eastAsia"/>
        </w:rPr>
        <w:t>не</w:t>
      </w:r>
      <w:r>
        <w:t></w:t>
      </w:r>
      <w:r>
        <w:rPr>
          <w:rFonts w:hint="eastAsia"/>
        </w:rPr>
        <w:t>включає</w:t>
      </w:r>
      <w:r>
        <w:t></w:t>
      </w:r>
      <w:r>
        <w:rPr>
          <w:rFonts w:hint="eastAsia"/>
        </w:rPr>
        <w:t>інших</w:t>
      </w:r>
      <w:r>
        <w:t></w:t>
      </w:r>
      <w:r>
        <w:rPr>
          <w:rFonts w:hint="eastAsia"/>
        </w:rPr>
        <w:t>доходів</w:t>
      </w:r>
      <w:r>
        <w:t></w:t>
      </w:r>
      <w:r>
        <w:rPr>
          <w:rFonts w:hint="eastAsia"/>
        </w:rPr>
        <w:t>та</w:t>
      </w:r>
      <w:r>
        <w:t></w:t>
      </w:r>
      <w:r>
        <w:rPr>
          <w:rFonts w:hint="eastAsia"/>
        </w:rPr>
        <w:t>витрат</w:t>
      </w:r>
      <w:r>
        <w:t></w:t>
      </w:r>
      <w:r>
        <w:t></w:t>
      </w:r>
      <w:r>
        <w:rPr>
          <w:rFonts w:hint="eastAsia"/>
        </w:rPr>
        <w:t>крім</w:t>
      </w:r>
      <w:r>
        <w:t></w:t>
      </w:r>
      <w:r>
        <w:rPr>
          <w:rFonts w:hint="eastAsia"/>
        </w:rPr>
        <w:t>тих</w:t>
      </w:r>
      <w:r>
        <w:t></w:t>
      </w:r>
      <w:r>
        <w:t></w:t>
      </w:r>
      <w:r>
        <w:rPr>
          <w:rFonts w:hint="eastAsia"/>
        </w:rPr>
        <w:t>що</w:t>
      </w:r>
      <w:r>
        <w:t></w:t>
      </w:r>
      <w:r>
        <w:rPr>
          <w:rFonts w:hint="eastAsia"/>
        </w:rPr>
        <w:t>пов’язані</w:t>
      </w:r>
      <w:r>
        <w:t></w:t>
      </w:r>
      <w:r>
        <w:rPr>
          <w:rFonts w:hint="eastAsia"/>
        </w:rPr>
        <w:t>з</w:t>
      </w:r>
      <w:r>
        <w:t></w:t>
      </w:r>
      <w:r>
        <w:rPr>
          <w:rFonts w:hint="eastAsia"/>
        </w:rPr>
        <w:t>продажем</w:t>
      </w:r>
      <w:r>
        <w:t></w:t>
      </w:r>
      <w:r>
        <w:rPr>
          <w:rFonts w:hint="eastAsia"/>
        </w:rPr>
        <w:t>продукції</w:t>
      </w:r>
      <w:r>
        <w:t></w:t>
      </w:r>
      <w:r>
        <w:rPr>
          <w:rFonts w:hint="eastAsia"/>
        </w:rPr>
        <w:t>та</w:t>
      </w:r>
      <w:r>
        <w:t></w:t>
      </w:r>
      <w:r>
        <w:rPr>
          <w:rFonts w:hint="eastAsia"/>
        </w:rPr>
        <w:t>придбанням</w:t>
      </w:r>
      <w:r>
        <w:t></w:t>
      </w:r>
      <w:r>
        <w:rPr>
          <w:rFonts w:hint="eastAsia"/>
        </w:rPr>
        <w:t>сировини</w:t>
      </w:r>
      <w:r>
        <w:t></w:t>
      </w:r>
      <w:r>
        <w:rPr>
          <w:rFonts w:hint="eastAsia"/>
        </w:rPr>
        <w:t>та</w:t>
      </w:r>
      <w:r>
        <w:t></w:t>
      </w:r>
      <w:r>
        <w:rPr>
          <w:rFonts w:hint="eastAsia"/>
        </w:rPr>
        <w:t>послуг</w:t>
      </w:r>
      <w:r>
        <w:t></w:t>
      </w:r>
      <w:r>
        <w:t></w:t>
      </w:r>
      <w:r>
        <w:rPr>
          <w:rFonts w:hint="eastAsia"/>
        </w:rPr>
        <w:t>однак</w:t>
      </w:r>
      <w:r>
        <w:t></w:t>
      </w:r>
      <w:r>
        <w:rPr>
          <w:rFonts w:hint="eastAsia"/>
        </w:rPr>
        <w:t>це</w:t>
      </w:r>
      <w:r>
        <w:t></w:t>
      </w:r>
      <w:r>
        <w:rPr>
          <w:rFonts w:hint="eastAsia"/>
        </w:rPr>
        <w:t>дозволяє</w:t>
      </w:r>
      <w:r>
        <w:t></w:t>
      </w:r>
      <w:r>
        <w:rPr>
          <w:rFonts w:hint="eastAsia"/>
        </w:rPr>
        <w:t>оцінити</w:t>
      </w:r>
      <w:r>
        <w:t></w:t>
      </w:r>
      <w:r>
        <w:rPr>
          <w:rFonts w:hint="eastAsia"/>
        </w:rPr>
        <w:t>внутрішнє</w:t>
      </w:r>
      <w:r>
        <w:t></w:t>
      </w:r>
      <w:r>
        <w:rPr>
          <w:rFonts w:hint="eastAsia"/>
        </w:rPr>
        <w:t>створення</w:t>
      </w:r>
      <w:r>
        <w:t></w:t>
      </w:r>
      <w:r>
        <w:rPr>
          <w:rFonts w:hint="eastAsia"/>
        </w:rPr>
        <w:t>вартості</w:t>
      </w:r>
      <w:r>
        <w:t></w:t>
      </w:r>
    </w:p>
    <w:p w:rsidR="00E43E55" w:rsidRDefault="00E43E55" w:rsidP="00E43E55"/>
    <w:p w:rsidR="00E43E55" w:rsidRPr="00E43E55" w:rsidRDefault="00E43E55" w:rsidP="00E43E55">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дисертаційної</w:t>
      </w:r>
      <w:r>
        <w:t></w:t>
      </w:r>
      <w:r>
        <w:rPr>
          <w:rFonts w:hint="eastAsia"/>
        </w:rPr>
        <w:t>роботи</w:t>
      </w:r>
      <w:r>
        <w:t></w:t>
      </w:r>
      <w:r>
        <w:rPr>
          <w:rFonts w:hint="eastAsia"/>
        </w:rPr>
        <w:t>опубліковано</w:t>
      </w:r>
      <w:r>
        <w:t></w:t>
      </w:r>
      <w:r>
        <w:rPr>
          <w:rFonts w:hint="eastAsia"/>
        </w:rPr>
        <w:t>у</w:t>
      </w:r>
      <w:r>
        <w:t></w:t>
      </w:r>
      <w:r>
        <w:rPr>
          <w:rFonts w:hint="eastAsia"/>
        </w:rPr>
        <w:t>наукових</w:t>
      </w:r>
      <w:r>
        <w:t></w:t>
      </w:r>
      <w:r>
        <w:rPr>
          <w:rFonts w:hint="eastAsia"/>
        </w:rPr>
        <w:t>працях</w:t>
      </w:r>
      <w:r>
        <w:t></w:t>
      </w:r>
      <w:r>
        <w:rPr>
          <w:rFonts w:hint="eastAsia"/>
        </w:rPr>
        <w:t>автора</w:t>
      </w:r>
      <w:r>
        <w:t></w:t>
      </w:r>
      <w:r>
        <w:t></w:t>
      </w:r>
      <w:r>
        <w:t></w:t>
      </w:r>
      <w:r>
        <w:t></w:t>
      </w:r>
      <w:r>
        <w:t></w:t>
      </w:r>
      <w:r>
        <w:t></w:t>
      </w:r>
      <w:r>
        <w:t></w:t>
      </w:r>
      <w:r>
        <w:t></w:t>
      </w:r>
      <w:r>
        <w:t></w:t>
      </w:r>
      <w:r>
        <w:t></w:t>
      </w:r>
      <w:r>
        <w:t></w:t>
      </w:r>
      <w:r>
        <w:t></w:t>
      </w:r>
      <w:r>
        <w:t></w:t>
      </w:r>
      <w:r>
        <w:t></w:t>
      </w:r>
      <w:r>
        <w:t></w:t>
      </w:r>
      <w:r>
        <w:t></w:t>
      </w:r>
      <w:r>
        <w:t></w:t>
      </w:r>
    </w:p>
    <w:sectPr w:rsidR="00E43E55" w:rsidRPr="00E43E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E43E55" w:rsidRPr="00E43E5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58505-53F8-4143-A788-377415F5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16</Pages>
  <Words>3899</Words>
  <Characters>22228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2022-11-15T08:31:00Z</dcterms:created>
  <dcterms:modified xsi:type="dcterms:W3CDTF">2022-11-21T14:01:00Z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