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E436" w14:textId="04A8DF5D" w:rsidR="00FD2743" w:rsidRDefault="00CB5468" w:rsidP="00CB5468">
      <w:r w:rsidRPr="00CB5468">
        <w:rPr>
          <w:rFonts w:hint="eastAsia"/>
        </w:rPr>
        <w:t>Бережная</w:t>
      </w:r>
      <w:r w:rsidRPr="00CB5468">
        <w:t xml:space="preserve"> </w:t>
      </w:r>
      <w:r w:rsidRPr="00CB5468">
        <w:rPr>
          <w:rFonts w:hint="eastAsia"/>
        </w:rPr>
        <w:t>Марина</w:t>
      </w:r>
      <w:r w:rsidRPr="00CB5468">
        <w:t xml:space="preserve"> </w:t>
      </w:r>
      <w:r w:rsidRPr="00CB5468">
        <w:rPr>
          <w:rFonts w:hint="eastAsia"/>
        </w:rPr>
        <w:t>Сергеевна</w:t>
      </w:r>
      <w:r>
        <w:rPr>
          <w:rFonts w:hint="cs"/>
        </w:rPr>
        <w:t xml:space="preserve"> </w:t>
      </w:r>
      <w:r w:rsidRPr="00CB5468">
        <w:rPr>
          <w:rFonts w:hint="eastAsia"/>
        </w:rPr>
        <w:t>Образ</w:t>
      </w:r>
      <w:r w:rsidRPr="00CB5468">
        <w:t xml:space="preserve"> </w:t>
      </w:r>
      <w:r w:rsidRPr="00CB5468">
        <w:rPr>
          <w:rFonts w:hint="eastAsia"/>
        </w:rPr>
        <w:t>“своей</w:t>
      </w:r>
      <w:r w:rsidRPr="00CB5468">
        <w:t xml:space="preserve"> </w:t>
      </w:r>
      <w:r w:rsidRPr="00CB5468">
        <w:rPr>
          <w:rFonts w:hint="eastAsia"/>
        </w:rPr>
        <w:t>комнаты”</w:t>
      </w:r>
      <w:r w:rsidRPr="00CB5468">
        <w:t xml:space="preserve"> </w:t>
      </w:r>
      <w:r w:rsidRPr="00CB5468">
        <w:rPr>
          <w:rFonts w:hint="eastAsia"/>
        </w:rPr>
        <w:t>в</w:t>
      </w:r>
      <w:r w:rsidRPr="00CB5468">
        <w:t xml:space="preserve"> </w:t>
      </w:r>
      <w:r w:rsidRPr="00CB5468">
        <w:rPr>
          <w:rFonts w:hint="eastAsia"/>
        </w:rPr>
        <w:t>современном</w:t>
      </w:r>
      <w:r w:rsidRPr="00CB5468">
        <w:t xml:space="preserve"> </w:t>
      </w:r>
      <w:r w:rsidRPr="00CB5468">
        <w:rPr>
          <w:rFonts w:hint="eastAsia"/>
        </w:rPr>
        <w:t>женском</w:t>
      </w:r>
      <w:r w:rsidRPr="00CB5468">
        <w:t xml:space="preserve"> </w:t>
      </w:r>
      <w:r w:rsidRPr="00CB5468">
        <w:rPr>
          <w:rFonts w:hint="eastAsia"/>
        </w:rPr>
        <w:t>рассказе</w:t>
      </w:r>
      <w:r w:rsidRPr="00CB5468">
        <w:t xml:space="preserve"> (</w:t>
      </w:r>
      <w:r w:rsidRPr="00CB5468">
        <w:rPr>
          <w:rFonts w:hint="eastAsia"/>
        </w:rPr>
        <w:t>на</w:t>
      </w:r>
      <w:r w:rsidRPr="00CB5468">
        <w:t xml:space="preserve"> </w:t>
      </w:r>
      <w:r w:rsidRPr="00CB5468">
        <w:rPr>
          <w:rFonts w:hint="eastAsia"/>
        </w:rPr>
        <w:t>материале</w:t>
      </w:r>
      <w:r w:rsidRPr="00CB5468">
        <w:t xml:space="preserve"> </w:t>
      </w:r>
      <w:r w:rsidRPr="00CB5468">
        <w:rPr>
          <w:rFonts w:hint="eastAsia"/>
        </w:rPr>
        <w:t>англоязычной</w:t>
      </w:r>
      <w:r w:rsidRPr="00CB5468">
        <w:t xml:space="preserve"> </w:t>
      </w:r>
      <w:r w:rsidRPr="00CB5468">
        <w:rPr>
          <w:rFonts w:hint="eastAsia"/>
        </w:rPr>
        <w:t>малой</w:t>
      </w:r>
      <w:r w:rsidRPr="00CB5468">
        <w:t xml:space="preserve"> </w:t>
      </w:r>
      <w:r w:rsidRPr="00CB5468">
        <w:rPr>
          <w:rFonts w:hint="eastAsia"/>
        </w:rPr>
        <w:t>прозы</w:t>
      </w:r>
      <w:r w:rsidRPr="00CB5468">
        <w:t xml:space="preserve"> </w:t>
      </w:r>
      <w:r w:rsidRPr="00CB5468">
        <w:rPr>
          <w:rFonts w:hint="eastAsia"/>
        </w:rPr>
        <w:t>середины</w:t>
      </w:r>
      <w:r w:rsidRPr="00CB5468">
        <w:t xml:space="preserve"> XX </w:t>
      </w:r>
      <w:r w:rsidRPr="00CB5468">
        <w:rPr>
          <w:rFonts w:hint="eastAsia"/>
        </w:rPr>
        <w:t>начала</w:t>
      </w:r>
      <w:r w:rsidRPr="00CB5468">
        <w:t xml:space="preserve"> XXI </w:t>
      </w:r>
      <w:r w:rsidRPr="00CB5468">
        <w:rPr>
          <w:rFonts w:hint="eastAsia"/>
        </w:rPr>
        <w:t>века</w:t>
      </w:r>
      <w:r w:rsidRPr="00CB5468">
        <w:t>)</w:t>
      </w:r>
    </w:p>
    <w:p w14:paraId="57D4A61A" w14:textId="77777777" w:rsidR="00CB5468" w:rsidRDefault="00CB5468" w:rsidP="00CB5468">
      <w:r>
        <w:rPr>
          <w:rFonts w:hint="eastAsia"/>
        </w:rPr>
        <w:t>ОГЛАВЛЕНИЕ</w:t>
      </w:r>
      <w:r>
        <w:t xml:space="preserve"> </w:t>
      </w:r>
      <w:r>
        <w:rPr>
          <w:rFonts w:hint="eastAsia"/>
        </w:rPr>
        <w:t>ДИССЕРТАЦИИ</w:t>
      </w:r>
    </w:p>
    <w:p w14:paraId="13F522A4" w14:textId="77777777" w:rsidR="00CB5468" w:rsidRDefault="00CB5468" w:rsidP="00CB5468">
      <w:r>
        <w:rPr>
          <w:rFonts w:hint="eastAsia"/>
        </w:rPr>
        <w:t>кандидат</w:t>
      </w:r>
      <w:r>
        <w:t xml:space="preserve"> </w:t>
      </w:r>
      <w:r>
        <w:rPr>
          <w:rFonts w:hint="eastAsia"/>
        </w:rPr>
        <w:t>наук</w:t>
      </w:r>
      <w:r>
        <w:t xml:space="preserve"> </w:t>
      </w:r>
      <w:r>
        <w:rPr>
          <w:rFonts w:hint="eastAsia"/>
        </w:rPr>
        <w:t>Бережная</w:t>
      </w:r>
      <w:r>
        <w:t xml:space="preserve"> </w:t>
      </w:r>
      <w:r>
        <w:rPr>
          <w:rFonts w:hint="eastAsia"/>
        </w:rPr>
        <w:t>Марина</w:t>
      </w:r>
      <w:r>
        <w:t xml:space="preserve"> </w:t>
      </w:r>
      <w:r>
        <w:rPr>
          <w:rFonts w:hint="eastAsia"/>
        </w:rPr>
        <w:t>Сергеевна</w:t>
      </w:r>
    </w:p>
    <w:p w14:paraId="3E3EB655" w14:textId="77777777" w:rsidR="00CB5468" w:rsidRDefault="00CB5468" w:rsidP="00CB5468">
      <w:r>
        <w:rPr>
          <w:rFonts w:hint="eastAsia"/>
        </w:rPr>
        <w:t>ВВЕДЕНИЕ</w:t>
      </w:r>
    </w:p>
    <w:p w14:paraId="06E5C308" w14:textId="77777777" w:rsidR="00CB5468" w:rsidRDefault="00CB5468" w:rsidP="00CB5468"/>
    <w:p w14:paraId="3777CFD1" w14:textId="77777777" w:rsidR="00CB5468" w:rsidRDefault="00CB5468" w:rsidP="00CB5468">
      <w:r>
        <w:rPr>
          <w:rFonts w:hint="eastAsia"/>
        </w:rPr>
        <w:t>ГЛАВА</w:t>
      </w:r>
      <w:r>
        <w:t xml:space="preserve"> 1. </w:t>
      </w:r>
      <w:r>
        <w:rPr>
          <w:rFonts w:hint="eastAsia"/>
        </w:rPr>
        <w:t>ЭМБЛЕМАТИКА</w:t>
      </w:r>
      <w:r>
        <w:t xml:space="preserve"> </w:t>
      </w:r>
      <w:r>
        <w:rPr>
          <w:rFonts w:hint="eastAsia"/>
        </w:rPr>
        <w:t>ПРОСТРАНСТВА</w:t>
      </w:r>
      <w:r>
        <w:t xml:space="preserve"> </w:t>
      </w:r>
      <w:r>
        <w:rPr>
          <w:rFonts w:hint="eastAsia"/>
        </w:rPr>
        <w:t>И</w:t>
      </w:r>
      <w:r>
        <w:t xml:space="preserve"> </w:t>
      </w:r>
      <w:r>
        <w:rPr>
          <w:rFonts w:hint="eastAsia"/>
        </w:rPr>
        <w:t>ПРОБЛЕМАТИЗАЦИЯ</w:t>
      </w:r>
      <w:r>
        <w:t xml:space="preserve"> </w:t>
      </w:r>
      <w:r>
        <w:rPr>
          <w:rFonts w:hint="eastAsia"/>
        </w:rPr>
        <w:t>МЕСТА</w:t>
      </w:r>
      <w:r>
        <w:t xml:space="preserve"> </w:t>
      </w:r>
      <w:r>
        <w:rPr>
          <w:rFonts w:hint="eastAsia"/>
        </w:rPr>
        <w:t>ЖЕНЩИНЫ</w:t>
      </w:r>
      <w:r>
        <w:t xml:space="preserve"> </w:t>
      </w:r>
      <w:r>
        <w:rPr>
          <w:rFonts w:hint="eastAsia"/>
        </w:rPr>
        <w:t>В</w:t>
      </w:r>
      <w:r>
        <w:t xml:space="preserve"> </w:t>
      </w:r>
      <w:r>
        <w:rPr>
          <w:rFonts w:hint="eastAsia"/>
        </w:rPr>
        <w:t>ПАТРИАРХАЛЬНОЙ</w:t>
      </w:r>
      <w:r>
        <w:t xml:space="preserve"> </w:t>
      </w:r>
      <w:r>
        <w:rPr>
          <w:rFonts w:hint="eastAsia"/>
        </w:rPr>
        <w:t>КУЛЬТУРЕ</w:t>
      </w:r>
    </w:p>
    <w:p w14:paraId="0A6C4A76" w14:textId="77777777" w:rsidR="00CB5468" w:rsidRDefault="00CB5468" w:rsidP="00CB5468"/>
    <w:p w14:paraId="777159EB" w14:textId="77777777" w:rsidR="00CB5468" w:rsidRDefault="00CB5468" w:rsidP="00CB5468">
      <w:r>
        <w:t xml:space="preserve">1.1. </w:t>
      </w:r>
      <w:r>
        <w:rPr>
          <w:rFonts w:hint="eastAsia"/>
        </w:rPr>
        <w:t>История</w:t>
      </w:r>
      <w:r>
        <w:t xml:space="preserve"> </w:t>
      </w:r>
      <w:r>
        <w:rPr>
          <w:rFonts w:hint="eastAsia"/>
        </w:rPr>
        <w:t>становления</w:t>
      </w:r>
      <w:r>
        <w:t xml:space="preserve"> </w:t>
      </w:r>
      <w:r>
        <w:rPr>
          <w:rFonts w:hint="eastAsia"/>
        </w:rPr>
        <w:t>и</w:t>
      </w:r>
      <w:r>
        <w:t xml:space="preserve"> </w:t>
      </w:r>
      <w:r>
        <w:rPr>
          <w:rFonts w:hint="eastAsia"/>
        </w:rPr>
        <w:t>проблематизации</w:t>
      </w:r>
      <w:r>
        <w:t xml:space="preserve"> </w:t>
      </w:r>
      <w:r>
        <w:rPr>
          <w:rFonts w:hint="eastAsia"/>
        </w:rPr>
        <w:t>культурных</w:t>
      </w:r>
      <w:r>
        <w:t xml:space="preserve"> </w:t>
      </w:r>
      <w:r>
        <w:rPr>
          <w:rFonts w:hint="eastAsia"/>
        </w:rPr>
        <w:t>метафор</w:t>
      </w:r>
      <w:r>
        <w:t xml:space="preserve"> </w:t>
      </w:r>
      <w:r>
        <w:rPr>
          <w:rFonts w:hint="eastAsia"/>
        </w:rPr>
        <w:t>«</w:t>
      </w:r>
      <w:r>
        <w:rPr>
          <w:rFonts w:hint="eastAsia"/>
        </w:rPr>
        <w:t>разделение</w:t>
      </w:r>
      <w:r>
        <w:t xml:space="preserve"> </w:t>
      </w:r>
      <w:r>
        <w:rPr>
          <w:rFonts w:hint="eastAsia"/>
        </w:rPr>
        <w:t>сфер</w:t>
      </w:r>
      <w:r>
        <w:rPr>
          <w:rFonts w:hint="eastAsia"/>
        </w:rPr>
        <w:t>»</w:t>
      </w:r>
      <w:r>
        <w:t xml:space="preserve"> </w:t>
      </w:r>
      <w:r>
        <w:rPr>
          <w:rFonts w:hint="eastAsia"/>
        </w:rPr>
        <w:t>и</w:t>
      </w:r>
      <w:r>
        <w:t xml:space="preserve"> </w:t>
      </w:r>
      <w:r>
        <w:rPr>
          <w:rFonts w:hint="eastAsia"/>
        </w:rPr>
        <w:t>«</w:t>
      </w:r>
      <w:r>
        <w:rPr>
          <w:rFonts w:hint="eastAsia"/>
        </w:rPr>
        <w:t>ангел</w:t>
      </w:r>
      <w:r>
        <w:t xml:space="preserve"> </w:t>
      </w:r>
      <w:r>
        <w:rPr>
          <w:rFonts w:hint="eastAsia"/>
        </w:rPr>
        <w:t>дома</w:t>
      </w:r>
      <w:r>
        <w:rPr>
          <w:rFonts w:hint="eastAsia"/>
        </w:rPr>
        <w:t>»</w:t>
      </w:r>
    </w:p>
    <w:p w14:paraId="52939065" w14:textId="77777777" w:rsidR="00CB5468" w:rsidRDefault="00CB5468" w:rsidP="00CB5468"/>
    <w:p w14:paraId="02174EA2" w14:textId="77777777" w:rsidR="00CB5468" w:rsidRDefault="00CB5468" w:rsidP="00CB5468">
      <w:r>
        <w:t xml:space="preserve">1.2. </w:t>
      </w:r>
      <w:r>
        <w:rPr>
          <w:rFonts w:hint="eastAsia"/>
        </w:rPr>
        <w:t>Комната</w:t>
      </w:r>
      <w:r>
        <w:t xml:space="preserve"> </w:t>
      </w:r>
      <w:r>
        <w:rPr>
          <w:rFonts w:hint="eastAsia"/>
        </w:rPr>
        <w:t>как</w:t>
      </w:r>
      <w:r>
        <w:t xml:space="preserve"> </w:t>
      </w:r>
      <w:r>
        <w:rPr>
          <w:rFonts w:hint="eastAsia"/>
        </w:rPr>
        <w:t>эмблема</w:t>
      </w:r>
      <w:r>
        <w:t xml:space="preserve"> </w:t>
      </w:r>
      <w:r>
        <w:rPr>
          <w:rFonts w:hint="eastAsia"/>
        </w:rPr>
        <w:t>женского</w:t>
      </w:r>
      <w:r>
        <w:t xml:space="preserve"> </w:t>
      </w:r>
      <w:r>
        <w:rPr>
          <w:rFonts w:hint="eastAsia"/>
        </w:rPr>
        <w:t>узничества</w:t>
      </w:r>
      <w:r>
        <w:t xml:space="preserve"> </w:t>
      </w:r>
      <w:r>
        <w:rPr>
          <w:rFonts w:hint="eastAsia"/>
        </w:rPr>
        <w:t>в</w:t>
      </w:r>
      <w:r>
        <w:t xml:space="preserve"> </w:t>
      </w:r>
      <w:r>
        <w:rPr>
          <w:rFonts w:hint="eastAsia"/>
        </w:rPr>
        <w:t>рассказе</w:t>
      </w:r>
      <w:r>
        <w:t xml:space="preserve"> </w:t>
      </w:r>
      <w:r>
        <w:rPr>
          <w:rFonts w:hint="eastAsia"/>
        </w:rPr>
        <w:t>Шарлотты</w:t>
      </w:r>
      <w:r>
        <w:t xml:space="preserve"> </w:t>
      </w:r>
      <w:r>
        <w:rPr>
          <w:rFonts w:hint="eastAsia"/>
        </w:rPr>
        <w:t>Перкинс</w:t>
      </w:r>
      <w:r>
        <w:t xml:space="preserve"> </w:t>
      </w:r>
      <w:r>
        <w:rPr>
          <w:rFonts w:hint="eastAsia"/>
        </w:rPr>
        <w:t>Гилман</w:t>
      </w:r>
      <w:r>
        <w:t xml:space="preserve"> </w:t>
      </w:r>
      <w:r>
        <w:rPr>
          <w:rFonts w:hint="eastAsia"/>
        </w:rPr>
        <w:t>«</w:t>
      </w:r>
      <w:r>
        <w:rPr>
          <w:rFonts w:hint="eastAsia"/>
        </w:rPr>
        <w:t>Желтые</w:t>
      </w:r>
      <w:r>
        <w:t xml:space="preserve"> </w:t>
      </w:r>
      <w:r>
        <w:rPr>
          <w:rFonts w:hint="eastAsia"/>
        </w:rPr>
        <w:t>обои</w:t>
      </w:r>
      <w:r>
        <w:rPr>
          <w:rFonts w:hint="eastAsia"/>
        </w:rPr>
        <w:t>»</w:t>
      </w:r>
      <w:r>
        <w:t xml:space="preserve"> ("The Yellow Wallpaper")</w:t>
      </w:r>
    </w:p>
    <w:p w14:paraId="53304B75" w14:textId="77777777" w:rsidR="00CB5468" w:rsidRDefault="00CB5468" w:rsidP="00CB5468"/>
    <w:p w14:paraId="7ECBA098" w14:textId="77777777" w:rsidR="00CB5468" w:rsidRDefault="00CB5468" w:rsidP="00CB5468">
      <w:r>
        <w:t xml:space="preserve">1.3. </w:t>
      </w:r>
      <w:r>
        <w:rPr>
          <w:rFonts w:hint="eastAsia"/>
        </w:rPr>
        <w:t>«</w:t>
      </w:r>
      <w:r>
        <w:rPr>
          <w:rFonts w:hint="eastAsia"/>
        </w:rPr>
        <w:t>Своя</w:t>
      </w:r>
      <w:r>
        <w:t xml:space="preserve"> </w:t>
      </w:r>
      <w:r>
        <w:rPr>
          <w:rFonts w:hint="eastAsia"/>
        </w:rPr>
        <w:t>комната</w:t>
      </w:r>
      <w:r>
        <w:rPr>
          <w:rFonts w:hint="eastAsia"/>
        </w:rPr>
        <w:t>»</w:t>
      </w:r>
      <w:r>
        <w:t xml:space="preserve"> ("A Room of One's Own") </w:t>
      </w:r>
      <w:r>
        <w:rPr>
          <w:rFonts w:hint="eastAsia"/>
        </w:rPr>
        <w:t>Вирджинии</w:t>
      </w:r>
      <w:r>
        <w:t xml:space="preserve"> </w:t>
      </w:r>
      <w:r>
        <w:rPr>
          <w:rFonts w:hint="eastAsia"/>
        </w:rPr>
        <w:t>Вулф</w:t>
      </w:r>
      <w:r>
        <w:t xml:space="preserve">: </w:t>
      </w:r>
      <w:r>
        <w:rPr>
          <w:rFonts w:hint="eastAsia"/>
        </w:rPr>
        <w:t>эмблематический</w:t>
      </w:r>
      <w:r>
        <w:t xml:space="preserve"> </w:t>
      </w:r>
      <w:r>
        <w:rPr>
          <w:rFonts w:hint="eastAsia"/>
        </w:rPr>
        <w:t>образ</w:t>
      </w:r>
      <w:r>
        <w:t xml:space="preserve"> </w:t>
      </w:r>
      <w:r>
        <w:rPr>
          <w:rFonts w:hint="eastAsia"/>
        </w:rPr>
        <w:t>в</w:t>
      </w:r>
      <w:r>
        <w:t xml:space="preserve"> </w:t>
      </w:r>
      <w:r>
        <w:rPr>
          <w:rFonts w:hint="eastAsia"/>
        </w:rPr>
        <w:t>историко</w:t>
      </w:r>
      <w:r>
        <w:t>-</w:t>
      </w:r>
      <w:r>
        <w:rPr>
          <w:rFonts w:hint="eastAsia"/>
        </w:rPr>
        <w:t>культурном</w:t>
      </w:r>
      <w:r>
        <w:t xml:space="preserve"> </w:t>
      </w:r>
      <w:r>
        <w:rPr>
          <w:rFonts w:hint="eastAsia"/>
        </w:rPr>
        <w:t>прочтении</w:t>
      </w:r>
    </w:p>
    <w:p w14:paraId="64DCD6EF" w14:textId="77777777" w:rsidR="00CB5468" w:rsidRDefault="00CB5468" w:rsidP="00CB5468"/>
    <w:p w14:paraId="072E8870" w14:textId="77777777" w:rsidR="00CB5468" w:rsidRDefault="00CB5468" w:rsidP="00CB5468">
      <w:r>
        <w:rPr>
          <w:rFonts w:hint="eastAsia"/>
        </w:rPr>
        <w:t>ГЛАВА</w:t>
      </w:r>
      <w:r>
        <w:t xml:space="preserve"> 2. </w:t>
      </w:r>
      <w:r>
        <w:rPr>
          <w:rFonts w:hint="eastAsia"/>
        </w:rPr>
        <w:t>ОБРАЗ</w:t>
      </w:r>
      <w:r>
        <w:t xml:space="preserve"> </w:t>
      </w:r>
      <w:r>
        <w:rPr>
          <w:rFonts w:hint="eastAsia"/>
        </w:rPr>
        <w:t>КОМНАТЫ</w:t>
      </w:r>
      <w:r>
        <w:t xml:space="preserve"> </w:t>
      </w:r>
      <w:r>
        <w:rPr>
          <w:rFonts w:hint="eastAsia"/>
        </w:rPr>
        <w:t>И</w:t>
      </w:r>
      <w:r>
        <w:t xml:space="preserve"> </w:t>
      </w:r>
      <w:r>
        <w:rPr>
          <w:rFonts w:hint="eastAsia"/>
        </w:rPr>
        <w:t>ДИНАМИКА</w:t>
      </w:r>
      <w:r>
        <w:t xml:space="preserve"> </w:t>
      </w:r>
      <w:r>
        <w:rPr>
          <w:rFonts w:hint="eastAsia"/>
        </w:rPr>
        <w:t>САМОПОЗНАНИЯ</w:t>
      </w:r>
      <w:r>
        <w:t xml:space="preserve"> </w:t>
      </w:r>
      <w:r>
        <w:rPr>
          <w:rFonts w:hint="eastAsia"/>
        </w:rPr>
        <w:t>В</w:t>
      </w:r>
      <w:r>
        <w:t xml:space="preserve"> </w:t>
      </w:r>
      <w:r>
        <w:rPr>
          <w:rFonts w:hint="eastAsia"/>
        </w:rPr>
        <w:t>ТВОРЧЕСТВЕ</w:t>
      </w:r>
      <w:r>
        <w:t xml:space="preserve"> </w:t>
      </w:r>
      <w:r>
        <w:rPr>
          <w:rFonts w:hint="eastAsia"/>
        </w:rPr>
        <w:t>ДОРИС</w:t>
      </w:r>
      <w:r>
        <w:t xml:space="preserve"> </w:t>
      </w:r>
      <w:r>
        <w:rPr>
          <w:rFonts w:hint="eastAsia"/>
        </w:rPr>
        <w:t>ЛЕССИНГ</w:t>
      </w:r>
    </w:p>
    <w:p w14:paraId="1F34DC99" w14:textId="77777777" w:rsidR="00CB5468" w:rsidRDefault="00CB5468" w:rsidP="00CB5468"/>
    <w:p w14:paraId="49FF9DFE" w14:textId="77777777" w:rsidR="00CB5468" w:rsidRDefault="00CB5468" w:rsidP="00CB5468">
      <w:r>
        <w:t xml:space="preserve">2.1. </w:t>
      </w:r>
      <w:r>
        <w:rPr>
          <w:rFonts w:hint="eastAsia"/>
        </w:rPr>
        <w:t>Эскапистское</w:t>
      </w:r>
      <w:r>
        <w:t xml:space="preserve"> </w:t>
      </w:r>
      <w:r>
        <w:rPr>
          <w:rFonts w:hint="eastAsia"/>
        </w:rPr>
        <w:t>пространство</w:t>
      </w:r>
      <w:r>
        <w:t xml:space="preserve"> </w:t>
      </w:r>
      <w:r>
        <w:rPr>
          <w:rFonts w:hint="eastAsia"/>
        </w:rPr>
        <w:t>«</w:t>
      </w:r>
      <w:r>
        <w:rPr>
          <w:rFonts w:hint="eastAsia"/>
        </w:rPr>
        <w:t>своей</w:t>
      </w:r>
      <w:r>
        <w:t xml:space="preserve"> </w:t>
      </w:r>
      <w:r>
        <w:rPr>
          <w:rFonts w:hint="eastAsia"/>
        </w:rPr>
        <w:t>комнаты</w:t>
      </w:r>
      <w:r>
        <w:rPr>
          <w:rFonts w:hint="eastAsia"/>
        </w:rPr>
        <w:t>»</w:t>
      </w:r>
      <w:r>
        <w:t xml:space="preserve"> </w:t>
      </w:r>
      <w:r>
        <w:rPr>
          <w:rFonts w:hint="eastAsia"/>
        </w:rPr>
        <w:t>в</w:t>
      </w:r>
      <w:r>
        <w:t xml:space="preserve"> </w:t>
      </w:r>
      <w:r>
        <w:rPr>
          <w:rFonts w:hint="eastAsia"/>
        </w:rPr>
        <w:t>рассказе</w:t>
      </w:r>
      <w:r>
        <w:t xml:space="preserve"> </w:t>
      </w:r>
      <w:r>
        <w:rPr>
          <w:rFonts w:hint="eastAsia"/>
        </w:rPr>
        <w:t>«</w:t>
      </w:r>
      <w:r>
        <w:rPr>
          <w:rFonts w:hint="eastAsia"/>
        </w:rPr>
        <w:t>Комната</w:t>
      </w:r>
      <w:r>
        <w:rPr>
          <w:rFonts w:hint="eastAsia"/>
        </w:rPr>
        <w:t>»</w:t>
      </w:r>
      <w:r>
        <w:t xml:space="preserve"> ("A Room")</w:t>
      </w:r>
    </w:p>
    <w:p w14:paraId="6E5CECE4" w14:textId="77777777" w:rsidR="00CB5468" w:rsidRDefault="00CB5468" w:rsidP="00CB5468"/>
    <w:p w14:paraId="7DF8DBF0" w14:textId="77777777" w:rsidR="00CB5468" w:rsidRDefault="00CB5468" w:rsidP="00CB5468">
      <w:r>
        <w:t xml:space="preserve">2.2. </w:t>
      </w:r>
      <w:r>
        <w:rPr>
          <w:rFonts w:hint="eastAsia"/>
        </w:rPr>
        <w:t>Динамика</w:t>
      </w:r>
      <w:r>
        <w:t xml:space="preserve"> </w:t>
      </w:r>
      <w:r>
        <w:rPr>
          <w:rFonts w:hint="eastAsia"/>
        </w:rPr>
        <w:t>пространственных</w:t>
      </w:r>
      <w:r>
        <w:t xml:space="preserve"> </w:t>
      </w:r>
      <w:r>
        <w:rPr>
          <w:rFonts w:hint="eastAsia"/>
        </w:rPr>
        <w:t>топосов</w:t>
      </w:r>
      <w:r>
        <w:t xml:space="preserve"> </w:t>
      </w:r>
      <w:r>
        <w:rPr>
          <w:rFonts w:hint="eastAsia"/>
        </w:rPr>
        <w:t>в</w:t>
      </w:r>
      <w:r>
        <w:t xml:space="preserve"> </w:t>
      </w:r>
      <w:r>
        <w:rPr>
          <w:rFonts w:hint="eastAsia"/>
        </w:rPr>
        <w:t>рассказе</w:t>
      </w:r>
      <w:r>
        <w:t xml:space="preserve"> </w:t>
      </w:r>
      <w:r>
        <w:rPr>
          <w:rFonts w:hint="eastAsia"/>
        </w:rPr>
        <w:t>«</w:t>
      </w:r>
      <w:r>
        <w:rPr>
          <w:rFonts w:hint="eastAsia"/>
        </w:rPr>
        <w:t>Комната</w:t>
      </w:r>
      <w:r>
        <w:t xml:space="preserve"> 19</w:t>
      </w:r>
      <w:r>
        <w:rPr>
          <w:rFonts w:hint="eastAsia"/>
        </w:rPr>
        <w:t>»</w:t>
      </w:r>
      <w:r>
        <w:t xml:space="preserve"> ("To Room Nineteen")</w:t>
      </w:r>
    </w:p>
    <w:p w14:paraId="4F1A82CB" w14:textId="77777777" w:rsidR="00CB5468" w:rsidRDefault="00CB5468" w:rsidP="00CB5468"/>
    <w:p w14:paraId="47188248" w14:textId="77777777" w:rsidR="00CB5468" w:rsidRDefault="00CB5468" w:rsidP="00CB5468">
      <w:r>
        <w:t xml:space="preserve">2.3. </w:t>
      </w:r>
      <w:r>
        <w:rPr>
          <w:rFonts w:hint="eastAsia"/>
        </w:rPr>
        <w:t>Экзотический</w:t>
      </w:r>
      <w:r>
        <w:t xml:space="preserve"> </w:t>
      </w:r>
      <w:r>
        <w:rPr>
          <w:rFonts w:hint="eastAsia"/>
        </w:rPr>
        <w:t>топос</w:t>
      </w:r>
      <w:r>
        <w:t xml:space="preserve"> </w:t>
      </w:r>
      <w:r>
        <w:rPr>
          <w:rFonts w:hint="eastAsia"/>
        </w:rPr>
        <w:t>как</w:t>
      </w:r>
      <w:r>
        <w:t xml:space="preserve"> </w:t>
      </w:r>
      <w:r>
        <w:rPr>
          <w:rFonts w:hint="eastAsia"/>
        </w:rPr>
        <w:t>метафора</w:t>
      </w:r>
      <w:r>
        <w:t xml:space="preserve"> </w:t>
      </w:r>
      <w:r>
        <w:rPr>
          <w:rFonts w:hint="eastAsia"/>
        </w:rPr>
        <w:t>изменения</w:t>
      </w:r>
      <w:r>
        <w:t xml:space="preserve"> </w:t>
      </w:r>
      <w:r>
        <w:rPr>
          <w:rFonts w:hint="eastAsia"/>
        </w:rPr>
        <w:t>«</w:t>
      </w:r>
      <w:r>
        <w:rPr>
          <w:rFonts w:hint="eastAsia"/>
        </w:rPr>
        <w:t>Я</w:t>
      </w:r>
      <w:r>
        <w:rPr>
          <w:rFonts w:hint="eastAsia"/>
        </w:rPr>
        <w:t>»</w:t>
      </w:r>
    </w:p>
    <w:p w14:paraId="124AEA83" w14:textId="77777777" w:rsidR="00CB5468" w:rsidRDefault="00CB5468" w:rsidP="00CB5468"/>
    <w:p w14:paraId="5F135BB6" w14:textId="77777777" w:rsidR="00CB5468" w:rsidRDefault="00CB5468" w:rsidP="00CB5468">
      <w:r>
        <w:rPr>
          <w:rFonts w:hint="eastAsia"/>
        </w:rPr>
        <w:t>ГЛАВА</w:t>
      </w:r>
      <w:r>
        <w:t xml:space="preserve"> 3. </w:t>
      </w:r>
      <w:r>
        <w:rPr>
          <w:rFonts w:hint="eastAsia"/>
        </w:rPr>
        <w:t>ОБРАЗ</w:t>
      </w:r>
      <w:r>
        <w:t xml:space="preserve"> </w:t>
      </w:r>
      <w:r>
        <w:rPr>
          <w:rFonts w:hint="eastAsia"/>
        </w:rPr>
        <w:t>КОМНАТЫ</w:t>
      </w:r>
      <w:r>
        <w:t xml:space="preserve"> </w:t>
      </w:r>
      <w:r>
        <w:rPr>
          <w:rFonts w:hint="eastAsia"/>
        </w:rPr>
        <w:t>И</w:t>
      </w:r>
      <w:r>
        <w:t xml:space="preserve"> </w:t>
      </w:r>
      <w:r>
        <w:rPr>
          <w:rFonts w:hint="eastAsia"/>
        </w:rPr>
        <w:t>РЕВИЗИЯ</w:t>
      </w:r>
      <w:r>
        <w:t xml:space="preserve"> </w:t>
      </w:r>
      <w:r>
        <w:rPr>
          <w:rFonts w:hint="eastAsia"/>
        </w:rPr>
        <w:t>ПАТРИАРХАЛЬНОГО</w:t>
      </w:r>
      <w:r>
        <w:t xml:space="preserve"> </w:t>
      </w:r>
      <w:r>
        <w:rPr>
          <w:rFonts w:hint="eastAsia"/>
        </w:rPr>
        <w:t>ПОРЯДКА</w:t>
      </w:r>
      <w:r>
        <w:t xml:space="preserve"> </w:t>
      </w:r>
      <w:r>
        <w:rPr>
          <w:rFonts w:hint="eastAsia"/>
        </w:rPr>
        <w:t>В</w:t>
      </w:r>
      <w:r>
        <w:t xml:space="preserve"> </w:t>
      </w:r>
      <w:r>
        <w:rPr>
          <w:rFonts w:hint="eastAsia"/>
        </w:rPr>
        <w:t>РАССКАЗАХ</w:t>
      </w:r>
      <w:r>
        <w:t xml:space="preserve"> </w:t>
      </w:r>
      <w:r>
        <w:rPr>
          <w:rFonts w:hint="eastAsia"/>
        </w:rPr>
        <w:t>ФЭЙ</w:t>
      </w:r>
      <w:r>
        <w:t xml:space="preserve"> </w:t>
      </w:r>
      <w:r>
        <w:rPr>
          <w:rFonts w:hint="eastAsia"/>
        </w:rPr>
        <w:t>УЭЛДОН</w:t>
      </w:r>
    </w:p>
    <w:p w14:paraId="04B230D5" w14:textId="77777777" w:rsidR="00CB5468" w:rsidRDefault="00CB5468" w:rsidP="00CB5468"/>
    <w:p w14:paraId="43081B71" w14:textId="77777777" w:rsidR="00CB5468" w:rsidRDefault="00CB5468" w:rsidP="00CB5468">
      <w:r>
        <w:lastRenderedPageBreak/>
        <w:t xml:space="preserve">3.1. </w:t>
      </w:r>
      <w:r>
        <w:rPr>
          <w:rFonts w:hint="eastAsia"/>
        </w:rPr>
        <w:t>Патриархальное</w:t>
      </w:r>
      <w:r>
        <w:t xml:space="preserve"> </w:t>
      </w:r>
      <w:r>
        <w:rPr>
          <w:rFonts w:hint="eastAsia"/>
        </w:rPr>
        <w:t>пространство</w:t>
      </w:r>
      <w:r>
        <w:t xml:space="preserve"> </w:t>
      </w:r>
      <w:r>
        <w:rPr>
          <w:rFonts w:hint="eastAsia"/>
        </w:rPr>
        <w:t>и</w:t>
      </w:r>
      <w:r>
        <w:t xml:space="preserve"> </w:t>
      </w:r>
      <w:r>
        <w:rPr>
          <w:rFonts w:hint="eastAsia"/>
        </w:rPr>
        <w:t>бунт</w:t>
      </w:r>
      <w:r>
        <w:t xml:space="preserve"> </w:t>
      </w:r>
      <w:r>
        <w:rPr>
          <w:rFonts w:hint="eastAsia"/>
        </w:rPr>
        <w:t>вещей</w:t>
      </w:r>
      <w:r>
        <w:t xml:space="preserve"> </w:t>
      </w:r>
      <w:r>
        <w:rPr>
          <w:rFonts w:hint="eastAsia"/>
        </w:rPr>
        <w:t>в</w:t>
      </w:r>
      <w:r>
        <w:t xml:space="preserve"> </w:t>
      </w:r>
      <w:r>
        <w:rPr>
          <w:rFonts w:hint="eastAsia"/>
        </w:rPr>
        <w:t>рассказе</w:t>
      </w:r>
      <w:r>
        <w:t xml:space="preserve"> </w:t>
      </w:r>
      <w:r>
        <w:rPr>
          <w:rFonts w:hint="eastAsia"/>
        </w:rPr>
        <w:t>«</w:t>
      </w:r>
      <w:r>
        <w:rPr>
          <w:rFonts w:hint="eastAsia"/>
        </w:rPr>
        <w:t>Поломки</w:t>
      </w:r>
      <w:r>
        <w:rPr>
          <w:rFonts w:hint="eastAsia"/>
        </w:rPr>
        <w:t>»</w:t>
      </w:r>
      <w:r>
        <w:t xml:space="preserve"> ("Breakages")</w:t>
      </w:r>
    </w:p>
    <w:p w14:paraId="2911A381" w14:textId="77777777" w:rsidR="00CB5468" w:rsidRDefault="00CB5468" w:rsidP="00CB5468"/>
    <w:p w14:paraId="24BA6375" w14:textId="77777777" w:rsidR="00CB5468" w:rsidRDefault="00CB5468" w:rsidP="00CB5468">
      <w:r>
        <w:t xml:space="preserve">3.2. </w:t>
      </w:r>
      <w:r>
        <w:rPr>
          <w:rFonts w:hint="eastAsia"/>
        </w:rPr>
        <w:t>Идиллический</w:t>
      </w:r>
      <w:r>
        <w:t xml:space="preserve"> </w:t>
      </w:r>
      <w:r>
        <w:rPr>
          <w:rFonts w:hint="eastAsia"/>
        </w:rPr>
        <w:t>топос</w:t>
      </w:r>
      <w:r>
        <w:t xml:space="preserve"> </w:t>
      </w:r>
      <w:r>
        <w:rPr>
          <w:rFonts w:hint="eastAsia"/>
        </w:rPr>
        <w:t>как</w:t>
      </w:r>
      <w:r>
        <w:t xml:space="preserve"> </w:t>
      </w:r>
      <w:r>
        <w:rPr>
          <w:rFonts w:hint="eastAsia"/>
        </w:rPr>
        <w:t>пространство</w:t>
      </w:r>
      <w:r>
        <w:t xml:space="preserve"> </w:t>
      </w:r>
      <w:r>
        <w:rPr>
          <w:rFonts w:hint="eastAsia"/>
        </w:rPr>
        <w:t>истерики</w:t>
      </w:r>
      <w:r>
        <w:t xml:space="preserve"> </w:t>
      </w:r>
      <w:r>
        <w:rPr>
          <w:rFonts w:hint="eastAsia"/>
        </w:rPr>
        <w:t>в</w:t>
      </w:r>
      <w:r>
        <w:t xml:space="preserve"> </w:t>
      </w:r>
      <w:r>
        <w:rPr>
          <w:rFonts w:hint="eastAsia"/>
        </w:rPr>
        <w:t>рассказе</w:t>
      </w:r>
      <w:r>
        <w:t xml:space="preserve"> </w:t>
      </w:r>
      <w:r>
        <w:rPr>
          <w:rFonts w:hint="eastAsia"/>
        </w:rPr>
        <w:t>«</w:t>
      </w:r>
      <w:r>
        <w:rPr>
          <w:rFonts w:hint="eastAsia"/>
        </w:rPr>
        <w:t>Выходные</w:t>
      </w:r>
      <w:r>
        <w:rPr>
          <w:rFonts w:hint="eastAsia"/>
        </w:rPr>
        <w:t>»</w:t>
      </w:r>
      <w:r>
        <w:t xml:space="preserve"> ("Weekend")</w:t>
      </w:r>
    </w:p>
    <w:p w14:paraId="1D863FF2" w14:textId="77777777" w:rsidR="00CB5468" w:rsidRDefault="00CB5468" w:rsidP="00CB5468"/>
    <w:p w14:paraId="424FE27B" w14:textId="77777777" w:rsidR="00CB5468" w:rsidRDefault="00CB5468" w:rsidP="00CB5468">
      <w:r>
        <w:t xml:space="preserve">3.3. </w:t>
      </w:r>
      <w:r>
        <w:rPr>
          <w:rFonts w:hint="eastAsia"/>
        </w:rPr>
        <w:t>Вариации</w:t>
      </w:r>
      <w:r>
        <w:t xml:space="preserve"> </w:t>
      </w:r>
      <w:r>
        <w:rPr>
          <w:rFonts w:hint="eastAsia"/>
        </w:rPr>
        <w:t>на</w:t>
      </w:r>
      <w:r>
        <w:t xml:space="preserve"> </w:t>
      </w:r>
      <w:r>
        <w:rPr>
          <w:rFonts w:hint="eastAsia"/>
        </w:rPr>
        <w:t>тему</w:t>
      </w:r>
      <w:r>
        <w:t xml:space="preserve"> </w:t>
      </w:r>
      <w:r>
        <w:rPr>
          <w:rFonts w:hint="eastAsia"/>
        </w:rPr>
        <w:t>ангела</w:t>
      </w:r>
      <w:r>
        <w:t xml:space="preserve"> </w:t>
      </w:r>
      <w:r>
        <w:rPr>
          <w:rFonts w:hint="eastAsia"/>
        </w:rPr>
        <w:t>дома</w:t>
      </w:r>
      <w:r>
        <w:t xml:space="preserve"> </w:t>
      </w:r>
      <w:r>
        <w:rPr>
          <w:rFonts w:hint="eastAsia"/>
        </w:rPr>
        <w:t>в</w:t>
      </w:r>
      <w:r>
        <w:t xml:space="preserve"> </w:t>
      </w:r>
      <w:r>
        <w:rPr>
          <w:rFonts w:hint="eastAsia"/>
        </w:rPr>
        <w:t>рассказе</w:t>
      </w:r>
      <w:r>
        <w:t xml:space="preserve"> </w:t>
      </w:r>
      <w:r>
        <w:rPr>
          <w:rFonts w:hint="eastAsia"/>
        </w:rPr>
        <w:t>«</w:t>
      </w:r>
      <w:r>
        <w:rPr>
          <w:rFonts w:hint="eastAsia"/>
        </w:rPr>
        <w:t>Ангел</w:t>
      </w:r>
      <w:r>
        <w:t xml:space="preserve">, </w:t>
      </w:r>
      <w:r>
        <w:rPr>
          <w:rFonts w:hint="eastAsia"/>
        </w:rPr>
        <w:t>воплощенная</w:t>
      </w:r>
      <w:r>
        <w:t xml:space="preserve"> </w:t>
      </w:r>
      <w:r>
        <w:rPr>
          <w:rFonts w:hint="eastAsia"/>
        </w:rPr>
        <w:t>невинность</w:t>
      </w:r>
      <w:r>
        <w:rPr>
          <w:rFonts w:hint="eastAsia"/>
        </w:rPr>
        <w:t>»</w:t>
      </w:r>
      <w:r>
        <w:t xml:space="preserve"> ("Angel, All Innocence")</w:t>
      </w:r>
    </w:p>
    <w:p w14:paraId="0DB07209" w14:textId="77777777" w:rsidR="00CB5468" w:rsidRDefault="00CB5468" w:rsidP="00CB5468"/>
    <w:p w14:paraId="45138595" w14:textId="77777777" w:rsidR="00CB5468" w:rsidRDefault="00CB5468" w:rsidP="00CB5468">
      <w:r>
        <w:rPr>
          <w:rFonts w:hint="eastAsia"/>
        </w:rPr>
        <w:t>ГЛАВА</w:t>
      </w:r>
      <w:r>
        <w:t xml:space="preserve"> 4. </w:t>
      </w:r>
      <w:r>
        <w:rPr>
          <w:rFonts w:hint="eastAsia"/>
        </w:rPr>
        <w:t>ОБРАЗ</w:t>
      </w:r>
      <w:r>
        <w:t xml:space="preserve"> </w:t>
      </w:r>
      <w:r>
        <w:rPr>
          <w:rFonts w:hint="eastAsia"/>
        </w:rPr>
        <w:t>КОМНАТЫ</w:t>
      </w:r>
      <w:r>
        <w:t xml:space="preserve"> </w:t>
      </w:r>
      <w:r>
        <w:rPr>
          <w:rFonts w:hint="eastAsia"/>
        </w:rPr>
        <w:t>И</w:t>
      </w:r>
      <w:r>
        <w:t xml:space="preserve"> </w:t>
      </w:r>
      <w:r>
        <w:rPr>
          <w:rFonts w:hint="eastAsia"/>
        </w:rPr>
        <w:t>ХУДОЖЕСТВЕННАЯ</w:t>
      </w:r>
      <w:r>
        <w:t xml:space="preserve"> </w:t>
      </w:r>
      <w:r>
        <w:rPr>
          <w:rFonts w:hint="eastAsia"/>
        </w:rPr>
        <w:t>РИТОРИКА</w:t>
      </w:r>
      <w:r>
        <w:t xml:space="preserve"> </w:t>
      </w:r>
      <w:r>
        <w:rPr>
          <w:rFonts w:hint="eastAsia"/>
        </w:rPr>
        <w:t>СВОБОДНОГО</w:t>
      </w:r>
      <w:r>
        <w:t xml:space="preserve"> </w:t>
      </w:r>
      <w:r>
        <w:rPr>
          <w:rFonts w:hint="eastAsia"/>
        </w:rPr>
        <w:t>ВЫБОРА</w:t>
      </w:r>
      <w:r>
        <w:t xml:space="preserve"> </w:t>
      </w:r>
      <w:r>
        <w:rPr>
          <w:rFonts w:hint="eastAsia"/>
        </w:rPr>
        <w:t>В</w:t>
      </w:r>
      <w:r>
        <w:t xml:space="preserve"> </w:t>
      </w:r>
      <w:r>
        <w:rPr>
          <w:rFonts w:hint="eastAsia"/>
        </w:rPr>
        <w:t>РАССКАЗАХ</w:t>
      </w:r>
      <w:r>
        <w:t xml:space="preserve"> </w:t>
      </w:r>
      <w:r>
        <w:rPr>
          <w:rFonts w:hint="eastAsia"/>
        </w:rPr>
        <w:t>ТЕССЫ</w:t>
      </w:r>
      <w:r>
        <w:t xml:space="preserve"> </w:t>
      </w:r>
      <w:r>
        <w:rPr>
          <w:rFonts w:hint="eastAsia"/>
        </w:rPr>
        <w:t>ХЭДЛИ</w:t>
      </w:r>
    </w:p>
    <w:p w14:paraId="18F87574" w14:textId="77777777" w:rsidR="00CB5468" w:rsidRDefault="00CB5468" w:rsidP="00CB5468"/>
    <w:p w14:paraId="0EBEB231" w14:textId="77777777" w:rsidR="00CB5468" w:rsidRDefault="00CB5468" w:rsidP="00CB5468">
      <w:r>
        <w:t xml:space="preserve">4.1. </w:t>
      </w:r>
      <w:r>
        <w:rPr>
          <w:rFonts w:hint="eastAsia"/>
        </w:rPr>
        <w:t>«</w:t>
      </w:r>
      <w:r>
        <w:rPr>
          <w:rFonts w:hint="eastAsia"/>
        </w:rPr>
        <w:t>Своя</w:t>
      </w:r>
      <w:r>
        <w:t xml:space="preserve"> </w:t>
      </w:r>
      <w:r>
        <w:rPr>
          <w:rFonts w:hint="eastAsia"/>
        </w:rPr>
        <w:t>комната</w:t>
      </w:r>
      <w:r>
        <w:rPr>
          <w:rFonts w:hint="eastAsia"/>
        </w:rPr>
        <w:t>»</w:t>
      </w:r>
      <w:r>
        <w:t xml:space="preserve"> </w:t>
      </w:r>
      <w:r>
        <w:rPr>
          <w:rFonts w:hint="eastAsia"/>
        </w:rPr>
        <w:t>как</w:t>
      </w:r>
      <w:r>
        <w:t xml:space="preserve"> </w:t>
      </w:r>
      <w:r>
        <w:rPr>
          <w:rFonts w:hint="eastAsia"/>
        </w:rPr>
        <w:t>метафора</w:t>
      </w:r>
      <w:r>
        <w:t xml:space="preserve"> </w:t>
      </w:r>
      <w:r>
        <w:rPr>
          <w:rFonts w:hint="eastAsia"/>
        </w:rPr>
        <w:t>и</w:t>
      </w:r>
      <w:r>
        <w:t xml:space="preserve"> </w:t>
      </w:r>
      <w:r>
        <w:rPr>
          <w:rFonts w:hint="eastAsia"/>
        </w:rPr>
        <w:t>цитата</w:t>
      </w:r>
      <w:r>
        <w:t xml:space="preserve"> </w:t>
      </w:r>
      <w:r>
        <w:rPr>
          <w:rFonts w:hint="eastAsia"/>
        </w:rPr>
        <w:t>в</w:t>
      </w:r>
      <w:r>
        <w:t xml:space="preserve"> </w:t>
      </w:r>
      <w:r>
        <w:rPr>
          <w:rFonts w:hint="eastAsia"/>
        </w:rPr>
        <w:t>рассказе</w:t>
      </w:r>
      <w:r>
        <w:t xml:space="preserve"> </w:t>
      </w:r>
      <w:r>
        <w:rPr>
          <w:rFonts w:hint="eastAsia"/>
        </w:rPr>
        <w:t>Тессы</w:t>
      </w:r>
      <w:r>
        <w:t xml:space="preserve"> </w:t>
      </w:r>
      <w:r>
        <w:rPr>
          <w:rFonts w:hint="eastAsia"/>
        </w:rPr>
        <w:t>Хэдли</w:t>
      </w:r>
      <w:r>
        <w:t xml:space="preserve"> </w:t>
      </w:r>
      <w:r>
        <w:rPr>
          <w:rFonts w:hint="eastAsia"/>
        </w:rPr>
        <w:t>«</w:t>
      </w:r>
      <w:r>
        <w:rPr>
          <w:rFonts w:hint="eastAsia"/>
        </w:rPr>
        <w:t>Сын</w:t>
      </w:r>
      <w:r>
        <w:t xml:space="preserve"> </w:t>
      </w:r>
      <w:r>
        <w:rPr>
          <w:rFonts w:hint="eastAsia"/>
        </w:rPr>
        <w:t>своей</w:t>
      </w:r>
      <w:r>
        <w:t xml:space="preserve"> </w:t>
      </w:r>
      <w:r>
        <w:rPr>
          <w:rFonts w:hint="eastAsia"/>
        </w:rPr>
        <w:t>матери</w:t>
      </w:r>
      <w:r>
        <w:rPr>
          <w:rFonts w:hint="eastAsia"/>
        </w:rPr>
        <w:t>»</w:t>
      </w:r>
      <w:r>
        <w:t xml:space="preserve"> ("Mother's Son")</w:t>
      </w:r>
    </w:p>
    <w:p w14:paraId="44C6CD7A" w14:textId="77777777" w:rsidR="00CB5468" w:rsidRDefault="00CB5468" w:rsidP="00CB5468"/>
    <w:p w14:paraId="19C5ACB2" w14:textId="77777777" w:rsidR="00CB5468" w:rsidRDefault="00CB5468" w:rsidP="00CB5468">
      <w:r>
        <w:t xml:space="preserve">4.2. </w:t>
      </w:r>
      <w:r>
        <w:rPr>
          <w:rFonts w:hint="eastAsia"/>
        </w:rPr>
        <w:t>Поэтика</w:t>
      </w:r>
      <w:r>
        <w:t xml:space="preserve"> </w:t>
      </w:r>
      <w:r>
        <w:rPr>
          <w:rFonts w:hint="eastAsia"/>
        </w:rPr>
        <w:t>пространства</w:t>
      </w:r>
      <w:r>
        <w:t xml:space="preserve"> </w:t>
      </w:r>
      <w:r>
        <w:rPr>
          <w:rFonts w:hint="eastAsia"/>
        </w:rPr>
        <w:t>в</w:t>
      </w:r>
      <w:r>
        <w:t xml:space="preserve"> </w:t>
      </w:r>
      <w:r>
        <w:rPr>
          <w:rFonts w:hint="eastAsia"/>
        </w:rPr>
        <w:t>рассказе</w:t>
      </w:r>
      <w:r>
        <w:t xml:space="preserve"> </w:t>
      </w:r>
      <w:r>
        <w:rPr>
          <w:rFonts w:hint="eastAsia"/>
        </w:rPr>
        <w:t>«</w:t>
      </w:r>
      <w:r>
        <w:rPr>
          <w:rFonts w:hint="eastAsia"/>
        </w:rPr>
        <w:t>Ведра</w:t>
      </w:r>
      <w:r>
        <w:t xml:space="preserve"> </w:t>
      </w:r>
      <w:r>
        <w:rPr>
          <w:rFonts w:hint="eastAsia"/>
        </w:rPr>
        <w:t>крови</w:t>
      </w:r>
      <w:r>
        <w:rPr>
          <w:rFonts w:hint="eastAsia"/>
        </w:rPr>
        <w:t>»</w:t>
      </w:r>
      <w:r>
        <w:t xml:space="preserve"> ("Buckets of Blood")</w:t>
      </w:r>
    </w:p>
    <w:p w14:paraId="4F7EE74E" w14:textId="77777777" w:rsidR="00CB5468" w:rsidRDefault="00CB5468" w:rsidP="00CB5468"/>
    <w:p w14:paraId="527C6F7B" w14:textId="77777777" w:rsidR="00CB5468" w:rsidRDefault="00CB5468" w:rsidP="00CB5468">
      <w:r>
        <w:rPr>
          <w:rFonts w:hint="eastAsia"/>
        </w:rPr>
        <w:t>ЗАКЛЮЧЕНИЕ</w:t>
      </w:r>
    </w:p>
    <w:p w14:paraId="0ACD9ADA" w14:textId="77777777" w:rsidR="00CB5468" w:rsidRDefault="00CB5468" w:rsidP="00CB5468"/>
    <w:p w14:paraId="1EB18432" w14:textId="0CBA5685" w:rsidR="00CB5468" w:rsidRPr="00CB5468" w:rsidRDefault="00CB5468" w:rsidP="00CB5468">
      <w:r>
        <w:rPr>
          <w:rFonts w:hint="eastAsia"/>
        </w:rPr>
        <w:t>СПИСОК</w:t>
      </w:r>
      <w:r>
        <w:t xml:space="preserve"> </w:t>
      </w:r>
      <w:r>
        <w:rPr>
          <w:rFonts w:hint="eastAsia"/>
        </w:rPr>
        <w:t>ИСПОЛЬЗОВАННОЙ</w:t>
      </w:r>
      <w:r>
        <w:t xml:space="preserve"> </w:t>
      </w:r>
      <w:r>
        <w:rPr>
          <w:rFonts w:hint="eastAsia"/>
        </w:rPr>
        <w:t>ЛИТЕРАТУРЫ</w:t>
      </w:r>
    </w:p>
    <w:sectPr w:rsidR="00CB5468" w:rsidRPr="00CB5468" w:rsidSect="006D78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B876" w14:textId="77777777" w:rsidR="006D78D2" w:rsidRDefault="006D78D2">
      <w:pPr>
        <w:spacing w:after="0" w:line="240" w:lineRule="auto"/>
      </w:pPr>
      <w:r>
        <w:separator/>
      </w:r>
    </w:p>
  </w:endnote>
  <w:endnote w:type="continuationSeparator" w:id="0">
    <w:p w14:paraId="4E63BEBF" w14:textId="77777777" w:rsidR="006D78D2" w:rsidRDefault="006D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9AAB" w14:textId="77777777" w:rsidR="006D78D2" w:rsidRDefault="006D78D2"/>
    <w:p w14:paraId="4D2B6418" w14:textId="77777777" w:rsidR="006D78D2" w:rsidRDefault="006D78D2"/>
    <w:p w14:paraId="14ABBB9F" w14:textId="77777777" w:rsidR="006D78D2" w:rsidRDefault="006D78D2"/>
    <w:p w14:paraId="1B498081" w14:textId="77777777" w:rsidR="006D78D2" w:rsidRDefault="006D78D2"/>
    <w:p w14:paraId="6DD3A21D" w14:textId="77777777" w:rsidR="006D78D2" w:rsidRDefault="006D78D2"/>
    <w:p w14:paraId="6AFF16C9" w14:textId="77777777" w:rsidR="006D78D2" w:rsidRDefault="006D78D2"/>
    <w:p w14:paraId="571A1EB8" w14:textId="77777777" w:rsidR="006D78D2" w:rsidRDefault="006D78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41DE28" wp14:editId="79F450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C2739" w14:textId="77777777" w:rsidR="006D78D2" w:rsidRDefault="006D78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41DE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EC2739" w14:textId="77777777" w:rsidR="006D78D2" w:rsidRDefault="006D78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1962DF" w14:textId="77777777" w:rsidR="006D78D2" w:rsidRDefault="006D78D2"/>
    <w:p w14:paraId="08F2B951" w14:textId="77777777" w:rsidR="006D78D2" w:rsidRDefault="006D78D2"/>
    <w:p w14:paraId="62BC03A8" w14:textId="77777777" w:rsidR="006D78D2" w:rsidRDefault="006D78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CD22D1" wp14:editId="54BD79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2CE04" w14:textId="77777777" w:rsidR="006D78D2" w:rsidRDefault="006D78D2"/>
                          <w:p w14:paraId="19964A0B" w14:textId="77777777" w:rsidR="006D78D2" w:rsidRDefault="006D78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CD22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B2CE04" w14:textId="77777777" w:rsidR="006D78D2" w:rsidRDefault="006D78D2"/>
                    <w:p w14:paraId="19964A0B" w14:textId="77777777" w:rsidR="006D78D2" w:rsidRDefault="006D78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E53CD0" w14:textId="77777777" w:rsidR="006D78D2" w:rsidRDefault="006D78D2"/>
    <w:p w14:paraId="325AF046" w14:textId="77777777" w:rsidR="006D78D2" w:rsidRDefault="006D78D2">
      <w:pPr>
        <w:rPr>
          <w:sz w:val="2"/>
          <w:szCs w:val="2"/>
        </w:rPr>
      </w:pPr>
    </w:p>
    <w:p w14:paraId="65C078CE" w14:textId="77777777" w:rsidR="006D78D2" w:rsidRDefault="006D78D2"/>
    <w:p w14:paraId="23E76CB3" w14:textId="77777777" w:rsidR="006D78D2" w:rsidRDefault="006D78D2">
      <w:pPr>
        <w:spacing w:after="0" w:line="240" w:lineRule="auto"/>
      </w:pPr>
    </w:p>
  </w:footnote>
  <w:footnote w:type="continuationSeparator" w:id="0">
    <w:p w14:paraId="69F79DEA" w14:textId="77777777" w:rsidR="006D78D2" w:rsidRDefault="006D7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8D2"/>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36870</TotalTime>
  <Pages>2</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5038</cp:revision>
  <cp:lastPrinted>2009-02-06T05:36:00Z</cp:lastPrinted>
  <dcterms:created xsi:type="dcterms:W3CDTF">2024-01-07T13:43:00Z</dcterms:created>
  <dcterms:modified xsi:type="dcterms:W3CDTF">2024-03-06T22:20:00Z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