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F47EC"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Кузнецова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Ирина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Борисовна</w:t>
      </w:r>
      <w:r w:rsidRPr="0014630A">
        <w:rPr>
          <w:rFonts w:ascii="Arial" w:hAnsi="Arial" w:cs="Arial"/>
          <w:caps/>
          <w:color w:val="333333"/>
          <w:sz w:val="27"/>
          <w:szCs w:val="27"/>
        </w:rPr>
        <w:t>.</w:t>
      </w:r>
    </w:p>
    <w:p w14:paraId="6B6729D5"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Идея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контексте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трансформации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современного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российского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общества</w:t>
      </w:r>
      <w:r w:rsidRPr="0014630A">
        <w:rPr>
          <w:rFonts w:ascii="Arial" w:hAnsi="Arial" w:cs="Arial"/>
          <w:caps/>
          <w:color w:val="333333"/>
          <w:sz w:val="27"/>
          <w:szCs w:val="27"/>
        </w:rPr>
        <w:t xml:space="preserve"> : </w:t>
      </w:r>
      <w:r w:rsidRPr="0014630A">
        <w:rPr>
          <w:rFonts w:ascii="Arial" w:hAnsi="Arial" w:cs="Arial" w:hint="eastAsia"/>
          <w:caps/>
          <w:color w:val="333333"/>
          <w:sz w:val="27"/>
          <w:szCs w:val="27"/>
        </w:rPr>
        <w:t>диссертация</w:t>
      </w:r>
      <w:r w:rsidRPr="0014630A">
        <w:rPr>
          <w:rFonts w:ascii="Arial" w:hAnsi="Arial" w:cs="Arial"/>
          <w:caps/>
          <w:color w:val="333333"/>
          <w:sz w:val="27"/>
          <w:szCs w:val="27"/>
        </w:rPr>
        <w:t xml:space="preserve"> ... </w:t>
      </w:r>
      <w:r w:rsidRPr="0014630A">
        <w:rPr>
          <w:rFonts w:ascii="Arial" w:hAnsi="Arial" w:cs="Arial" w:hint="eastAsia"/>
          <w:caps/>
          <w:color w:val="333333"/>
          <w:sz w:val="27"/>
          <w:szCs w:val="27"/>
        </w:rPr>
        <w:t>кандидата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социологических</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наук</w:t>
      </w:r>
      <w:r w:rsidRPr="0014630A">
        <w:rPr>
          <w:rFonts w:ascii="Arial" w:hAnsi="Arial" w:cs="Arial"/>
          <w:caps/>
          <w:color w:val="333333"/>
          <w:sz w:val="27"/>
          <w:szCs w:val="27"/>
        </w:rPr>
        <w:t xml:space="preserve"> : 22.00.04. - </w:t>
      </w:r>
      <w:r w:rsidRPr="0014630A">
        <w:rPr>
          <w:rFonts w:ascii="Arial" w:hAnsi="Arial" w:cs="Arial" w:hint="eastAsia"/>
          <w:caps/>
          <w:color w:val="333333"/>
          <w:sz w:val="27"/>
          <w:szCs w:val="27"/>
        </w:rPr>
        <w:t>Казань</w:t>
      </w:r>
      <w:r w:rsidRPr="0014630A">
        <w:rPr>
          <w:rFonts w:ascii="Arial" w:hAnsi="Arial" w:cs="Arial"/>
          <w:caps/>
          <w:color w:val="333333"/>
          <w:sz w:val="27"/>
          <w:szCs w:val="27"/>
        </w:rPr>
        <w:t xml:space="preserve">, 2001. - 165 </w:t>
      </w:r>
      <w:r w:rsidRPr="0014630A">
        <w:rPr>
          <w:rFonts w:ascii="Arial" w:hAnsi="Arial" w:cs="Arial" w:hint="eastAsia"/>
          <w:caps/>
          <w:color w:val="333333"/>
          <w:sz w:val="27"/>
          <w:szCs w:val="27"/>
        </w:rPr>
        <w:t>с</w:t>
      </w:r>
      <w:r w:rsidRPr="0014630A">
        <w:rPr>
          <w:rFonts w:ascii="Arial" w:hAnsi="Arial" w:cs="Arial"/>
          <w:caps/>
          <w:color w:val="333333"/>
          <w:sz w:val="27"/>
          <w:szCs w:val="27"/>
        </w:rPr>
        <w:t>.</w:t>
      </w:r>
    </w:p>
    <w:p w14:paraId="6FBCCF61"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больше</w:t>
      </w:r>
    </w:p>
    <w:p w14:paraId="396CB7F2"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Цитаты</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из</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текста</w:t>
      </w:r>
      <w:r w:rsidRPr="0014630A">
        <w:rPr>
          <w:rFonts w:ascii="Arial" w:hAnsi="Arial" w:cs="Arial"/>
          <w:caps/>
          <w:color w:val="333333"/>
          <w:sz w:val="27"/>
          <w:szCs w:val="27"/>
        </w:rPr>
        <w:t>:</w:t>
      </w:r>
    </w:p>
    <w:p w14:paraId="1AD9948F"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стр</w:t>
      </w:r>
      <w:r w:rsidRPr="0014630A">
        <w:rPr>
          <w:rFonts w:ascii="Arial" w:hAnsi="Arial" w:cs="Arial"/>
          <w:caps/>
          <w:color w:val="333333"/>
          <w:sz w:val="27"/>
          <w:szCs w:val="27"/>
        </w:rPr>
        <w:t>. 1</w:t>
      </w:r>
    </w:p>
    <w:p w14:paraId="2824FD07" w14:textId="77777777" w:rsidR="0014630A" w:rsidRPr="0014630A" w:rsidRDefault="0014630A" w:rsidP="0014630A">
      <w:pPr>
        <w:rPr>
          <w:rFonts w:ascii="Arial" w:hAnsi="Arial" w:cs="Arial"/>
          <w:caps/>
          <w:color w:val="333333"/>
          <w:sz w:val="27"/>
          <w:szCs w:val="27"/>
        </w:rPr>
      </w:pPr>
      <w:r w:rsidRPr="0014630A">
        <w:rPr>
          <w:rFonts w:ascii="Arial" w:hAnsi="Arial" w:cs="Arial"/>
          <w:caps/>
          <w:color w:val="333333"/>
          <w:sz w:val="27"/>
          <w:szCs w:val="27"/>
        </w:rPr>
        <w:t>^</w:t>
      </w:r>
      <w:r w:rsidRPr="0014630A">
        <w:rPr>
          <w:rFonts w:ascii="Arial" w:hAnsi="Arial" w:cs="Arial" w:hint="eastAsia"/>
          <w:caps/>
          <w:color w:val="333333"/>
          <w:sz w:val="27"/>
          <w:szCs w:val="27"/>
        </w:rPr>
        <w:t>С</w:t>
      </w:r>
      <w:r w:rsidRPr="0014630A">
        <w:rPr>
          <w:rFonts w:ascii="Arial" w:hAnsi="Arial" w:cs="Arial"/>
          <w:caps/>
          <w:color w:val="333333"/>
          <w:sz w:val="27"/>
          <w:szCs w:val="27"/>
        </w:rPr>
        <w:t xml:space="preserve">&lt;^- ^^//^F'f </w:t>
      </w:r>
      <w:r w:rsidRPr="0014630A">
        <w:rPr>
          <w:rFonts w:ascii="Arial" w:hAnsi="Arial" w:cs="Arial" w:hint="eastAsia"/>
          <w:caps/>
          <w:color w:val="333333"/>
          <w:sz w:val="27"/>
          <w:szCs w:val="27"/>
        </w:rPr>
        <w:t>КАЗАНСКИЙ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ГОСУДАРСТВЕННЫЙ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УНИВЕРСИТЕТ</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ИМЕНИ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УЛЬЯНОВА</w:t>
      </w:r>
      <w:r w:rsidRPr="0014630A">
        <w:rPr>
          <w:rFonts w:ascii="Arial" w:hAnsi="Arial" w:cs="Arial"/>
          <w:caps/>
          <w:color w:val="333333"/>
          <w:sz w:val="27"/>
          <w:szCs w:val="27"/>
        </w:rPr>
        <w:t>-</w:t>
      </w:r>
      <w:r w:rsidRPr="0014630A">
        <w:rPr>
          <w:rFonts w:ascii="Arial" w:hAnsi="Arial" w:cs="Arial" w:hint="eastAsia"/>
          <w:caps/>
          <w:color w:val="333333"/>
          <w:sz w:val="27"/>
          <w:szCs w:val="27"/>
        </w:rPr>
        <w:t>ЛЕНИНА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на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правах</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рукописи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Кузнецова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Ирина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Борисовна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ИДЕЯ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КОНТЕКСТЕ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ТРАНСФОРМАЦИИ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СОВРЕМЕННОГО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РОССИЙСКОГО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ОБЩЕСТВА</w:t>
      </w:r>
      <w:r w:rsidRPr="0014630A">
        <w:rPr>
          <w:rFonts w:ascii="Arial" w:hAnsi="Arial" w:cs="Arial"/>
          <w:caps/>
          <w:color w:val="333333"/>
          <w:sz w:val="27"/>
          <w:szCs w:val="27"/>
        </w:rPr>
        <w:t xml:space="preserve"> 22.00.04. - </w:t>
      </w:r>
      <w:r w:rsidRPr="0014630A">
        <w:rPr>
          <w:rFonts w:ascii="Arial" w:hAnsi="Arial" w:cs="Arial" w:hint="eastAsia"/>
          <w:caps/>
          <w:color w:val="333333"/>
          <w:sz w:val="27"/>
          <w:szCs w:val="27"/>
        </w:rPr>
        <w:t>социальная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структура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социальные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институты</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процессы</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Диссертация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на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соискание</w:t>
      </w:r>
    </w:p>
    <w:p w14:paraId="2E0BCF89"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стр</w:t>
      </w:r>
      <w:r w:rsidRPr="0014630A">
        <w:rPr>
          <w:rFonts w:ascii="Arial" w:hAnsi="Arial" w:cs="Arial"/>
          <w:caps/>
          <w:color w:val="333333"/>
          <w:sz w:val="27"/>
          <w:szCs w:val="27"/>
        </w:rPr>
        <w:t>. 4</w:t>
      </w:r>
    </w:p>
    <w:p w14:paraId="16257405"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выступает</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идеологическое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воплощение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идеи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поскольку</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именно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идеологии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идея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является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трансформация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приобретает</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идеи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онтологический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статус</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являясь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атрибутом</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бытия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конкретного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общества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Предметом</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анализа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современном</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российском</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обществе</w:t>
      </w:r>
      <w:r w:rsidRPr="0014630A">
        <w:rPr>
          <w:rFonts w:ascii="Arial" w:hAnsi="Arial" w:cs="Arial"/>
          <w:caps/>
          <w:color w:val="333333"/>
          <w:sz w:val="27"/>
          <w:szCs w:val="27"/>
        </w:rPr>
        <w:t>.</w:t>
      </w:r>
    </w:p>
    <w:p w14:paraId="35E08E9A"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lastRenderedPageBreak/>
        <w:t>стр</w:t>
      </w:r>
      <w:r w:rsidRPr="0014630A">
        <w:rPr>
          <w:rFonts w:ascii="Arial" w:hAnsi="Arial" w:cs="Arial"/>
          <w:caps/>
          <w:color w:val="333333"/>
          <w:sz w:val="27"/>
          <w:szCs w:val="27"/>
        </w:rPr>
        <w:t>. 10</w:t>
      </w:r>
    </w:p>
    <w:p w14:paraId="02CB78EC"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дискурсах</w:t>
      </w:r>
      <w:r w:rsidRPr="0014630A">
        <w:rPr>
          <w:rFonts w:ascii="Arial" w:hAnsi="Arial" w:cs="Arial"/>
          <w:caps/>
          <w:color w:val="333333"/>
          <w:sz w:val="27"/>
          <w:szCs w:val="27"/>
        </w:rPr>
        <w:t xml:space="preserve">; - </w:t>
      </w:r>
      <w:r w:rsidRPr="0014630A">
        <w:rPr>
          <w:rFonts w:ascii="Arial" w:hAnsi="Arial" w:cs="Arial" w:hint="eastAsia"/>
          <w:caps/>
          <w:color w:val="333333"/>
          <w:sz w:val="27"/>
          <w:szCs w:val="27"/>
        </w:rPr>
        <w:t>раскрыть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социальную</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сущность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сущностные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черты</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как</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ценности</w:t>
      </w:r>
      <w:r w:rsidRPr="0014630A">
        <w:rPr>
          <w:rFonts w:ascii="Arial" w:hAnsi="Arial" w:cs="Arial"/>
          <w:caps/>
          <w:color w:val="333333"/>
          <w:sz w:val="27"/>
          <w:szCs w:val="27"/>
        </w:rPr>
        <w:t xml:space="preserve">; - </w:t>
      </w:r>
      <w:r w:rsidRPr="0014630A">
        <w:rPr>
          <w:rFonts w:ascii="Arial" w:hAnsi="Arial" w:cs="Arial" w:hint="eastAsia"/>
          <w:caps/>
          <w:color w:val="333333"/>
          <w:sz w:val="27"/>
          <w:szCs w:val="27"/>
        </w:rPr>
        <w:t>определить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сущность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содержание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процесса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трансформации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современного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российского</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общества</w:t>
      </w:r>
      <w:r w:rsidRPr="0014630A">
        <w:rPr>
          <w:rFonts w:ascii="Arial" w:hAnsi="Arial" w:cs="Arial"/>
          <w:caps/>
          <w:color w:val="333333"/>
          <w:sz w:val="27"/>
          <w:szCs w:val="27"/>
        </w:rPr>
        <w:t xml:space="preserve">; - </w:t>
      </w:r>
      <w:r w:rsidRPr="0014630A">
        <w:rPr>
          <w:rFonts w:ascii="Arial" w:hAnsi="Arial" w:cs="Arial" w:hint="eastAsia"/>
          <w:caps/>
          <w:color w:val="333333"/>
          <w:sz w:val="27"/>
          <w:szCs w:val="27"/>
        </w:rPr>
        <w:t>выявить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дискурс</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социальных</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науках</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политической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практике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общественной</w:t>
      </w:r>
    </w:p>
    <w:p w14:paraId="52EABA71" w14:textId="77777777" w:rsidR="0014630A" w:rsidRPr="0014630A" w:rsidRDefault="0014630A" w:rsidP="0014630A">
      <w:pPr>
        <w:rPr>
          <w:rFonts w:ascii="Arial" w:hAnsi="Arial" w:cs="Arial"/>
          <w:caps/>
          <w:color w:val="333333"/>
          <w:sz w:val="27"/>
          <w:szCs w:val="27"/>
        </w:rPr>
      </w:pPr>
    </w:p>
    <w:p w14:paraId="11FF708D"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Оглавление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диссертации</w:t>
      </w:r>
    </w:p>
    <w:p w14:paraId="0F8D8022"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кандидат</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социологических</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наук</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Кузнецова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Ирина</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Борисовна</w:t>
      </w:r>
    </w:p>
    <w:p w14:paraId="42794097"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ВВЕДЕНИЕ</w:t>
      </w:r>
    </w:p>
    <w:p w14:paraId="40AFA916" w14:textId="77777777" w:rsidR="0014630A" w:rsidRPr="0014630A" w:rsidRDefault="0014630A" w:rsidP="0014630A">
      <w:pPr>
        <w:rPr>
          <w:rFonts w:ascii="Arial" w:hAnsi="Arial" w:cs="Arial"/>
          <w:caps/>
          <w:color w:val="333333"/>
          <w:sz w:val="27"/>
          <w:szCs w:val="27"/>
        </w:rPr>
      </w:pPr>
    </w:p>
    <w:p w14:paraId="2DF68EBB"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Раздел</w:t>
      </w:r>
      <w:r w:rsidRPr="0014630A">
        <w:rPr>
          <w:rFonts w:ascii="Arial" w:hAnsi="Arial" w:cs="Arial"/>
          <w:caps/>
          <w:color w:val="333333"/>
          <w:sz w:val="27"/>
          <w:szCs w:val="27"/>
        </w:rPr>
        <w:t xml:space="preserve"> 1. </w:t>
      </w:r>
      <w:r w:rsidRPr="0014630A">
        <w:rPr>
          <w:rFonts w:ascii="Arial" w:hAnsi="Arial" w:cs="Arial" w:hint="eastAsia"/>
          <w:caps/>
          <w:color w:val="333333"/>
          <w:sz w:val="27"/>
          <w:szCs w:val="27"/>
        </w:rPr>
        <w:t>Основные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теоретические</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подходы</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понятию</w:t>
      </w:r>
      <w:r w:rsidRPr="0014630A">
        <w:rPr>
          <w:rFonts w:ascii="Arial" w:hAnsi="Arial" w:cs="Arial"/>
          <w:caps/>
          <w:color w:val="333333"/>
          <w:sz w:val="27"/>
          <w:szCs w:val="27"/>
        </w:rPr>
        <w:t xml:space="preserve"> 15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p>
    <w:p w14:paraId="66CE5853" w14:textId="77777777" w:rsidR="0014630A" w:rsidRPr="0014630A" w:rsidRDefault="0014630A" w:rsidP="0014630A">
      <w:pPr>
        <w:rPr>
          <w:rFonts w:ascii="Arial" w:hAnsi="Arial" w:cs="Arial"/>
          <w:caps/>
          <w:color w:val="333333"/>
          <w:sz w:val="27"/>
          <w:szCs w:val="27"/>
        </w:rPr>
      </w:pPr>
    </w:p>
    <w:p w14:paraId="151F516E" w14:textId="77777777" w:rsidR="0014630A" w:rsidRPr="0014630A" w:rsidRDefault="0014630A" w:rsidP="0014630A">
      <w:pPr>
        <w:rPr>
          <w:rFonts w:ascii="Arial" w:hAnsi="Arial" w:cs="Arial"/>
          <w:caps/>
          <w:color w:val="333333"/>
          <w:sz w:val="27"/>
          <w:szCs w:val="27"/>
        </w:rPr>
      </w:pPr>
      <w:r w:rsidRPr="0014630A">
        <w:rPr>
          <w:rFonts w:ascii="Arial" w:hAnsi="Arial" w:cs="Arial" w:hint="eastAsia"/>
          <w:caps/>
          <w:color w:val="333333"/>
          <w:sz w:val="27"/>
          <w:szCs w:val="27"/>
        </w:rPr>
        <w:t>Раздел</w:t>
      </w:r>
      <w:r w:rsidRPr="0014630A">
        <w:rPr>
          <w:rFonts w:ascii="Arial" w:hAnsi="Arial" w:cs="Arial"/>
          <w:caps/>
          <w:color w:val="333333"/>
          <w:sz w:val="27"/>
          <w:szCs w:val="27"/>
        </w:rPr>
        <w:t xml:space="preserve"> 2. </w:t>
      </w:r>
      <w:r w:rsidRPr="0014630A">
        <w:rPr>
          <w:rFonts w:ascii="Arial" w:hAnsi="Arial" w:cs="Arial" w:hint="eastAsia"/>
          <w:caps/>
          <w:color w:val="333333"/>
          <w:sz w:val="27"/>
          <w:szCs w:val="27"/>
        </w:rPr>
        <w:t>Идея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социальной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как</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часть</w:t>
      </w:r>
      <w:r w:rsidRPr="0014630A">
        <w:rPr>
          <w:rFonts w:ascii="Arial" w:hAnsi="Arial" w:cs="Arial"/>
          <w:caps/>
          <w:color w:val="333333"/>
          <w:sz w:val="27"/>
          <w:szCs w:val="27"/>
        </w:rPr>
        <w:t xml:space="preserve"> 68 </w:t>
      </w:r>
      <w:r w:rsidRPr="0014630A">
        <w:rPr>
          <w:rFonts w:ascii="Arial" w:hAnsi="Arial" w:cs="Arial" w:hint="eastAsia"/>
          <w:caps/>
          <w:color w:val="333333"/>
          <w:sz w:val="27"/>
          <w:szCs w:val="27"/>
        </w:rPr>
        <w:t>идеологии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трансформирующегося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общества</w:t>
      </w:r>
    </w:p>
    <w:p w14:paraId="6D83A44D" w14:textId="77777777" w:rsidR="0014630A" w:rsidRPr="0014630A" w:rsidRDefault="0014630A" w:rsidP="0014630A">
      <w:pPr>
        <w:rPr>
          <w:rFonts w:ascii="Arial" w:hAnsi="Arial" w:cs="Arial"/>
          <w:caps/>
          <w:color w:val="333333"/>
          <w:sz w:val="27"/>
          <w:szCs w:val="27"/>
        </w:rPr>
      </w:pPr>
    </w:p>
    <w:p w14:paraId="4A7ADEAA" w14:textId="6E4318C7" w:rsidR="00967B66" w:rsidRPr="0014630A" w:rsidRDefault="0014630A" w:rsidP="0014630A">
      <w:r w:rsidRPr="0014630A">
        <w:rPr>
          <w:rFonts w:ascii="Arial" w:hAnsi="Arial" w:cs="Arial" w:hint="eastAsia"/>
          <w:caps/>
          <w:color w:val="333333"/>
          <w:sz w:val="27"/>
          <w:szCs w:val="27"/>
        </w:rPr>
        <w:t>Раздел</w:t>
      </w:r>
      <w:r w:rsidRPr="0014630A">
        <w:rPr>
          <w:rFonts w:ascii="Arial" w:hAnsi="Arial" w:cs="Arial"/>
          <w:caps/>
          <w:color w:val="333333"/>
          <w:sz w:val="27"/>
          <w:szCs w:val="27"/>
        </w:rPr>
        <w:t xml:space="preserve"> 3. </w:t>
      </w:r>
      <w:r w:rsidRPr="0014630A">
        <w:rPr>
          <w:rFonts w:ascii="Arial" w:hAnsi="Arial" w:cs="Arial" w:hint="eastAsia"/>
          <w:caps/>
          <w:color w:val="333333"/>
          <w:sz w:val="27"/>
          <w:szCs w:val="27"/>
        </w:rPr>
        <w:t>Социальная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справедливость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как</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ценность</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108 </w:t>
      </w:r>
      <w:r w:rsidRPr="0014630A">
        <w:rPr>
          <w:rFonts w:ascii="Arial" w:hAnsi="Arial" w:cs="Arial" w:hint="eastAsia"/>
          <w:caps/>
          <w:color w:val="333333"/>
          <w:sz w:val="27"/>
          <w:szCs w:val="27"/>
        </w:rPr>
        <w:t>условиях</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формирования</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интегративной</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идеологии</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в</w:t>
      </w:r>
      <w:r w:rsidRPr="0014630A">
        <w:rPr>
          <w:rFonts w:ascii="Arial" w:hAnsi="Arial" w:cs="Arial"/>
          <w:caps/>
          <w:color w:val="333333"/>
          <w:sz w:val="27"/>
          <w:szCs w:val="27"/>
        </w:rPr>
        <w:t xml:space="preserve"> </w:t>
      </w:r>
      <w:r w:rsidRPr="0014630A">
        <w:rPr>
          <w:rFonts w:ascii="Arial" w:hAnsi="Arial" w:cs="Arial" w:hint="eastAsia"/>
          <w:caps/>
          <w:color w:val="333333"/>
          <w:sz w:val="27"/>
          <w:szCs w:val="27"/>
        </w:rPr>
        <w:t>России</w:t>
      </w:r>
    </w:p>
    <w:sectPr w:rsidR="00967B66" w:rsidRPr="0014630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F141" w14:textId="77777777" w:rsidR="000B62E9" w:rsidRDefault="000B62E9">
      <w:pPr>
        <w:spacing w:after="0" w:line="240" w:lineRule="auto"/>
      </w:pPr>
      <w:r>
        <w:separator/>
      </w:r>
    </w:p>
  </w:endnote>
  <w:endnote w:type="continuationSeparator" w:id="0">
    <w:p w14:paraId="6808726B" w14:textId="77777777" w:rsidR="000B62E9" w:rsidRDefault="000B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5C2D" w14:textId="77777777" w:rsidR="000B62E9" w:rsidRDefault="000B62E9"/>
    <w:p w14:paraId="408E3318" w14:textId="77777777" w:rsidR="000B62E9" w:rsidRDefault="000B62E9"/>
    <w:p w14:paraId="2A4AE63A" w14:textId="77777777" w:rsidR="000B62E9" w:rsidRDefault="000B62E9"/>
    <w:p w14:paraId="166F15FD" w14:textId="77777777" w:rsidR="000B62E9" w:rsidRDefault="000B62E9"/>
    <w:p w14:paraId="3EAB595C" w14:textId="77777777" w:rsidR="000B62E9" w:rsidRDefault="000B62E9"/>
    <w:p w14:paraId="4E8FFF14" w14:textId="77777777" w:rsidR="000B62E9" w:rsidRDefault="000B62E9"/>
    <w:p w14:paraId="0539883F" w14:textId="77777777" w:rsidR="000B62E9" w:rsidRDefault="000B62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154DC" wp14:editId="010132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59D4A" w14:textId="77777777" w:rsidR="000B62E9" w:rsidRDefault="000B62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154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259D4A" w14:textId="77777777" w:rsidR="000B62E9" w:rsidRDefault="000B62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2C9488" w14:textId="77777777" w:rsidR="000B62E9" w:rsidRDefault="000B62E9"/>
    <w:p w14:paraId="484AEF5C" w14:textId="77777777" w:rsidR="000B62E9" w:rsidRDefault="000B62E9"/>
    <w:p w14:paraId="7DCD80F9" w14:textId="77777777" w:rsidR="000B62E9" w:rsidRDefault="000B62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168D0" wp14:editId="394EC9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23199" w14:textId="77777777" w:rsidR="000B62E9" w:rsidRDefault="000B62E9"/>
                          <w:p w14:paraId="1F15891C" w14:textId="77777777" w:rsidR="000B62E9" w:rsidRDefault="000B62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168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623199" w14:textId="77777777" w:rsidR="000B62E9" w:rsidRDefault="000B62E9"/>
                    <w:p w14:paraId="1F15891C" w14:textId="77777777" w:rsidR="000B62E9" w:rsidRDefault="000B62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D9C784" w14:textId="77777777" w:rsidR="000B62E9" w:rsidRDefault="000B62E9"/>
    <w:p w14:paraId="70C804EB" w14:textId="77777777" w:rsidR="000B62E9" w:rsidRDefault="000B62E9">
      <w:pPr>
        <w:rPr>
          <w:sz w:val="2"/>
          <w:szCs w:val="2"/>
        </w:rPr>
      </w:pPr>
    </w:p>
    <w:p w14:paraId="44718FC6" w14:textId="77777777" w:rsidR="000B62E9" w:rsidRDefault="000B62E9"/>
    <w:p w14:paraId="53A5880E" w14:textId="77777777" w:rsidR="000B62E9" w:rsidRDefault="000B62E9">
      <w:pPr>
        <w:spacing w:after="0" w:line="240" w:lineRule="auto"/>
      </w:pPr>
    </w:p>
  </w:footnote>
  <w:footnote w:type="continuationSeparator" w:id="0">
    <w:p w14:paraId="19B73F1B" w14:textId="77777777" w:rsidR="000B62E9" w:rsidRDefault="000B6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2E9"/>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58300</TotalTime>
  <Pages>2</Pages>
  <Words>233</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2792</cp:revision>
  <cp:lastPrinted>2009-02-06T05:36:00Z</cp:lastPrinted>
  <dcterms:created xsi:type="dcterms:W3CDTF">2025-11-25T20:19:00Z</dcterms:created>
  <dcterms:modified xsi:type="dcterms:W3CDTF">2026-02-01T15:53:00Z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