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B04F" w14:textId="5918E82D" w:rsidR="000D1964" w:rsidRDefault="00F35C77" w:rsidP="00F35C77">
      <w:pPr>
        <w:rPr>
          <w:rFonts w:ascii="Times New Roman" w:eastAsia="Arial Unicode MS" w:hAnsi="Times New Roman" w:cs="Times New Roman"/>
          <w:b/>
          <w:bCs/>
          <w:color w:val="000000"/>
          <w:kern w:val="0"/>
          <w:sz w:val="28"/>
          <w:szCs w:val="28"/>
          <w:lang w:eastAsia="ru-RU" w:bidi="uk-UA"/>
        </w:rPr>
      </w:pPr>
      <w:r w:rsidRPr="00F35C77">
        <w:rPr>
          <w:rFonts w:ascii="Times New Roman" w:eastAsia="Arial Unicode MS" w:hAnsi="Times New Roman" w:cs="Times New Roman" w:hint="eastAsia"/>
          <w:b/>
          <w:bCs/>
          <w:color w:val="000000"/>
          <w:kern w:val="0"/>
          <w:sz w:val="28"/>
          <w:szCs w:val="28"/>
          <w:lang w:eastAsia="ru-RU" w:bidi="uk-UA"/>
        </w:rPr>
        <w:t>Хомутская</w:t>
      </w:r>
      <w:r w:rsidRPr="00F35C77">
        <w:rPr>
          <w:rFonts w:ascii="Times New Roman" w:eastAsia="Arial Unicode MS" w:hAnsi="Times New Roman" w:cs="Times New Roman"/>
          <w:b/>
          <w:bCs/>
          <w:color w:val="000000"/>
          <w:kern w:val="0"/>
          <w:sz w:val="28"/>
          <w:szCs w:val="28"/>
          <w:lang w:eastAsia="ru-RU" w:bidi="uk-UA"/>
        </w:rPr>
        <w:t xml:space="preserve"> </w:t>
      </w:r>
      <w:r w:rsidRPr="00F35C77">
        <w:rPr>
          <w:rFonts w:ascii="Times New Roman" w:eastAsia="Arial Unicode MS" w:hAnsi="Times New Roman" w:cs="Times New Roman" w:hint="eastAsia"/>
          <w:b/>
          <w:bCs/>
          <w:color w:val="000000"/>
          <w:kern w:val="0"/>
          <w:sz w:val="28"/>
          <w:szCs w:val="28"/>
          <w:lang w:eastAsia="ru-RU" w:bidi="uk-UA"/>
        </w:rPr>
        <w:t>Ольга</w:t>
      </w:r>
      <w:r w:rsidRPr="00F35C77">
        <w:rPr>
          <w:rFonts w:ascii="Times New Roman" w:eastAsia="Arial Unicode MS" w:hAnsi="Times New Roman" w:cs="Times New Roman"/>
          <w:b/>
          <w:bCs/>
          <w:color w:val="000000"/>
          <w:kern w:val="0"/>
          <w:sz w:val="28"/>
          <w:szCs w:val="28"/>
          <w:lang w:eastAsia="ru-RU" w:bidi="uk-UA"/>
        </w:rPr>
        <w:t xml:space="preserve"> </w:t>
      </w:r>
      <w:r w:rsidRPr="00F35C77">
        <w:rPr>
          <w:rFonts w:ascii="Times New Roman" w:eastAsia="Arial Unicode MS" w:hAnsi="Times New Roman" w:cs="Times New Roman" w:hint="eastAsia"/>
          <w:b/>
          <w:bCs/>
          <w:color w:val="000000"/>
          <w:kern w:val="0"/>
          <w:sz w:val="28"/>
          <w:szCs w:val="28"/>
          <w:lang w:eastAsia="ru-RU" w:bidi="uk-UA"/>
        </w:rPr>
        <w:t>Владиславовна</w:t>
      </w:r>
      <w:r>
        <w:rPr>
          <w:rFonts w:ascii="Times New Roman" w:eastAsia="Arial Unicode MS" w:hAnsi="Times New Roman" w:cs="Times New Roman" w:hint="eastAsia"/>
          <w:b/>
          <w:bCs/>
          <w:color w:val="000000"/>
          <w:kern w:val="0"/>
          <w:sz w:val="28"/>
          <w:szCs w:val="28"/>
          <w:lang w:eastAsia="ru-RU" w:bidi="uk-UA"/>
        </w:rPr>
        <w:t xml:space="preserve"> </w:t>
      </w:r>
      <w:r w:rsidRPr="00F35C77">
        <w:rPr>
          <w:rFonts w:ascii="Times New Roman" w:eastAsia="Arial Unicode MS" w:hAnsi="Times New Roman" w:cs="Times New Roman" w:hint="eastAsia"/>
          <w:b/>
          <w:bCs/>
          <w:color w:val="000000"/>
          <w:kern w:val="0"/>
          <w:sz w:val="28"/>
          <w:szCs w:val="28"/>
          <w:lang w:eastAsia="ru-RU" w:bidi="uk-UA"/>
        </w:rPr>
        <w:t>Разработка</w:t>
      </w:r>
      <w:r w:rsidRPr="00F35C77">
        <w:rPr>
          <w:rFonts w:ascii="Times New Roman" w:eastAsia="Arial Unicode MS" w:hAnsi="Times New Roman" w:cs="Times New Roman"/>
          <w:b/>
          <w:bCs/>
          <w:color w:val="000000"/>
          <w:kern w:val="0"/>
          <w:sz w:val="28"/>
          <w:szCs w:val="28"/>
          <w:lang w:eastAsia="ru-RU" w:bidi="uk-UA"/>
        </w:rPr>
        <w:t xml:space="preserve"> </w:t>
      </w:r>
      <w:r w:rsidRPr="00F35C77">
        <w:rPr>
          <w:rFonts w:ascii="Times New Roman" w:eastAsia="Arial Unicode MS" w:hAnsi="Times New Roman" w:cs="Times New Roman" w:hint="eastAsia"/>
          <w:b/>
          <w:bCs/>
          <w:color w:val="000000"/>
          <w:kern w:val="0"/>
          <w:sz w:val="28"/>
          <w:szCs w:val="28"/>
          <w:lang w:eastAsia="ru-RU" w:bidi="uk-UA"/>
        </w:rPr>
        <w:t>методики</w:t>
      </w:r>
      <w:r w:rsidRPr="00F35C77">
        <w:rPr>
          <w:rFonts w:ascii="Times New Roman" w:eastAsia="Arial Unicode MS" w:hAnsi="Times New Roman" w:cs="Times New Roman"/>
          <w:b/>
          <w:bCs/>
          <w:color w:val="000000"/>
          <w:kern w:val="0"/>
          <w:sz w:val="28"/>
          <w:szCs w:val="28"/>
          <w:lang w:eastAsia="ru-RU" w:bidi="uk-UA"/>
        </w:rPr>
        <w:t xml:space="preserve"> </w:t>
      </w:r>
      <w:r w:rsidRPr="00F35C77">
        <w:rPr>
          <w:rFonts w:ascii="Times New Roman" w:eastAsia="Arial Unicode MS" w:hAnsi="Times New Roman" w:cs="Times New Roman" w:hint="eastAsia"/>
          <w:b/>
          <w:bCs/>
          <w:color w:val="000000"/>
          <w:kern w:val="0"/>
          <w:sz w:val="28"/>
          <w:szCs w:val="28"/>
          <w:lang w:eastAsia="ru-RU" w:bidi="uk-UA"/>
        </w:rPr>
        <w:t>и</w:t>
      </w:r>
      <w:r w:rsidRPr="00F35C77">
        <w:rPr>
          <w:rFonts w:ascii="Times New Roman" w:eastAsia="Arial Unicode MS" w:hAnsi="Times New Roman" w:cs="Times New Roman"/>
          <w:b/>
          <w:bCs/>
          <w:color w:val="000000"/>
          <w:kern w:val="0"/>
          <w:sz w:val="28"/>
          <w:szCs w:val="28"/>
          <w:lang w:eastAsia="ru-RU" w:bidi="uk-UA"/>
        </w:rPr>
        <w:t xml:space="preserve"> </w:t>
      </w:r>
      <w:r w:rsidRPr="00F35C77">
        <w:rPr>
          <w:rFonts w:ascii="Times New Roman" w:eastAsia="Arial Unicode MS" w:hAnsi="Times New Roman" w:cs="Times New Roman" w:hint="eastAsia"/>
          <w:b/>
          <w:bCs/>
          <w:color w:val="000000"/>
          <w:kern w:val="0"/>
          <w:sz w:val="28"/>
          <w:szCs w:val="28"/>
          <w:lang w:eastAsia="ru-RU" w:bidi="uk-UA"/>
        </w:rPr>
        <w:t>алгоритмов</w:t>
      </w:r>
      <w:r w:rsidRPr="00F35C77">
        <w:rPr>
          <w:rFonts w:ascii="Times New Roman" w:eastAsia="Arial Unicode MS" w:hAnsi="Times New Roman" w:cs="Times New Roman"/>
          <w:b/>
          <w:bCs/>
          <w:color w:val="000000"/>
          <w:kern w:val="0"/>
          <w:sz w:val="28"/>
          <w:szCs w:val="28"/>
          <w:lang w:eastAsia="ru-RU" w:bidi="uk-UA"/>
        </w:rPr>
        <w:t xml:space="preserve"> </w:t>
      </w:r>
      <w:r w:rsidRPr="00F35C77">
        <w:rPr>
          <w:rFonts w:ascii="Times New Roman" w:eastAsia="Arial Unicode MS" w:hAnsi="Times New Roman" w:cs="Times New Roman" w:hint="eastAsia"/>
          <w:b/>
          <w:bCs/>
          <w:color w:val="000000"/>
          <w:kern w:val="0"/>
          <w:sz w:val="28"/>
          <w:szCs w:val="28"/>
          <w:lang w:eastAsia="ru-RU" w:bidi="uk-UA"/>
        </w:rPr>
        <w:t>автоматизированной</w:t>
      </w:r>
      <w:r w:rsidRPr="00F35C77">
        <w:rPr>
          <w:rFonts w:ascii="Times New Roman" w:eastAsia="Arial Unicode MS" w:hAnsi="Times New Roman" w:cs="Times New Roman"/>
          <w:b/>
          <w:bCs/>
          <w:color w:val="000000"/>
          <w:kern w:val="0"/>
          <w:sz w:val="28"/>
          <w:szCs w:val="28"/>
          <w:lang w:eastAsia="ru-RU" w:bidi="uk-UA"/>
        </w:rPr>
        <w:t xml:space="preserve"> </w:t>
      </w:r>
      <w:r w:rsidRPr="00F35C77">
        <w:rPr>
          <w:rFonts w:ascii="Times New Roman" w:eastAsia="Arial Unicode MS" w:hAnsi="Times New Roman" w:cs="Times New Roman" w:hint="eastAsia"/>
          <w:b/>
          <w:bCs/>
          <w:color w:val="000000"/>
          <w:kern w:val="0"/>
          <w:sz w:val="28"/>
          <w:szCs w:val="28"/>
          <w:lang w:eastAsia="ru-RU" w:bidi="uk-UA"/>
        </w:rPr>
        <w:t>оценки</w:t>
      </w:r>
      <w:r w:rsidRPr="00F35C77">
        <w:rPr>
          <w:rFonts w:ascii="Times New Roman" w:eastAsia="Arial Unicode MS" w:hAnsi="Times New Roman" w:cs="Times New Roman"/>
          <w:b/>
          <w:bCs/>
          <w:color w:val="000000"/>
          <w:kern w:val="0"/>
          <w:sz w:val="28"/>
          <w:szCs w:val="28"/>
          <w:lang w:eastAsia="ru-RU" w:bidi="uk-UA"/>
        </w:rPr>
        <w:t xml:space="preserve"> </w:t>
      </w:r>
      <w:r w:rsidRPr="00F35C77">
        <w:rPr>
          <w:rFonts w:ascii="Times New Roman" w:eastAsia="Arial Unicode MS" w:hAnsi="Times New Roman" w:cs="Times New Roman" w:hint="eastAsia"/>
          <w:b/>
          <w:bCs/>
          <w:color w:val="000000"/>
          <w:kern w:val="0"/>
          <w:sz w:val="28"/>
          <w:szCs w:val="28"/>
          <w:lang w:eastAsia="ru-RU" w:bidi="uk-UA"/>
        </w:rPr>
        <w:t>деформации</w:t>
      </w:r>
      <w:r w:rsidRPr="00F35C77">
        <w:rPr>
          <w:rFonts w:ascii="Times New Roman" w:eastAsia="Arial Unicode MS" w:hAnsi="Times New Roman" w:cs="Times New Roman"/>
          <w:b/>
          <w:bCs/>
          <w:color w:val="000000"/>
          <w:kern w:val="0"/>
          <w:sz w:val="28"/>
          <w:szCs w:val="28"/>
          <w:lang w:eastAsia="ru-RU" w:bidi="uk-UA"/>
        </w:rPr>
        <w:t xml:space="preserve"> </w:t>
      </w:r>
      <w:r w:rsidRPr="00F35C77">
        <w:rPr>
          <w:rFonts w:ascii="Times New Roman" w:eastAsia="Arial Unicode MS" w:hAnsi="Times New Roman" w:cs="Times New Roman" w:hint="eastAsia"/>
          <w:b/>
          <w:bCs/>
          <w:color w:val="000000"/>
          <w:kern w:val="0"/>
          <w:sz w:val="28"/>
          <w:szCs w:val="28"/>
          <w:lang w:eastAsia="ru-RU" w:bidi="uk-UA"/>
        </w:rPr>
        <w:t>в</w:t>
      </w:r>
      <w:r w:rsidRPr="00F35C77">
        <w:rPr>
          <w:rFonts w:ascii="Times New Roman" w:eastAsia="Arial Unicode MS" w:hAnsi="Times New Roman" w:cs="Times New Roman"/>
          <w:b/>
          <w:bCs/>
          <w:color w:val="000000"/>
          <w:kern w:val="0"/>
          <w:sz w:val="28"/>
          <w:szCs w:val="28"/>
          <w:lang w:eastAsia="ru-RU" w:bidi="uk-UA"/>
        </w:rPr>
        <w:t xml:space="preserve"> </w:t>
      </w:r>
      <w:r w:rsidRPr="00F35C77">
        <w:rPr>
          <w:rFonts w:ascii="Times New Roman" w:eastAsia="Arial Unicode MS" w:hAnsi="Times New Roman" w:cs="Times New Roman" w:hint="eastAsia"/>
          <w:b/>
          <w:bCs/>
          <w:color w:val="000000"/>
          <w:kern w:val="0"/>
          <w:sz w:val="28"/>
          <w:szCs w:val="28"/>
          <w:lang w:eastAsia="ru-RU" w:bidi="uk-UA"/>
        </w:rPr>
        <w:t>многослойных</w:t>
      </w:r>
      <w:r w:rsidRPr="00F35C77">
        <w:rPr>
          <w:rFonts w:ascii="Times New Roman" w:eastAsia="Arial Unicode MS" w:hAnsi="Times New Roman" w:cs="Times New Roman"/>
          <w:b/>
          <w:bCs/>
          <w:color w:val="000000"/>
          <w:kern w:val="0"/>
          <w:sz w:val="28"/>
          <w:szCs w:val="28"/>
          <w:lang w:eastAsia="ru-RU" w:bidi="uk-UA"/>
        </w:rPr>
        <w:t xml:space="preserve"> </w:t>
      </w:r>
      <w:r w:rsidRPr="00F35C77">
        <w:rPr>
          <w:rFonts w:ascii="Times New Roman" w:eastAsia="Arial Unicode MS" w:hAnsi="Times New Roman" w:cs="Times New Roman" w:hint="eastAsia"/>
          <w:b/>
          <w:bCs/>
          <w:color w:val="000000"/>
          <w:kern w:val="0"/>
          <w:sz w:val="28"/>
          <w:szCs w:val="28"/>
          <w:lang w:eastAsia="ru-RU" w:bidi="uk-UA"/>
        </w:rPr>
        <w:t>печатных</w:t>
      </w:r>
      <w:r w:rsidRPr="00F35C77">
        <w:rPr>
          <w:rFonts w:ascii="Times New Roman" w:eastAsia="Arial Unicode MS" w:hAnsi="Times New Roman" w:cs="Times New Roman"/>
          <w:b/>
          <w:bCs/>
          <w:color w:val="000000"/>
          <w:kern w:val="0"/>
          <w:sz w:val="28"/>
          <w:szCs w:val="28"/>
          <w:lang w:eastAsia="ru-RU" w:bidi="uk-UA"/>
        </w:rPr>
        <w:t xml:space="preserve"> </w:t>
      </w:r>
      <w:r w:rsidRPr="00F35C77">
        <w:rPr>
          <w:rFonts w:ascii="Times New Roman" w:eastAsia="Arial Unicode MS" w:hAnsi="Times New Roman" w:cs="Times New Roman" w:hint="eastAsia"/>
          <w:b/>
          <w:bCs/>
          <w:color w:val="000000"/>
          <w:kern w:val="0"/>
          <w:sz w:val="28"/>
          <w:szCs w:val="28"/>
          <w:lang w:eastAsia="ru-RU" w:bidi="uk-UA"/>
        </w:rPr>
        <w:t>структурах</w:t>
      </w:r>
    </w:p>
    <w:p w14:paraId="2C2DEEAB" w14:textId="77777777" w:rsidR="00F35C77" w:rsidRDefault="00F35C77" w:rsidP="00F35C77">
      <w:r>
        <w:rPr>
          <w:rFonts w:hint="eastAsia"/>
        </w:rPr>
        <w:t>ОГЛАВЛЕНИЕ</w:t>
      </w:r>
      <w:r>
        <w:t xml:space="preserve"> </w:t>
      </w:r>
      <w:r>
        <w:rPr>
          <w:rFonts w:hint="eastAsia"/>
        </w:rPr>
        <w:t>ДИССЕРТАЦИИ</w:t>
      </w:r>
    </w:p>
    <w:p w14:paraId="7929E997" w14:textId="77777777" w:rsidR="00F35C77" w:rsidRDefault="00F35C77" w:rsidP="00F35C77">
      <w:r>
        <w:rPr>
          <w:rFonts w:hint="eastAsia"/>
        </w:rPr>
        <w:t>кандидат</w:t>
      </w:r>
      <w:r>
        <w:t xml:space="preserve"> </w:t>
      </w:r>
      <w:r>
        <w:rPr>
          <w:rFonts w:hint="eastAsia"/>
        </w:rPr>
        <w:t>наук</w:t>
      </w:r>
      <w:r>
        <w:t xml:space="preserve"> </w:t>
      </w:r>
      <w:r>
        <w:rPr>
          <w:rFonts w:hint="eastAsia"/>
        </w:rPr>
        <w:t>Хомутская</w:t>
      </w:r>
      <w:r>
        <w:t xml:space="preserve"> </w:t>
      </w:r>
      <w:r>
        <w:rPr>
          <w:rFonts w:hint="eastAsia"/>
        </w:rPr>
        <w:t>Ольга</w:t>
      </w:r>
      <w:r>
        <w:t xml:space="preserve"> </w:t>
      </w:r>
      <w:r>
        <w:rPr>
          <w:rFonts w:hint="eastAsia"/>
        </w:rPr>
        <w:t>Владиславовна</w:t>
      </w:r>
    </w:p>
    <w:p w14:paraId="57F32D08" w14:textId="77777777" w:rsidR="00F35C77" w:rsidRDefault="00F35C77" w:rsidP="00F35C77">
      <w:r>
        <w:rPr>
          <w:rFonts w:hint="eastAsia"/>
        </w:rPr>
        <w:t>Введение</w:t>
      </w:r>
    </w:p>
    <w:p w14:paraId="27136A65" w14:textId="77777777" w:rsidR="00F35C77" w:rsidRDefault="00F35C77" w:rsidP="00F35C77"/>
    <w:p w14:paraId="2EE55A0B" w14:textId="77777777" w:rsidR="00F35C77" w:rsidRDefault="00F35C77" w:rsidP="00F35C77">
      <w:r>
        <w:rPr>
          <w:rFonts w:hint="eastAsia"/>
        </w:rPr>
        <w:t>Глава</w:t>
      </w:r>
      <w:r>
        <w:t xml:space="preserve"> 1.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и</w:t>
      </w:r>
      <w:r>
        <w:t xml:space="preserve"> </w:t>
      </w:r>
      <w:r>
        <w:rPr>
          <w:rFonts w:hint="eastAsia"/>
        </w:rPr>
        <w:t>основных</w:t>
      </w:r>
      <w:r>
        <w:t xml:space="preserve"> </w:t>
      </w:r>
      <w:r>
        <w:rPr>
          <w:rFonts w:hint="eastAsia"/>
        </w:rPr>
        <w:t>тенденций</w:t>
      </w:r>
      <w:r>
        <w:t xml:space="preserve"> </w:t>
      </w:r>
      <w:r>
        <w:rPr>
          <w:rFonts w:hint="eastAsia"/>
        </w:rPr>
        <w:t>развития</w:t>
      </w:r>
      <w:r>
        <w:t xml:space="preserve"> </w:t>
      </w:r>
      <w:r>
        <w:rPr>
          <w:rFonts w:hint="eastAsia"/>
        </w:rPr>
        <w:t>микроэлектронных</w:t>
      </w:r>
      <w:r>
        <w:t xml:space="preserve"> </w:t>
      </w:r>
      <w:r>
        <w:rPr>
          <w:rFonts w:hint="eastAsia"/>
        </w:rPr>
        <w:t>компонентов</w:t>
      </w:r>
      <w:r>
        <w:t xml:space="preserve"> </w:t>
      </w:r>
      <w:r>
        <w:rPr>
          <w:rFonts w:hint="eastAsia"/>
        </w:rPr>
        <w:t>и</w:t>
      </w:r>
      <w:r>
        <w:t xml:space="preserve"> </w:t>
      </w:r>
      <w:r>
        <w:rPr>
          <w:rFonts w:hint="eastAsia"/>
        </w:rPr>
        <w:t>автоматизации</w:t>
      </w:r>
      <w:r>
        <w:t xml:space="preserve"> </w:t>
      </w:r>
      <w:r>
        <w:rPr>
          <w:rFonts w:hint="eastAsia"/>
        </w:rPr>
        <w:t>производства</w:t>
      </w:r>
      <w:r>
        <w:t xml:space="preserve"> </w:t>
      </w:r>
      <w:r>
        <w:rPr>
          <w:rFonts w:hint="eastAsia"/>
        </w:rPr>
        <w:t>монтажных</w:t>
      </w:r>
      <w:r>
        <w:t xml:space="preserve"> </w:t>
      </w:r>
      <w:r>
        <w:rPr>
          <w:rFonts w:hint="eastAsia"/>
        </w:rPr>
        <w:t>подложек</w:t>
      </w:r>
      <w:r>
        <w:t xml:space="preserve"> </w:t>
      </w:r>
      <w:r>
        <w:rPr>
          <w:rFonts w:hint="eastAsia"/>
        </w:rPr>
        <w:t>радиоэлектронной</w:t>
      </w:r>
      <w:r>
        <w:t xml:space="preserve"> </w:t>
      </w:r>
      <w:r>
        <w:rPr>
          <w:rFonts w:hint="eastAsia"/>
        </w:rPr>
        <w:t>аппаратуры</w:t>
      </w:r>
    </w:p>
    <w:p w14:paraId="2FBC1810" w14:textId="77777777" w:rsidR="00F35C77" w:rsidRDefault="00F35C77" w:rsidP="00F35C77"/>
    <w:p w14:paraId="5DF3DCE7" w14:textId="77777777" w:rsidR="00F35C77" w:rsidRDefault="00F35C77" w:rsidP="00F35C77">
      <w:r>
        <w:t xml:space="preserve">1.1 </w:t>
      </w:r>
      <w:r>
        <w:rPr>
          <w:rFonts w:hint="eastAsia"/>
        </w:rPr>
        <w:t>Тенденции</w:t>
      </w:r>
      <w:r>
        <w:t xml:space="preserve"> </w:t>
      </w:r>
      <w:r>
        <w:rPr>
          <w:rFonts w:hint="eastAsia"/>
        </w:rPr>
        <w:t>развития</w:t>
      </w:r>
      <w:r>
        <w:t xml:space="preserve"> </w:t>
      </w:r>
      <w:r>
        <w:rPr>
          <w:rFonts w:hint="eastAsia"/>
        </w:rPr>
        <w:t>производства</w:t>
      </w:r>
      <w:r>
        <w:t xml:space="preserve"> </w:t>
      </w:r>
      <w:r>
        <w:rPr>
          <w:rFonts w:hint="eastAsia"/>
        </w:rPr>
        <w:t>ПП</w:t>
      </w:r>
    </w:p>
    <w:p w14:paraId="6F6E6182" w14:textId="77777777" w:rsidR="00F35C77" w:rsidRDefault="00F35C77" w:rsidP="00F35C77"/>
    <w:p w14:paraId="789F9F06" w14:textId="77777777" w:rsidR="00F35C77" w:rsidRDefault="00F35C77" w:rsidP="00F35C77">
      <w:r>
        <w:t xml:space="preserve">1.1.1 </w:t>
      </w:r>
      <w:r>
        <w:rPr>
          <w:rFonts w:hint="eastAsia"/>
        </w:rPr>
        <w:t>Влияние</w:t>
      </w:r>
      <w:r>
        <w:t xml:space="preserve"> </w:t>
      </w:r>
      <w:r>
        <w:rPr>
          <w:rFonts w:hint="eastAsia"/>
        </w:rPr>
        <w:t>уменьшения</w:t>
      </w:r>
      <w:r>
        <w:t xml:space="preserve"> </w:t>
      </w:r>
      <w:r>
        <w:rPr>
          <w:rFonts w:hint="eastAsia"/>
        </w:rPr>
        <w:t>размеров</w:t>
      </w:r>
      <w:r>
        <w:t xml:space="preserve"> </w:t>
      </w:r>
      <w:r>
        <w:rPr>
          <w:rFonts w:hint="eastAsia"/>
        </w:rPr>
        <w:t>контактных</w:t>
      </w:r>
      <w:r>
        <w:t xml:space="preserve"> </w:t>
      </w:r>
      <w:r>
        <w:rPr>
          <w:rFonts w:hint="eastAsia"/>
        </w:rPr>
        <w:t>площадок</w:t>
      </w:r>
    </w:p>
    <w:p w14:paraId="1EA4B17A" w14:textId="77777777" w:rsidR="00F35C77" w:rsidRDefault="00F35C77" w:rsidP="00F35C77"/>
    <w:p w14:paraId="2F395862" w14:textId="77777777" w:rsidR="00F35C77" w:rsidRDefault="00F35C77" w:rsidP="00F35C77">
      <w:r>
        <w:t xml:space="preserve">1.1.2 </w:t>
      </w:r>
      <w:r>
        <w:rPr>
          <w:rFonts w:hint="eastAsia"/>
        </w:rPr>
        <w:t>Влияние</w:t>
      </w:r>
      <w:r>
        <w:t xml:space="preserve"> </w:t>
      </w:r>
      <w:r>
        <w:rPr>
          <w:rFonts w:hint="eastAsia"/>
        </w:rPr>
        <w:t>уменьшения</w:t>
      </w:r>
      <w:r>
        <w:t xml:space="preserve"> </w:t>
      </w:r>
      <w:r>
        <w:rPr>
          <w:rFonts w:hint="eastAsia"/>
        </w:rPr>
        <w:t>ширины</w:t>
      </w:r>
      <w:r>
        <w:t xml:space="preserve"> </w:t>
      </w:r>
      <w:r>
        <w:rPr>
          <w:rFonts w:hint="eastAsia"/>
        </w:rPr>
        <w:t>проводников</w:t>
      </w:r>
    </w:p>
    <w:p w14:paraId="460070E2" w14:textId="77777777" w:rsidR="00F35C77" w:rsidRDefault="00F35C77" w:rsidP="00F35C77"/>
    <w:p w14:paraId="19F75A4E" w14:textId="77777777" w:rsidR="00F35C77" w:rsidRDefault="00F35C77" w:rsidP="00F35C77">
      <w:r>
        <w:rPr>
          <w:rFonts w:hint="eastAsia"/>
        </w:rPr>
        <w:t>и</w:t>
      </w:r>
      <w:r>
        <w:t xml:space="preserve"> </w:t>
      </w:r>
      <w:r>
        <w:rPr>
          <w:rFonts w:hint="eastAsia"/>
        </w:rPr>
        <w:t>величины</w:t>
      </w:r>
      <w:r>
        <w:t xml:space="preserve"> </w:t>
      </w:r>
      <w:r>
        <w:rPr>
          <w:rFonts w:hint="eastAsia"/>
        </w:rPr>
        <w:t>зазоров</w:t>
      </w:r>
    </w:p>
    <w:p w14:paraId="415031C3" w14:textId="77777777" w:rsidR="00F35C77" w:rsidRDefault="00F35C77" w:rsidP="00F35C77"/>
    <w:p w14:paraId="3C91CDFF" w14:textId="77777777" w:rsidR="00F35C77" w:rsidRDefault="00F35C77" w:rsidP="00F35C77">
      <w:r>
        <w:t xml:space="preserve">1.1.3 </w:t>
      </w:r>
      <w:r>
        <w:rPr>
          <w:rFonts w:hint="eastAsia"/>
        </w:rPr>
        <w:t>Влияние</w:t>
      </w:r>
      <w:r>
        <w:t xml:space="preserve"> </w:t>
      </w:r>
      <w:r>
        <w:rPr>
          <w:rFonts w:hint="eastAsia"/>
        </w:rPr>
        <w:t>увеличения</w:t>
      </w:r>
      <w:r>
        <w:t xml:space="preserve"> </w:t>
      </w:r>
      <w:r>
        <w:rPr>
          <w:rFonts w:hint="eastAsia"/>
        </w:rPr>
        <w:t>количества</w:t>
      </w:r>
      <w:r>
        <w:t xml:space="preserve"> </w:t>
      </w:r>
      <w:r>
        <w:rPr>
          <w:rFonts w:hint="eastAsia"/>
        </w:rPr>
        <w:t>слоёв</w:t>
      </w:r>
    </w:p>
    <w:p w14:paraId="40988667" w14:textId="77777777" w:rsidR="00F35C77" w:rsidRDefault="00F35C77" w:rsidP="00F35C77"/>
    <w:p w14:paraId="3669044C" w14:textId="77777777" w:rsidR="00F35C77" w:rsidRDefault="00F35C77" w:rsidP="00F35C77">
      <w:r>
        <w:t xml:space="preserve">1.1.4 </w:t>
      </w:r>
      <w:r>
        <w:rPr>
          <w:rFonts w:hint="eastAsia"/>
        </w:rPr>
        <w:t>Влияние</w:t>
      </w:r>
      <w:r>
        <w:t xml:space="preserve"> </w:t>
      </w:r>
      <w:r>
        <w:rPr>
          <w:rFonts w:hint="eastAsia"/>
        </w:rPr>
        <w:t>использования</w:t>
      </w:r>
      <w:r>
        <w:t xml:space="preserve"> </w:t>
      </w:r>
      <w:r>
        <w:rPr>
          <w:rFonts w:hint="eastAsia"/>
        </w:rPr>
        <w:t>многоуровневых</w:t>
      </w:r>
      <w:r>
        <w:t xml:space="preserve"> </w:t>
      </w:r>
      <w:r>
        <w:rPr>
          <w:rFonts w:hint="eastAsia"/>
        </w:rPr>
        <w:t>соединений</w:t>
      </w:r>
    </w:p>
    <w:p w14:paraId="75D69A25" w14:textId="77777777" w:rsidR="00F35C77" w:rsidRDefault="00F35C77" w:rsidP="00F35C77"/>
    <w:p w14:paraId="44E462AB" w14:textId="77777777" w:rsidR="00F35C77" w:rsidRDefault="00F35C77" w:rsidP="00F35C77">
      <w:r>
        <w:t xml:space="preserve">1.2 </w:t>
      </w:r>
      <w:r>
        <w:rPr>
          <w:rFonts w:hint="eastAsia"/>
        </w:rPr>
        <w:t>Методики</w:t>
      </w:r>
      <w:r>
        <w:t xml:space="preserve"> </w:t>
      </w:r>
      <w:r>
        <w:rPr>
          <w:rFonts w:hint="eastAsia"/>
        </w:rPr>
        <w:t>контроля</w:t>
      </w:r>
      <w:r>
        <w:t xml:space="preserve"> </w:t>
      </w:r>
      <w:r>
        <w:rPr>
          <w:rFonts w:hint="eastAsia"/>
        </w:rPr>
        <w:t>геометрических</w:t>
      </w:r>
      <w:r>
        <w:t xml:space="preserve"> </w:t>
      </w:r>
      <w:r>
        <w:rPr>
          <w:rFonts w:hint="eastAsia"/>
        </w:rPr>
        <w:t>параметров</w:t>
      </w:r>
      <w:r>
        <w:t xml:space="preserve"> </w:t>
      </w:r>
      <w:r>
        <w:rPr>
          <w:rFonts w:hint="eastAsia"/>
        </w:rPr>
        <w:t>ПП</w:t>
      </w:r>
    </w:p>
    <w:p w14:paraId="08AA2340" w14:textId="77777777" w:rsidR="00F35C77" w:rsidRDefault="00F35C77" w:rsidP="00F35C77"/>
    <w:p w14:paraId="0216FBA9" w14:textId="77777777" w:rsidR="00F35C77" w:rsidRDefault="00F35C77" w:rsidP="00F35C77">
      <w:r>
        <w:rPr>
          <w:rFonts w:hint="eastAsia"/>
        </w:rPr>
        <w:t>на</w:t>
      </w:r>
      <w:r>
        <w:t xml:space="preserve"> </w:t>
      </w:r>
      <w:r>
        <w:rPr>
          <w:rFonts w:hint="eastAsia"/>
        </w:rPr>
        <w:t>производстве</w:t>
      </w:r>
    </w:p>
    <w:p w14:paraId="46C138B8" w14:textId="77777777" w:rsidR="00F35C77" w:rsidRDefault="00F35C77" w:rsidP="00F35C77"/>
    <w:p w14:paraId="7DA9B8C5" w14:textId="77777777" w:rsidR="00F35C77" w:rsidRDefault="00F35C77" w:rsidP="00F35C77">
      <w:r>
        <w:t xml:space="preserve">1.2.1 </w:t>
      </w:r>
      <w:r>
        <w:rPr>
          <w:rFonts w:hint="eastAsia"/>
        </w:rPr>
        <w:t>Ручной</w:t>
      </w:r>
      <w:r>
        <w:t xml:space="preserve"> </w:t>
      </w:r>
      <w:r>
        <w:rPr>
          <w:rFonts w:hint="eastAsia"/>
        </w:rPr>
        <w:t>визуальный</w:t>
      </w:r>
      <w:r>
        <w:t xml:space="preserve"> </w:t>
      </w:r>
      <w:r>
        <w:rPr>
          <w:rFonts w:hint="eastAsia"/>
        </w:rPr>
        <w:t>контроль</w:t>
      </w:r>
    </w:p>
    <w:p w14:paraId="73224ACF" w14:textId="77777777" w:rsidR="00F35C77" w:rsidRDefault="00F35C77" w:rsidP="00F35C77"/>
    <w:p w14:paraId="059CE11D" w14:textId="77777777" w:rsidR="00F35C77" w:rsidRDefault="00F35C77" w:rsidP="00F35C77">
      <w:r>
        <w:lastRenderedPageBreak/>
        <w:t xml:space="preserve">1.2.2 </w:t>
      </w:r>
      <w:r>
        <w:rPr>
          <w:rFonts w:hint="eastAsia"/>
        </w:rPr>
        <w:t>Автоматизированный</w:t>
      </w:r>
      <w:r>
        <w:t xml:space="preserve"> </w:t>
      </w:r>
      <w:r>
        <w:rPr>
          <w:rFonts w:hint="eastAsia"/>
        </w:rPr>
        <w:t>визуальный</w:t>
      </w:r>
      <w:r>
        <w:t xml:space="preserve"> </w:t>
      </w:r>
      <w:r>
        <w:rPr>
          <w:rFonts w:hint="eastAsia"/>
        </w:rPr>
        <w:t>контроль</w:t>
      </w:r>
    </w:p>
    <w:p w14:paraId="6E74B707" w14:textId="77777777" w:rsidR="00F35C77" w:rsidRDefault="00F35C77" w:rsidP="00F35C77"/>
    <w:p w14:paraId="0E9E68CE" w14:textId="77777777" w:rsidR="00F35C77" w:rsidRDefault="00F35C77" w:rsidP="00F35C77">
      <w:r>
        <w:t xml:space="preserve">1.2.3 </w:t>
      </w:r>
      <w:r>
        <w:rPr>
          <w:rFonts w:hint="eastAsia"/>
        </w:rPr>
        <w:t>Инструментальный</w:t>
      </w:r>
      <w:r>
        <w:t xml:space="preserve"> </w:t>
      </w:r>
      <w:r>
        <w:rPr>
          <w:rFonts w:hint="eastAsia"/>
        </w:rPr>
        <w:t>контроль</w:t>
      </w:r>
    </w:p>
    <w:p w14:paraId="6E27519E" w14:textId="77777777" w:rsidR="00F35C77" w:rsidRDefault="00F35C77" w:rsidP="00F35C77"/>
    <w:p w14:paraId="75730FBC" w14:textId="77777777" w:rsidR="00F35C77" w:rsidRDefault="00F35C77" w:rsidP="00F35C77">
      <w:r>
        <w:t xml:space="preserve">1.2.4 </w:t>
      </w:r>
      <w:r>
        <w:rPr>
          <w:rFonts w:hint="eastAsia"/>
        </w:rPr>
        <w:t>Недостатки</w:t>
      </w:r>
      <w:r>
        <w:t xml:space="preserve"> </w:t>
      </w:r>
      <w:r>
        <w:rPr>
          <w:rFonts w:hint="eastAsia"/>
        </w:rPr>
        <w:t>существующих</w:t>
      </w:r>
      <w:r>
        <w:t xml:space="preserve"> </w:t>
      </w:r>
      <w:r>
        <w:rPr>
          <w:rFonts w:hint="eastAsia"/>
        </w:rPr>
        <w:t>методов</w:t>
      </w:r>
      <w:r>
        <w:t xml:space="preserve"> </w:t>
      </w:r>
      <w:r>
        <w:rPr>
          <w:rFonts w:hint="eastAsia"/>
        </w:rPr>
        <w:t>оценки</w:t>
      </w:r>
      <w:r>
        <w:t xml:space="preserve"> </w:t>
      </w:r>
      <w:r>
        <w:rPr>
          <w:rFonts w:hint="eastAsia"/>
        </w:rPr>
        <w:t>деформации</w:t>
      </w:r>
    </w:p>
    <w:p w14:paraId="5A2F8A85" w14:textId="77777777" w:rsidR="00F35C77" w:rsidRDefault="00F35C77" w:rsidP="00F35C77"/>
    <w:p w14:paraId="6CE1E775" w14:textId="77777777" w:rsidR="00F35C77" w:rsidRDefault="00F35C77" w:rsidP="00F35C77">
      <w:r>
        <w:t xml:space="preserve">1.3 </w:t>
      </w:r>
      <w:r>
        <w:rPr>
          <w:rFonts w:hint="eastAsia"/>
        </w:rPr>
        <w:t>Выводы</w:t>
      </w:r>
      <w:r>
        <w:t xml:space="preserve"> </w:t>
      </w:r>
      <w:r>
        <w:rPr>
          <w:rFonts w:hint="eastAsia"/>
        </w:rPr>
        <w:t>по</w:t>
      </w:r>
      <w:r>
        <w:t xml:space="preserve"> </w:t>
      </w:r>
      <w:r>
        <w:rPr>
          <w:rFonts w:hint="eastAsia"/>
        </w:rPr>
        <w:t>главе</w:t>
      </w:r>
    </w:p>
    <w:p w14:paraId="317956DC" w14:textId="77777777" w:rsidR="00F35C77" w:rsidRDefault="00F35C77" w:rsidP="00F35C77"/>
    <w:p w14:paraId="17060A5E" w14:textId="77777777" w:rsidR="00F35C77" w:rsidRDefault="00F35C77" w:rsidP="00F35C77">
      <w:r>
        <w:rPr>
          <w:rFonts w:hint="eastAsia"/>
        </w:rPr>
        <w:t>Глава</w:t>
      </w:r>
      <w:r>
        <w:t xml:space="preserve"> 2. </w:t>
      </w:r>
      <w:r>
        <w:rPr>
          <w:rFonts w:hint="eastAsia"/>
        </w:rPr>
        <w:t>Исследование</w:t>
      </w:r>
      <w:r>
        <w:t xml:space="preserve"> </w:t>
      </w:r>
      <w:r>
        <w:rPr>
          <w:rFonts w:hint="eastAsia"/>
        </w:rPr>
        <w:t>влияния</w:t>
      </w:r>
      <w:r>
        <w:t xml:space="preserve"> </w:t>
      </w:r>
      <w:r>
        <w:rPr>
          <w:rFonts w:hint="eastAsia"/>
        </w:rPr>
        <w:t>свойств</w:t>
      </w:r>
      <w:r>
        <w:t xml:space="preserve"> </w:t>
      </w:r>
      <w:r>
        <w:rPr>
          <w:rFonts w:hint="eastAsia"/>
        </w:rPr>
        <w:t>композитных</w:t>
      </w:r>
      <w:r>
        <w:t xml:space="preserve"> </w:t>
      </w:r>
      <w:r>
        <w:rPr>
          <w:rFonts w:hint="eastAsia"/>
        </w:rPr>
        <w:t>материалов</w:t>
      </w:r>
      <w:r>
        <w:t xml:space="preserve"> </w:t>
      </w:r>
      <w:r>
        <w:rPr>
          <w:rFonts w:hint="eastAsia"/>
        </w:rPr>
        <w:t>и</w:t>
      </w:r>
      <w:r>
        <w:t xml:space="preserve"> </w:t>
      </w:r>
      <w:r>
        <w:rPr>
          <w:rFonts w:hint="eastAsia"/>
        </w:rPr>
        <w:t>технологических</w:t>
      </w:r>
      <w:r>
        <w:t xml:space="preserve"> </w:t>
      </w:r>
      <w:r>
        <w:rPr>
          <w:rFonts w:hint="eastAsia"/>
        </w:rPr>
        <w:t>операций</w:t>
      </w:r>
      <w:r>
        <w:t xml:space="preserve"> </w:t>
      </w:r>
      <w:r>
        <w:rPr>
          <w:rFonts w:hint="eastAsia"/>
        </w:rPr>
        <w:t>изготовления</w:t>
      </w:r>
      <w:r>
        <w:t xml:space="preserve"> </w:t>
      </w:r>
      <w:r>
        <w:rPr>
          <w:rFonts w:hint="eastAsia"/>
        </w:rPr>
        <w:t>МПП</w:t>
      </w:r>
      <w:r>
        <w:t xml:space="preserve"> </w:t>
      </w:r>
      <w:r>
        <w:rPr>
          <w:rFonts w:hint="eastAsia"/>
        </w:rPr>
        <w:t>на</w:t>
      </w:r>
      <w:r>
        <w:t xml:space="preserve"> </w:t>
      </w:r>
      <w:r>
        <w:rPr>
          <w:rFonts w:hint="eastAsia"/>
        </w:rPr>
        <w:t>степень</w:t>
      </w:r>
      <w:r>
        <w:t xml:space="preserve"> </w:t>
      </w:r>
      <w:r>
        <w:rPr>
          <w:rFonts w:hint="eastAsia"/>
        </w:rPr>
        <w:t>деформации</w:t>
      </w:r>
      <w:r>
        <w:t xml:space="preserve"> </w:t>
      </w:r>
      <w:r>
        <w:rPr>
          <w:rFonts w:hint="eastAsia"/>
        </w:rPr>
        <w:t>слоя</w:t>
      </w:r>
    </w:p>
    <w:p w14:paraId="5DC886D2" w14:textId="77777777" w:rsidR="00F35C77" w:rsidRDefault="00F35C77" w:rsidP="00F35C77"/>
    <w:p w14:paraId="70E91BD9" w14:textId="77777777" w:rsidR="00F35C77" w:rsidRDefault="00F35C77" w:rsidP="00F35C77">
      <w:r>
        <w:t xml:space="preserve">2.1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деформацию</w:t>
      </w:r>
      <w:r>
        <w:t xml:space="preserve"> </w:t>
      </w:r>
      <w:r>
        <w:rPr>
          <w:rFonts w:hint="eastAsia"/>
        </w:rPr>
        <w:t>ПП</w:t>
      </w:r>
    </w:p>
    <w:p w14:paraId="39DE53CF" w14:textId="77777777" w:rsidR="00F35C77" w:rsidRDefault="00F35C77" w:rsidP="00F35C77"/>
    <w:p w14:paraId="21420F55" w14:textId="77777777" w:rsidR="00F35C77" w:rsidRDefault="00F35C77" w:rsidP="00F35C77">
      <w:r>
        <w:t xml:space="preserve">2.2 </w:t>
      </w:r>
      <w:r>
        <w:rPr>
          <w:rFonts w:hint="eastAsia"/>
        </w:rPr>
        <w:t>Проблема</w:t>
      </w:r>
      <w:r>
        <w:t xml:space="preserve"> </w:t>
      </w:r>
      <w:r>
        <w:rPr>
          <w:rFonts w:hint="eastAsia"/>
        </w:rPr>
        <w:t>возникновения</w:t>
      </w:r>
      <w:r>
        <w:t xml:space="preserve"> </w:t>
      </w:r>
      <w:r>
        <w:rPr>
          <w:rFonts w:hint="eastAsia"/>
        </w:rPr>
        <w:t>деформации</w:t>
      </w:r>
      <w:r>
        <w:t xml:space="preserve"> </w:t>
      </w:r>
      <w:r>
        <w:rPr>
          <w:rFonts w:hint="eastAsia"/>
        </w:rPr>
        <w:t>в</w:t>
      </w:r>
      <w:r>
        <w:t xml:space="preserve"> </w:t>
      </w:r>
      <w:r>
        <w:rPr>
          <w:rFonts w:hint="eastAsia"/>
        </w:rPr>
        <w:t>печатных</w:t>
      </w:r>
      <w:r>
        <w:t xml:space="preserve"> </w:t>
      </w:r>
      <w:r>
        <w:rPr>
          <w:rFonts w:hint="eastAsia"/>
        </w:rPr>
        <w:t>платах</w:t>
      </w:r>
    </w:p>
    <w:p w14:paraId="7E52EF44" w14:textId="77777777" w:rsidR="00F35C77" w:rsidRDefault="00F35C77" w:rsidP="00F35C77"/>
    <w:p w14:paraId="4EB1F72B" w14:textId="77777777" w:rsidR="00F35C77" w:rsidRDefault="00F35C77" w:rsidP="00F35C77">
      <w:r>
        <w:t xml:space="preserve">2.3 </w:t>
      </w:r>
      <w:r>
        <w:rPr>
          <w:rFonts w:hint="eastAsia"/>
        </w:rPr>
        <w:t>Методы</w:t>
      </w:r>
      <w:r>
        <w:t xml:space="preserve"> </w:t>
      </w:r>
      <w:r>
        <w:rPr>
          <w:rFonts w:hint="eastAsia"/>
        </w:rPr>
        <w:t>борьбы</w:t>
      </w:r>
      <w:r>
        <w:t xml:space="preserve"> </w:t>
      </w:r>
      <w:r>
        <w:rPr>
          <w:rFonts w:hint="eastAsia"/>
        </w:rPr>
        <w:t>с</w:t>
      </w:r>
      <w:r>
        <w:t xml:space="preserve"> </w:t>
      </w:r>
      <w:r>
        <w:rPr>
          <w:rFonts w:hint="eastAsia"/>
        </w:rPr>
        <w:t>деформацией</w:t>
      </w:r>
      <w:r>
        <w:t xml:space="preserve">, </w:t>
      </w:r>
      <w:r>
        <w:rPr>
          <w:rFonts w:hint="eastAsia"/>
        </w:rPr>
        <w:t>возникающей</w:t>
      </w:r>
      <w:r>
        <w:t xml:space="preserve"> </w:t>
      </w:r>
      <w:r>
        <w:rPr>
          <w:rFonts w:hint="eastAsia"/>
        </w:rPr>
        <w:t>на</w:t>
      </w:r>
      <w:r>
        <w:t xml:space="preserve"> </w:t>
      </w:r>
      <w:r>
        <w:rPr>
          <w:rFonts w:hint="eastAsia"/>
        </w:rPr>
        <w:t>ПП</w:t>
      </w:r>
    </w:p>
    <w:p w14:paraId="1C640304" w14:textId="77777777" w:rsidR="00F35C77" w:rsidRDefault="00F35C77" w:rsidP="00F35C77"/>
    <w:p w14:paraId="43D4747D" w14:textId="77777777" w:rsidR="00F35C77" w:rsidRDefault="00F35C77" w:rsidP="00F35C77">
      <w:r>
        <w:t xml:space="preserve">2.3.1 </w:t>
      </w:r>
      <w:r>
        <w:rPr>
          <w:rFonts w:hint="eastAsia"/>
        </w:rPr>
        <w:t>Баланс</w:t>
      </w:r>
      <w:r>
        <w:t xml:space="preserve"> </w:t>
      </w:r>
      <w:r>
        <w:rPr>
          <w:rFonts w:hint="eastAsia"/>
        </w:rPr>
        <w:t>меди</w:t>
      </w:r>
    </w:p>
    <w:p w14:paraId="4885B68D" w14:textId="77777777" w:rsidR="00F35C77" w:rsidRDefault="00F35C77" w:rsidP="00F35C77"/>
    <w:p w14:paraId="4CB92294" w14:textId="77777777" w:rsidR="00F35C77" w:rsidRDefault="00F35C77" w:rsidP="00F35C77">
      <w:r>
        <w:t xml:space="preserve">2.3.2 </w:t>
      </w:r>
      <w:r>
        <w:rPr>
          <w:rFonts w:hint="eastAsia"/>
        </w:rPr>
        <w:t>Симметричная</w:t>
      </w:r>
      <w:r>
        <w:t xml:space="preserve"> </w:t>
      </w:r>
      <w:r>
        <w:rPr>
          <w:rFonts w:hint="eastAsia"/>
        </w:rPr>
        <w:t>структура</w:t>
      </w:r>
      <w:r>
        <w:t xml:space="preserve"> </w:t>
      </w:r>
      <w:r>
        <w:rPr>
          <w:rFonts w:hint="eastAsia"/>
        </w:rPr>
        <w:t>для</w:t>
      </w:r>
      <w:r>
        <w:t xml:space="preserve"> </w:t>
      </w:r>
      <w:r>
        <w:rPr>
          <w:rFonts w:hint="eastAsia"/>
        </w:rPr>
        <w:t>МПП</w:t>
      </w:r>
    </w:p>
    <w:p w14:paraId="75705C0F" w14:textId="77777777" w:rsidR="00F35C77" w:rsidRDefault="00F35C77" w:rsidP="00F35C77"/>
    <w:p w14:paraId="7288928C" w14:textId="77777777" w:rsidR="00F35C77" w:rsidRDefault="00F35C77" w:rsidP="00F35C77">
      <w:r>
        <w:t xml:space="preserve">2.4 </w:t>
      </w:r>
      <w:r>
        <w:rPr>
          <w:rFonts w:hint="eastAsia"/>
        </w:rPr>
        <w:t>Обоснование</w:t>
      </w:r>
      <w:r>
        <w:t xml:space="preserve"> </w:t>
      </w:r>
      <w:r>
        <w:rPr>
          <w:rFonts w:hint="eastAsia"/>
        </w:rPr>
        <w:t>принципов</w:t>
      </w:r>
      <w:r>
        <w:t xml:space="preserve"> </w:t>
      </w:r>
      <w:r>
        <w:rPr>
          <w:rFonts w:hint="eastAsia"/>
        </w:rPr>
        <w:t>оценки</w:t>
      </w:r>
      <w:r>
        <w:t xml:space="preserve"> </w:t>
      </w:r>
      <w:r>
        <w:rPr>
          <w:rFonts w:hint="eastAsia"/>
        </w:rPr>
        <w:t>деформации</w:t>
      </w:r>
    </w:p>
    <w:p w14:paraId="7C6B02A9" w14:textId="77777777" w:rsidR="00F35C77" w:rsidRDefault="00F35C77" w:rsidP="00F35C77"/>
    <w:p w14:paraId="30520CB3" w14:textId="77777777" w:rsidR="00F35C77" w:rsidRDefault="00F35C77" w:rsidP="00F35C77">
      <w:r>
        <w:t xml:space="preserve">2.5 </w:t>
      </w:r>
      <w:r>
        <w:rPr>
          <w:rFonts w:hint="eastAsia"/>
        </w:rPr>
        <w:t>Получение</w:t>
      </w:r>
      <w:r>
        <w:t xml:space="preserve"> </w:t>
      </w:r>
      <w:r>
        <w:rPr>
          <w:rFonts w:hint="eastAsia"/>
        </w:rPr>
        <w:t>изображения</w:t>
      </w:r>
      <w:r>
        <w:t xml:space="preserve"> </w:t>
      </w:r>
      <w:r>
        <w:rPr>
          <w:rFonts w:hint="eastAsia"/>
        </w:rPr>
        <w:t>поверхности</w:t>
      </w:r>
      <w:r>
        <w:t xml:space="preserve"> </w:t>
      </w:r>
      <w:r>
        <w:rPr>
          <w:rFonts w:hint="eastAsia"/>
        </w:rPr>
        <w:t>печатной</w:t>
      </w:r>
      <w:r>
        <w:t xml:space="preserve"> </w:t>
      </w:r>
      <w:r>
        <w:rPr>
          <w:rFonts w:hint="eastAsia"/>
        </w:rPr>
        <w:t>платы</w:t>
      </w:r>
    </w:p>
    <w:p w14:paraId="56BDF9E1" w14:textId="77777777" w:rsidR="00F35C77" w:rsidRDefault="00F35C77" w:rsidP="00F35C77"/>
    <w:p w14:paraId="5128182F" w14:textId="77777777" w:rsidR="00F35C77" w:rsidRDefault="00F35C77" w:rsidP="00F35C77">
      <w:r>
        <w:t xml:space="preserve">2.6 </w:t>
      </w:r>
      <w:r>
        <w:rPr>
          <w:rFonts w:hint="eastAsia"/>
        </w:rPr>
        <w:t>Формат</w:t>
      </w:r>
      <w:r>
        <w:t xml:space="preserve"> </w:t>
      </w:r>
      <w:r>
        <w:rPr>
          <w:rFonts w:hint="eastAsia"/>
        </w:rPr>
        <w:t>изображения</w:t>
      </w:r>
      <w:r>
        <w:t xml:space="preserve"> </w:t>
      </w:r>
      <w:r>
        <w:rPr>
          <w:rFonts w:hint="eastAsia"/>
        </w:rPr>
        <w:t>поверхности</w:t>
      </w:r>
      <w:r>
        <w:t xml:space="preserve"> </w:t>
      </w:r>
      <w:r>
        <w:rPr>
          <w:rFonts w:hint="eastAsia"/>
        </w:rPr>
        <w:t>печатной</w:t>
      </w:r>
      <w:r>
        <w:t xml:space="preserve"> </w:t>
      </w:r>
      <w:r>
        <w:rPr>
          <w:rFonts w:hint="eastAsia"/>
        </w:rPr>
        <w:t>платы</w:t>
      </w:r>
    </w:p>
    <w:p w14:paraId="0A34AF0D" w14:textId="77777777" w:rsidR="00F35C77" w:rsidRDefault="00F35C77" w:rsidP="00F35C77"/>
    <w:p w14:paraId="222C2F63" w14:textId="77777777" w:rsidR="00F35C77" w:rsidRDefault="00F35C77" w:rsidP="00F35C77">
      <w:r>
        <w:t xml:space="preserve">2.7 </w:t>
      </w:r>
      <w:r>
        <w:rPr>
          <w:rFonts w:hint="eastAsia"/>
        </w:rPr>
        <w:t>Позиционирование</w:t>
      </w:r>
      <w:r>
        <w:t xml:space="preserve"> </w:t>
      </w:r>
      <w:r>
        <w:rPr>
          <w:rFonts w:hint="eastAsia"/>
        </w:rPr>
        <w:t>изображений</w:t>
      </w:r>
      <w:r>
        <w:t xml:space="preserve"> </w:t>
      </w:r>
      <w:r>
        <w:rPr>
          <w:rFonts w:hint="eastAsia"/>
        </w:rPr>
        <w:t>печатной</w:t>
      </w:r>
      <w:r>
        <w:t xml:space="preserve"> </w:t>
      </w:r>
      <w:r>
        <w:rPr>
          <w:rFonts w:hint="eastAsia"/>
        </w:rPr>
        <w:t>платы</w:t>
      </w:r>
    </w:p>
    <w:p w14:paraId="14229C25" w14:textId="77777777" w:rsidR="00F35C77" w:rsidRDefault="00F35C77" w:rsidP="00F35C77"/>
    <w:p w14:paraId="0ECCED3E" w14:textId="77777777" w:rsidR="00F35C77" w:rsidRDefault="00F35C77" w:rsidP="00F35C77">
      <w:r>
        <w:t xml:space="preserve">2.7.1 </w:t>
      </w:r>
      <w:r>
        <w:rPr>
          <w:rFonts w:hint="eastAsia"/>
        </w:rPr>
        <w:t>Определение</w:t>
      </w:r>
      <w:r>
        <w:t xml:space="preserve"> </w:t>
      </w:r>
      <w:r>
        <w:rPr>
          <w:rFonts w:hint="eastAsia"/>
        </w:rPr>
        <w:t>контура</w:t>
      </w:r>
    </w:p>
    <w:p w14:paraId="66B62708" w14:textId="77777777" w:rsidR="00F35C77" w:rsidRDefault="00F35C77" w:rsidP="00F35C77"/>
    <w:p w14:paraId="750450FE" w14:textId="77777777" w:rsidR="00F35C77" w:rsidRDefault="00F35C77" w:rsidP="00F35C77">
      <w:r>
        <w:t xml:space="preserve">2.7.2 </w:t>
      </w:r>
      <w:r>
        <w:rPr>
          <w:rFonts w:hint="eastAsia"/>
        </w:rPr>
        <w:t>Определение</w:t>
      </w:r>
      <w:r>
        <w:t xml:space="preserve"> </w:t>
      </w:r>
      <w:r>
        <w:rPr>
          <w:rFonts w:hint="eastAsia"/>
        </w:rPr>
        <w:t>отверстий</w:t>
      </w:r>
    </w:p>
    <w:p w14:paraId="41A4207A" w14:textId="77777777" w:rsidR="00F35C77" w:rsidRDefault="00F35C77" w:rsidP="00F35C77"/>
    <w:p w14:paraId="507EBA11" w14:textId="77777777" w:rsidR="00F35C77" w:rsidRDefault="00F35C77" w:rsidP="00F35C77">
      <w:r>
        <w:t xml:space="preserve">2.7.3 </w:t>
      </w:r>
      <w:r>
        <w:rPr>
          <w:rFonts w:hint="eastAsia"/>
        </w:rPr>
        <w:t>Поворот</w:t>
      </w:r>
      <w:r>
        <w:t xml:space="preserve"> </w:t>
      </w:r>
      <w:r>
        <w:rPr>
          <w:rFonts w:hint="eastAsia"/>
        </w:rPr>
        <w:t>и</w:t>
      </w:r>
      <w:r>
        <w:t xml:space="preserve"> </w:t>
      </w:r>
      <w:r>
        <w:rPr>
          <w:rFonts w:hint="eastAsia"/>
        </w:rPr>
        <w:t>выравнивание</w:t>
      </w:r>
      <w:r>
        <w:t xml:space="preserve"> </w:t>
      </w:r>
      <w:r>
        <w:rPr>
          <w:rFonts w:hint="eastAsia"/>
        </w:rPr>
        <w:t>изображений</w:t>
      </w:r>
    </w:p>
    <w:p w14:paraId="28B4FE89" w14:textId="77777777" w:rsidR="00F35C77" w:rsidRDefault="00F35C77" w:rsidP="00F35C77"/>
    <w:p w14:paraId="429597E0" w14:textId="77777777" w:rsidR="00F35C77" w:rsidRDefault="00F35C77" w:rsidP="00F35C77">
      <w:r>
        <w:t xml:space="preserve">2.7.4 </w:t>
      </w:r>
      <w:r>
        <w:rPr>
          <w:rFonts w:hint="eastAsia"/>
        </w:rPr>
        <w:t>Определение</w:t>
      </w:r>
      <w:r>
        <w:t xml:space="preserve"> </w:t>
      </w:r>
      <w:r>
        <w:rPr>
          <w:rFonts w:hint="eastAsia"/>
        </w:rPr>
        <w:t>центров</w:t>
      </w:r>
      <w:r>
        <w:t xml:space="preserve"> </w:t>
      </w:r>
      <w:r>
        <w:rPr>
          <w:rFonts w:hint="eastAsia"/>
        </w:rPr>
        <w:t>отверстий</w:t>
      </w:r>
    </w:p>
    <w:p w14:paraId="7FF03880" w14:textId="77777777" w:rsidR="00F35C77" w:rsidRDefault="00F35C77" w:rsidP="00F35C77"/>
    <w:p w14:paraId="3DB47552" w14:textId="77777777" w:rsidR="00F35C77" w:rsidRDefault="00F35C77" w:rsidP="00F35C77">
      <w:r>
        <w:t xml:space="preserve">2.7.5 </w:t>
      </w:r>
      <w:r>
        <w:rPr>
          <w:rFonts w:hint="eastAsia"/>
        </w:rPr>
        <w:t>Выравнивание</w:t>
      </w:r>
      <w:r>
        <w:t xml:space="preserve"> </w:t>
      </w:r>
      <w:r>
        <w:rPr>
          <w:rFonts w:hint="eastAsia"/>
        </w:rPr>
        <w:t>и</w:t>
      </w:r>
      <w:r>
        <w:t xml:space="preserve"> </w:t>
      </w:r>
      <w:r>
        <w:rPr>
          <w:rFonts w:hint="eastAsia"/>
        </w:rPr>
        <w:t>смещение</w:t>
      </w:r>
      <w:r>
        <w:t xml:space="preserve"> </w:t>
      </w:r>
      <w:r>
        <w:rPr>
          <w:rFonts w:hint="eastAsia"/>
        </w:rPr>
        <w:t>изображений</w:t>
      </w:r>
    </w:p>
    <w:p w14:paraId="4F059724" w14:textId="77777777" w:rsidR="00F35C77" w:rsidRDefault="00F35C77" w:rsidP="00F35C77"/>
    <w:p w14:paraId="24841D71" w14:textId="77777777" w:rsidR="00F35C77" w:rsidRDefault="00F35C77" w:rsidP="00F35C77">
      <w:r>
        <w:t xml:space="preserve">2.7.6 </w:t>
      </w:r>
      <w:r>
        <w:rPr>
          <w:rFonts w:hint="eastAsia"/>
        </w:rPr>
        <w:t>Расчёт</w:t>
      </w:r>
      <w:r>
        <w:t xml:space="preserve"> </w:t>
      </w:r>
      <w:r>
        <w:rPr>
          <w:rFonts w:hint="eastAsia"/>
        </w:rPr>
        <w:t>смещения</w:t>
      </w:r>
      <w:r>
        <w:t xml:space="preserve"> </w:t>
      </w:r>
      <w:r>
        <w:rPr>
          <w:rFonts w:hint="eastAsia"/>
        </w:rPr>
        <w:t>центров</w:t>
      </w:r>
      <w:r>
        <w:t xml:space="preserve"> </w:t>
      </w:r>
      <w:r>
        <w:rPr>
          <w:rFonts w:hint="eastAsia"/>
        </w:rPr>
        <w:t>отверстий</w:t>
      </w:r>
    </w:p>
    <w:p w14:paraId="7B6A37F6" w14:textId="77777777" w:rsidR="00F35C77" w:rsidRDefault="00F35C77" w:rsidP="00F35C77"/>
    <w:p w14:paraId="34F1D63F" w14:textId="77777777" w:rsidR="00F35C77" w:rsidRDefault="00F35C77" w:rsidP="00F35C77">
      <w:r>
        <w:t xml:space="preserve">2.7.7 </w:t>
      </w:r>
      <w:r>
        <w:rPr>
          <w:rFonts w:hint="eastAsia"/>
        </w:rPr>
        <w:t>Расчёт</w:t>
      </w:r>
      <w:r>
        <w:t xml:space="preserve"> </w:t>
      </w:r>
      <w:r>
        <w:rPr>
          <w:rFonts w:hint="eastAsia"/>
        </w:rPr>
        <w:t>смещения</w:t>
      </w:r>
      <w:r>
        <w:t xml:space="preserve"> </w:t>
      </w:r>
      <w:r>
        <w:rPr>
          <w:rFonts w:hint="eastAsia"/>
        </w:rPr>
        <w:t>центров</w:t>
      </w:r>
      <w:r>
        <w:t xml:space="preserve"> </w:t>
      </w:r>
      <w:r>
        <w:rPr>
          <w:rFonts w:hint="eastAsia"/>
        </w:rPr>
        <w:t>отверстий</w:t>
      </w:r>
    </w:p>
    <w:p w14:paraId="3CB50EB8" w14:textId="77777777" w:rsidR="00F35C77" w:rsidRDefault="00F35C77" w:rsidP="00F35C77"/>
    <w:p w14:paraId="09028EE6" w14:textId="77777777" w:rsidR="00F35C77" w:rsidRDefault="00F35C77" w:rsidP="00F35C77">
      <w:r>
        <w:rPr>
          <w:rFonts w:hint="eastAsia"/>
        </w:rPr>
        <w:t>на</w:t>
      </w:r>
      <w:r>
        <w:t xml:space="preserve"> </w:t>
      </w:r>
      <w:r>
        <w:rPr>
          <w:rFonts w:hint="eastAsia"/>
        </w:rPr>
        <w:t>поверхности</w:t>
      </w:r>
      <w:r>
        <w:t xml:space="preserve"> </w:t>
      </w:r>
      <w:r>
        <w:rPr>
          <w:rFonts w:hint="eastAsia"/>
        </w:rPr>
        <w:t>ПП</w:t>
      </w:r>
    </w:p>
    <w:p w14:paraId="4230D02B" w14:textId="77777777" w:rsidR="00F35C77" w:rsidRDefault="00F35C77" w:rsidP="00F35C77"/>
    <w:p w14:paraId="65AEC774" w14:textId="77777777" w:rsidR="00F35C77" w:rsidRDefault="00F35C77" w:rsidP="00F35C77">
      <w:r>
        <w:t xml:space="preserve">2.7.8 </w:t>
      </w:r>
      <w:r>
        <w:rPr>
          <w:rFonts w:hint="eastAsia"/>
        </w:rPr>
        <w:t>Центровка</w:t>
      </w:r>
      <w:r>
        <w:t xml:space="preserve"> </w:t>
      </w:r>
      <w:r>
        <w:rPr>
          <w:rFonts w:hint="eastAsia"/>
        </w:rPr>
        <w:t>обрабатываемых</w:t>
      </w:r>
      <w:r>
        <w:t xml:space="preserve"> </w:t>
      </w:r>
      <w:r>
        <w:rPr>
          <w:rFonts w:hint="eastAsia"/>
        </w:rPr>
        <w:t>изображений</w:t>
      </w:r>
    </w:p>
    <w:p w14:paraId="7D269211" w14:textId="77777777" w:rsidR="00F35C77" w:rsidRDefault="00F35C77" w:rsidP="00F35C77"/>
    <w:p w14:paraId="4BBE89B7" w14:textId="77777777" w:rsidR="00F35C77" w:rsidRDefault="00F35C77" w:rsidP="00F35C77">
      <w:r>
        <w:t xml:space="preserve">2.7.9 </w:t>
      </w:r>
      <w:r>
        <w:rPr>
          <w:rFonts w:hint="eastAsia"/>
        </w:rPr>
        <w:t>Дополнительное</w:t>
      </w:r>
      <w:r>
        <w:t xml:space="preserve"> </w:t>
      </w:r>
      <w:r>
        <w:rPr>
          <w:rFonts w:hint="eastAsia"/>
        </w:rPr>
        <w:t>смещение</w:t>
      </w:r>
      <w:r>
        <w:t xml:space="preserve"> </w:t>
      </w:r>
      <w:r>
        <w:rPr>
          <w:rFonts w:hint="eastAsia"/>
        </w:rPr>
        <w:t>изображения</w:t>
      </w:r>
      <w:r>
        <w:t xml:space="preserve"> </w:t>
      </w:r>
      <w:r>
        <w:rPr>
          <w:rFonts w:hint="eastAsia"/>
        </w:rPr>
        <w:t>печатной</w:t>
      </w:r>
      <w:r>
        <w:t xml:space="preserve"> </w:t>
      </w:r>
      <w:r>
        <w:rPr>
          <w:rFonts w:hint="eastAsia"/>
        </w:rPr>
        <w:t>платы</w:t>
      </w:r>
    </w:p>
    <w:p w14:paraId="67B60EEA" w14:textId="77777777" w:rsidR="00F35C77" w:rsidRDefault="00F35C77" w:rsidP="00F35C77"/>
    <w:p w14:paraId="4E671441" w14:textId="77777777" w:rsidR="00F35C77" w:rsidRDefault="00F35C77" w:rsidP="00F35C77">
      <w:r>
        <w:t xml:space="preserve">2.8 </w:t>
      </w:r>
      <w:r>
        <w:rPr>
          <w:rFonts w:hint="eastAsia"/>
        </w:rPr>
        <w:t>Формирование</w:t>
      </w:r>
      <w:r>
        <w:t xml:space="preserve"> </w:t>
      </w:r>
      <w:r>
        <w:rPr>
          <w:rFonts w:hint="eastAsia"/>
        </w:rPr>
        <w:t>выходных</w:t>
      </w:r>
      <w:r>
        <w:t xml:space="preserve"> </w:t>
      </w:r>
      <w:r>
        <w:rPr>
          <w:rFonts w:hint="eastAsia"/>
        </w:rPr>
        <w:t>данных</w:t>
      </w:r>
    </w:p>
    <w:p w14:paraId="6380D502" w14:textId="77777777" w:rsidR="00F35C77" w:rsidRDefault="00F35C77" w:rsidP="00F35C77"/>
    <w:p w14:paraId="60788DEF" w14:textId="77777777" w:rsidR="00F35C77" w:rsidRDefault="00F35C77" w:rsidP="00F35C77">
      <w:r>
        <w:t xml:space="preserve">2.9 </w:t>
      </w:r>
      <w:r>
        <w:rPr>
          <w:rFonts w:hint="eastAsia"/>
        </w:rPr>
        <w:t>Определение</w:t>
      </w:r>
      <w:r>
        <w:t xml:space="preserve"> </w:t>
      </w:r>
      <w:r>
        <w:rPr>
          <w:rFonts w:hint="eastAsia"/>
        </w:rPr>
        <w:t>зависимости</w:t>
      </w:r>
      <w:r>
        <w:t xml:space="preserve"> </w:t>
      </w:r>
      <w:r>
        <w:rPr>
          <w:rFonts w:hint="eastAsia"/>
        </w:rPr>
        <w:t>степени</w:t>
      </w:r>
      <w:r>
        <w:t xml:space="preserve"> </w:t>
      </w:r>
      <w:r>
        <w:rPr>
          <w:rFonts w:hint="eastAsia"/>
        </w:rPr>
        <w:t>деформации</w:t>
      </w:r>
    </w:p>
    <w:p w14:paraId="0BE9EC5C" w14:textId="77777777" w:rsidR="00F35C77" w:rsidRDefault="00F35C77" w:rsidP="00F35C77"/>
    <w:p w14:paraId="281D336E" w14:textId="77777777" w:rsidR="00F35C77" w:rsidRDefault="00F35C77" w:rsidP="00F35C77">
      <w:r>
        <w:rPr>
          <w:rFonts w:hint="eastAsia"/>
        </w:rPr>
        <w:t>от</w:t>
      </w:r>
      <w:r>
        <w:t xml:space="preserve"> </w:t>
      </w:r>
      <w:r>
        <w:rPr>
          <w:rFonts w:hint="eastAsia"/>
        </w:rPr>
        <w:t>топологии</w:t>
      </w:r>
      <w:r>
        <w:t xml:space="preserve"> </w:t>
      </w:r>
      <w:r>
        <w:rPr>
          <w:rFonts w:hint="eastAsia"/>
        </w:rPr>
        <w:t>слоя</w:t>
      </w:r>
      <w:r>
        <w:t xml:space="preserve"> </w:t>
      </w:r>
      <w:r>
        <w:rPr>
          <w:rFonts w:hint="eastAsia"/>
        </w:rPr>
        <w:t>и</w:t>
      </w:r>
      <w:r>
        <w:t xml:space="preserve"> </w:t>
      </w:r>
      <w:r>
        <w:rPr>
          <w:rFonts w:hint="eastAsia"/>
        </w:rPr>
        <w:t>параметров</w:t>
      </w:r>
      <w:r>
        <w:t xml:space="preserve"> </w:t>
      </w:r>
      <w:r>
        <w:rPr>
          <w:rFonts w:hint="eastAsia"/>
        </w:rPr>
        <w:t>базового</w:t>
      </w:r>
      <w:r>
        <w:t xml:space="preserve"> </w:t>
      </w:r>
      <w:r>
        <w:rPr>
          <w:rFonts w:hint="eastAsia"/>
        </w:rPr>
        <w:t>материала</w:t>
      </w:r>
    </w:p>
    <w:p w14:paraId="034ACAAC" w14:textId="77777777" w:rsidR="00F35C77" w:rsidRDefault="00F35C77" w:rsidP="00F35C77"/>
    <w:p w14:paraId="674DD570" w14:textId="77777777" w:rsidR="00F35C77" w:rsidRDefault="00F35C77" w:rsidP="00F35C77">
      <w:r>
        <w:t xml:space="preserve">2.9.1 </w:t>
      </w:r>
      <w:r>
        <w:rPr>
          <w:rFonts w:hint="eastAsia"/>
        </w:rPr>
        <w:t>Методика</w:t>
      </w:r>
      <w:r>
        <w:t xml:space="preserve"> </w:t>
      </w:r>
      <w:r>
        <w:rPr>
          <w:rFonts w:hint="eastAsia"/>
        </w:rPr>
        <w:t>проведения</w:t>
      </w:r>
      <w:r>
        <w:t xml:space="preserve"> </w:t>
      </w:r>
      <w:r>
        <w:rPr>
          <w:rFonts w:hint="eastAsia"/>
        </w:rPr>
        <w:t>эксперимента</w:t>
      </w:r>
      <w:r>
        <w:t xml:space="preserve"> </w:t>
      </w:r>
      <w:r>
        <w:rPr>
          <w:rFonts w:hint="eastAsia"/>
        </w:rPr>
        <w:t>по</w:t>
      </w:r>
      <w:r>
        <w:t xml:space="preserve"> </w:t>
      </w:r>
      <w:r>
        <w:rPr>
          <w:rFonts w:hint="eastAsia"/>
        </w:rPr>
        <w:t>определению</w:t>
      </w:r>
      <w:r>
        <w:t xml:space="preserve"> </w:t>
      </w:r>
      <w:r>
        <w:rPr>
          <w:rFonts w:hint="eastAsia"/>
        </w:rPr>
        <w:t>зависимости</w:t>
      </w:r>
      <w:r>
        <w:t xml:space="preserve"> </w:t>
      </w:r>
      <w:r>
        <w:rPr>
          <w:rFonts w:hint="eastAsia"/>
        </w:rPr>
        <w:t>степени</w:t>
      </w:r>
      <w:r>
        <w:t xml:space="preserve"> </w:t>
      </w:r>
      <w:r>
        <w:rPr>
          <w:rFonts w:hint="eastAsia"/>
        </w:rPr>
        <w:t>деформации</w:t>
      </w:r>
    </w:p>
    <w:p w14:paraId="3002294B" w14:textId="77777777" w:rsidR="00F35C77" w:rsidRDefault="00F35C77" w:rsidP="00F35C77"/>
    <w:p w14:paraId="5DF6F989" w14:textId="77777777" w:rsidR="00F35C77" w:rsidRDefault="00F35C77" w:rsidP="00F35C77">
      <w:r>
        <w:lastRenderedPageBreak/>
        <w:t xml:space="preserve">2.9.2 </w:t>
      </w:r>
      <w:r>
        <w:rPr>
          <w:rFonts w:hint="eastAsia"/>
        </w:rPr>
        <w:t>Проектирование</w:t>
      </w:r>
      <w:r>
        <w:t xml:space="preserve"> </w:t>
      </w:r>
      <w:r>
        <w:rPr>
          <w:rFonts w:hint="eastAsia"/>
        </w:rPr>
        <w:t>тестовых</w:t>
      </w:r>
      <w:r>
        <w:t xml:space="preserve"> </w:t>
      </w:r>
      <w:r>
        <w:rPr>
          <w:rFonts w:hint="eastAsia"/>
        </w:rPr>
        <w:t>образцов</w:t>
      </w:r>
    </w:p>
    <w:p w14:paraId="66CFEE0F" w14:textId="77777777" w:rsidR="00F35C77" w:rsidRDefault="00F35C77" w:rsidP="00F35C77"/>
    <w:p w14:paraId="51ECA7DD" w14:textId="77777777" w:rsidR="00F35C77" w:rsidRDefault="00F35C77" w:rsidP="00F35C77">
      <w:r>
        <w:t xml:space="preserve">2.9.3 </w:t>
      </w:r>
      <w:r>
        <w:rPr>
          <w:rFonts w:hint="eastAsia"/>
        </w:rPr>
        <w:t>Технология</w:t>
      </w:r>
      <w:r>
        <w:t xml:space="preserve"> </w:t>
      </w:r>
      <w:r>
        <w:rPr>
          <w:rFonts w:hint="eastAsia"/>
        </w:rPr>
        <w:t>изготовления</w:t>
      </w:r>
      <w:r>
        <w:t xml:space="preserve"> </w:t>
      </w:r>
      <w:r>
        <w:rPr>
          <w:rFonts w:hint="eastAsia"/>
        </w:rPr>
        <w:t>образцов</w:t>
      </w:r>
    </w:p>
    <w:p w14:paraId="7EF0B122" w14:textId="77777777" w:rsidR="00F35C77" w:rsidRDefault="00F35C77" w:rsidP="00F35C77"/>
    <w:p w14:paraId="72C85C1C" w14:textId="77777777" w:rsidR="00F35C77" w:rsidRDefault="00F35C77" w:rsidP="00F35C77">
      <w:r>
        <w:t xml:space="preserve">2.9.4 </w:t>
      </w:r>
      <w:r>
        <w:rPr>
          <w:rFonts w:hint="eastAsia"/>
        </w:rPr>
        <w:t>Ход</w:t>
      </w:r>
      <w:r>
        <w:t xml:space="preserve"> </w:t>
      </w:r>
      <w:r>
        <w:rPr>
          <w:rFonts w:hint="eastAsia"/>
        </w:rPr>
        <w:t>экспериментального</w:t>
      </w:r>
      <w:r>
        <w:t xml:space="preserve"> </w:t>
      </w:r>
      <w:r>
        <w:rPr>
          <w:rFonts w:hint="eastAsia"/>
        </w:rPr>
        <w:t>исследования</w:t>
      </w:r>
    </w:p>
    <w:p w14:paraId="0B829AA2" w14:textId="77777777" w:rsidR="00F35C77" w:rsidRDefault="00F35C77" w:rsidP="00F35C77"/>
    <w:p w14:paraId="2C72E117" w14:textId="77777777" w:rsidR="00F35C77" w:rsidRDefault="00F35C77" w:rsidP="00F35C77">
      <w:r>
        <w:t xml:space="preserve">2.9.5 </w:t>
      </w:r>
      <w:r>
        <w:rPr>
          <w:rFonts w:hint="eastAsia"/>
        </w:rPr>
        <w:t>Обработка</w:t>
      </w:r>
      <w:r>
        <w:t xml:space="preserve"> </w:t>
      </w:r>
      <w:r>
        <w:rPr>
          <w:rFonts w:hint="eastAsia"/>
        </w:rPr>
        <w:t>данных</w:t>
      </w:r>
    </w:p>
    <w:p w14:paraId="4E31F796" w14:textId="77777777" w:rsidR="00F35C77" w:rsidRDefault="00F35C77" w:rsidP="00F35C77"/>
    <w:p w14:paraId="6DF4133A" w14:textId="77777777" w:rsidR="00F35C77" w:rsidRDefault="00F35C77" w:rsidP="00F35C77">
      <w:r>
        <w:t xml:space="preserve">2.9.6 </w:t>
      </w:r>
      <w:r>
        <w:rPr>
          <w:rFonts w:hint="eastAsia"/>
        </w:rPr>
        <w:t>Результаты</w:t>
      </w:r>
      <w:r>
        <w:t xml:space="preserve"> </w:t>
      </w:r>
      <w:r>
        <w:rPr>
          <w:rFonts w:hint="eastAsia"/>
        </w:rPr>
        <w:t>оценки</w:t>
      </w:r>
      <w:r>
        <w:t xml:space="preserve"> </w:t>
      </w:r>
      <w:r>
        <w:rPr>
          <w:rFonts w:hint="eastAsia"/>
        </w:rPr>
        <w:t>деформации</w:t>
      </w:r>
      <w:r>
        <w:t xml:space="preserve"> </w:t>
      </w:r>
      <w:r>
        <w:rPr>
          <w:rFonts w:hint="eastAsia"/>
        </w:rPr>
        <w:t>печатных</w:t>
      </w:r>
      <w:r>
        <w:t xml:space="preserve"> </w:t>
      </w:r>
      <w:r>
        <w:rPr>
          <w:rFonts w:hint="eastAsia"/>
        </w:rPr>
        <w:t>плат</w:t>
      </w:r>
    </w:p>
    <w:p w14:paraId="47927AD3" w14:textId="77777777" w:rsidR="00F35C77" w:rsidRDefault="00F35C77" w:rsidP="00F35C77"/>
    <w:p w14:paraId="597EDA13" w14:textId="77777777" w:rsidR="00F35C77" w:rsidRDefault="00F35C77" w:rsidP="00F35C77">
      <w:r>
        <w:t xml:space="preserve">2.9.7 </w:t>
      </w:r>
      <w:r>
        <w:rPr>
          <w:rFonts w:hint="eastAsia"/>
        </w:rPr>
        <w:t>Суммарные</w:t>
      </w:r>
      <w:r>
        <w:t xml:space="preserve"> </w:t>
      </w:r>
      <w:r>
        <w:rPr>
          <w:rFonts w:hint="eastAsia"/>
        </w:rPr>
        <w:t>результаты</w:t>
      </w:r>
      <w:r>
        <w:t xml:space="preserve"> </w:t>
      </w:r>
      <w:r>
        <w:rPr>
          <w:rFonts w:hint="eastAsia"/>
        </w:rPr>
        <w:t>эксперимента</w:t>
      </w:r>
    </w:p>
    <w:p w14:paraId="7280FA8B" w14:textId="77777777" w:rsidR="00F35C77" w:rsidRDefault="00F35C77" w:rsidP="00F35C77"/>
    <w:p w14:paraId="5918990F" w14:textId="77777777" w:rsidR="00F35C77" w:rsidRDefault="00F35C77" w:rsidP="00F35C77">
      <w:r>
        <w:t xml:space="preserve">2.10 </w:t>
      </w:r>
      <w:r>
        <w:rPr>
          <w:rFonts w:hint="eastAsia"/>
        </w:rPr>
        <w:t>Метод</w:t>
      </w:r>
      <w:r>
        <w:t xml:space="preserve"> </w:t>
      </w:r>
      <w:r>
        <w:rPr>
          <w:rFonts w:hint="eastAsia"/>
        </w:rPr>
        <w:t>оценки</w:t>
      </w:r>
      <w:r>
        <w:t xml:space="preserve"> </w:t>
      </w:r>
      <w:r>
        <w:rPr>
          <w:rFonts w:hint="eastAsia"/>
        </w:rPr>
        <w:t>деформации</w:t>
      </w:r>
      <w:r>
        <w:t xml:space="preserve"> </w:t>
      </w:r>
      <w:r>
        <w:rPr>
          <w:rFonts w:hint="eastAsia"/>
        </w:rPr>
        <w:t>слоя</w:t>
      </w:r>
      <w:r>
        <w:t xml:space="preserve"> </w:t>
      </w:r>
      <w:r>
        <w:rPr>
          <w:rFonts w:hint="eastAsia"/>
        </w:rPr>
        <w:t>МПП</w:t>
      </w:r>
    </w:p>
    <w:p w14:paraId="1FB4CA50" w14:textId="77777777" w:rsidR="00F35C77" w:rsidRDefault="00F35C77" w:rsidP="00F35C77"/>
    <w:p w14:paraId="75C22E2F" w14:textId="77777777" w:rsidR="00F35C77" w:rsidRDefault="00F35C77" w:rsidP="00F35C77">
      <w:r>
        <w:t xml:space="preserve">2.11 </w:t>
      </w:r>
      <w:r>
        <w:rPr>
          <w:rFonts w:hint="eastAsia"/>
        </w:rPr>
        <w:t>Выводы</w:t>
      </w:r>
      <w:r>
        <w:t xml:space="preserve"> </w:t>
      </w:r>
      <w:r>
        <w:rPr>
          <w:rFonts w:hint="eastAsia"/>
        </w:rPr>
        <w:t>по</w:t>
      </w:r>
      <w:r>
        <w:t xml:space="preserve"> </w:t>
      </w:r>
      <w:r>
        <w:rPr>
          <w:rFonts w:hint="eastAsia"/>
        </w:rPr>
        <w:t>главе</w:t>
      </w:r>
    </w:p>
    <w:p w14:paraId="3572BA16" w14:textId="77777777" w:rsidR="00F35C77" w:rsidRDefault="00F35C77" w:rsidP="00F35C77"/>
    <w:p w14:paraId="0D599EF5" w14:textId="77777777" w:rsidR="00F35C77" w:rsidRDefault="00F35C77" w:rsidP="00F35C77">
      <w:r>
        <w:rPr>
          <w:rFonts w:hint="eastAsia"/>
        </w:rPr>
        <w:t>Глава</w:t>
      </w:r>
      <w:r>
        <w:t xml:space="preserve"> 3.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плоскостной</w:t>
      </w:r>
      <w:r>
        <w:t xml:space="preserve"> </w:t>
      </w:r>
      <w:r>
        <w:rPr>
          <w:rFonts w:hint="eastAsia"/>
        </w:rPr>
        <w:t>деформации</w:t>
      </w:r>
      <w:r>
        <w:t xml:space="preserve"> </w:t>
      </w:r>
      <w:r>
        <w:rPr>
          <w:rFonts w:hint="eastAsia"/>
        </w:rPr>
        <w:t>слоя</w:t>
      </w:r>
      <w:r>
        <w:t xml:space="preserve"> </w:t>
      </w:r>
      <w:r>
        <w:rPr>
          <w:rFonts w:hint="eastAsia"/>
        </w:rPr>
        <w:t>печатной</w:t>
      </w:r>
      <w:r>
        <w:t xml:space="preserve"> </w:t>
      </w:r>
      <w:r>
        <w:rPr>
          <w:rFonts w:hint="eastAsia"/>
        </w:rPr>
        <w:t>платы</w:t>
      </w:r>
    </w:p>
    <w:p w14:paraId="4233E2FD" w14:textId="77777777" w:rsidR="00F35C77" w:rsidRDefault="00F35C77" w:rsidP="00F35C77"/>
    <w:p w14:paraId="5B97D069" w14:textId="77777777" w:rsidR="00F35C77" w:rsidRDefault="00F35C77" w:rsidP="00F35C77">
      <w:r>
        <w:t xml:space="preserve">3.1 </w:t>
      </w:r>
      <w:r>
        <w:rPr>
          <w:rFonts w:hint="eastAsia"/>
        </w:rPr>
        <w:t>Необходимость</w:t>
      </w:r>
      <w:r>
        <w:t xml:space="preserve"> </w:t>
      </w:r>
      <w:r>
        <w:rPr>
          <w:rFonts w:hint="eastAsia"/>
        </w:rPr>
        <w:t>математической</w:t>
      </w:r>
      <w:r>
        <w:t xml:space="preserve"> </w:t>
      </w:r>
      <w:r>
        <w:rPr>
          <w:rFonts w:hint="eastAsia"/>
        </w:rPr>
        <w:t>модели</w:t>
      </w:r>
    </w:p>
    <w:p w14:paraId="6A233771" w14:textId="77777777" w:rsidR="00F35C77" w:rsidRDefault="00F35C77" w:rsidP="00F35C77"/>
    <w:p w14:paraId="6412C815" w14:textId="77777777" w:rsidR="00F35C77" w:rsidRDefault="00F35C77" w:rsidP="00F35C77">
      <w:r>
        <w:rPr>
          <w:rFonts w:hint="eastAsia"/>
        </w:rPr>
        <w:t>и</w:t>
      </w:r>
      <w:r>
        <w:t xml:space="preserve"> </w:t>
      </w:r>
      <w:r>
        <w:rPr>
          <w:rFonts w:hint="eastAsia"/>
        </w:rPr>
        <w:t>геометрического</w:t>
      </w:r>
      <w:r>
        <w:t xml:space="preserve"> </w:t>
      </w:r>
      <w:r>
        <w:rPr>
          <w:rFonts w:hint="eastAsia"/>
        </w:rPr>
        <w:t>моделирования</w:t>
      </w:r>
    </w:p>
    <w:p w14:paraId="3F92CC42" w14:textId="77777777" w:rsidR="00F35C77" w:rsidRDefault="00F35C77" w:rsidP="00F35C77"/>
    <w:p w14:paraId="7DB2D8C3" w14:textId="77777777" w:rsidR="00F35C77" w:rsidRDefault="00F35C77" w:rsidP="00F35C77">
      <w:r>
        <w:t xml:space="preserve">3.2 </w:t>
      </w:r>
      <w:r>
        <w:rPr>
          <w:rFonts w:hint="eastAsia"/>
        </w:rPr>
        <w:t>Расчёт</w:t>
      </w:r>
      <w:r>
        <w:t xml:space="preserve"> </w:t>
      </w:r>
      <w:r>
        <w:rPr>
          <w:rFonts w:hint="eastAsia"/>
        </w:rPr>
        <w:t>деформации</w:t>
      </w:r>
      <w:r>
        <w:t xml:space="preserve"> </w:t>
      </w:r>
      <w:r>
        <w:rPr>
          <w:rFonts w:hint="eastAsia"/>
        </w:rPr>
        <w:t>с</w:t>
      </w:r>
      <w:r>
        <w:t xml:space="preserve"> </w:t>
      </w:r>
      <w:r>
        <w:rPr>
          <w:rFonts w:hint="eastAsia"/>
        </w:rPr>
        <w:t>помощью</w:t>
      </w:r>
      <w:r>
        <w:t xml:space="preserve"> </w:t>
      </w:r>
      <w:r>
        <w:rPr>
          <w:rFonts w:hint="eastAsia"/>
        </w:rPr>
        <w:t>математической</w:t>
      </w:r>
      <w:r>
        <w:t xml:space="preserve"> </w:t>
      </w:r>
      <w:r>
        <w:rPr>
          <w:rFonts w:hint="eastAsia"/>
        </w:rPr>
        <w:t>модели</w:t>
      </w:r>
    </w:p>
    <w:p w14:paraId="5132BA68" w14:textId="77777777" w:rsidR="00F35C77" w:rsidRDefault="00F35C77" w:rsidP="00F35C77"/>
    <w:p w14:paraId="22261481" w14:textId="77777777" w:rsidR="00F35C77" w:rsidRDefault="00F35C77" w:rsidP="00F35C77">
      <w:r>
        <w:t xml:space="preserve">3.2.1 </w:t>
      </w:r>
      <w:r>
        <w:rPr>
          <w:rFonts w:hint="eastAsia"/>
        </w:rPr>
        <w:t>Предварительный</w:t>
      </w:r>
      <w:r>
        <w:t xml:space="preserve"> </w:t>
      </w:r>
      <w:r>
        <w:rPr>
          <w:rFonts w:hint="eastAsia"/>
        </w:rPr>
        <w:t>расчёт</w:t>
      </w:r>
    </w:p>
    <w:p w14:paraId="29ED61D8" w14:textId="77777777" w:rsidR="00F35C77" w:rsidRDefault="00F35C77" w:rsidP="00F35C77"/>
    <w:p w14:paraId="12CF722A" w14:textId="77777777" w:rsidR="00F35C77" w:rsidRDefault="00F35C77" w:rsidP="00F35C77">
      <w:r>
        <w:t xml:space="preserve">3.2.2 </w:t>
      </w:r>
      <w:r>
        <w:rPr>
          <w:rFonts w:hint="eastAsia"/>
        </w:rPr>
        <w:t>Уточнённый</w:t>
      </w:r>
      <w:r>
        <w:t xml:space="preserve"> </w:t>
      </w:r>
      <w:r>
        <w:rPr>
          <w:rFonts w:hint="eastAsia"/>
        </w:rPr>
        <w:t>расчёт</w:t>
      </w:r>
    </w:p>
    <w:p w14:paraId="3B5B6ECE" w14:textId="77777777" w:rsidR="00F35C77" w:rsidRDefault="00F35C77" w:rsidP="00F35C77"/>
    <w:p w14:paraId="3DB69B7E" w14:textId="77777777" w:rsidR="00F35C77" w:rsidRDefault="00F35C77" w:rsidP="00F35C77">
      <w:r>
        <w:t xml:space="preserve">3.3 </w:t>
      </w:r>
      <w:r>
        <w:rPr>
          <w:rFonts w:hint="eastAsia"/>
        </w:rPr>
        <w:t>Экспериментальная</w:t>
      </w:r>
      <w:r>
        <w:t xml:space="preserve"> </w:t>
      </w:r>
      <w:r>
        <w:rPr>
          <w:rFonts w:hint="eastAsia"/>
        </w:rPr>
        <w:t>проверка</w:t>
      </w:r>
      <w:r>
        <w:t xml:space="preserve"> </w:t>
      </w:r>
      <w:r>
        <w:rPr>
          <w:rFonts w:hint="eastAsia"/>
        </w:rPr>
        <w:t>предложенной</w:t>
      </w:r>
      <w:r>
        <w:t xml:space="preserve"> </w:t>
      </w:r>
      <w:r>
        <w:rPr>
          <w:rFonts w:hint="eastAsia"/>
        </w:rPr>
        <w:t>модели</w:t>
      </w:r>
    </w:p>
    <w:p w14:paraId="217815A1" w14:textId="77777777" w:rsidR="00F35C77" w:rsidRDefault="00F35C77" w:rsidP="00F35C77"/>
    <w:p w14:paraId="16E287B3" w14:textId="77777777" w:rsidR="00F35C77" w:rsidRDefault="00F35C77" w:rsidP="00F35C77">
      <w:r>
        <w:t xml:space="preserve">3.4 </w:t>
      </w:r>
      <w:r>
        <w:rPr>
          <w:rFonts w:hint="eastAsia"/>
        </w:rPr>
        <w:t>Методика</w:t>
      </w:r>
      <w:r>
        <w:t xml:space="preserve"> </w:t>
      </w:r>
      <w:r>
        <w:rPr>
          <w:rFonts w:hint="eastAsia"/>
        </w:rPr>
        <w:t>автоматизированной</w:t>
      </w:r>
      <w:r>
        <w:t xml:space="preserve"> </w:t>
      </w:r>
      <w:r>
        <w:rPr>
          <w:rFonts w:hint="eastAsia"/>
        </w:rPr>
        <w:t>оценки</w:t>
      </w:r>
      <w:r>
        <w:t xml:space="preserve"> </w:t>
      </w:r>
      <w:r>
        <w:rPr>
          <w:rFonts w:hint="eastAsia"/>
        </w:rPr>
        <w:t>деформации</w:t>
      </w:r>
    </w:p>
    <w:p w14:paraId="0B7C9913" w14:textId="77777777" w:rsidR="00F35C77" w:rsidRDefault="00F35C77" w:rsidP="00F35C77"/>
    <w:p w14:paraId="46092679" w14:textId="77777777" w:rsidR="00F35C77" w:rsidRDefault="00F35C77" w:rsidP="00F35C77">
      <w:r>
        <w:t xml:space="preserve">3.5 </w:t>
      </w:r>
      <w:r>
        <w:rPr>
          <w:rFonts w:hint="eastAsia"/>
        </w:rPr>
        <w:t>Выводы</w:t>
      </w:r>
      <w:r>
        <w:t xml:space="preserve"> </w:t>
      </w:r>
      <w:r>
        <w:rPr>
          <w:rFonts w:hint="eastAsia"/>
        </w:rPr>
        <w:t>по</w:t>
      </w:r>
      <w:r>
        <w:t xml:space="preserve"> </w:t>
      </w:r>
      <w:r>
        <w:rPr>
          <w:rFonts w:hint="eastAsia"/>
        </w:rPr>
        <w:t>главе</w:t>
      </w:r>
    </w:p>
    <w:p w14:paraId="6815CF1D" w14:textId="77777777" w:rsidR="00F35C77" w:rsidRDefault="00F35C77" w:rsidP="00F35C77"/>
    <w:p w14:paraId="27B77F9A" w14:textId="77777777" w:rsidR="00F35C77" w:rsidRDefault="00F35C77" w:rsidP="00F35C77">
      <w:r>
        <w:rPr>
          <w:rFonts w:hint="eastAsia"/>
        </w:rPr>
        <w:t>Глава</w:t>
      </w:r>
      <w:r>
        <w:t xml:space="preserve"> 4. </w:t>
      </w:r>
      <w:r>
        <w:rPr>
          <w:rFonts w:hint="eastAsia"/>
        </w:rPr>
        <w:t>Разработка</w:t>
      </w:r>
      <w:r>
        <w:t xml:space="preserve"> </w:t>
      </w:r>
      <w:r>
        <w:rPr>
          <w:rFonts w:hint="eastAsia"/>
        </w:rPr>
        <w:t>модуля</w:t>
      </w:r>
      <w:r>
        <w:t xml:space="preserve"> </w:t>
      </w:r>
      <w:r>
        <w:rPr>
          <w:rFonts w:hint="eastAsia"/>
        </w:rPr>
        <w:t>предпроектной</w:t>
      </w:r>
      <w:r>
        <w:t xml:space="preserve"> </w:t>
      </w:r>
      <w:r>
        <w:rPr>
          <w:rFonts w:hint="eastAsia"/>
        </w:rPr>
        <w:t>оценки</w:t>
      </w:r>
      <w:r>
        <w:t xml:space="preserve"> </w:t>
      </w:r>
      <w:r>
        <w:rPr>
          <w:rFonts w:hint="eastAsia"/>
        </w:rPr>
        <w:t>деформации</w:t>
      </w:r>
      <w:r>
        <w:t xml:space="preserve"> </w:t>
      </w:r>
      <w:r>
        <w:rPr>
          <w:rFonts w:hint="eastAsia"/>
        </w:rPr>
        <w:t>слоев</w:t>
      </w:r>
    </w:p>
    <w:p w14:paraId="45A6F848" w14:textId="77777777" w:rsidR="00F35C77" w:rsidRDefault="00F35C77" w:rsidP="00F35C77"/>
    <w:p w14:paraId="318FCAFB" w14:textId="77777777" w:rsidR="00F35C77" w:rsidRDefault="00F35C77" w:rsidP="00F35C77">
      <w:r>
        <w:t xml:space="preserve">4.1 </w:t>
      </w:r>
      <w:r>
        <w:rPr>
          <w:rFonts w:hint="eastAsia"/>
        </w:rPr>
        <w:t>Выбор</w:t>
      </w:r>
      <w:r>
        <w:t xml:space="preserve"> </w:t>
      </w:r>
      <w:r>
        <w:rPr>
          <w:rFonts w:hint="eastAsia"/>
        </w:rPr>
        <w:t>среды</w:t>
      </w:r>
      <w:r>
        <w:t xml:space="preserve"> </w:t>
      </w:r>
      <w:r>
        <w:rPr>
          <w:rFonts w:hint="eastAsia"/>
        </w:rPr>
        <w:t>разработки</w:t>
      </w:r>
    </w:p>
    <w:p w14:paraId="746ADD71" w14:textId="77777777" w:rsidR="00F35C77" w:rsidRDefault="00F35C77" w:rsidP="00F35C77"/>
    <w:p w14:paraId="42BE2539" w14:textId="77777777" w:rsidR="00F35C77" w:rsidRDefault="00F35C77" w:rsidP="00F35C77">
      <w:r>
        <w:t xml:space="preserve">4.2 </w:t>
      </w:r>
      <w:r>
        <w:rPr>
          <w:rFonts w:hint="eastAsia"/>
        </w:rPr>
        <w:t>Построение</w:t>
      </w:r>
      <w:r>
        <w:t xml:space="preserve"> </w:t>
      </w:r>
      <w:r>
        <w:rPr>
          <w:rFonts w:hint="eastAsia"/>
        </w:rPr>
        <w:t>карты</w:t>
      </w:r>
      <w:r>
        <w:t xml:space="preserve"> </w:t>
      </w:r>
      <w:r>
        <w:rPr>
          <w:rFonts w:hint="eastAsia"/>
        </w:rPr>
        <w:t>деформации</w:t>
      </w:r>
    </w:p>
    <w:p w14:paraId="13A6C836" w14:textId="77777777" w:rsidR="00F35C77" w:rsidRDefault="00F35C77" w:rsidP="00F35C77"/>
    <w:p w14:paraId="005B848E" w14:textId="77777777" w:rsidR="00F35C77" w:rsidRDefault="00F35C77" w:rsidP="00F35C77">
      <w:r>
        <w:t xml:space="preserve">4.3 </w:t>
      </w:r>
      <w:r>
        <w:rPr>
          <w:rFonts w:hint="eastAsia"/>
        </w:rPr>
        <w:t>Использование</w:t>
      </w:r>
      <w:r>
        <w:t xml:space="preserve"> </w:t>
      </w:r>
      <w:r>
        <w:rPr>
          <w:rFonts w:hint="eastAsia"/>
        </w:rPr>
        <w:t>и</w:t>
      </w:r>
      <w:r>
        <w:t xml:space="preserve"> </w:t>
      </w:r>
      <w:r>
        <w:rPr>
          <w:rFonts w:hint="eastAsia"/>
        </w:rPr>
        <w:t>настройка</w:t>
      </w:r>
      <w:r>
        <w:t xml:space="preserve"> </w:t>
      </w:r>
      <w:r>
        <w:rPr>
          <w:rFonts w:hint="eastAsia"/>
        </w:rPr>
        <w:t>модуля</w:t>
      </w:r>
      <w:r>
        <w:t xml:space="preserve"> </w:t>
      </w:r>
      <w:r>
        <w:rPr>
          <w:rFonts w:hint="eastAsia"/>
        </w:rPr>
        <w:t>АСТПП</w:t>
      </w:r>
    </w:p>
    <w:p w14:paraId="51F8F342" w14:textId="77777777" w:rsidR="00F35C77" w:rsidRDefault="00F35C77" w:rsidP="00F35C77"/>
    <w:p w14:paraId="5699033E" w14:textId="77777777" w:rsidR="00F35C77" w:rsidRDefault="00F35C77" w:rsidP="00F35C77">
      <w:r>
        <w:t xml:space="preserve">4.4 </w:t>
      </w:r>
      <w:r>
        <w:rPr>
          <w:rFonts w:hint="eastAsia"/>
        </w:rPr>
        <w:t>Алгоритм</w:t>
      </w:r>
      <w:r>
        <w:t xml:space="preserve"> </w:t>
      </w:r>
      <w:r>
        <w:rPr>
          <w:rFonts w:hint="eastAsia"/>
        </w:rPr>
        <w:t>настройки</w:t>
      </w:r>
      <w:r>
        <w:t xml:space="preserve"> </w:t>
      </w:r>
      <w:r>
        <w:rPr>
          <w:rFonts w:hint="eastAsia"/>
        </w:rPr>
        <w:t>математической</w:t>
      </w:r>
      <w:r>
        <w:t xml:space="preserve"> </w:t>
      </w:r>
      <w:r>
        <w:rPr>
          <w:rFonts w:hint="eastAsia"/>
        </w:rPr>
        <w:t>модели</w:t>
      </w:r>
      <w:r>
        <w:t xml:space="preserve"> </w:t>
      </w:r>
      <w:r>
        <w:rPr>
          <w:rFonts w:hint="eastAsia"/>
        </w:rPr>
        <w:t>для</w:t>
      </w:r>
      <w:r>
        <w:t xml:space="preserve"> </w:t>
      </w:r>
      <w:r>
        <w:rPr>
          <w:rFonts w:hint="eastAsia"/>
        </w:rPr>
        <w:t>этапа</w:t>
      </w:r>
      <w:r>
        <w:t xml:space="preserve"> </w:t>
      </w:r>
      <w:r>
        <w:rPr>
          <w:rFonts w:hint="eastAsia"/>
        </w:rPr>
        <w:t>ТП</w:t>
      </w:r>
    </w:p>
    <w:p w14:paraId="471E48B3" w14:textId="77777777" w:rsidR="00F35C77" w:rsidRDefault="00F35C77" w:rsidP="00F35C77"/>
    <w:p w14:paraId="6FD7D96F" w14:textId="77777777" w:rsidR="00F35C77" w:rsidRDefault="00F35C77" w:rsidP="00F35C77">
      <w:r>
        <w:t xml:space="preserve">4.5 </w:t>
      </w:r>
      <w:r>
        <w:rPr>
          <w:rFonts w:hint="eastAsia"/>
        </w:rPr>
        <w:t>Корректировка</w:t>
      </w:r>
      <w:r>
        <w:t xml:space="preserve"> </w:t>
      </w:r>
      <w:r>
        <w:rPr>
          <w:rFonts w:hint="eastAsia"/>
        </w:rPr>
        <w:t>топологии</w:t>
      </w:r>
      <w:r>
        <w:t xml:space="preserve"> </w:t>
      </w:r>
      <w:r>
        <w:rPr>
          <w:rFonts w:hint="eastAsia"/>
        </w:rPr>
        <w:t>слоя</w:t>
      </w:r>
      <w:r>
        <w:t xml:space="preserve"> </w:t>
      </w:r>
      <w:r>
        <w:rPr>
          <w:rFonts w:hint="eastAsia"/>
        </w:rPr>
        <w:t>МПП</w:t>
      </w:r>
      <w:r>
        <w:t xml:space="preserve"> </w:t>
      </w:r>
      <w:r>
        <w:rPr>
          <w:rFonts w:hint="eastAsia"/>
        </w:rPr>
        <w:t>с</w:t>
      </w:r>
      <w:r>
        <w:t xml:space="preserve"> </w:t>
      </w:r>
      <w:r>
        <w:rPr>
          <w:rFonts w:hint="eastAsia"/>
        </w:rPr>
        <w:t>учётом</w:t>
      </w:r>
      <w:r>
        <w:t xml:space="preserve"> </w:t>
      </w:r>
      <w:r>
        <w:rPr>
          <w:rFonts w:hint="eastAsia"/>
        </w:rPr>
        <w:t>величины</w:t>
      </w:r>
    </w:p>
    <w:p w14:paraId="46BD726E" w14:textId="77777777" w:rsidR="00F35C77" w:rsidRDefault="00F35C77" w:rsidP="00F35C77"/>
    <w:p w14:paraId="6CDBD095" w14:textId="77777777" w:rsidR="00F35C77" w:rsidRDefault="00F35C77" w:rsidP="00F35C77">
      <w:r>
        <w:rPr>
          <w:rFonts w:hint="eastAsia"/>
        </w:rPr>
        <w:t>деформации</w:t>
      </w:r>
    </w:p>
    <w:p w14:paraId="47DDD02D" w14:textId="77777777" w:rsidR="00F35C77" w:rsidRDefault="00F35C77" w:rsidP="00F35C77"/>
    <w:p w14:paraId="2388257E" w14:textId="77777777" w:rsidR="00F35C77" w:rsidRDefault="00F35C77" w:rsidP="00F35C77">
      <w:r>
        <w:t xml:space="preserve">4.6 </w:t>
      </w:r>
      <w:r>
        <w:rPr>
          <w:rFonts w:hint="eastAsia"/>
        </w:rPr>
        <w:t>Выводы</w:t>
      </w:r>
      <w:r>
        <w:t xml:space="preserve"> </w:t>
      </w:r>
      <w:r>
        <w:rPr>
          <w:rFonts w:hint="eastAsia"/>
        </w:rPr>
        <w:t>по</w:t>
      </w:r>
      <w:r>
        <w:t xml:space="preserve"> </w:t>
      </w:r>
      <w:r>
        <w:rPr>
          <w:rFonts w:hint="eastAsia"/>
        </w:rPr>
        <w:t>главе</w:t>
      </w:r>
    </w:p>
    <w:p w14:paraId="39130FC4" w14:textId="77777777" w:rsidR="00F35C77" w:rsidRDefault="00F35C77" w:rsidP="00F35C77"/>
    <w:p w14:paraId="2B50A680" w14:textId="77777777" w:rsidR="00F35C77" w:rsidRDefault="00F35C77" w:rsidP="00F35C77">
      <w:r>
        <w:rPr>
          <w:rFonts w:hint="eastAsia"/>
        </w:rPr>
        <w:t>Заключение</w:t>
      </w:r>
    </w:p>
    <w:p w14:paraId="50103D3D" w14:textId="77777777" w:rsidR="00F35C77" w:rsidRDefault="00F35C77" w:rsidP="00F35C77"/>
    <w:p w14:paraId="1A0A249B" w14:textId="77777777" w:rsidR="00F35C77" w:rsidRDefault="00F35C77" w:rsidP="00F35C7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122B00D0" w14:textId="77777777" w:rsidR="00F35C77" w:rsidRDefault="00F35C77" w:rsidP="00F35C77"/>
    <w:p w14:paraId="16CAEF60" w14:textId="77777777" w:rsidR="00F35C77" w:rsidRDefault="00F35C77" w:rsidP="00F35C77">
      <w:r>
        <w:rPr>
          <w:rFonts w:hint="eastAsia"/>
        </w:rPr>
        <w:t>СПИСОК</w:t>
      </w:r>
      <w:r>
        <w:t xml:space="preserve"> </w:t>
      </w:r>
      <w:r>
        <w:rPr>
          <w:rFonts w:hint="eastAsia"/>
        </w:rPr>
        <w:t>ЛИТЕРАТУРЫ</w:t>
      </w:r>
    </w:p>
    <w:p w14:paraId="024DF81E" w14:textId="77777777" w:rsidR="00F35C77" w:rsidRDefault="00F35C77" w:rsidP="00F35C77"/>
    <w:p w14:paraId="043439E5" w14:textId="77777777" w:rsidR="00F35C77" w:rsidRDefault="00F35C77" w:rsidP="00F35C77">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r>
        <w:t xml:space="preserve"> </w:t>
      </w:r>
      <w:r>
        <w:rPr>
          <w:rFonts w:hint="eastAsia"/>
        </w:rPr>
        <w:t>и</w:t>
      </w:r>
      <w:r>
        <w:t xml:space="preserve"> </w:t>
      </w:r>
      <w:r>
        <w:rPr>
          <w:rFonts w:hint="eastAsia"/>
        </w:rPr>
        <w:t>использования</w:t>
      </w:r>
    </w:p>
    <w:p w14:paraId="629DB300" w14:textId="77777777" w:rsidR="00F35C77" w:rsidRDefault="00F35C77" w:rsidP="00F35C77"/>
    <w:p w14:paraId="56E8E94C" w14:textId="77777777" w:rsidR="00F35C77" w:rsidRDefault="00F35C77" w:rsidP="00F35C77">
      <w:r>
        <w:rPr>
          <w:rFonts w:hint="eastAsia"/>
        </w:rPr>
        <w:t>Приложение</w:t>
      </w:r>
      <w:r>
        <w:t xml:space="preserve"> </w:t>
      </w:r>
      <w:r>
        <w:rPr>
          <w:rFonts w:hint="eastAsia"/>
        </w:rPr>
        <w:t>Б</w:t>
      </w:r>
      <w:r>
        <w:t xml:space="preserve">. </w:t>
      </w:r>
      <w:r>
        <w:rPr>
          <w:rFonts w:hint="eastAsia"/>
        </w:rPr>
        <w:t>Экспериментальные</w:t>
      </w:r>
      <w:r>
        <w:t xml:space="preserve"> </w:t>
      </w:r>
      <w:r>
        <w:rPr>
          <w:rFonts w:hint="eastAsia"/>
        </w:rPr>
        <w:t>данные</w:t>
      </w:r>
      <w:r>
        <w:t xml:space="preserve"> </w:t>
      </w:r>
      <w:r>
        <w:rPr>
          <w:rFonts w:hint="eastAsia"/>
        </w:rPr>
        <w:t>измерений</w:t>
      </w:r>
      <w:r>
        <w:t xml:space="preserve"> </w:t>
      </w:r>
      <w:r>
        <w:rPr>
          <w:rFonts w:hint="eastAsia"/>
        </w:rPr>
        <w:t>усадки</w:t>
      </w:r>
    </w:p>
    <w:p w14:paraId="404ADF27" w14:textId="77777777" w:rsidR="00F35C77" w:rsidRDefault="00F35C77" w:rsidP="00F35C77"/>
    <w:p w14:paraId="135FAD24" w14:textId="77777777" w:rsidR="00F35C77" w:rsidRDefault="00F35C77" w:rsidP="00F35C77">
      <w:r>
        <w:rPr>
          <w:rFonts w:hint="eastAsia"/>
        </w:rPr>
        <w:t>Приложение</w:t>
      </w:r>
      <w:r>
        <w:t xml:space="preserve"> </w:t>
      </w:r>
      <w:r>
        <w:rPr>
          <w:rFonts w:hint="eastAsia"/>
        </w:rPr>
        <w:t>В</w:t>
      </w:r>
      <w:r>
        <w:t xml:space="preserve">. </w:t>
      </w:r>
      <w:r>
        <w:rPr>
          <w:rFonts w:hint="eastAsia"/>
        </w:rPr>
        <w:t>Экспериментальные</w:t>
      </w:r>
      <w:r>
        <w:t xml:space="preserve"> </w:t>
      </w:r>
      <w:r>
        <w:rPr>
          <w:rFonts w:hint="eastAsia"/>
        </w:rPr>
        <w:t>результаты</w:t>
      </w:r>
      <w:r>
        <w:t xml:space="preserve"> </w:t>
      </w:r>
      <w:r>
        <w:rPr>
          <w:rFonts w:hint="eastAsia"/>
        </w:rPr>
        <w:t>деформации</w:t>
      </w:r>
    </w:p>
    <w:p w14:paraId="58820CFA" w14:textId="77777777" w:rsidR="00F35C77" w:rsidRDefault="00F35C77" w:rsidP="00F35C77"/>
    <w:p w14:paraId="1038B6EE" w14:textId="77777777" w:rsidR="00F35C77" w:rsidRDefault="00F35C77" w:rsidP="00F35C77">
      <w:r>
        <w:rPr>
          <w:rFonts w:hint="eastAsia"/>
        </w:rPr>
        <w:t>ПП</w:t>
      </w:r>
    </w:p>
    <w:p w14:paraId="6ACE6F59" w14:textId="77777777" w:rsidR="00F35C77" w:rsidRDefault="00F35C77" w:rsidP="00F35C77"/>
    <w:p w14:paraId="4AC075CA" w14:textId="0C928D97" w:rsidR="00F35C77" w:rsidRPr="00F35C77" w:rsidRDefault="00F35C77" w:rsidP="00F35C77">
      <w:r>
        <w:rPr>
          <w:rFonts w:hint="eastAsia"/>
        </w:rPr>
        <w:t>Введение</w:t>
      </w:r>
    </w:p>
    <w:sectPr w:rsidR="00F35C77" w:rsidRPr="00F35C77" w:rsidSect="00CF65F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BF9F" w14:textId="77777777" w:rsidR="00CF65F4" w:rsidRDefault="00CF65F4">
      <w:pPr>
        <w:spacing w:after="0" w:line="240" w:lineRule="auto"/>
      </w:pPr>
      <w:r>
        <w:separator/>
      </w:r>
    </w:p>
  </w:endnote>
  <w:endnote w:type="continuationSeparator" w:id="0">
    <w:p w14:paraId="7F6D521F" w14:textId="77777777" w:rsidR="00CF65F4" w:rsidRDefault="00CF6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BE8F" w14:textId="77777777" w:rsidR="00CF65F4" w:rsidRDefault="00CF65F4"/>
    <w:p w14:paraId="17BF3DC2" w14:textId="77777777" w:rsidR="00CF65F4" w:rsidRDefault="00CF65F4"/>
    <w:p w14:paraId="1EB0EBBC" w14:textId="77777777" w:rsidR="00CF65F4" w:rsidRDefault="00CF65F4"/>
    <w:p w14:paraId="04503DE1" w14:textId="77777777" w:rsidR="00CF65F4" w:rsidRDefault="00CF65F4"/>
    <w:p w14:paraId="15628528" w14:textId="77777777" w:rsidR="00CF65F4" w:rsidRDefault="00CF65F4"/>
    <w:p w14:paraId="7F9B0DA5" w14:textId="77777777" w:rsidR="00CF65F4" w:rsidRDefault="00CF65F4"/>
    <w:p w14:paraId="7A676308" w14:textId="77777777" w:rsidR="00CF65F4" w:rsidRDefault="00CF65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DDB4FB" wp14:editId="0474F2B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7297D" w14:textId="77777777" w:rsidR="00CF65F4" w:rsidRDefault="00CF65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DDB4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17297D" w14:textId="77777777" w:rsidR="00CF65F4" w:rsidRDefault="00CF65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4F1FEA" w14:textId="77777777" w:rsidR="00CF65F4" w:rsidRDefault="00CF65F4"/>
    <w:p w14:paraId="55885782" w14:textId="77777777" w:rsidR="00CF65F4" w:rsidRDefault="00CF65F4"/>
    <w:p w14:paraId="6A91E7AC" w14:textId="77777777" w:rsidR="00CF65F4" w:rsidRDefault="00CF65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58F9E10" wp14:editId="41AF87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D1B33" w14:textId="77777777" w:rsidR="00CF65F4" w:rsidRDefault="00CF65F4"/>
                          <w:p w14:paraId="2F593577" w14:textId="77777777" w:rsidR="00CF65F4" w:rsidRDefault="00CF65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8F9E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8D1B33" w14:textId="77777777" w:rsidR="00CF65F4" w:rsidRDefault="00CF65F4"/>
                    <w:p w14:paraId="2F593577" w14:textId="77777777" w:rsidR="00CF65F4" w:rsidRDefault="00CF65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719C54" w14:textId="77777777" w:rsidR="00CF65F4" w:rsidRDefault="00CF65F4"/>
    <w:p w14:paraId="73874377" w14:textId="77777777" w:rsidR="00CF65F4" w:rsidRDefault="00CF65F4">
      <w:pPr>
        <w:rPr>
          <w:sz w:val="2"/>
          <w:szCs w:val="2"/>
        </w:rPr>
      </w:pPr>
    </w:p>
    <w:p w14:paraId="27341D4D" w14:textId="77777777" w:rsidR="00CF65F4" w:rsidRDefault="00CF65F4"/>
    <w:p w14:paraId="1554CA33" w14:textId="77777777" w:rsidR="00CF65F4" w:rsidRDefault="00CF65F4">
      <w:pPr>
        <w:spacing w:after="0" w:line="240" w:lineRule="auto"/>
      </w:pPr>
    </w:p>
  </w:footnote>
  <w:footnote w:type="continuationSeparator" w:id="0">
    <w:p w14:paraId="6D70B166" w14:textId="77777777" w:rsidR="00CF65F4" w:rsidRDefault="00CF6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5F4"/>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13077</TotalTime>
  <Pages>6</Pages>
  <Words>492</Words>
  <Characters>2807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1300</cp:revision>
  <cp:lastPrinted>2009-02-06T05:36:00Z</cp:lastPrinted>
  <dcterms:created xsi:type="dcterms:W3CDTF">2024-01-07T13:43:00Z</dcterms:created>
  <dcterms:modified xsi:type="dcterms:W3CDTF">2024-01-26T18:37:00Z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