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2ED0" w14:textId="696D5408" w:rsidR="000B61A1" w:rsidRDefault="008D039E" w:rsidP="008D039E">
      <w:pPr>
        <w:rPr>
          <w:rFonts w:ascii="Times New Roman" w:eastAsia="Arial Unicode MS" w:hAnsi="Times New Roman" w:cs="Times New Roman"/>
          <w:b/>
          <w:bCs/>
          <w:color w:val="000000"/>
          <w:kern w:val="0"/>
          <w:sz w:val="28"/>
          <w:szCs w:val="28"/>
          <w:lang w:eastAsia="ru-RU" w:bidi="uk-UA"/>
        </w:rPr>
      </w:pPr>
      <w:r w:rsidRPr="008D039E">
        <w:rPr>
          <w:rFonts w:ascii="Times New Roman" w:eastAsia="Arial Unicode MS" w:hAnsi="Times New Roman" w:cs="Times New Roman" w:hint="eastAsia"/>
          <w:b/>
          <w:bCs/>
          <w:color w:val="000000"/>
          <w:kern w:val="0"/>
          <w:sz w:val="28"/>
          <w:szCs w:val="28"/>
          <w:lang w:eastAsia="ru-RU" w:bidi="uk-UA"/>
        </w:rPr>
        <w:t>Пчелинцева</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Инна</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Вагизовна</w:t>
      </w:r>
      <w:r>
        <w:rPr>
          <w:rFonts w:ascii="Times New Roman" w:eastAsia="Arial Unicode MS" w:hAnsi="Times New Roman" w:cs="Times New Roman" w:hint="eastAsia"/>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Закономерности</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каталитического</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превращения</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углеводородов</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в</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процессе</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риформинга</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бензинов</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при</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снижении</w:t>
      </w:r>
      <w:r w:rsidRPr="008D039E">
        <w:rPr>
          <w:rFonts w:ascii="Times New Roman" w:eastAsia="Arial Unicode MS" w:hAnsi="Times New Roman" w:cs="Times New Roman"/>
          <w:b/>
          <w:bCs/>
          <w:color w:val="000000"/>
          <w:kern w:val="0"/>
          <w:sz w:val="28"/>
          <w:szCs w:val="28"/>
          <w:lang w:eastAsia="ru-RU" w:bidi="uk-UA"/>
        </w:rPr>
        <w:t xml:space="preserve"> </w:t>
      </w:r>
      <w:r w:rsidRPr="008D039E">
        <w:rPr>
          <w:rFonts w:ascii="Times New Roman" w:eastAsia="Arial Unicode MS" w:hAnsi="Times New Roman" w:cs="Times New Roman" w:hint="eastAsia"/>
          <w:b/>
          <w:bCs/>
          <w:color w:val="000000"/>
          <w:kern w:val="0"/>
          <w:sz w:val="28"/>
          <w:szCs w:val="28"/>
          <w:lang w:eastAsia="ru-RU" w:bidi="uk-UA"/>
        </w:rPr>
        <w:t>давления</w:t>
      </w:r>
    </w:p>
    <w:p w14:paraId="06CF816C" w14:textId="77777777" w:rsidR="008D039E" w:rsidRDefault="008D039E" w:rsidP="008D039E">
      <w:r>
        <w:rPr>
          <w:rFonts w:hint="eastAsia"/>
        </w:rPr>
        <w:t>ОГЛАВЛЕНИЕ</w:t>
      </w:r>
      <w:r>
        <w:t xml:space="preserve"> </w:t>
      </w:r>
      <w:r>
        <w:rPr>
          <w:rFonts w:hint="eastAsia"/>
        </w:rPr>
        <w:t>ДИССЕРТАЦИИ</w:t>
      </w:r>
    </w:p>
    <w:p w14:paraId="61A4CF85" w14:textId="77777777" w:rsidR="008D039E" w:rsidRDefault="008D039E" w:rsidP="008D039E">
      <w:r>
        <w:rPr>
          <w:rFonts w:hint="eastAsia"/>
        </w:rPr>
        <w:t>кандидат</w:t>
      </w:r>
      <w:r>
        <w:t xml:space="preserve"> </w:t>
      </w:r>
      <w:r>
        <w:rPr>
          <w:rFonts w:hint="eastAsia"/>
        </w:rPr>
        <w:t>наук</w:t>
      </w:r>
      <w:r>
        <w:t xml:space="preserve"> </w:t>
      </w:r>
      <w:r>
        <w:rPr>
          <w:rFonts w:hint="eastAsia"/>
        </w:rPr>
        <w:t>Пчелинцева</w:t>
      </w:r>
      <w:r>
        <w:t xml:space="preserve"> </w:t>
      </w:r>
      <w:r>
        <w:rPr>
          <w:rFonts w:hint="eastAsia"/>
        </w:rPr>
        <w:t>Инна</w:t>
      </w:r>
      <w:r>
        <w:t xml:space="preserve"> </w:t>
      </w:r>
      <w:r>
        <w:rPr>
          <w:rFonts w:hint="eastAsia"/>
        </w:rPr>
        <w:t>Вагизовна</w:t>
      </w:r>
    </w:p>
    <w:p w14:paraId="0AB9FF81" w14:textId="77777777" w:rsidR="008D039E" w:rsidRDefault="008D039E" w:rsidP="008D039E">
      <w:r>
        <w:rPr>
          <w:rFonts w:hint="eastAsia"/>
        </w:rPr>
        <w:t>ВВЕДЕНИЕ</w:t>
      </w:r>
    </w:p>
    <w:p w14:paraId="1C8BB7B4" w14:textId="77777777" w:rsidR="008D039E" w:rsidRDefault="008D039E" w:rsidP="008D039E"/>
    <w:p w14:paraId="371344F0" w14:textId="77777777" w:rsidR="008D039E" w:rsidRDefault="008D039E" w:rsidP="008D039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БЕНЗИНОВ</w:t>
      </w:r>
    </w:p>
    <w:p w14:paraId="79488F23" w14:textId="77777777" w:rsidR="008D039E" w:rsidRDefault="008D039E" w:rsidP="008D039E"/>
    <w:p w14:paraId="6FA83DC1" w14:textId="77777777" w:rsidR="008D039E" w:rsidRDefault="008D039E" w:rsidP="008D039E">
      <w:r>
        <w:t xml:space="preserve">1.1. </w:t>
      </w:r>
      <w:r>
        <w:rPr>
          <w:rFonts w:hint="eastAsia"/>
        </w:rPr>
        <w:t>Каталитический</w:t>
      </w:r>
      <w:r>
        <w:t xml:space="preserve"> </w:t>
      </w:r>
      <w:r>
        <w:rPr>
          <w:rFonts w:hint="eastAsia"/>
        </w:rPr>
        <w:t>риформинг</w:t>
      </w:r>
      <w:r>
        <w:t xml:space="preserve"> - </w:t>
      </w:r>
      <w:r>
        <w:rPr>
          <w:rFonts w:hint="eastAsia"/>
        </w:rPr>
        <w:t>способ</w:t>
      </w:r>
      <w:r>
        <w:t xml:space="preserve"> </w:t>
      </w:r>
      <w:r>
        <w:rPr>
          <w:rFonts w:hint="eastAsia"/>
        </w:rPr>
        <w:t>получения</w:t>
      </w:r>
      <w:r>
        <w:t xml:space="preserve"> </w:t>
      </w:r>
      <w:r>
        <w:rPr>
          <w:rFonts w:hint="eastAsia"/>
        </w:rPr>
        <w:t>бензинов</w:t>
      </w:r>
      <w:r>
        <w:t xml:space="preserve"> </w:t>
      </w:r>
      <w:r>
        <w:rPr>
          <w:rFonts w:hint="eastAsia"/>
        </w:rPr>
        <w:t>высокого</w:t>
      </w:r>
      <w:r>
        <w:t xml:space="preserve"> </w:t>
      </w:r>
      <w:r>
        <w:rPr>
          <w:rFonts w:hint="eastAsia"/>
        </w:rPr>
        <w:t>качества</w:t>
      </w:r>
    </w:p>
    <w:p w14:paraId="245601B0" w14:textId="77777777" w:rsidR="008D039E" w:rsidRDefault="008D039E" w:rsidP="008D039E"/>
    <w:p w14:paraId="128B780F" w14:textId="77777777" w:rsidR="008D039E" w:rsidRDefault="008D039E" w:rsidP="008D039E">
      <w:r>
        <w:t xml:space="preserve">1.1.1. </w:t>
      </w:r>
      <w:r>
        <w:rPr>
          <w:rFonts w:hint="eastAsia"/>
        </w:rPr>
        <w:t>Химические</w:t>
      </w:r>
      <w:r>
        <w:t xml:space="preserve"> </w:t>
      </w:r>
      <w:r>
        <w:rPr>
          <w:rFonts w:hint="eastAsia"/>
        </w:rPr>
        <w:t>основы</w:t>
      </w:r>
      <w:r>
        <w:t xml:space="preserve"> </w:t>
      </w:r>
      <w:r>
        <w:rPr>
          <w:rFonts w:hint="eastAsia"/>
        </w:rPr>
        <w:t>процесса</w:t>
      </w:r>
    </w:p>
    <w:p w14:paraId="0B8996FE" w14:textId="77777777" w:rsidR="008D039E" w:rsidRDefault="008D039E" w:rsidP="008D039E"/>
    <w:p w14:paraId="387242F3" w14:textId="77777777" w:rsidR="008D039E" w:rsidRDefault="008D039E" w:rsidP="008D039E">
      <w:r>
        <w:t xml:space="preserve">1.1.2. </w:t>
      </w:r>
      <w:r>
        <w:rPr>
          <w:rFonts w:hint="eastAsia"/>
        </w:rPr>
        <w:t>Требования</w:t>
      </w:r>
      <w:r>
        <w:t xml:space="preserve"> </w:t>
      </w:r>
      <w:r>
        <w:rPr>
          <w:rFonts w:hint="eastAsia"/>
        </w:rPr>
        <w:t>к</w:t>
      </w:r>
      <w:r>
        <w:t xml:space="preserve"> </w:t>
      </w:r>
      <w:r>
        <w:rPr>
          <w:rFonts w:hint="eastAsia"/>
        </w:rPr>
        <w:t>сырью</w:t>
      </w:r>
      <w:r>
        <w:t xml:space="preserve"> </w:t>
      </w:r>
      <w:r>
        <w:rPr>
          <w:rFonts w:hint="eastAsia"/>
        </w:rPr>
        <w:t>риформинга</w:t>
      </w:r>
    </w:p>
    <w:p w14:paraId="127F325B" w14:textId="77777777" w:rsidR="008D039E" w:rsidRDefault="008D039E" w:rsidP="008D039E"/>
    <w:p w14:paraId="34BB8AE0" w14:textId="77777777" w:rsidR="008D039E" w:rsidRDefault="008D039E" w:rsidP="008D039E">
      <w:r>
        <w:t xml:space="preserve">1.1.3. </w:t>
      </w:r>
      <w:r>
        <w:rPr>
          <w:rFonts w:hint="eastAsia"/>
        </w:rPr>
        <w:t>Технологические</w:t>
      </w:r>
      <w:r>
        <w:t xml:space="preserve"> </w:t>
      </w:r>
      <w:r>
        <w:rPr>
          <w:rFonts w:hint="eastAsia"/>
        </w:rPr>
        <w:t>параметры</w:t>
      </w:r>
      <w:r>
        <w:t xml:space="preserve"> </w:t>
      </w:r>
      <w:r>
        <w:rPr>
          <w:rFonts w:hint="eastAsia"/>
        </w:rPr>
        <w:t>процесса</w:t>
      </w:r>
      <w:r>
        <w:t xml:space="preserve"> </w:t>
      </w:r>
      <w:r>
        <w:rPr>
          <w:rFonts w:hint="eastAsia"/>
        </w:rPr>
        <w:t>риформинга</w:t>
      </w:r>
    </w:p>
    <w:p w14:paraId="19CB8799" w14:textId="77777777" w:rsidR="008D039E" w:rsidRDefault="008D039E" w:rsidP="008D039E"/>
    <w:p w14:paraId="301DB25A" w14:textId="77777777" w:rsidR="008D039E" w:rsidRDefault="008D039E" w:rsidP="008D039E">
      <w:r>
        <w:t xml:space="preserve">1.1.4. </w:t>
      </w:r>
      <w:r>
        <w:rPr>
          <w:rFonts w:hint="eastAsia"/>
        </w:rPr>
        <w:t>Функциональные</w:t>
      </w:r>
      <w:r>
        <w:t xml:space="preserve"> </w:t>
      </w:r>
      <w:r>
        <w:rPr>
          <w:rFonts w:hint="eastAsia"/>
        </w:rPr>
        <w:t>свойства</w:t>
      </w:r>
      <w:r>
        <w:t xml:space="preserve"> </w:t>
      </w:r>
      <w:r>
        <w:rPr>
          <w:rFonts w:hint="eastAsia"/>
        </w:rPr>
        <w:t>катализаторов</w:t>
      </w:r>
      <w:r>
        <w:t xml:space="preserve"> </w:t>
      </w:r>
      <w:r>
        <w:rPr>
          <w:rFonts w:hint="eastAsia"/>
        </w:rPr>
        <w:t>процесса</w:t>
      </w:r>
      <w:r>
        <w:t xml:space="preserve"> </w:t>
      </w:r>
      <w:r>
        <w:rPr>
          <w:rFonts w:hint="eastAsia"/>
        </w:rPr>
        <w:t>риформинга</w:t>
      </w:r>
      <w:r>
        <w:t xml:space="preserve"> </w:t>
      </w:r>
      <w:r>
        <w:rPr>
          <w:rFonts w:hint="eastAsia"/>
        </w:rPr>
        <w:t>бензинов</w:t>
      </w:r>
    </w:p>
    <w:p w14:paraId="7E500241" w14:textId="77777777" w:rsidR="008D039E" w:rsidRDefault="008D039E" w:rsidP="008D039E"/>
    <w:p w14:paraId="5E737677" w14:textId="77777777" w:rsidR="008D039E" w:rsidRDefault="008D039E" w:rsidP="008D039E">
      <w:r>
        <w:t xml:space="preserve">1.2. </w:t>
      </w:r>
      <w:r>
        <w:rPr>
          <w:rFonts w:hint="eastAsia"/>
        </w:rPr>
        <w:t>Обзор</w:t>
      </w:r>
      <w:r>
        <w:t xml:space="preserve"> </w:t>
      </w:r>
      <w:r>
        <w:rPr>
          <w:rFonts w:hint="eastAsia"/>
        </w:rPr>
        <w:t>достижений</w:t>
      </w:r>
      <w:r>
        <w:t xml:space="preserve"> </w:t>
      </w:r>
      <w:r>
        <w:rPr>
          <w:rFonts w:hint="eastAsia"/>
        </w:rPr>
        <w:t>в</w:t>
      </w:r>
      <w:r>
        <w:t xml:space="preserve"> </w:t>
      </w:r>
      <w:r>
        <w:rPr>
          <w:rFonts w:hint="eastAsia"/>
        </w:rPr>
        <w:t>области</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разработок</w:t>
      </w:r>
      <w:r>
        <w:t xml:space="preserve"> </w:t>
      </w:r>
      <w:r>
        <w:rPr>
          <w:rFonts w:hint="eastAsia"/>
        </w:rPr>
        <w:t>катализаторов</w:t>
      </w:r>
      <w:r>
        <w:t xml:space="preserve"> </w:t>
      </w:r>
      <w:r>
        <w:rPr>
          <w:rFonts w:hint="eastAsia"/>
        </w:rPr>
        <w:t>риформинга</w:t>
      </w:r>
    </w:p>
    <w:p w14:paraId="0E94A101" w14:textId="77777777" w:rsidR="008D039E" w:rsidRDefault="008D039E" w:rsidP="008D039E"/>
    <w:p w14:paraId="76F15ACF" w14:textId="77777777" w:rsidR="008D039E" w:rsidRDefault="008D039E" w:rsidP="008D039E">
      <w:r>
        <w:t xml:space="preserve">1.3. </w:t>
      </w:r>
      <w:r>
        <w:rPr>
          <w:rFonts w:hint="eastAsia"/>
        </w:rPr>
        <w:t>Дезактивация</w:t>
      </w:r>
      <w:r>
        <w:t xml:space="preserve"> </w:t>
      </w:r>
      <w:r>
        <w:rPr>
          <w:rFonts w:hint="eastAsia"/>
        </w:rPr>
        <w:t>катализатора</w:t>
      </w:r>
      <w:r>
        <w:t xml:space="preserve"> </w:t>
      </w:r>
      <w:r>
        <w:rPr>
          <w:rFonts w:hint="eastAsia"/>
        </w:rPr>
        <w:t>риформинга</w:t>
      </w:r>
    </w:p>
    <w:p w14:paraId="2435A0ED" w14:textId="77777777" w:rsidR="008D039E" w:rsidRDefault="008D039E" w:rsidP="008D039E"/>
    <w:p w14:paraId="386B62F7" w14:textId="77777777" w:rsidR="008D039E" w:rsidRDefault="008D039E" w:rsidP="008D039E">
      <w:r>
        <w:t xml:space="preserve">1.4. </w:t>
      </w:r>
      <w:r>
        <w:rPr>
          <w:rFonts w:hint="eastAsia"/>
        </w:rPr>
        <w:t>Классификация</w:t>
      </w:r>
      <w:r>
        <w:t xml:space="preserve"> </w:t>
      </w:r>
      <w:r>
        <w:rPr>
          <w:rFonts w:hint="eastAsia"/>
        </w:rPr>
        <w:t>технологического</w:t>
      </w:r>
      <w:r>
        <w:t xml:space="preserve"> </w:t>
      </w:r>
      <w:r>
        <w:rPr>
          <w:rFonts w:hint="eastAsia"/>
        </w:rPr>
        <w:t>оформления</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p>
    <w:p w14:paraId="0AC0606C" w14:textId="77777777" w:rsidR="008D039E" w:rsidRDefault="008D039E" w:rsidP="008D039E"/>
    <w:p w14:paraId="113FB5AD" w14:textId="77777777" w:rsidR="008D039E" w:rsidRDefault="008D039E" w:rsidP="008D039E">
      <w:r>
        <w:t xml:space="preserve">1.4.1. </w:t>
      </w:r>
      <w:r>
        <w:rPr>
          <w:rFonts w:hint="eastAsia"/>
        </w:rPr>
        <w:t>Процесс</w:t>
      </w:r>
      <w:r>
        <w:t xml:space="preserve"> </w:t>
      </w:r>
      <w:r>
        <w:rPr>
          <w:rFonts w:hint="eastAsia"/>
        </w:rPr>
        <w:t>каталитического</w:t>
      </w:r>
      <w:r>
        <w:t xml:space="preserve"> </w:t>
      </w:r>
      <w:r>
        <w:rPr>
          <w:rFonts w:hint="eastAsia"/>
        </w:rPr>
        <w:t>риформинга</w:t>
      </w:r>
      <w:r>
        <w:t xml:space="preserve"> </w:t>
      </w:r>
      <w:r>
        <w:rPr>
          <w:rFonts w:hint="eastAsia"/>
        </w:rPr>
        <w:t>с</w:t>
      </w:r>
      <w:r>
        <w:t xml:space="preserve"> </w:t>
      </w:r>
      <w:r>
        <w:rPr>
          <w:rFonts w:hint="eastAsia"/>
        </w:rPr>
        <w:t>непрер</w:t>
      </w:r>
      <w:r>
        <w:rPr>
          <w:rFonts w:hint="eastAsia"/>
        </w:rPr>
        <w:lastRenderedPageBreak/>
        <w:t>ывной</w:t>
      </w:r>
      <w:r>
        <w:t xml:space="preserve"> </w:t>
      </w:r>
      <w:r>
        <w:rPr>
          <w:rFonts w:hint="eastAsia"/>
        </w:rPr>
        <w:t>регенерацией</w:t>
      </w:r>
      <w:r>
        <w:t xml:space="preserve"> </w:t>
      </w:r>
      <w:r>
        <w:rPr>
          <w:rFonts w:hint="eastAsia"/>
        </w:rPr>
        <w:t>катализатора</w:t>
      </w:r>
    </w:p>
    <w:p w14:paraId="5429684A" w14:textId="77777777" w:rsidR="008D039E" w:rsidRDefault="008D039E" w:rsidP="008D039E"/>
    <w:p w14:paraId="5392D2CC" w14:textId="77777777" w:rsidR="008D039E" w:rsidRDefault="008D039E" w:rsidP="008D039E">
      <w:r>
        <w:t xml:space="preserve">1.4.2. </w:t>
      </w:r>
      <w:r>
        <w:rPr>
          <w:rFonts w:hint="eastAsia"/>
        </w:rPr>
        <w:t>Конфигурации</w:t>
      </w:r>
      <w:r>
        <w:t xml:space="preserve"> </w:t>
      </w:r>
      <w:r>
        <w:rPr>
          <w:rFonts w:hint="eastAsia"/>
        </w:rPr>
        <w:t>реакторных</w:t>
      </w:r>
      <w:r>
        <w:t xml:space="preserve"> </w:t>
      </w:r>
      <w:r>
        <w:rPr>
          <w:rFonts w:hint="eastAsia"/>
        </w:rPr>
        <w:t>аппаратов</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p>
    <w:p w14:paraId="42ADB5E0" w14:textId="77777777" w:rsidR="008D039E" w:rsidRDefault="008D039E" w:rsidP="008D039E"/>
    <w:p w14:paraId="1D271D15" w14:textId="77777777" w:rsidR="008D039E" w:rsidRDefault="008D039E" w:rsidP="008D039E">
      <w:r>
        <w:t xml:space="preserve">1.4.3. </w:t>
      </w:r>
      <w:r>
        <w:rPr>
          <w:rFonts w:hint="eastAsia"/>
        </w:rPr>
        <w:t>Способы</w:t>
      </w:r>
      <w:r>
        <w:t xml:space="preserve"> </w:t>
      </w:r>
      <w:r>
        <w:rPr>
          <w:rFonts w:hint="eastAsia"/>
        </w:rPr>
        <w:t>оптимизации</w:t>
      </w:r>
      <w:r>
        <w:t xml:space="preserve"> </w:t>
      </w:r>
      <w:r>
        <w:rPr>
          <w:rFonts w:hint="eastAsia"/>
        </w:rPr>
        <w:t>работы</w:t>
      </w:r>
      <w:r>
        <w:t xml:space="preserve"> </w:t>
      </w:r>
      <w:r>
        <w:rPr>
          <w:rFonts w:hint="eastAsia"/>
        </w:rPr>
        <w:t>реакторного</w:t>
      </w:r>
      <w:r>
        <w:t xml:space="preserve"> </w:t>
      </w:r>
      <w:r>
        <w:rPr>
          <w:rFonts w:hint="eastAsia"/>
        </w:rPr>
        <w:t>оборудования</w:t>
      </w:r>
      <w:r>
        <w:t xml:space="preserve"> </w:t>
      </w:r>
      <w:r>
        <w:rPr>
          <w:rFonts w:hint="eastAsia"/>
        </w:rPr>
        <w:t>установки</w:t>
      </w:r>
      <w:r>
        <w:t xml:space="preserve"> </w:t>
      </w:r>
      <w:r>
        <w:rPr>
          <w:rFonts w:hint="eastAsia"/>
        </w:rPr>
        <w:t>риформинга</w:t>
      </w:r>
    </w:p>
    <w:p w14:paraId="009365C8" w14:textId="77777777" w:rsidR="008D039E" w:rsidRDefault="008D039E" w:rsidP="008D039E"/>
    <w:p w14:paraId="31B45125" w14:textId="77777777" w:rsidR="008D039E" w:rsidRDefault="008D039E" w:rsidP="008D039E">
      <w:r>
        <w:t xml:space="preserve">1.5. </w:t>
      </w:r>
      <w:r>
        <w:rPr>
          <w:rFonts w:hint="eastAsia"/>
        </w:rPr>
        <w:t>Перспективы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D99C7B7" w14:textId="77777777" w:rsidR="008D039E" w:rsidRDefault="008D039E" w:rsidP="008D039E"/>
    <w:p w14:paraId="3F8FA391" w14:textId="77777777" w:rsidR="008D039E" w:rsidRDefault="008D039E" w:rsidP="008D039E">
      <w:r>
        <w:t xml:space="preserve">1.6. </w:t>
      </w:r>
      <w:r>
        <w:rPr>
          <w:rFonts w:hint="eastAsia"/>
        </w:rPr>
        <w:t>Постановка</w:t>
      </w:r>
      <w:r>
        <w:t xml:space="preserve"> </w:t>
      </w:r>
      <w:r>
        <w:rPr>
          <w:rFonts w:hint="eastAsia"/>
        </w:rPr>
        <w:t>задачи</w:t>
      </w:r>
      <w:r>
        <w:t xml:space="preserve"> </w:t>
      </w:r>
      <w:r>
        <w:rPr>
          <w:rFonts w:hint="eastAsia"/>
        </w:rPr>
        <w:t>исследования</w:t>
      </w:r>
    </w:p>
    <w:p w14:paraId="0482B916" w14:textId="77777777" w:rsidR="008D039E" w:rsidRDefault="008D039E" w:rsidP="008D039E"/>
    <w:p w14:paraId="26033871" w14:textId="77777777" w:rsidR="008D039E" w:rsidRDefault="008D039E" w:rsidP="008D039E">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4990A69" w14:textId="77777777" w:rsidR="008D039E" w:rsidRDefault="008D039E" w:rsidP="008D039E"/>
    <w:p w14:paraId="5E31434C" w14:textId="77777777" w:rsidR="008D039E" w:rsidRDefault="008D039E" w:rsidP="008D039E">
      <w:r>
        <w:t xml:space="preserve">2.1.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полурегенеративного</w:t>
      </w:r>
      <w:r>
        <w:t xml:space="preserve"> </w:t>
      </w:r>
      <w:r>
        <w:rPr>
          <w:rFonts w:hint="eastAsia"/>
        </w:rPr>
        <w:t>типа</w:t>
      </w:r>
    </w:p>
    <w:p w14:paraId="22EF9CB1" w14:textId="77777777" w:rsidR="008D039E" w:rsidRDefault="008D039E" w:rsidP="008D039E"/>
    <w:p w14:paraId="5D5B0339" w14:textId="77777777" w:rsidR="008D039E" w:rsidRDefault="008D039E" w:rsidP="008D039E">
      <w:r>
        <w:t xml:space="preserve">2.2. </w:t>
      </w:r>
      <w:r>
        <w:rPr>
          <w:rFonts w:hint="eastAsia"/>
        </w:rPr>
        <w:t>Характеристика</w:t>
      </w:r>
      <w:r>
        <w:t xml:space="preserve"> </w:t>
      </w:r>
      <w:r>
        <w:rPr>
          <w:rFonts w:hint="eastAsia"/>
        </w:rPr>
        <w:t>установки</w:t>
      </w:r>
      <w:r>
        <w:t xml:space="preserve"> </w:t>
      </w:r>
      <w:r>
        <w:rPr>
          <w:rFonts w:hint="eastAsia"/>
        </w:rPr>
        <w:t>ЛК</w:t>
      </w:r>
      <w:r>
        <w:t>-6</w:t>
      </w:r>
      <w:r>
        <w:rPr>
          <w:rFonts w:hint="eastAsia"/>
        </w:rPr>
        <w:t>Ус</w:t>
      </w:r>
      <w:r>
        <w:t xml:space="preserve"> </w:t>
      </w:r>
      <w:r>
        <w:rPr>
          <w:rFonts w:hint="eastAsia"/>
        </w:rPr>
        <w:t>ОАО</w:t>
      </w:r>
      <w:r>
        <w:t xml:space="preserve"> </w:t>
      </w:r>
      <w:r>
        <w:rPr>
          <w:rFonts w:hint="eastAsia"/>
        </w:rPr>
        <w:t>«</w:t>
      </w:r>
      <w:r>
        <w:rPr>
          <w:rFonts w:hint="eastAsia"/>
        </w:rPr>
        <w:t>Ачинский</w:t>
      </w:r>
      <w:r>
        <w:t xml:space="preserve"> </w:t>
      </w:r>
      <w:r>
        <w:rPr>
          <w:rFonts w:hint="eastAsia"/>
        </w:rPr>
        <w:t>НПЗ</w:t>
      </w:r>
      <w:r>
        <w:rPr>
          <w:rFonts w:hint="eastAsia"/>
        </w:rPr>
        <w:t>»</w:t>
      </w:r>
    </w:p>
    <w:p w14:paraId="07978225" w14:textId="77777777" w:rsidR="008D039E" w:rsidRDefault="008D039E" w:rsidP="008D039E"/>
    <w:p w14:paraId="5A687026" w14:textId="77777777" w:rsidR="008D039E" w:rsidRDefault="008D039E" w:rsidP="008D039E">
      <w:r>
        <w:t xml:space="preserve">2.3. </w:t>
      </w:r>
      <w:r>
        <w:rPr>
          <w:rFonts w:hint="eastAsia"/>
        </w:rPr>
        <w:t>Характеристика</w:t>
      </w:r>
      <w:r>
        <w:t xml:space="preserve"> </w:t>
      </w:r>
      <w:r>
        <w:rPr>
          <w:rFonts w:hint="eastAsia"/>
        </w:rPr>
        <w:t>установки</w:t>
      </w:r>
      <w:r>
        <w:t xml:space="preserve"> </w:t>
      </w:r>
      <w:r>
        <w:rPr>
          <w:rFonts w:hint="eastAsia"/>
        </w:rPr>
        <w:t>Л</w:t>
      </w:r>
      <w:r>
        <w:t>-35-11/450</w:t>
      </w:r>
      <w:r>
        <w:rPr>
          <w:rFonts w:hint="eastAsia"/>
        </w:rPr>
        <w:t>К</w:t>
      </w:r>
      <w:r>
        <w:t xml:space="preserve"> </w:t>
      </w:r>
      <w:r>
        <w:rPr>
          <w:rFonts w:hint="eastAsia"/>
        </w:rPr>
        <w:t>«</w:t>
      </w:r>
      <w:r>
        <w:rPr>
          <w:rFonts w:hint="eastAsia"/>
        </w:rPr>
        <w:t>Комсомольского</w:t>
      </w:r>
      <w:r>
        <w:t xml:space="preserve"> </w:t>
      </w:r>
      <w:r>
        <w:rPr>
          <w:rFonts w:hint="eastAsia"/>
        </w:rPr>
        <w:t>НПЗ</w:t>
      </w:r>
      <w:r>
        <w:rPr>
          <w:rFonts w:hint="eastAsia"/>
        </w:rPr>
        <w:t>»</w:t>
      </w:r>
    </w:p>
    <w:p w14:paraId="73A3502C" w14:textId="77777777" w:rsidR="008D039E" w:rsidRDefault="008D039E" w:rsidP="008D039E"/>
    <w:p w14:paraId="5B47972D" w14:textId="77777777" w:rsidR="008D039E" w:rsidRDefault="008D039E" w:rsidP="008D039E">
      <w:r>
        <w:t xml:space="preserve">2.4. </w:t>
      </w:r>
      <w:r>
        <w:rPr>
          <w:rFonts w:hint="eastAsia"/>
        </w:rPr>
        <w:t>Исследование</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математического</w:t>
      </w:r>
      <w:r>
        <w:t xml:space="preserve"> </w:t>
      </w:r>
      <w:r>
        <w:rPr>
          <w:rFonts w:hint="eastAsia"/>
        </w:rPr>
        <w:t>моделирования</w:t>
      </w:r>
    </w:p>
    <w:p w14:paraId="647F8877" w14:textId="77777777" w:rsidR="008D039E" w:rsidRDefault="008D039E" w:rsidP="008D039E"/>
    <w:p w14:paraId="0BA32562" w14:textId="77777777" w:rsidR="008D039E" w:rsidRDefault="008D039E" w:rsidP="008D039E">
      <w:r>
        <w:t xml:space="preserve">2.5. </w:t>
      </w:r>
      <w:r>
        <w:rPr>
          <w:rFonts w:hint="eastAsia"/>
        </w:rPr>
        <w:t>Экспериментальные</w:t>
      </w:r>
      <w:r>
        <w:t xml:space="preserve"> </w:t>
      </w:r>
      <w:r>
        <w:rPr>
          <w:rFonts w:hint="eastAsia"/>
        </w:rPr>
        <w:t>данные</w:t>
      </w:r>
    </w:p>
    <w:p w14:paraId="0CDDE683" w14:textId="77777777" w:rsidR="008D039E" w:rsidRDefault="008D039E" w:rsidP="008D039E"/>
    <w:p w14:paraId="37E0F520" w14:textId="77777777" w:rsidR="008D039E" w:rsidRDefault="008D039E" w:rsidP="008D039E">
      <w:r>
        <w:rPr>
          <w:rFonts w:hint="eastAsia"/>
        </w:rPr>
        <w:t>ГЛАВА</w:t>
      </w:r>
      <w:r>
        <w:t xml:space="preserve"> 3. </w:t>
      </w:r>
      <w:r>
        <w:rPr>
          <w:rFonts w:hint="eastAsia"/>
        </w:rPr>
        <w:t>ТЕРМОДИНАМИЧЕСКИЕ</w:t>
      </w:r>
      <w:r>
        <w:t xml:space="preserve"> </w:t>
      </w:r>
      <w:r>
        <w:rPr>
          <w:rFonts w:hint="eastAsia"/>
        </w:rPr>
        <w:t>И</w:t>
      </w:r>
      <w:r>
        <w:t xml:space="preserve"> </w:t>
      </w:r>
      <w:r>
        <w:rPr>
          <w:rFonts w:hint="eastAsia"/>
        </w:rPr>
        <w:t>КИНЕТИЧЕСКИЕ</w:t>
      </w:r>
      <w:r>
        <w:t xml:space="preserve"> </w:t>
      </w:r>
      <w:r>
        <w:rPr>
          <w:rFonts w:hint="eastAsia"/>
        </w:rPr>
        <w:t>ЗАКОНОМЕРНОСТИ</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БЕНЗИНОВ</w:t>
      </w:r>
    </w:p>
    <w:p w14:paraId="4C2895AE" w14:textId="77777777" w:rsidR="008D039E" w:rsidRDefault="008D039E" w:rsidP="008D039E"/>
    <w:p w14:paraId="4C0311DF" w14:textId="77777777" w:rsidR="008D039E" w:rsidRDefault="008D039E" w:rsidP="008D039E">
      <w:r>
        <w:lastRenderedPageBreak/>
        <w:t xml:space="preserve">3.1. </w:t>
      </w:r>
      <w:r>
        <w:rPr>
          <w:rFonts w:hint="eastAsia"/>
        </w:rPr>
        <w:t>Механизм</w:t>
      </w:r>
      <w:r>
        <w:t xml:space="preserve"> </w:t>
      </w:r>
      <w:r>
        <w:rPr>
          <w:rFonts w:hint="eastAsia"/>
        </w:rPr>
        <w:t>протекания</w:t>
      </w:r>
      <w:r>
        <w:t xml:space="preserve"> </w:t>
      </w:r>
      <w:r>
        <w:rPr>
          <w:rFonts w:hint="eastAsia"/>
        </w:rPr>
        <w:t>реакций</w:t>
      </w:r>
      <w:r>
        <w:t xml:space="preserve"> </w:t>
      </w:r>
      <w:r>
        <w:rPr>
          <w:rFonts w:hint="eastAsia"/>
        </w:rPr>
        <w:t>каталитического</w:t>
      </w:r>
      <w:r>
        <w:t xml:space="preserve"> </w:t>
      </w:r>
      <w:r>
        <w:rPr>
          <w:rFonts w:hint="eastAsia"/>
        </w:rPr>
        <w:t>риформинга</w:t>
      </w:r>
      <w:r>
        <w:t xml:space="preserve"> </w:t>
      </w:r>
      <w:r>
        <w:rPr>
          <w:rFonts w:hint="eastAsia"/>
        </w:rPr>
        <w:t>на</w:t>
      </w:r>
      <w:r>
        <w:t xml:space="preserve"> </w:t>
      </w:r>
      <w:r>
        <w:rPr>
          <w:rFonts w:hint="eastAsia"/>
        </w:rPr>
        <w:t>Р</w:t>
      </w:r>
      <w:r>
        <w:t>1;-</w:t>
      </w:r>
      <w:r>
        <w:rPr>
          <w:rFonts w:hint="eastAsia"/>
        </w:rPr>
        <w:t>катализаторе</w:t>
      </w:r>
    </w:p>
    <w:p w14:paraId="2CD173CD" w14:textId="77777777" w:rsidR="008D039E" w:rsidRDefault="008D039E" w:rsidP="008D039E"/>
    <w:p w14:paraId="7A544680" w14:textId="77777777" w:rsidR="008D039E" w:rsidRDefault="008D039E" w:rsidP="008D039E">
      <w:r>
        <w:t xml:space="preserve">3.2. </w:t>
      </w:r>
      <w:r>
        <w:rPr>
          <w:rFonts w:hint="eastAsia"/>
        </w:rPr>
        <w:t>Составление</w:t>
      </w:r>
      <w:r>
        <w:t xml:space="preserve"> </w:t>
      </w:r>
      <w:r>
        <w:rPr>
          <w:rFonts w:hint="eastAsia"/>
        </w:rPr>
        <w:t>формализованного</w:t>
      </w:r>
      <w:r>
        <w:t xml:space="preserve"> </w:t>
      </w:r>
      <w:r>
        <w:rPr>
          <w:rFonts w:hint="eastAsia"/>
        </w:rPr>
        <w:t>механизма</w:t>
      </w:r>
      <w:r>
        <w:t xml:space="preserve"> </w:t>
      </w:r>
      <w:r>
        <w:rPr>
          <w:rFonts w:hint="eastAsia"/>
        </w:rPr>
        <w:t>реакций</w:t>
      </w:r>
      <w:r>
        <w:t xml:space="preserve"> </w:t>
      </w:r>
      <w:r>
        <w:rPr>
          <w:rFonts w:hint="eastAsia"/>
        </w:rPr>
        <w:t>риформинга</w:t>
      </w:r>
    </w:p>
    <w:p w14:paraId="0E21A433" w14:textId="77777777" w:rsidR="008D039E" w:rsidRDefault="008D039E" w:rsidP="008D039E"/>
    <w:p w14:paraId="3BA4EA35" w14:textId="77777777" w:rsidR="008D039E" w:rsidRDefault="008D039E" w:rsidP="008D039E">
      <w:r>
        <w:t xml:space="preserve">3.3. </w:t>
      </w:r>
      <w:r>
        <w:rPr>
          <w:rFonts w:hint="eastAsia"/>
        </w:rPr>
        <w:t>Нестационарная</w:t>
      </w:r>
      <w:r>
        <w:t xml:space="preserve">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реактора</w:t>
      </w:r>
      <w:r>
        <w:t xml:space="preserve"> </w:t>
      </w:r>
      <w:r>
        <w:rPr>
          <w:rFonts w:hint="eastAsia"/>
        </w:rPr>
        <w:t>с</w:t>
      </w:r>
      <w:r>
        <w:t xml:space="preserve"> </w:t>
      </w:r>
      <w:r>
        <w:rPr>
          <w:rFonts w:hint="eastAsia"/>
        </w:rPr>
        <w:t>неподвижным</w:t>
      </w:r>
      <w:r>
        <w:t xml:space="preserve"> </w:t>
      </w:r>
      <w:r>
        <w:rPr>
          <w:rFonts w:hint="eastAsia"/>
        </w:rPr>
        <w:t>слоем</w:t>
      </w:r>
      <w:r>
        <w:t xml:space="preserve"> </w:t>
      </w:r>
      <w:r>
        <w:rPr>
          <w:rFonts w:hint="eastAsia"/>
        </w:rPr>
        <w:t>катализатора</w:t>
      </w:r>
    </w:p>
    <w:p w14:paraId="40B9B724" w14:textId="77777777" w:rsidR="008D039E" w:rsidRDefault="008D039E" w:rsidP="008D039E"/>
    <w:p w14:paraId="2FB3A949" w14:textId="77777777" w:rsidR="008D039E" w:rsidRDefault="008D039E" w:rsidP="008D039E">
      <w:r>
        <w:rPr>
          <w:rFonts w:hint="eastAsia"/>
        </w:rPr>
        <w:t>ГЛАВА</w:t>
      </w:r>
      <w:r>
        <w:t xml:space="preserve"> 4. </w:t>
      </w:r>
      <w:r>
        <w:rPr>
          <w:rFonts w:hint="eastAsia"/>
        </w:rPr>
        <w:t>ЗАКОНОМЕРНОСТИ</w:t>
      </w:r>
      <w:r>
        <w:t xml:space="preserve"> </w:t>
      </w:r>
      <w:r>
        <w:rPr>
          <w:rFonts w:hint="eastAsia"/>
        </w:rPr>
        <w:t>СНИЖЕНИЯ</w:t>
      </w:r>
      <w:r>
        <w:t xml:space="preserve"> </w:t>
      </w:r>
      <w:r>
        <w:rPr>
          <w:rFonts w:hint="eastAsia"/>
        </w:rPr>
        <w:t>ДАВЛЕНИЯ</w:t>
      </w:r>
      <w:r>
        <w:t xml:space="preserve"> </w:t>
      </w:r>
      <w:r>
        <w:rPr>
          <w:rFonts w:hint="eastAsia"/>
        </w:rPr>
        <w:t>В</w:t>
      </w:r>
      <w:r>
        <w:t xml:space="preserve"> </w:t>
      </w:r>
      <w:r>
        <w:rPr>
          <w:rFonts w:hint="eastAsia"/>
        </w:rPr>
        <w:t>РЕАКТОРАХ</w:t>
      </w:r>
      <w:r>
        <w:t xml:space="preserve"> </w:t>
      </w:r>
      <w:r>
        <w:rPr>
          <w:rFonts w:hint="eastAsia"/>
        </w:rPr>
        <w:t>РИФОРМИНГА</w:t>
      </w:r>
      <w:r>
        <w:t xml:space="preserve"> </w:t>
      </w:r>
      <w:r>
        <w:rPr>
          <w:rFonts w:hint="eastAsia"/>
        </w:rPr>
        <w:t>СО</w:t>
      </w:r>
      <w:r>
        <w:t xml:space="preserve"> </w:t>
      </w:r>
      <w:r>
        <w:rPr>
          <w:rFonts w:hint="eastAsia"/>
        </w:rPr>
        <w:t>СТАЦИОНАРНЫМ</w:t>
      </w:r>
      <w:r>
        <w:t xml:space="preserve"> </w:t>
      </w:r>
      <w:r>
        <w:rPr>
          <w:rFonts w:hint="eastAsia"/>
        </w:rPr>
        <w:t>СЛОЕМ</w:t>
      </w:r>
      <w:r>
        <w:t xml:space="preserve"> </w:t>
      </w:r>
      <w:r>
        <w:rPr>
          <w:rFonts w:hint="eastAsia"/>
        </w:rPr>
        <w:t>КАТАЛИЗАТОРА</w:t>
      </w:r>
    </w:p>
    <w:p w14:paraId="1A721AC2" w14:textId="77777777" w:rsidR="008D039E" w:rsidRDefault="008D039E" w:rsidP="008D039E"/>
    <w:p w14:paraId="267931A9" w14:textId="77777777" w:rsidR="008D039E" w:rsidRDefault="008D039E" w:rsidP="008D039E">
      <w:r>
        <w:t xml:space="preserve">4.1.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Р</w:t>
      </w:r>
      <w:r>
        <w:t>^</w:t>
      </w:r>
      <w:r>
        <w:rPr>
          <w:rFonts w:hint="eastAsia"/>
        </w:rPr>
        <w:t>катализаторов</w:t>
      </w:r>
      <w:r>
        <w:t xml:space="preserve"> </w:t>
      </w:r>
      <w:r>
        <w:rPr>
          <w:rFonts w:hint="eastAsia"/>
        </w:rPr>
        <w:t>в</w:t>
      </w:r>
      <w:r>
        <w:t xml:space="preserve"> </w:t>
      </w:r>
      <w:r>
        <w:rPr>
          <w:rFonts w:hint="eastAsia"/>
        </w:rPr>
        <w:t>условиях</w:t>
      </w:r>
      <w:r>
        <w:t xml:space="preserve"> </w:t>
      </w:r>
      <w:r>
        <w:rPr>
          <w:rFonts w:hint="eastAsia"/>
        </w:rPr>
        <w:t>пониженного</w:t>
      </w:r>
      <w:r>
        <w:t xml:space="preserve"> </w:t>
      </w:r>
      <w:r>
        <w:rPr>
          <w:rFonts w:hint="eastAsia"/>
        </w:rPr>
        <w:t>давления</w:t>
      </w:r>
      <w:r>
        <w:t xml:space="preserve"> </w:t>
      </w:r>
      <w:r>
        <w:rPr>
          <w:rFonts w:hint="eastAsia"/>
        </w:rPr>
        <w:t>с</w:t>
      </w:r>
      <w:r>
        <w:t xml:space="preserve"> </w:t>
      </w:r>
      <w:r>
        <w:rPr>
          <w:rFonts w:hint="eastAsia"/>
        </w:rPr>
        <w:t>учётом</w:t>
      </w:r>
      <w:r>
        <w:t xml:space="preserve"> </w:t>
      </w:r>
      <w:r>
        <w:rPr>
          <w:rFonts w:hint="eastAsia"/>
        </w:rPr>
        <w:t>изменения</w:t>
      </w:r>
      <w:r>
        <w:t xml:space="preserve"> </w:t>
      </w:r>
      <w:r>
        <w:rPr>
          <w:rFonts w:hint="eastAsia"/>
        </w:rPr>
        <w:t>углеводородного</w:t>
      </w:r>
      <w:r>
        <w:t xml:space="preserve"> </w:t>
      </w:r>
      <w:r>
        <w:rPr>
          <w:rFonts w:hint="eastAsia"/>
        </w:rPr>
        <w:t>состава</w:t>
      </w:r>
      <w:r>
        <w:t xml:space="preserve"> </w:t>
      </w:r>
      <w:r>
        <w:rPr>
          <w:rFonts w:hint="eastAsia"/>
        </w:rPr>
        <w:t>перерабатываемого</w:t>
      </w:r>
      <w:r>
        <w:t xml:space="preserve"> </w:t>
      </w:r>
      <w:r>
        <w:rPr>
          <w:rFonts w:hint="eastAsia"/>
        </w:rPr>
        <w:t>сырья</w:t>
      </w:r>
    </w:p>
    <w:p w14:paraId="1272E82E" w14:textId="77777777" w:rsidR="008D039E" w:rsidRDefault="008D039E" w:rsidP="008D039E"/>
    <w:p w14:paraId="5D41E0A3" w14:textId="77777777" w:rsidR="008D039E" w:rsidRDefault="008D039E" w:rsidP="008D039E">
      <w:r>
        <w:t xml:space="preserve">4.2. </w:t>
      </w:r>
      <w:r>
        <w:rPr>
          <w:rFonts w:hint="eastAsia"/>
        </w:rPr>
        <w:t>Изменение</w:t>
      </w:r>
      <w:r>
        <w:t xml:space="preserve"> </w:t>
      </w:r>
      <w:r>
        <w:rPr>
          <w:rFonts w:hint="eastAsia"/>
        </w:rPr>
        <w:t>динамики</w:t>
      </w:r>
      <w:r>
        <w:t xml:space="preserve"> </w:t>
      </w:r>
      <w:r>
        <w:rPr>
          <w:rFonts w:hint="eastAsia"/>
        </w:rPr>
        <w:t>коксообразования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рабочего</w:t>
      </w:r>
      <w:r>
        <w:t xml:space="preserve"> </w:t>
      </w:r>
      <w:r>
        <w:rPr>
          <w:rFonts w:hint="eastAsia"/>
        </w:rPr>
        <w:t>давления</w:t>
      </w:r>
      <w:r>
        <w:t xml:space="preserve"> </w:t>
      </w:r>
      <w:r>
        <w:rPr>
          <w:rFonts w:hint="eastAsia"/>
        </w:rPr>
        <w:t>и</w:t>
      </w:r>
      <w:r>
        <w:t xml:space="preserve"> </w:t>
      </w:r>
      <w:r>
        <w:rPr>
          <w:rFonts w:hint="eastAsia"/>
        </w:rPr>
        <w:t>состава</w:t>
      </w:r>
      <w:r>
        <w:t xml:space="preserve"> </w:t>
      </w:r>
      <w:r>
        <w:rPr>
          <w:rFonts w:hint="eastAsia"/>
        </w:rPr>
        <w:t>сырья</w:t>
      </w:r>
    </w:p>
    <w:p w14:paraId="4353A255" w14:textId="77777777" w:rsidR="008D039E" w:rsidRDefault="008D039E" w:rsidP="008D039E"/>
    <w:p w14:paraId="7A877DE7" w14:textId="77777777" w:rsidR="008D039E" w:rsidRDefault="008D039E" w:rsidP="008D039E">
      <w:r>
        <w:t xml:space="preserve">4.3. </w:t>
      </w:r>
      <w:r>
        <w:rPr>
          <w:rFonts w:hint="eastAsia"/>
        </w:rPr>
        <w:t>Анализ</w:t>
      </w:r>
      <w:r>
        <w:t xml:space="preserve"> </w:t>
      </w:r>
      <w:r>
        <w:rPr>
          <w:rFonts w:hint="eastAsia"/>
        </w:rPr>
        <w:t>эффективности</w:t>
      </w:r>
      <w:r>
        <w:t xml:space="preserve"> </w:t>
      </w:r>
      <w:r>
        <w:rPr>
          <w:rFonts w:hint="eastAsia"/>
        </w:rPr>
        <w:t>снижения</w:t>
      </w:r>
      <w:r>
        <w:t xml:space="preserve"> </w:t>
      </w:r>
      <w:r>
        <w:rPr>
          <w:rFonts w:hint="eastAsia"/>
        </w:rPr>
        <w:t>давления</w:t>
      </w:r>
      <w:r>
        <w:t xml:space="preserve"> </w:t>
      </w:r>
      <w:r>
        <w:rPr>
          <w:rFonts w:hint="eastAsia"/>
        </w:rPr>
        <w:t>на</w:t>
      </w:r>
      <w:r>
        <w:t xml:space="preserve"> </w:t>
      </w:r>
      <w:r>
        <w:rPr>
          <w:rFonts w:hint="eastAsia"/>
        </w:rPr>
        <w:t>промышленной</w:t>
      </w:r>
      <w:r>
        <w:t xml:space="preserve"> </w:t>
      </w:r>
      <w:r>
        <w:rPr>
          <w:rFonts w:hint="eastAsia"/>
        </w:rPr>
        <w:t>установке</w:t>
      </w:r>
      <w:r>
        <w:t xml:space="preserve"> </w:t>
      </w:r>
      <w:r>
        <w:rPr>
          <w:rFonts w:hint="eastAsia"/>
        </w:rPr>
        <w:t>риформинга</w:t>
      </w:r>
      <w:r>
        <w:t xml:space="preserve"> </w:t>
      </w:r>
      <w:r>
        <w:rPr>
          <w:rFonts w:hint="eastAsia"/>
        </w:rPr>
        <w:t>с</w:t>
      </w:r>
      <w:r>
        <w:t xml:space="preserve"> </w:t>
      </w:r>
      <w:r>
        <w:rPr>
          <w:rFonts w:hint="eastAsia"/>
        </w:rPr>
        <w:t>учётом</w:t>
      </w:r>
      <w:r>
        <w:t xml:space="preserve"> </w:t>
      </w:r>
      <w:r>
        <w:rPr>
          <w:rFonts w:hint="eastAsia"/>
        </w:rPr>
        <w:t>процесса</w:t>
      </w:r>
      <w:r>
        <w:t xml:space="preserve"> </w:t>
      </w:r>
      <w:r>
        <w:rPr>
          <w:rFonts w:hint="eastAsia"/>
        </w:rPr>
        <w:t>дезактивации</w:t>
      </w:r>
    </w:p>
    <w:p w14:paraId="3AF5FDC1" w14:textId="77777777" w:rsidR="008D039E" w:rsidRDefault="008D039E" w:rsidP="008D039E"/>
    <w:p w14:paraId="0A14B241" w14:textId="77777777" w:rsidR="008D039E" w:rsidRDefault="008D039E" w:rsidP="008D039E">
      <w:r>
        <w:rPr>
          <w:rFonts w:hint="eastAsia"/>
        </w:rPr>
        <w:t>ГЛАВА</w:t>
      </w:r>
      <w:r>
        <w:t xml:space="preserve"> 5. </w:t>
      </w:r>
      <w:r>
        <w:rPr>
          <w:rFonts w:hint="eastAsia"/>
        </w:rPr>
        <w:t>РЕАЛИЗАЦИЯ</w:t>
      </w:r>
      <w:r>
        <w:t xml:space="preserve"> </w:t>
      </w:r>
      <w:r>
        <w:rPr>
          <w:rFonts w:hint="eastAsia"/>
        </w:rPr>
        <w:t>КОНЦЕПЦИИ</w:t>
      </w:r>
      <w:r>
        <w:t xml:space="preserve"> </w:t>
      </w:r>
      <w:r>
        <w:rPr>
          <w:rFonts w:hint="eastAsia"/>
        </w:rPr>
        <w:t>ОПТИМАЛЬНОГО</w:t>
      </w:r>
      <w:r>
        <w:t xml:space="preserve"> </w:t>
      </w:r>
      <w:r>
        <w:rPr>
          <w:rFonts w:hint="eastAsia"/>
        </w:rPr>
        <w:t>ИСПОЛЬЗОВАНИЯ</w:t>
      </w:r>
      <w:r>
        <w:t xml:space="preserve"> </w:t>
      </w:r>
      <w:r>
        <w:rPr>
          <w:rFonts w:hint="eastAsia"/>
        </w:rPr>
        <w:t>ОБОРУДОВАНИЯ</w:t>
      </w:r>
      <w:r>
        <w:t xml:space="preserve"> </w:t>
      </w:r>
      <w:r>
        <w:rPr>
          <w:rFonts w:hint="eastAsia"/>
        </w:rPr>
        <w:t>ДЛЯ</w:t>
      </w:r>
      <w:r>
        <w:t xml:space="preserve"> </w:t>
      </w:r>
      <w:r>
        <w:rPr>
          <w:rFonts w:hint="eastAsia"/>
        </w:rPr>
        <w:t>УВЕЛИЧЕНИЯ</w:t>
      </w:r>
      <w:r>
        <w:t xml:space="preserve"> </w:t>
      </w:r>
      <w:r>
        <w:rPr>
          <w:rFonts w:hint="eastAsia"/>
        </w:rPr>
        <w:t>ГЛУБИНЫ</w:t>
      </w:r>
      <w:r>
        <w:t xml:space="preserve"> </w:t>
      </w:r>
      <w:r>
        <w:rPr>
          <w:rFonts w:hint="eastAsia"/>
        </w:rPr>
        <w:t>ПЕРЕРАБОТКИ</w:t>
      </w:r>
      <w:r>
        <w:t xml:space="preserve"> </w:t>
      </w:r>
      <w:r>
        <w:rPr>
          <w:rFonts w:hint="eastAsia"/>
        </w:rPr>
        <w:t>СЫРЬЯ</w:t>
      </w:r>
      <w:r>
        <w:t xml:space="preserve"> </w:t>
      </w:r>
      <w:r>
        <w:rPr>
          <w:rFonts w:hint="eastAsia"/>
        </w:rPr>
        <w:t>В</w:t>
      </w:r>
      <w:r>
        <w:t xml:space="preserve"> </w:t>
      </w:r>
      <w:r>
        <w:rPr>
          <w:rFonts w:hint="eastAsia"/>
        </w:rPr>
        <w:t>ПРОЦЕССЕ</w:t>
      </w:r>
      <w:r>
        <w:t xml:space="preserve"> </w:t>
      </w:r>
      <w:r>
        <w:rPr>
          <w:rFonts w:hint="eastAsia"/>
        </w:rPr>
        <w:t>РИФОРМИНГА</w:t>
      </w:r>
    </w:p>
    <w:p w14:paraId="5707129F" w14:textId="77777777" w:rsidR="008D039E" w:rsidRDefault="008D039E" w:rsidP="008D039E"/>
    <w:p w14:paraId="456241A4" w14:textId="77777777" w:rsidR="008D039E" w:rsidRDefault="008D039E" w:rsidP="008D039E">
      <w:r>
        <w:t xml:space="preserve">5.1.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катализатора</w:t>
      </w:r>
    </w:p>
    <w:p w14:paraId="657D0F49" w14:textId="77777777" w:rsidR="008D039E" w:rsidRDefault="008D039E" w:rsidP="008D039E"/>
    <w:p w14:paraId="09C05424" w14:textId="77777777" w:rsidR="008D039E" w:rsidRDefault="008D039E" w:rsidP="008D039E">
      <w:r>
        <w:t xml:space="preserve">5.2 </w:t>
      </w:r>
      <w:r>
        <w:rPr>
          <w:rFonts w:hint="eastAsia"/>
        </w:rPr>
        <w:t>Оптимизация</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бензинов</w:t>
      </w:r>
      <w:r>
        <w:t xml:space="preserve"> </w:t>
      </w:r>
      <w:r>
        <w:rPr>
          <w:rFonts w:hint="eastAsia"/>
        </w:rPr>
        <w:t>с</w:t>
      </w:r>
      <w:r>
        <w:t xml:space="preserve"> </w:t>
      </w:r>
      <w:r>
        <w:rPr>
          <w:rFonts w:hint="eastAsia"/>
        </w:rPr>
        <w:t>учётом</w:t>
      </w:r>
      <w:r>
        <w:t xml:space="preserve"> </w:t>
      </w:r>
      <w:r>
        <w:rPr>
          <w:rFonts w:hint="eastAsia"/>
        </w:rPr>
        <w:t>дезактивации</w:t>
      </w:r>
      <w:r>
        <w:t xml:space="preserve"> Pt-</w:t>
      </w:r>
      <w:r>
        <w:rPr>
          <w:rFonts w:hint="eastAsia"/>
        </w:rPr>
        <w:t>катализатора</w:t>
      </w:r>
    </w:p>
    <w:p w14:paraId="32689CC8" w14:textId="77777777" w:rsidR="008D039E" w:rsidRDefault="008D039E" w:rsidP="008D039E"/>
    <w:p w14:paraId="725364DE" w14:textId="77777777" w:rsidR="008D039E" w:rsidRDefault="008D039E" w:rsidP="008D039E">
      <w:r>
        <w:t xml:space="preserve">5.3. </w:t>
      </w:r>
      <w:r>
        <w:rPr>
          <w:rFonts w:hint="eastAsia"/>
        </w:rPr>
        <w:t>Учёт</w:t>
      </w:r>
      <w:r>
        <w:t xml:space="preserve"> </w:t>
      </w:r>
      <w:r>
        <w:rPr>
          <w:rFonts w:hint="eastAsia"/>
        </w:rPr>
        <w:t>влияния</w:t>
      </w:r>
      <w:r>
        <w:t xml:space="preserve"> </w:t>
      </w:r>
      <w:r>
        <w:rPr>
          <w:rFonts w:hint="eastAsia"/>
        </w:rPr>
        <w:t>сырья</w:t>
      </w:r>
      <w:r>
        <w:t xml:space="preserve"> </w:t>
      </w:r>
      <w:r>
        <w:rPr>
          <w:rFonts w:hint="eastAsia"/>
        </w:rPr>
        <w:t>на</w:t>
      </w:r>
      <w:r>
        <w:t xml:space="preserve"> </w:t>
      </w:r>
      <w:r>
        <w:rPr>
          <w:rFonts w:hint="eastAsia"/>
        </w:rPr>
        <w:t>процесс</w:t>
      </w:r>
      <w:r>
        <w:t xml:space="preserve"> </w:t>
      </w:r>
      <w:r>
        <w:rPr>
          <w:rFonts w:hint="eastAsia"/>
        </w:rPr>
        <w:t>каталитического</w:t>
      </w:r>
      <w:r>
        <w:t xml:space="preserve"> </w:t>
      </w:r>
      <w:r>
        <w:rPr>
          <w:rFonts w:hint="eastAsia"/>
        </w:rPr>
        <w:t>риформинга</w:t>
      </w:r>
      <w:r>
        <w:t xml:space="preserve"> </w:t>
      </w:r>
      <w:r>
        <w:rPr>
          <w:rFonts w:hint="eastAsia"/>
        </w:rPr>
        <w:t>бензинов</w:t>
      </w:r>
    </w:p>
    <w:p w14:paraId="04518C0B" w14:textId="77777777" w:rsidR="008D039E" w:rsidRDefault="008D039E" w:rsidP="008D039E"/>
    <w:p w14:paraId="47762AFB" w14:textId="77777777" w:rsidR="008D039E" w:rsidRDefault="008D039E" w:rsidP="008D039E">
      <w:r>
        <w:rPr>
          <w:rFonts w:hint="eastAsia"/>
        </w:rPr>
        <w:t>ЗАКЛЮЧЕНИЕ</w:t>
      </w:r>
    </w:p>
    <w:p w14:paraId="1B5BC6BD" w14:textId="77777777" w:rsidR="008D039E" w:rsidRDefault="008D039E" w:rsidP="008D039E"/>
    <w:p w14:paraId="2AE3F530" w14:textId="77777777" w:rsidR="008D039E" w:rsidRDefault="008D039E" w:rsidP="008D039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641F294" w14:textId="77777777" w:rsidR="008D039E" w:rsidRDefault="008D039E" w:rsidP="008D039E"/>
    <w:p w14:paraId="2B03DDD3" w14:textId="77777777" w:rsidR="008D039E" w:rsidRDefault="008D039E" w:rsidP="008D039E">
      <w:r>
        <w:rPr>
          <w:rFonts w:hint="eastAsia"/>
        </w:rPr>
        <w:t>СПИСОК</w:t>
      </w:r>
      <w:r>
        <w:t xml:space="preserve"> </w:t>
      </w:r>
      <w:r>
        <w:rPr>
          <w:rFonts w:hint="eastAsia"/>
        </w:rPr>
        <w:t>ЛИТЕРАТУРЫ</w:t>
      </w:r>
    </w:p>
    <w:p w14:paraId="4E61BB1F" w14:textId="77777777" w:rsidR="008D039E" w:rsidRDefault="008D039E" w:rsidP="008D039E"/>
    <w:p w14:paraId="16547B71" w14:textId="77777777" w:rsidR="008D039E" w:rsidRDefault="008D039E" w:rsidP="008D039E">
      <w:r>
        <w:rPr>
          <w:rFonts w:hint="eastAsia"/>
        </w:rPr>
        <w:t>ПРИЛОЖЕНИЕ</w:t>
      </w:r>
      <w:r>
        <w:t xml:space="preserve"> </w:t>
      </w:r>
      <w:r>
        <w:rPr>
          <w:rFonts w:hint="eastAsia"/>
        </w:rPr>
        <w:t>А</w:t>
      </w:r>
      <w:r>
        <w:t xml:space="preserve">. </w:t>
      </w:r>
      <w:r>
        <w:rPr>
          <w:rFonts w:hint="eastAsia"/>
        </w:rPr>
        <w:t>МЕТОДЫ</w:t>
      </w:r>
      <w:r>
        <w:t xml:space="preserve"> </w:t>
      </w:r>
      <w:r>
        <w:rPr>
          <w:rFonts w:hint="eastAsia"/>
        </w:rPr>
        <w:t>АНАЛИТИЧЕСКОГО</w:t>
      </w:r>
      <w:r>
        <w:t xml:space="preserve"> </w:t>
      </w:r>
      <w:r>
        <w:rPr>
          <w:rFonts w:hint="eastAsia"/>
        </w:rPr>
        <w:t>КОНТРОЛЯ</w:t>
      </w:r>
      <w:r>
        <w:t xml:space="preserve"> </w:t>
      </w:r>
      <w:r>
        <w:rPr>
          <w:rFonts w:hint="eastAsia"/>
        </w:rPr>
        <w:t>ДЛЯ</w:t>
      </w:r>
    </w:p>
    <w:p w14:paraId="42105619" w14:textId="77777777" w:rsidR="008D039E" w:rsidRDefault="008D039E" w:rsidP="008D039E"/>
    <w:p w14:paraId="07C3D1D4" w14:textId="77777777" w:rsidR="008D039E" w:rsidRDefault="008D039E" w:rsidP="008D039E">
      <w:r>
        <w:rPr>
          <w:rFonts w:hint="eastAsia"/>
        </w:rPr>
        <w:t>ОБЪЕКТОВ</w:t>
      </w:r>
      <w:r>
        <w:t xml:space="preserve"> </w:t>
      </w:r>
      <w:r>
        <w:rPr>
          <w:rFonts w:hint="eastAsia"/>
        </w:rPr>
        <w:t>ИССЛЕДОВАНИЯ</w:t>
      </w:r>
    </w:p>
    <w:p w14:paraId="7E557632" w14:textId="77777777" w:rsidR="008D039E" w:rsidRDefault="008D039E" w:rsidP="008D039E"/>
    <w:p w14:paraId="337E6C2A" w14:textId="2FA4679B" w:rsidR="008D039E" w:rsidRPr="008D039E" w:rsidRDefault="008D039E" w:rsidP="008D039E">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РАСЧЕТОВ</w:t>
      </w:r>
      <w:r>
        <w:t xml:space="preserve"> </w:t>
      </w:r>
      <w:r>
        <w:rPr>
          <w:rFonts w:hint="eastAsia"/>
        </w:rPr>
        <w:t>ЭКСПЛУАТАЦИОННЫХ</w:t>
      </w:r>
      <w:r>
        <w:t xml:space="preserve"> </w:t>
      </w:r>
      <w:r>
        <w:rPr>
          <w:rFonts w:hint="eastAsia"/>
        </w:rPr>
        <w:t>ХАРАКТЕРИСТИК</w:t>
      </w:r>
      <w:r>
        <w:t xml:space="preserve"> </w:t>
      </w:r>
      <w:r>
        <w:rPr>
          <w:rFonts w:hint="eastAsia"/>
        </w:rPr>
        <w:t>КАТАЛИЗАТОРОВ</w:t>
      </w:r>
    </w:p>
    <w:sectPr w:rsidR="008D039E" w:rsidRPr="008D039E" w:rsidSect="00787C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3472" w14:textId="77777777" w:rsidR="00787C54" w:rsidRDefault="00787C54">
      <w:pPr>
        <w:spacing w:after="0" w:line="240" w:lineRule="auto"/>
      </w:pPr>
      <w:r>
        <w:separator/>
      </w:r>
    </w:p>
  </w:endnote>
  <w:endnote w:type="continuationSeparator" w:id="0">
    <w:p w14:paraId="25765130" w14:textId="77777777" w:rsidR="00787C54" w:rsidRDefault="007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9303" w14:textId="77777777" w:rsidR="00787C54" w:rsidRDefault="00787C54"/>
    <w:p w14:paraId="784BA3B4" w14:textId="77777777" w:rsidR="00787C54" w:rsidRDefault="00787C54"/>
    <w:p w14:paraId="08D42F23" w14:textId="77777777" w:rsidR="00787C54" w:rsidRDefault="00787C54"/>
    <w:p w14:paraId="4F20FB73" w14:textId="77777777" w:rsidR="00787C54" w:rsidRDefault="00787C54"/>
    <w:p w14:paraId="3F5B4B49" w14:textId="77777777" w:rsidR="00787C54" w:rsidRDefault="00787C54"/>
    <w:p w14:paraId="2C640790" w14:textId="77777777" w:rsidR="00787C54" w:rsidRDefault="00787C54"/>
    <w:p w14:paraId="1482E333" w14:textId="77777777" w:rsidR="00787C54" w:rsidRDefault="00787C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CBB55" wp14:editId="162B9F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1C46" w14:textId="77777777" w:rsidR="00787C54" w:rsidRDefault="00787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CBB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471C46" w14:textId="77777777" w:rsidR="00787C54" w:rsidRDefault="00787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2E4BB" w14:textId="77777777" w:rsidR="00787C54" w:rsidRDefault="00787C54"/>
    <w:p w14:paraId="131DC589" w14:textId="77777777" w:rsidR="00787C54" w:rsidRDefault="00787C54"/>
    <w:p w14:paraId="782FC5F3" w14:textId="77777777" w:rsidR="00787C54" w:rsidRDefault="00787C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A3C841" wp14:editId="004628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A2041" w14:textId="77777777" w:rsidR="00787C54" w:rsidRDefault="00787C54"/>
                          <w:p w14:paraId="00745C3F" w14:textId="77777777" w:rsidR="00787C54" w:rsidRDefault="00787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3C8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BA2041" w14:textId="77777777" w:rsidR="00787C54" w:rsidRDefault="00787C54"/>
                    <w:p w14:paraId="00745C3F" w14:textId="77777777" w:rsidR="00787C54" w:rsidRDefault="00787C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9E96C" w14:textId="77777777" w:rsidR="00787C54" w:rsidRDefault="00787C54"/>
    <w:p w14:paraId="6C0CAEAC" w14:textId="77777777" w:rsidR="00787C54" w:rsidRDefault="00787C54">
      <w:pPr>
        <w:rPr>
          <w:sz w:val="2"/>
          <w:szCs w:val="2"/>
        </w:rPr>
      </w:pPr>
    </w:p>
    <w:p w14:paraId="3D95DF8A" w14:textId="77777777" w:rsidR="00787C54" w:rsidRDefault="00787C54"/>
    <w:p w14:paraId="39AD9011" w14:textId="77777777" w:rsidR="00787C54" w:rsidRDefault="00787C54">
      <w:pPr>
        <w:spacing w:after="0" w:line="240" w:lineRule="auto"/>
      </w:pPr>
    </w:p>
  </w:footnote>
  <w:footnote w:type="continuationSeparator" w:id="0">
    <w:p w14:paraId="1F8FF512" w14:textId="77777777" w:rsidR="00787C54" w:rsidRDefault="0078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C54"/>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17672</TotalTime>
  <Pages>4</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2229</cp:revision>
  <cp:lastPrinted>2009-02-06T05:36:00Z</cp:lastPrinted>
  <dcterms:created xsi:type="dcterms:W3CDTF">2024-01-07T13:43:00Z</dcterms:created>
  <dcterms:modified xsi:type="dcterms:W3CDTF">2024-02-07T10:13:00Z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