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2E26FB" w:rsidRDefault="002E26FB" w:rsidP="002E26FB">
      <w:r w:rsidRPr="007F3E16">
        <w:rPr>
          <w:rFonts w:ascii="Times New Roman" w:eastAsia="Times New Roman" w:hAnsi="Times New Roman" w:cs="Times New Roman"/>
          <w:b/>
          <w:sz w:val="24"/>
          <w:szCs w:val="24"/>
          <w:lang w:eastAsia="ru-RU"/>
        </w:rPr>
        <w:t>Музичко Олександр Євгенович,</w:t>
      </w:r>
      <w:r w:rsidRPr="007F3E16">
        <w:rPr>
          <w:rFonts w:ascii="Times New Roman" w:eastAsia="Times New Roman" w:hAnsi="Times New Roman" w:cs="Times New Roman"/>
          <w:sz w:val="24"/>
          <w:szCs w:val="24"/>
          <w:lang w:eastAsia="ru-RU"/>
        </w:rPr>
        <w:t xml:space="preserve"> доцент кафедри історії України факультету історії та філософії Одеського національного університету імені І. І. Мечникова. Назва дисертації: «Процес інституціоналізації історичних досліджень на території Південної України (друга половина ХІХ – початок ХХ ст.)». Шифр та назва спеціальності – 07.00.06 – історіографія, джерелознавство та спеціальні історичні дисципліни. Спецрада </w:t>
      </w:r>
      <w:r w:rsidRPr="007F3E16">
        <w:rPr>
          <w:rFonts w:ascii="Times New Roman" w:eastAsia="Times New Roman" w:hAnsi="Times New Roman" w:cs="Times New Roman"/>
          <w:bCs/>
          <w:sz w:val="24"/>
          <w:szCs w:val="24"/>
          <w:lang w:eastAsia="ru-RU"/>
        </w:rPr>
        <w:t>Д 26.228.01 Інституту української археографії та джерелознавства ім. М. С. Грушевського</w:t>
      </w:r>
    </w:p>
    <w:sectPr w:rsidR="00395E2F" w:rsidRPr="002E26FB"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2E26FB" w:rsidRPr="002E26F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5F211-A1B5-4BD2-A18B-54EBBF6D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1</Pages>
  <Words>60</Words>
  <Characters>436</Characters>
  <Application>Microsoft Office Word</Application>
  <DocSecurity>0</DocSecurity>
  <Lines>15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2020-09-01T14:47:00Z</dcterms:created>
  <dcterms:modified xsi:type="dcterms:W3CDTF">2020-09-05T08:57:00Z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