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F783F4" w14:textId="1A577D42" w:rsidR="00F53E27" w:rsidRDefault="00DE3355" w:rsidP="00DE3355">
      <w:pPr>
        <w:rPr>
          <w:rFonts w:ascii="Times New Roman" w:eastAsia="Arial Unicode MS" w:hAnsi="Times New Roman" w:cs="Times New Roman"/>
          <w:b/>
          <w:bCs/>
          <w:color w:val="000000"/>
          <w:kern w:val="0"/>
          <w:sz w:val="28"/>
          <w:szCs w:val="28"/>
          <w:lang w:eastAsia="ru-RU" w:bidi="uk-UA"/>
        </w:rPr>
      </w:pPr>
      <w:r w:rsidRPr="00DE3355">
        <w:rPr>
          <w:rFonts w:ascii="Times New Roman" w:eastAsia="Arial Unicode MS" w:hAnsi="Times New Roman" w:cs="Times New Roman" w:hint="eastAsia"/>
          <w:b/>
          <w:bCs/>
          <w:color w:val="000000"/>
          <w:kern w:val="0"/>
          <w:sz w:val="28"/>
          <w:szCs w:val="28"/>
          <w:lang w:eastAsia="ru-RU" w:bidi="uk-UA"/>
        </w:rPr>
        <w:t>Мартьянов</w:t>
      </w:r>
      <w:r w:rsidRPr="00DE3355">
        <w:rPr>
          <w:rFonts w:ascii="Times New Roman" w:eastAsia="Arial Unicode MS" w:hAnsi="Times New Roman" w:cs="Times New Roman"/>
          <w:b/>
          <w:bCs/>
          <w:color w:val="000000"/>
          <w:kern w:val="0"/>
          <w:sz w:val="28"/>
          <w:szCs w:val="28"/>
          <w:lang w:eastAsia="ru-RU" w:bidi="uk-UA"/>
        </w:rPr>
        <w:t xml:space="preserve"> </w:t>
      </w:r>
      <w:r w:rsidRPr="00DE3355">
        <w:rPr>
          <w:rFonts w:ascii="Times New Roman" w:eastAsia="Arial Unicode MS" w:hAnsi="Times New Roman" w:cs="Times New Roman" w:hint="eastAsia"/>
          <w:b/>
          <w:bCs/>
          <w:color w:val="000000"/>
          <w:kern w:val="0"/>
          <w:sz w:val="28"/>
          <w:szCs w:val="28"/>
          <w:lang w:eastAsia="ru-RU" w:bidi="uk-UA"/>
        </w:rPr>
        <w:t>Евгений</w:t>
      </w:r>
      <w:r w:rsidRPr="00DE3355">
        <w:rPr>
          <w:rFonts w:ascii="Times New Roman" w:eastAsia="Arial Unicode MS" w:hAnsi="Times New Roman" w:cs="Times New Roman"/>
          <w:b/>
          <w:bCs/>
          <w:color w:val="000000"/>
          <w:kern w:val="0"/>
          <w:sz w:val="28"/>
          <w:szCs w:val="28"/>
          <w:lang w:eastAsia="ru-RU" w:bidi="uk-UA"/>
        </w:rPr>
        <w:t xml:space="preserve"> </w:t>
      </w:r>
      <w:r w:rsidRPr="00DE3355">
        <w:rPr>
          <w:rFonts w:ascii="Times New Roman" w:eastAsia="Arial Unicode MS" w:hAnsi="Times New Roman" w:cs="Times New Roman" w:hint="eastAsia"/>
          <w:b/>
          <w:bCs/>
          <w:color w:val="000000"/>
          <w:kern w:val="0"/>
          <w:sz w:val="28"/>
          <w:szCs w:val="28"/>
          <w:lang w:eastAsia="ru-RU" w:bidi="uk-UA"/>
        </w:rPr>
        <w:t>Александрович</w:t>
      </w:r>
      <w:r>
        <w:rPr>
          <w:rFonts w:ascii="Times New Roman" w:eastAsia="Arial Unicode MS" w:hAnsi="Times New Roman" w:cs="Times New Roman" w:hint="eastAsia"/>
          <w:b/>
          <w:bCs/>
          <w:color w:val="000000"/>
          <w:kern w:val="0"/>
          <w:sz w:val="28"/>
          <w:szCs w:val="28"/>
          <w:lang w:eastAsia="ru-RU" w:bidi="uk-UA"/>
        </w:rPr>
        <w:t xml:space="preserve"> </w:t>
      </w:r>
      <w:r w:rsidRPr="00DE3355">
        <w:rPr>
          <w:rFonts w:ascii="Times New Roman" w:eastAsia="Arial Unicode MS" w:hAnsi="Times New Roman" w:cs="Times New Roman" w:hint="eastAsia"/>
          <w:b/>
          <w:bCs/>
          <w:color w:val="000000"/>
          <w:kern w:val="0"/>
          <w:sz w:val="28"/>
          <w:szCs w:val="28"/>
          <w:lang w:eastAsia="ru-RU" w:bidi="uk-UA"/>
        </w:rPr>
        <w:t>Исследование</w:t>
      </w:r>
      <w:r w:rsidRPr="00DE3355">
        <w:rPr>
          <w:rFonts w:ascii="Times New Roman" w:eastAsia="Arial Unicode MS" w:hAnsi="Times New Roman" w:cs="Times New Roman"/>
          <w:b/>
          <w:bCs/>
          <w:color w:val="000000"/>
          <w:kern w:val="0"/>
          <w:sz w:val="28"/>
          <w:szCs w:val="28"/>
          <w:lang w:eastAsia="ru-RU" w:bidi="uk-UA"/>
        </w:rPr>
        <w:t xml:space="preserve"> </w:t>
      </w:r>
      <w:r w:rsidRPr="00DE3355">
        <w:rPr>
          <w:rFonts w:ascii="Times New Roman" w:eastAsia="Arial Unicode MS" w:hAnsi="Times New Roman" w:cs="Times New Roman" w:hint="eastAsia"/>
          <w:b/>
          <w:bCs/>
          <w:color w:val="000000"/>
          <w:kern w:val="0"/>
          <w:sz w:val="28"/>
          <w:szCs w:val="28"/>
          <w:lang w:eastAsia="ru-RU" w:bidi="uk-UA"/>
        </w:rPr>
        <w:t>и</w:t>
      </w:r>
      <w:r w:rsidRPr="00DE3355">
        <w:rPr>
          <w:rFonts w:ascii="Times New Roman" w:eastAsia="Arial Unicode MS" w:hAnsi="Times New Roman" w:cs="Times New Roman"/>
          <w:b/>
          <w:bCs/>
          <w:color w:val="000000"/>
          <w:kern w:val="0"/>
          <w:sz w:val="28"/>
          <w:szCs w:val="28"/>
          <w:lang w:eastAsia="ru-RU" w:bidi="uk-UA"/>
        </w:rPr>
        <w:t xml:space="preserve"> </w:t>
      </w:r>
      <w:r w:rsidRPr="00DE3355">
        <w:rPr>
          <w:rFonts w:ascii="Times New Roman" w:eastAsia="Arial Unicode MS" w:hAnsi="Times New Roman" w:cs="Times New Roman" w:hint="eastAsia"/>
          <w:b/>
          <w:bCs/>
          <w:color w:val="000000"/>
          <w:kern w:val="0"/>
          <w:sz w:val="28"/>
          <w:szCs w:val="28"/>
          <w:lang w:eastAsia="ru-RU" w:bidi="uk-UA"/>
        </w:rPr>
        <w:t>разработка</w:t>
      </w:r>
      <w:r w:rsidRPr="00DE3355">
        <w:rPr>
          <w:rFonts w:ascii="Times New Roman" w:eastAsia="Arial Unicode MS" w:hAnsi="Times New Roman" w:cs="Times New Roman"/>
          <w:b/>
          <w:bCs/>
          <w:color w:val="000000"/>
          <w:kern w:val="0"/>
          <w:sz w:val="28"/>
          <w:szCs w:val="28"/>
          <w:lang w:eastAsia="ru-RU" w:bidi="uk-UA"/>
        </w:rPr>
        <w:t xml:space="preserve"> </w:t>
      </w:r>
      <w:r w:rsidRPr="00DE3355">
        <w:rPr>
          <w:rFonts w:ascii="Times New Roman" w:eastAsia="Arial Unicode MS" w:hAnsi="Times New Roman" w:cs="Times New Roman" w:hint="eastAsia"/>
          <w:b/>
          <w:bCs/>
          <w:color w:val="000000"/>
          <w:kern w:val="0"/>
          <w:sz w:val="28"/>
          <w:szCs w:val="28"/>
          <w:lang w:eastAsia="ru-RU" w:bidi="uk-UA"/>
        </w:rPr>
        <w:t>методик</w:t>
      </w:r>
      <w:r w:rsidRPr="00DE3355">
        <w:rPr>
          <w:rFonts w:ascii="Times New Roman" w:eastAsia="Arial Unicode MS" w:hAnsi="Times New Roman" w:cs="Times New Roman"/>
          <w:b/>
          <w:bCs/>
          <w:color w:val="000000"/>
          <w:kern w:val="0"/>
          <w:sz w:val="28"/>
          <w:szCs w:val="28"/>
          <w:lang w:eastAsia="ru-RU" w:bidi="uk-UA"/>
        </w:rPr>
        <w:t xml:space="preserve"> </w:t>
      </w:r>
      <w:r w:rsidRPr="00DE3355">
        <w:rPr>
          <w:rFonts w:ascii="Times New Roman" w:eastAsia="Arial Unicode MS" w:hAnsi="Times New Roman" w:cs="Times New Roman" w:hint="eastAsia"/>
          <w:b/>
          <w:bCs/>
          <w:color w:val="000000"/>
          <w:kern w:val="0"/>
          <w:sz w:val="28"/>
          <w:szCs w:val="28"/>
          <w:lang w:eastAsia="ru-RU" w:bidi="uk-UA"/>
        </w:rPr>
        <w:t>оценки</w:t>
      </w:r>
      <w:r w:rsidRPr="00DE3355">
        <w:rPr>
          <w:rFonts w:ascii="Times New Roman" w:eastAsia="Arial Unicode MS" w:hAnsi="Times New Roman" w:cs="Times New Roman"/>
          <w:b/>
          <w:bCs/>
          <w:color w:val="000000"/>
          <w:kern w:val="0"/>
          <w:sz w:val="28"/>
          <w:szCs w:val="28"/>
          <w:lang w:eastAsia="ru-RU" w:bidi="uk-UA"/>
        </w:rPr>
        <w:t xml:space="preserve"> </w:t>
      </w:r>
      <w:r w:rsidRPr="00DE3355">
        <w:rPr>
          <w:rFonts w:ascii="Times New Roman" w:eastAsia="Arial Unicode MS" w:hAnsi="Times New Roman" w:cs="Times New Roman" w:hint="eastAsia"/>
          <w:b/>
          <w:bCs/>
          <w:color w:val="000000"/>
          <w:kern w:val="0"/>
          <w:sz w:val="28"/>
          <w:szCs w:val="28"/>
          <w:lang w:eastAsia="ru-RU" w:bidi="uk-UA"/>
        </w:rPr>
        <w:t>защищенности</w:t>
      </w:r>
      <w:r w:rsidRPr="00DE3355">
        <w:rPr>
          <w:rFonts w:ascii="Times New Roman" w:eastAsia="Arial Unicode MS" w:hAnsi="Times New Roman" w:cs="Times New Roman"/>
          <w:b/>
          <w:bCs/>
          <w:color w:val="000000"/>
          <w:kern w:val="0"/>
          <w:sz w:val="28"/>
          <w:szCs w:val="28"/>
          <w:lang w:eastAsia="ru-RU" w:bidi="uk-UA"/>
        </w:rPr>
        <w:t xml:space="preserve"> </w:t>
      </w:r>
      <w:r w:rsidRPr="00DE3355">
        <w:rPr>
          <w:rFonts w:ascii="Times New Roman" w:eastAsia="Arial Unicode MS" w:hAnsi="Times New Roman" w:cs="Times New Roman" w:hint="eastAsia"/>
          <w:b/>
          <w:bCs/>
          <w:color w:val="000000"/>
          <w:kern w:val="0"/>
          <w:sz w:val="28"/>
          <w:szCs w:val="28"/>
          <w:lang w:eastAsia="ru-RU" w:bidi="uk-UA"/>
        </w:rPr>
        <w:t>информационных</w:t>
      </w:r>
      <w:r w:rsidRPr="00DE3355">
        <w:rPr>
          <w:rFonts w:ascii="Times New Roman" w:eastAsia="Arial Unicode MS" w:hAnsi="Times New Roman" w:cs="Times New Roman"/>
          <w:b/>
          <w:bCs/>
          <w:color w:val="000000"/>
          <w:kern w:val="0"/>
          <w:sz w:val="28"/>
          <w:szCs w:val="28"/>
          <w:lang w:eastAsia="ru-RU" w:bidi="uk-UA"/>
        </w:rPr>
        <w:t xml:space="preserve"> </w:t>
      </w:r>
      <w:r w:rsidRPr="00DE3355">
        <w:rPr>
          <w:rFonts w:ascii="Times New Roman" w:eastAsia="Arial Unicode MS" w:hAnsi="Times New Roman" w:cs="Times New Roman" w:hint="eastAsia"/>
          <w:b/>
          <w:bCs/>
          <w:color w:val="000000"/>
          <w:kern w:val="0"/>
          <w:sz w:val="28"/>
          <w:szCs w:val="28"/>
          <w:lang w:eastAsia="ru-RU" w:bidi="uk-UA"/>
        </w:rPr>
        <w:t>объектов</w:t>
      </w:r>
      <w:r w:rsidRPr="00DE3355">
        <w:rPr>
          <w:rFonts w:ascii="Times New Roman" w:eastAsia="Arial Unicode MS" w:hAnsi="Times New Roman" w:cs="Times New Roman"/>
          <w:b/>
          <w:bCs/>
          <w:color w:val="000000"/>
          <w:kern w:val="0"/>
          <w:sz w:val="28"/>
          <w:szCs w:val="28"/>
          <w:lang w:eastAsia="ru-RU" w:bidi="uk-UA"/>
        </w:rPr>
        <w:t xml:space="preserve"> </w:t>
      </w:r>
      <w:r w:rsidRPr="00DE3355">
        <w:rPr>
          <w:rFonts w:ascii="Times New Roman" w:eastAsia="Arial Unicode MS" w:hAnsi="Times New Roman" w:cs="Times New Roman" w:hint="eastAsia"/>
          <w:b/>
          <w:bCs/>
          <w:color w:val="000000"/>
          <w:kern w:val="0"/>
          <w:sz w:val="28"/>
          <w:szCs w:val="28"/>
          <w:lang w:eastAsia="ru-RU" w:bidi="uk-UA"/>
        </w:rPr>
        <w:t>от</w:t>
      </w:r>
      <w:r w:rsidRPr="00DE3355">
        <w:rPr>
          <w:rFonts w:ascii="Times New Roman" w:eastAsia="Arial Unicode MS" w:hAnsi="Times New Roman" w:cs="Times New Roman"/>
          <w:b/>
          <w:bCs/>
          <w:color w:val="000000"/>
          <w:kern w:val="0"/>
          <w:sz w:val="28"/>
          <w:szCs w:val="28"/>
          <w:lang w:eastAsia="ru-RU" w:bidi="uk-UA"/>
        </w:rPr>
        <w:t xml:space="preserve"> </w:t>
      </w:r>
      <w:r w:rsidRPr="00DE3355">
        <w:rPr>
          <w:rFonts w:ascii="Times New Roman" w:eastAsia="Arial Unicode MS" w:hAnsi="Times New Roman" w:cs="Times New Roman" w:hint="eastAsia"/>
          <w:b/>
          <w:bCs/>
          <w:color w:val="000000"/>
          <w:kern w:val="0"/>
          <w:sz w:val="28"/>
          <w:szCs w:val="28"/>
          <w:lang w:eastAsia="ru-RU" w:bidi="uk-UA"/>
        </w:rPr>
        <w:t>потенциальных</w:t>
      </w:r>
      <w:r w:rsidRPr="00DE3355">
        <w:rPr>
          <w:rFonts w:ascii="Times New Roman" w:eastAsia="Arial Unicode MS" w:hAnsi="Times New Roman" w:cs="Times New Roman"/>
          <w:b/>
          <w:bCs/>
          <w:color w:val="000000"/>
          <w:kern w:val="0"/>
          <w:sz w:val="28"/>
          <w:szCs w:val="28"/>
          <w:lang w:eastAsia="ru-RU" w:bidi="uk-UA"/>
        </w:rPr>
        <w:t xml:space="preserve"> </w:t>
      </w:r>
      <w:r w:rsidRPr="00DE3355">
        <w:rPr>
          <w:rFonts w:ascii="Times New Roman" w:eastAsia="Arial Unicode MS" w:hAnsi="Times New Roman" w:cs="Times New Roman" w:hint="eastAsia"/>
          <w:b/>
          <w:bCs/>
          <w:color w:val="000000"/>
          <w:kern w:val="0"/>
          <w:sz w:val="28"/>
          <w:szCs w:val="28"/>
          <w:lang w:eastAsia="ru-RU" w:bidi="uk-UA"/>
        </w:rPr>
        <w:t>нарушителей</w:t>
      </w:r>
    </w:p>
    <w:p w14:paraId="4C7FC456" w14:textId="77777777" w:rsidR="00DE3355" w:rsidRDefault="00DE3355" w:rsidP="00DE3355">
      <w:r>
        <w:rPr>
          <w:rFonts w:hint="eastAsia"/>
        </w:rPr>
        <w:t>ОГЛАВЛЕНИЕ</w:t>
      </w:r>
      <w:r>
        <w:t xml:space="preserve"> </w:t>
      </w:r>
      <w:r>
        <w:rPr>
          <w:rFonts w:hint="eastAsia"/>
        </w:rPr>
        <w:t>ДИССЕРТАЦИИ</w:t>
      </w:r>
    </w:p>
    <w:p w14:paraId="5C9C07EF" w14:textId="77777777" w:rsidR="00DE3355" w:rsidRDefault="00DE3355" w:rsidP="00DE3355">
      <w:r>
        <w:rPr>
          <w:rFonts w:hint="eastAsia"/>
        </w:rPr>
        <w:t>кандидат</w:t>
      </w:r>
      <w:r>
        <w:t xml:space="preserve"> </w:t>
      </w:r>
      <w:r>
        <w:rPr>
          <w:rFonts w:hint="eastAsia"/>
        </w:rPr>
        <w:t>наук</w:t>
      </w:r>
      <w:r>
        <w:t xml:space="preserve"> </w:t>
      </w:r>
      <w:r>
        <w:rPr>
          <w:rFonts w:hint="eastAsia"/>
        </w:rPr>
        <w:t>Мартьянов</w:t>
      </w:r>
      <w:r>
        <w:t xml:space="preserve"> </w:t>
      </w:r>
      <w:r>
        <w:rPr>
          <w:rFonts w:hint="eastAsia"/>
        </w:rPr>
        <w:t>Евгений</w:t>
      </w:r>
      <w:r>
        <w:t xml:space="preserve"> </w:t>
      </w:r>
      <w:r>
        <w:rPr>
          <w:rFonts w:hint="eastAsia"/>
        </w:rPr>
        <w:t>Александрович</w:t>
      </w:r>
    </w:p>
    <w:p w14:paraId="68E93CDB" w14:textId="77777777" w:rsidR="00DE3355" w:rsidRDefault="00DE3355" w:rsidP="00DE3355">
      <w:r>
        <w:rPr>
          <w:rFonts w:hint="eastAsia"/>
        </w:rPr>
        <w:t>Введение</w:t>
      </w:r>
    </w:p>
    <w:p w14:paraId="56D08003" w14:textId="77777777" w:rsidR="00DE3355" w:rsidRDefault="00DE3355" w:rsidP="00DE3355"/>
    <w:p w14:paraId="17CBE6DB" w14:textId="77777777" w:rsidR="00DE3355" w:rsidRDefault="00DE3355" w:rsidP="00DE3355">
      <w:r>
        <w:rPr>
          <w:rFonts w:hint="eastAsia"/>
        </w:rPr>
        <w:t>Глава</w:t>
      </w:r>
      <w:r>
        <w:t xml:space="preserve"> 1. </w:t>
      </w:r>
      <w:r>
        <w:rPr>
          <w:rFonts w:hint="eastAsia"/>
        </w:rPr>
        <w:t>Методики</w:t>
      </w:r>
      <w:r>
        <w:t xml:space="preserve"> </w:t>
      </w:r>
      <w:r>
        <w:rPr>
          <w:rFonts w:hint="eastAsia"/>
        </w:rPr>
        <w:t>и</w:t>
      </w:r>
      <w:r>
        <w:t xml:space="preserve"> </w:t>
      </w:r>
      <w:r>
        <w:rPr>
          <w:rFonts w:hint="eastAsia"/>
        </w:rPr>
        <w:t>методологии</w:t>
      </w:r>
      <w:r>
        <w:t xml:space="preserve"> </w:t>
      </w:r>
      <w:r>
        <w:rPr>
          <w:rFonts w:hint="eastAsia"/>
        </w:rPr>
        <w:t>выявления</w:t>
      </w:r>
      <w:r>
        <w:t xml:space="preserve"> </w:t>
      </w:r>
      <w:r>
        <w:rPr>
          <w:rFonts w:hint="eastAsia"/>
        </w:rPr>
        <w:t>инсайдера</w:t>
      </w:r>
      <w:r>
        <w:t xml:space="preserve"> </w:t>
      </w:r>
      <w:r>
        <w:rPr>
          <w:rFonts w:hint="eastAsia"/>
        </w:rPr>
        <w:t>в</w:t>
      </w:r>
      <w:r>
        <w:t xml:space="preserve"> </w:t>
      </w:r>
      <w:r>
        <w:rPr>
          <w:rFonts w:hint="eastAsia"/>
        </w:rPr>
        <w:t>информационных</w:t>
      </w:r>
      <w:r>
        <w:t xml:space="preserve"> </w:t>
      </w:r>
      <w:r>
        <w:rPr>
          <w:rFonts w:hint="eastAsia"/>
        </w:rPr>
        <w:t>системах</w:t>
      </w:r>
    </w:p>
    <w:p w14:paraId="04642B64" w14:textId="77777777" w:rsidR="00DE3355" w:rsidRDefault="00DE3355" w:rsidP="00DE3355"/>
    <w:p w14:paraId="11E147EA" w14:textId="77777777" w:rsidR="00DE3355" w:rsidRDefault="00DE3355" w:rsidP="00DE3355">
      <w:r>
        <w:t xml:space="preserve">1.1. </w:t>
      </w:r>
      <w:r>
        <w:rPr>
          <w:rFonts w:hint="eastAsia"/>
        </w:rPr>
        <w:t>Понятие</w:t>
      </w:r>
      <w:r>
        <w:t xml:space="preserve"> </w:t>
      </w:r>
      <w:r>
        <w:rPr>
          <w:rFonts w:hint="eastAsia"/>
        </w:rPr>
        <w:t>инсайдера</w:t>
      </w:r>
      <w:r>
        <w:t xml:space="preserve"> </w:t>
      </w:r>
      <w:r>
        <w:rPr>
          <w:rFonts w:hint="eastAsia"/>
        </w:rPr>
        <w:t>и</w:t>
      </w:r>
      <w:r>
        <w:t xml:space="preserve"> </w:t>
      </w:r>
      <w:r>
        <w:rPr>
          <w:rFonts w:hint="eastAsia"/>
        </w:rPr>
        <w:t>задача</w:t>
      </w:r>
      <w:r>
        <w:t xml:space="preserve"> </w:t>
      </w:r>
      <w:r>
        <w:rPr>
          <w:rFonts w:hint="eastAsia"/>
        </w:rPr>
        <w:t>его</w:t>
      </w:r>
      <w:r>
        <w:t xml:space="preserve"> </w:t>
      </w:r>
      <w:r>
        <w:rPr>
          <w:rFonts w:hint="eastAsia"/>
        </w:rPr>
        <w:t>выявления</w:t>
      </w:r>
    </w:p>
    <w:p w14:paraId="0A909269" w14:textId="77777777" w:rsidR="00DE3355" w:rsidRDefault="00DE3355" w:rsidP="00DE3355"/>
    <w:p w14:paraId="674D74AC" w14:textId="77777777" w:rsidR="00DE3355" w:rsidRDefault="00DE3355" w:rsidP="00DE3355">
      <w:r>
        <w:t xml:space="preserve">1.2. </w:t>
      </w:r>
      <w:r>
        <w:rPr>
          <w:rFonts w:hint="eastAsia"/>
        </w:rPr>
        <w:t>Программа</w:t>
      </w:r>
      <w:r>
        <w:t xml:space="preserve"> CERT - </w:t>
      </w:r>
      <w:r>
        <w:rPr>
          <w:rFonts w:hint="eastAsia"/>
        </w:rPr>
        <w:t>анализ</w:t>
      </w:r>
      <w:r>
        <w:t xml:space="preserve"> </w:t>
      </w:r>
      <w:r>
        <w:rPr>
          <w:rFonts w:hint="eastAsia"/>
        </w:rPr>
        <w:t>и</w:t>
      </w:r>
      <w:r>
        <w:t xml:space="preserve"> </w:t>
      </w:r>
      <w:r>
        <w:rPr>
          <w:rFonts w:hint="eastAsia"/>
        </w:rPr>
        <w:t>изучение</w:t>
      </w:r>
      <w:r>
        <w:t xml:space="preserve"> </w:t>
      </w:r>
      <w:r>
        <w:rPr>
          <w:rFonts w:hint="eastAsia"/>
        </w:rPr>
        <w:t>инцидентов</w:t>
      </w:r>
      <w:r>
        <w:t xml:space="preserve"> </w:t>
      </w:r>
      <w:r>
        <w:rPr>
          <w:rFonts w:hint="eastAsia"/>
        </w:rPr>
        <w:t>в</w:t>
      </w:r>
      <w:r>
        <w:t xml:space="preserve"> </w:t>
      </w:r>
      <w:r>
        <w:rPr>
          <w:rFonts w:hint="eastAsia"/>
        </w:rPr>
        <w:t>сфере</w:t>
      </w:r>
      <w:r>
        <w:t xml:space="preserve"> </w:t>
      </w:r>
      <w:r>
        <w:rPr>
          <w:rFonts w:hint="eastAsia"/>
        </w:rPr>
        <w:t>информационной</w:t>
      </w:r>
      <w:r>
        <w:t xml:space="preserve"> </w:t>
      </w:r>
      <w:r>
        <w:rPr>
          <w:rFonts w:hint="eastAsia"/>
        </w:rPr>
        <w:t>безопасности</w:t>
      </w:r>
    </w:p>
    <w:p w14:paraId="2181E2F9" w14:textId="77777777" w:rsidR="00DE3355" w:rsidRDefault="00DE3355" w:rsidP="00DE3355"/>
    <w:p w14:paraId="0EED20EF" w14:textId="77777777" w:rsidR="00DE3355" w:rsidRDefault="00DE3355" w:rsidP="00DE3355">
      <w:r>
        <w:t xml:space="preserve">1.3. </w:t>
      </w:r>
      <w:r>
        <w:rPr>
          <w:rFonts w:hint="eastAsia"/>
        </w:rPr>
        <w:t>Программа</w:t>
      </w:r>
      <w:r>
        <w:t xml:space="preserve"> DARPA - </w:t>
      </w:r>
      <w:r>
        <w:rPr>
          <w:rFonts w:hint="eastAsia"/>
        </w:rPr>
        <w:t>поиск</w:t>
      </w:r>
      <w:r>
        <w:t xml:space="preserve"> </w:t>
      </w:r>
      <w:r>
        <w:rPr>
          <w:rFonts w:hint="eastAsia"/>
        </w:rPr>
        <w:t>аномалий</w:t>
      </w:r>
      <w:r>
        <w:t xml:space="preserve"> </w:t>
      </w:r>
      <w:r>
        <w:rPr>
          <w:rFonts w:hint="eastAsia"/>
        </w:rPr>
        <w:t>как</w:t>
      </w:r>
      <w:r>
        <w:t xml:space="preserve"> </w:t>
      </w:r>
      <w:r>
        <w:rPr>
          <w:rFonts w:hint="eastAsia"/>
        </w:rPr>
        <w:t>средство</w:t>
      </w:r>
      <w:r>
        <w:t xml:space="preserve"> </w:t>
      </w:r>
      <w:r>
        <w:rPr>
          <w:rFonts w:hint="eastAsia"/>
        </w:rPr>
        <w:t>выявления</w:t>
      </w:r>
      <w:r>
        <w:t xml:space="preserve"> </w:t>
      </w:r>
      <w:r>
        <w:rPr>
          <w:rFonts w:hint="eastAsia"/>
        </w:rPr>
        <w:t>инсайдера</w:t>
      </w:r>
    </w:p>
    <w:p w14:paraId="3A152653" w14:textId="77777777" w:rsidR="00DE3355" w:rsidRDefault="00DE3355" w:rsidP="00DE3355"/>
    <w:p w14:paraId="586C0C27" w14:textId="77777777" w:rsidR="00DE3355" w:rsidRDefault="00DE3355" w:rsidP="00DE3355">
      <w:r>
        <w:t xml:space="preserve">1.4. </w:t>
      </w:r>
      <w:r>
        <w:rPr>
          <w:rFonts w:hint="eastAsia"/>
        </w:rPr>
        <w:t>Верификация</w:t>
      </w:r>
      <w:r>
        <w:t xml:space="preserve"> </w:t>
      </w:r>
      <w:r>
        <w:rPr>
          <w:rFonts w:hint="eastAsia"/>
        </w:rPr>
        <w:t>методов</w:t>
      </w:r>
      <w:r>
        <w:t xml:space="preserve"> </w:t>
      </w:r>
      <w:r>
        <w:rPr>
          <w:rFonts w:hint="eastAsia"/>
        </w:rPr>
        <w:t>обнаружения</w:t>
      </w:r>
      <w:r>
        <w:t xml:space="preserve"> </w:t>
      </w:r>
      <w:r>
        <w:rPr>
          <w:rFonts w:hint="eastAsia"/>
        </w:rPr>
        <w:t>инсайдера</w:t>
      </w:r>
      <w:r>
        <w:t xml:space="preserve"> </w:t>
      </w:r>
      <w:r>
        <w:rPr>
          <w:rFonts w:hint="eastAsia"/>
        </w:rPr>
        <w:t>в</w:t>
      </w:r>
      <w:r>
        <w:t xml:space="preserve"> </w:t>
      </w:r>
      <w:r>
        <w:rPr>
          <w:rFonts w:hint="eastAsia"/>
        </w:rPr>
        <w:t>информационной</w:t>
      </w:r>
      <w:r>
        <w:t xml:space="preserve"> </w:t>
      </w:r>
      <w:r>
        <w:rPr>
          <w:rFonts w:hint="eastAsia"/>
        </w:rPr>
        <w:t>системе</w:t>
      </w:r>
    </w:p>
    <w:p w14:paraId="441B1161" w14:textId="77777777" w:rsidR="00DE3355" w:rsidRDefault="00DE3355" w:rsidP="00DE3355"/>
    <w:p w14:paraId="5D768E94" w14:textId="77777777" w:rsidR="00DE3355" w:rsidRDefault="00DE3355" w:rsidP="00DE3355">
      <w:r>
        <w:t xml:space="preserve">1.5. </w:t>
      </w:r>
      <w:r>
        <w:rPr>
          <w:rFonts w:hint="eastAsia"/>
        </w:rPr>
        <w:t>Выводы</w:t>
      </w:r>
      <w:r>
        <w:t xml:space="preserve"> </w:t>
      </w:r>
      <w:r>
        <w:rPr>
          <w:rFonts w:hint="eastAsia"/>
        </w:rPr>
        <w:t>к</w:t>
      </w:r>
      <w:r>
        <w:t xml:space="preserve"> </w:t>
      </w:r>
      <w:r>
        <w:rPr>
          <w:rFonts w:hint="eastAsia"/>
        </w:rPr>
        <w:t>первой</w:t>
      </w:r>
      <w:r>
        <w:t xml:space="preserve"> </w:t>
      </w:r>
      <w:r>
        <w:rPr>
          <w:rFonts w:hint="eastAsia"/>
        </w:rPr>
        <w:t>главе</w:t>
      </w:r>
    </w:p>
    <w:p w14:paraId="2848A387" w14:textId="77777777" w:rsidR="00DE3355" w:rsidRDefault="00DE3355" w:rsidP="00DE3355"/>
    <w:p w14:paraId="05B62AC4" w14:textId="77777777" w:rsidR="00DE3355" w:rsidRDefault="00DE3355" w:rsidP="00DE3355">
      <w:r>
        <w:rPr>
          <w:rFonts w:hint="eastAsia"/>
        </w:rPr>
        <w:t>Глава</w:t>
      </w:r>
      <w:r>
        <w:t xml:space="preserve"> 2. </w:t>
      </w:r>
      <w:r>
        <w:rPr>
          <w:rFonts w:hint="eastAsia"/>
        </w:rPr>
        <w:t>Выявление</w:t>
      </w:r>
      <w:r>
        <w:t xml:space="preserve"> </w:t>
      </w:r>
      <w:r>
        <w:rPr>
          <w:rFonts w:hint="eastAsia"/>
        </w:rPr>
        <w:t>инсайдера</w:t>
      </w:r>
      <w:r>
        <w:t xml:space="preserve"> </w:t>
      </w:r>
      <w:r>
        <w:rPr>
          <w:rFonts w:hint="eastAsia"/>
        </w:rPr>
        <w:t>статистическими</w:t>
      </w:r>
      <w:r>
        <w:t xml:space="preserve"> </w:t>
      </w:r>
      <w:r>
        <w:rPr>
          <w:rFonts w:hint="eastAsia"/>
        </w:rPr>
        <w:t>методами</w:t>
      </w:r>
    </w:p>
    <w:p w14:paraId="389367F0" w14:textId="77777777" w:rsidR="00DE3355" w:rsidRDefault="00DE3355" w:rsidP="00DE3355"/>
    <w:p w14:paraId="0A0727A6" w14:textId="77777777" w:rsidR="00DE3355" w:rsidRDefault="00DE3355" w:rsidP="00DE3355">
      <w:r>
        <w:t xml:space="preserve">2.1. </w:t>
      </w:r>
      <w:r>
        <w:rPr>
          <w:rFonts w:hint="eastAsia"/>
        </w:rPr>
        <w:t>Задача</w:t>
      </w:r>
      <w:r>
        <w:t xml:space="preserve"> </w:t>
      </w:r>
      <w:r>
        <w:rPr>
          <w:rFonts w:hint="eastAsia"/>
        </w:rPr>
        <w:t>выявления</w:t>
      </w:r>
      <w:r>
        <w:t xml:space="preserve"> </w:t>
      </w:r>
      <w:r>
        <w:rPr>
          <w:rFonts w:hint="eastAsia"/>
        </w:rPr>
        <w:t>инсайдера</w:t>
      </w:r>
      <w:r>
        <w:t xml:space="preserve"> </w:t>
      </w:r>
      <w:r>
        <w:rPr>
          <w:rFonts w:hint="eastAsia"/>
        </w:rPr>
        <w:t>и</w:t>
      </w:r>
      <w:r>
        <w:t xml:space="preserve"> </w:t>
      </w:r>
      <w:r>
        <w:rPr>
          <w:rFonts w:hint="eastAsia"/>
        </w:rPr>
        <w:t>способы</w:t>
      </w:r>
      <w:r>
        <w:t xml:space="preserve"> </w:t>
      </w:r>
      <w:r>
        <w:rPr>
          <w:rFonts w:hint="eastAsia"/>
        </w:rPr>
        <w:t>её</w:t>
      </w:r>
      <w:r>
        <w:t xml:space="preserve"> </w:t>
      </w:r>
      <w:r>
        <w:rPr>
          <w:rFonts w:hint="eastAsia"/>
        </w:rPr>
        <w:t>решения</w:t>
      </w:r>
    </w:p>
    <w:p w14:paraId="4F88CD64" w14:textId="77777777" w:rsidR="00DE3355" w:rsidRDefault="00DE3355" w:rsidP="00DE3355"/>
    <w:p w14:paraId="4E3C571C" w14:textId="77777777" w:rsidR="00DE3355" w:rsidRDefault="00DE3355" w:rsidP="00DE3355">
      <w:r>
        <w:t xml:space="preserve">2.2. </w:t>
      </w:r>
      <w:r>
        <w:rPr>
          <w:rFonts w:hint="eastAsia"/>
        </w:rPr>
        <w:t>Описание</w:t>
      </w:r>
      <w:r>
        <w:t xml:space="preserve"> </w:t>
      </w:r>
      <w:r>
        <w:rPr>
          <w:rFonts w:hint="eastAsia"/>
        </w:rPr>
        <w:t>формальной</w:t>
      </w:r>
      <w:r>
        <w:t xml:space="preserve"> </w:t>
      </w:r>
      <w:r>
        <w:rPr>
          <w:rFonts w:hint="eastAsia"/>
        </w:rPr>
        <w:t>модели</w:t>
      </w:r>
      <w:r>
        <w:t xml:space="preserve"> </w:t>
      </w:r>
      <w:r>
        <w:rPr>
          <w:rFonts w:hint="eastAsia"/>
        </w:rPr>
        <w:t>информационной</w:t>
      </w:r>
      <w:r>
        <w:t xml:space="preserve"> </w:t>
      </w:r>
      <w:r>
        <w:rPr>
          <w:rFonts w:hint="eastAsia"/>
        </w:rPr>
        <w:t>системы</w:t>
      </w:r>
      <w:r>
        <w:t xml:space="preserve"> </w:t>
      </w:r>
      <w:r>
        <w:rPr>
          <w:rFonts w:hint="eastAsia"/>
        </w:rPr>
        <w:t>организации</w:t>
      </w:r>
      <w:r>
        <w:t xml:space="preserve"> </w:t>
      </w:r>
      <w:r>
        <w:rPr>
          <w:rFonts w:hint="eastAsia"/>
        </w:rPr>
        <w:t>и</w:t>
      </w:r>
      <w:r>
        <w:t xml:space="preserve"> </w:t>
      </w:r>
      <w:r>
        <w:rPr>
          <w:rFonts w:hint="eastAsia"/>
        </w:rPr>
        <w:t>ее</w:t>
      </w:r>
      <w:r>
        <w:t xml:space="preserve"> </w:t>
      </w:r>
      <w:r>
        <w:rPr>
          <w:rFonts w:hint="eastAsia"/>
        </w:rPr>
        <w:t>пользователей</w:t>
      </w:r>
    </w:p>
    <w:p w14:paraId="7BE6A895" w14:textId="77777777" w:rsidR="00DE3355" w:rsidRDefault="00DE3355" w:rsidP="00DE3355"/>
    <w:p w14:paraId="5ADE4D0B" w14:textId="77777777" w:rsidR="00DE3355" w:rsidRDefault="00DE3355" w:rsidP="00DE3355">
      <w:r>
        <w:t xml:space="preserve">2.3. </w:t>
      </w:r>
      <w:r>
        <w:rPr>
          <w:rFonts w:hint="eastAsia"/>
        </w:rPr>
        <w:t>Алгоритм</w:t>
      </w:r>
      <w:r>
        <w:t xml:space="preserve"> </w:t>
      </w:r>
      <w:r>
        <w:rPr>
          <w:rFonts w:hint="eastAsia"/>
        </w:rPr>
        <w:t>поиска</w:t>
      </w:r>
      <w:r>
        <w:t xml:space="preserve"> </w:t>
      </w:r>
      <w:r>
        <w:rPr>
          <w:rFonts w:hint="eastAsia"/>
        </w:rPr>
        <w:t>инсайдера</w:t>
      </w:r>
      <w:r>
        <w:t xml:space="preserve"> </w:t>
      </w:r>
      <w:r>
        <w:rPr>
          <w:rFonts w:hint="eastAsia"/>
        </w:rPr>
        <w:t>в</w:t>
      </w:r>
      <w:r>
        <w:t xml:space="preserve"> </w:t>
      </w:r>
      <w:r>
        <w:rPr>
          <w:rFonts w:hint="eastAsia"/>
        </w:rPr>
        <w:t>информационной</w:t>
      </w:r>
      <w:r>
        <w:t xml:space="preserve"> </w:t>
      </w:r>
      <w:r>
        <w:rPr>
          <w:rFonts w:hint="eastAsia"/>
        </w:rPr>
        <w:t>си</w:t>
      </w:r>
      <w:r>
        <w:rPr>
          <w:rFonts w:hint="eastAsia"/>
        </w:rPr>
        <w:lastRenderedPageBreak/>
        <w:t>стеме</w:t>
      </w:r>
      <w:r>
        <w:t xml:space="preserve"> </w:t>
      </w:r>
      <w:r>
        <w:rPr>
          <w:rFonts w:hint="eastAsia"/>
        </w:rPr>
        <w:t>организации</w:t>
      </w:r>
    </w:p>
    <w:p w14:paraId="1D3E9503" w14:textId="77777777" w:rsidR="00DE3355" w:rsidRDefault="00DE3355" w:rsidP="00DE3355"/>
    <w:p w14:paraId="04E74ACB" w14:textId="77777777" w:rsidR="00DE3355" w:rsidRDefault="00DE3355" w:rsidP="00DE3355">
      <w:r>
        <w:t xml:space="preserve">2.4. </w:t>
      </w:r>
      <w:r>
        <w:rPr>
          <w:rFonts w:hint="eastAsia"/>
        </w:rPr>
        <w:t>Исследование</w:t>
      </w:r>
      <w:r>
        <w:t xml:space="preserve"> </w:t>
      </w:r>
      <w:r>
        <w:rPr>
          <w:rFonts w:hint="eastAsia"/>
        </w:rPr>
        <w:t>свойств</w:t>
      </w:r>
      <w:r>
        <w:t xml:space="preserve"> </w:t>
      </w:r>
      <w:r>
        <w:rPr>
          <w:rFonts w:hint="eastAsia"/>
        </w:rPr>
        <w:t>построенного</w:t>
      </w:r>
      <w:r>
        <w:t xml:space="preserve"> </w:t>
      </w:r>
      <w:r>
        <w:rPr>
          <w:rFonts w:hint="eastAsia"/>
        </w:rPr>
        <w:t>алгоритма</w:t>
      </w:r>
      <w:r>
        <w:t xml:space="preserve"> </w:t>
      </w:r>
      <w:r>
        <w:rPr>
          <w:rFonts w:hint="eastAsia"/>
        </w:rPr>
        <w:t>выявления</w:t>
      </w:r>
      <w:r>
        <w:t xml:space="preserve"> </w:t>
      </w:r>
      <w:r>
        <w:rPr>
          <w:rFonts w:hint="eastAsia"/>
        </w:rPr>
        <w:t>инсайдера</w:t>
      </w:r>
    </w:p>
    <w:p w14:paraId="382CF1CA" w14:textId="77777777" w:rsidR="00DE3355" w:rsidRDefault="00DE3355" w:rsidP="00DE3355"/>
    <w:p w14:paraId="2F449405" w14:textId="77777777" w:rsidR="00DE3355" w:rsidRDefault="00DE3355" w:rsidP="00DE3355">
      <w:r>
        <w:t xml:space="preserve">2.5. </w:t>
      </w:r>
      <w:r>
        <w:rPr>
          <w:rFonts w:hint="eastAsia"/>
        </w:rPr>
        <w:t>Обобщение</w:t>
      </w:r>
      <w:r>
        <w:t xml:space="preserve"> </w:t>
      </w:r>
      <w:r>
        <w:rPr>
          <w:rFonts w:hint="eastAsia"/>
        </w:rPr>
        <w:t>теории</w:t>
      </w:r>
      <w:r>
        <w:t xml:space="preserve"> </w:t>
      </w:r>
      <w:r>
        <w:rPr>
          <w:rFonts w:hint="eastAsia"/>
        </w:rPr>
        <w:t>для</w:t>
      </w:r>
      <w:r>
        <w:t xml:space="preserve"> </w:t>
      </w:r>
      <w:r>
        <w:rPr>
          <w:rFonts w:hint="eastAsia"/>
        </w:rPr>
        <w:t>большого</w:t>
      </w:r>
      <w:r>
        <w:t xml:space="preserve"> </w:t>
      </w:r>
      <w:r>
        <w:rPr>
          <w:rFonts w:hint="eastAsia"/>
        </w:rPr>
        <w:t>количества</w:t>
      </w:r>
      <w:r>
        <w:t xml:space="preserve"> </w:t>
      </w:r>
      <w:r>
        <w:rPr>
          <w:rFonts w:hint="eastAsia"/>
        </w:rPr>
        <w:t>пользователей</w:t>
      </w:r>
    </w:p>
    <w:p w14:paraId="74EF6226" w14:textId="77777777" w:rsidR="00DE3355" w:rsidRDefault="00DE3355" w:rsidP="00DE3355"/>
    <w:p w14:paraId="1E953FF2" w14:textId="77777777" w:rsidR="00DE3355" w:rsidRDefault="00DE3355" w:rsidP="00DE3355">
      <w:r>
        <w:t xml:space="preserve">2.6. </w:t>
      </w:r>
      <w:r>
        <w:rPr>
          <w:rFonts w:hint="eastAsia"/>
        </w:rPr>
        <w:t>Дополнительные</w:t>
      </w:r>
      <w:r>
        <w:t xml:space="preserve"> </w:t>
      </w:r>
      <w:r>
        <w:rPr>
          <w:rFonts w:hint="eastAsia"/>
        </w:rPr>
        <w:t>ограничения</w:t>
      </w:r>
      <w:r>
        <w:t xml:space="preserve"> </w:t>
      </w:r>
      <w:r>
        <w:rPr>
          <w:rFonts w:hint="eastAsia"/>
        </w:rPr>
        <w:t>на</w:t>
      </w:r>
      <w:r>
        <w:t xml:space="preserve"> </w:t>
      </w:r>
      <w:r>
        <w:rPr>
          <w:rFonts w:hint="eastAsia"/>
        </w:rPr>
        <w:t>доступ</w:t>
      </w:r>
      <w:r>
        <w:t xml:space="preserve"> </w:t>
      </w:r>
      <w:r>
        <w:rPr>
          <w:rFonts w:hint="eastAsia"/>
        </w:rPr>
        <w:t>к</w:t>
      </w:r>
      <w:r>
        <w:t xml:space="preserve"> </w:t>
      </w:r>
      <w:r>
        <w:rPr>
          <w:rFonts w:hint="eastAsia"/>
        </w:rPr>
        <w:t>содержанию</w:t>
      </w:r>
      <w:r>
        <w:t xml:space="preserve"> </w:t>
      </w:r>
      <w:r>
        <w:rPr>
          <w:rFonts w:hint="eastAsia"/>
        </w:rPr>
        <w:t>определенных</w:t>
      </w:r>
      <w:r>
        <w:t xml:space="preserve"> </w:t>
      </w:r>
      <w:r>
        <w:rPr>
          <w:rFonts w:hint="eastAsia"/>
        </w:rPr>
        <w:t>данных</w:t>
      </w:r>
    </w:p>
    <w:p w14:paraId="5EC2EF5E" w14:textId="77777777" w:rsidR="00DE3355" w:rsidRDefault="00DE3355" w:rsidP="00DE3355"/>
    <w:p w14:paraId="7765DBC9" w14:textId="77777777" w:rsidR="00DE3355" w:rsidRDefault="00DE3355" w:rsidP="00DE3355">
      <w:r>
        <w:t xml:space="preserve">2.7. </w:t>
      </w:r>
      <w:r>
        <w:rPr>
          <w:rFonts w:hint="eastAsia"/>
        </w:rPr>
        <w:t>Выводы</w:t>
      </w:r>
      <w:r>
        <w:t xml:space="preserve"> </w:t>
      </w:r>
      <w:r>
        <w:rPr>
          <w:rFonts w:hint="eastAsia"/>
        </w:rPr>
        <w:t>ко</w:t>
      </w:r>
      <w:r>
        <w:t xml:space="preserve"> </w:t>
      </w:r>
      <w:r>
        <w:rPr>
          <w:rFonts w:hint="eastAsia"/>
        </w:rPr>
        <w:t>второй</w:t>
      </w:r>
      <w:r>
        <w:t xml:space="preserve"> </w:t>
      </w:r>
      <w:r>
        <w:rPr>
          <w:rFonts w:hint="eastAsia"/>
        </w:rPr>
        <w:t>главе</w:t>
      </w:r>
    </w:p>
    <w:p w14:paraId="19ADAAC7" w14:textId="77777777" w:rsidR="00DE3355" w:rsidRDefault="00DE3355" w:rsidP="00DE3355"/>
    <w:p w14:paraId="367D5867" w14:textId="77777777" w:rsidR="00DE3355" w:rsidRDefault="00DE3355" w:rsidP="00DE3355">
      <w:r>
        <w:rPr>
          <w:rFonts w:hint="eastAsia"/>
        </w:rPr>
        <w:t>Глава</w:t>
      </w:r>
      <w:r>
        <w:t xml:space="preserve"> 3. </w:t>
      </w:r>
      <w:r>
        <w:rPr>
          <w:rFonts w:hint="eastAsia"/>
        </w:rPr>
        <w:t>Имитационная</w:t>
      </w:r>
      <w:r>
        <w:t xml:space="preserve"> </w:t>
      </w:r>
      <w:r>
        <w:rPr>
          <w:rFonts w:hint="eastAsia"/>
        </w:rPr>
        <w:t>модель</w:t>
      </w:r>
      <w:r>
        <w:t xml:space="preserve"> </w:t>
      </w:r>
      <w:r>
        <w:rPr>
          <w:rFonts w:hint="eastAsia"/>
        </w:rPr>
        <w:t>поиска</w:t>
      </w:r>
      <w:r>
        <w:t xml:space="preserve"> </w:t>
      </w:r>
      <w:r>
        <w:rPr>
          <w:rFonts w:hint="eastAsia"/>
        </w:rPr>
        <w:t>инсайдера</w:t>
      </w:r>
      <w:r>
        <w:t xml:space="preserve"> </w:t>
      </w:r>
      <w:r>
        <w:rPr>
          <w:rFonts w:hint="eastAsia"/>
        </w:rPr>
        <w:t>в</w:t>
      </w:r>
      <w:r>
        <w:t xml:space="preserve"> </w:t>
      </w:r>
      <w:r>
        <w:rPr>
          <w:rFonts w:hint="eastAsia"/>
        </w:rPr>
        <w:t>информационной</w:t>
      </w:r>
      <w:r>
        <w:t xml:space="preserve"> </w:t>
      </w:r>
      <w:r>
        <w:rPr>
          <w:rFonts w:hint="eastAsia"/>
        </w:rPr>
        <w:t>системе</w:t>
      </w:r>
    </w:p>
    <w:p w14:paraId="01B54588" w14:textId="77777777" w:rsidR="00DE3355" w:rsidRDefault="00DE3355" w:rsidP="00DE3355"/>
    <w:p w14:paraId="22392B47" w14:textId="77777777" w:rsidR="00DE3355" w:rsidRDefault="00DE3355" w:rsidP="00DE3355">
      <w:r>
        <w:t xml:space="preserve">3.1. </w:t>
      </w:r>
      <w:r>
        <w:rPr>
          <w:rFonts w:hint="eastAsia"/>
        </w:rPr>
        <w:t>Применение</w:t>
      </w:r>
      <w:r>
        <w:t xml:space="preserve"> </w:t>
      </w:r>
      <w:r>
        <w:rPr>
          <w:rFonts w:hint="eastAsia"/>
        </w:rPr>
        <w:t>имитационного</w:t>
      </w:r>
      <w:r>
        <w:t xml:space="preserve"> </w:t>
      </w:r>
      <w:r>
        <w:rPr>
          <w:rFonts w:hint="eastAsia"/>
        </w:rPr>
        <w:t>моделирования</w:t>
      </w:r>
      <w:r>
        <w:t xml:space="preserve"> </w:t>
      </w:r>
      <w:r>
        <w:rPr>
          <w:rFonts w:hint="eastAsia"/>
        </w:rPr>
        <w:t>в</w:t>
      </w:r>
      <w:r>
        <w:t xml:space="preserve"> </w:t>
      </w:r>
      <w:r>
        <w:rPr>
          <w:rFonts w:hint="eastAsia"/>
        </w:rPr>
        <w:t>задачах</w:t>
      </w:r>
      <w:r>
        <w:t xml:space="preserve"> </w:t>
      </w:r>
      <w:r>
        <w:rPr>
          <w:rFonts w:hint="eastAsia"/>
        </w:rPr>
        <w:t>выявления</w:t>
      </w:r>
      <w:r>
        <w:t xml:space="preserve"> </w:t>
      </w:r>
      <w:r>
        <w:rPr>
          <w:rFonts w:hint="eastAsia"/>
        </w:rPr>
        <w:t>инсайдера</w:t>
      </w:r>
    </w:p>
    <w:p w14:paraId="063E1778" w14:textId="77777777" w:rsidR="00DE3355" w:rsidRDefault="00DE3355" w:rsidP="00DE3355"/>
    <w:p w14:paraId="17170474" w14:textId="77777777" w:rsidR="00DE3355" w:rsidRDefault="00DE3355" w:rsidP="00DE3355">
      <w:r>
        <w:t xml:space="preserve">3.2. </w:t>
      </w:r>
      <w:r>
        <w:rPr>
          <w:rFonts w:hint="eastAsia"/>
        </w:rPr>
        <w:t>Задачи</w:t>
      </w:r>
      <w:r>
        <w:t xml:space="preserve"> </w:t>
      </w:r>
      <w:r>
        <w:rPr>
          <w:rFonts w:hint="eastAsia"/>
        </w:rPr>
        <w:t>имитационного</w:t>
      </w:r>
      <w:r>
        <w:t xml:space="preserve"> </w:t>
      </w:r>
      <w:r>
        <w:rPr>
          <w:rFonts w:hint="eastAsia"/>
        </w:rPr>
        <w:t>моделирования</w:t>
      </w:r>
    </w:p>
    <w:p w14:paraId="69128FE8" w14:textId="77777777" w:rsidR="00DE3355" w:rsidRDefault="00DE3355" w:rsidP="00DE3355"/>
    <w:p w14:paraId="0827B936" w14:textId="77777777" w:rsidR="00DE3355" w:rsidRDefault="00DE3355" w:rsidP="00DE3355">
      <w:r>
        <w:t xml:space="preserve">3.3. </w:t>
      </w:r>
      <w:r>
        <w:rPr>
          <w:rFonts w:hint="eastAsia"/>
        </w:rPr>
        <w:t>Программная</w:t>
      </w:r>
      <w:r>
        <w:t xml:space="preserve"> </w:t>
      </w:r>
      <w:r>
        <w:rPr>
          <w:rFonts w:hint="eastAsia"/>
        </w:rPr>
        <w:t>реализация</w:t>
      </w:r>
      <w:r>
        <w:t xml:space="preserve"> </w:t>
      </w:r>
      <w:r>
        <w:rPr>
          <w:rFonts w:hint="eastAsia"/>
        </w:rPr>
        <w:t>средства</w:t>
      </w:r>
      <w:r>
        <w:t xml:space="preserve"> </w:t>
      </w:r>
      <w:r>
        <w:rPr>
          <w:rFonts w:hint="eastAsia"/>
        </w:rPr>
        <w:t>для</w:t>
      </w:r>
      <w:r>
        <w:t xml:space="preserve"> </w:t>
      </w:r>
      <w:r>
        <w:rPr>
          <w:rFonts w:hint="eastAsia"/>
        </w:rPr>
        <w:t>обнаружения</w:t>
      </w:r>
      <w:r>
        <w:t xml:space="preserve"> </w:t>
      </w:r>
      <w:r>
        <w:rPr>
          <w:rFonts w:hint="eastAsia"/>
        </w:rPr>
        <w:t>инсайдера</w:t>
      </w:r>
    </w:p>
    <w:p w14:paraId="76F8FEBE" w14:textId="77777777" w:rsidR="00DE3355" w:rsidRDefault="00DE3355" w:rsidP="00DE3355"/>
    <w:p w14:paraId="4951ACB8" w14:textId="77777777" w:rsidR="00DE3355" w:rsidRDefault="00DE3355" w:rsidP="00DE3355">
      <w:r>
        <w:rPr>
          <w:rFonts w:hint="eastAsia"/>
        </w:rPr>
        <w:t>с</w:t>
      </w:r>
      <w:r>
        <w:t xml:space="preserve"> </w:t>
      </w:r>
      <w:r>
        <w:rPr>
          <w:rFonts w:hint="eastAsia"/>
        </w:rPr>
        <w:t>возможностью</w:t>
      </w:r>
      <w:r>
        <w:t xml:space="preserve"> </w:t>
      </w:r>
      <w:r>
        <w:rPr>
          <w:rFonts w:hint="eastAsia"/>
        </w:rPr>
        <w:t>моделирования</w:t>
      </w:r>
      <w:r>
        <w:t xml:space="preserve"> </w:t>
      </w:r>
      <w:r>
        <w:rPr>
          <w:rFonts w:hint="eastAsia"/>
        </w:rPr>
        <w:t>поведения</w:t>
      </w:r>
      <w:r>
        <w:t xml:space="preserve"> </w:t>
      </w:r>
      <w:r>
        <w:rPr>
          <w:rFonts w:hint="eastAsia"/>
        </w:rPr>
        <w:t>пользователя</w:t>
      </w:r>
    </w:p>
    <w:p w14:paraId="5D5BE5AF" w14:textId="77777777" w:rsidR="00DE3355" w:rsidRDefault="00DE3355" w:rsidP="00DE3355"/>
    <w:p w14:paraId="2987586C" w14:textId="77777777" w:rsidR="00DE3355" w:rsidRDefault="00DE3355" w:rsidP="00DE3355">
      <w:r>
        <w:t xml:space="preserve">3.4. </w:t>
      </w:r>
      <w:r>
        <w:rPr>
          <w:rFonts w:hint="eastAsia"/>
        </w:rPr>
        <w:t>Задача</w:t>
      </w:r>
      <w:r>
        <w:t xml:space="preserve"> 1. </w:t>
      </w:r>
      <w:r>
        <w:rPr>
          <w:rFonts w:hint="eastAsia"/>
        </w:rPr>
        <w:t>Работа</w:t>
      </w:r>
      <w:r>
        <w:t xml:space="preserve"> </w:t>
      </w:r>
      <w:r>
        <w:rPr>
          <w:rFonts w:hint="eastAsia"/>
        </w:rPr>
        <w:t>пользователей</w:t>
      </w:r>
      <w:r>
        <w:t xml:space="preserve"> </w:t>
      </w:r>
      <w:r>
        <w:rPr>
          <w:rFonts w:hint="eastAsia"/>
        </w:rPr>
        <w:t>с</w:t>
      </w:r>
      <w:r>
        <w:t xml:space="preserve"> </w:t>
      </w:r>
      <w:r>
        <w:rPr>
          <w:rFonts w:hint="eastAsia"/>
        </w:rPr>
        <w:t>выборками</w:t>
      </w:r>
      <w:r>
        <w:t xml:space="preserve"> </w:t>
      </w:r>
      <w:r>
        <w:rPr>
          <w:rFonts w:hint="eastAsia"/>
        </w:rPr>
        <w:t>большого</w:t>
      </w:r>
      <w:r>
        <w:t xml:space="preserve"> </w:t>
      </w:r>
      <w:r>
        <w:rPr>
          <w:rFonts w:hint="eastAsia"/>
        </w:rPr>
        <w:t>объема</w:t>
      </w:r>
    </w:p>
    <w:p w14:paraId="4857E5A6" w14:textId="77777777" w:rsidR="00DE3355" w:rsidRDefault="00DE3355" w:rsidP="00DE3355"/>
    <w:p w14:paraId="6F11F6E8" w14:textId="77777777" w:rsidR="00DE3355" w:rsidRDefault="00DE3355" w:rsidP="00DE3355">
      <w:r>
        <w:t xml:space="preserve">3.5. </w:t>
      </w:r>
      <w:r>
        <w:rPr>
          <w:rFonts w:hint="eastAsia"/>
        </w:rPr>
        <w:t>Задача</w:t>
      </w:r>
      <w:r>
        <w:t xml:space="preserve"> 2. </w:t>
      </w:r>
      <w:r>
        <w:rPr>
          <w:rFonts w:hint="eastAsia"/>
        </w:rPr>
        <w:t>Закон</w:t>
      </w:r>
      <w:r>
        <w:t xml:space="preserve"> </w:t>
      </w:r>
      <w:r>
        <w:rPr>
          <w:rFonts w:hint="eastAsia"/>
        </w:rPr>
        <w:t>Ципфа</w:t>
      </w:r>
      <w:r>
        <w:t xml:space="preserve"> </w:t>
      </w:r>
      <w:r>
        <w:rPr>
          <w:rFonts w:hint="eastAsia"/>
        </w:rPr>
        <w:t>распределения</w:t>
      </w:r>
      <w:r>
        <w:t xml:space="preserve"> </w:t>
      </w:r>
      <w:r>
        <w:rPr>
          <w:rFonts w:hint="eastAsia"/>
        </w:rPr>
        <w:t>вероятностей</w:t>
      </w:r>
    </w:p>
    <w:p w14:paraId="1F3A07D0" w14:textId="77777777" w:rsidR="00DE3355" w:rsidRDefault="00DE3355" w:rsidP="00DE3355"/>
    <w:p w14:paraId="104A6ED6" w14:textId="77777777" w:rsidR="00DE3355" w:rsidRDefault="00DE3355" w:rsidP="00DE3355">
      <w:r>
        <w:t xml:space="preserve">3.6. </w:t>
      </w:r>
      <w:r>
        <w:rPr>
          <w:rFonts w:hint="eastAsia"/>
        </w:rPr>
        <w:t>Задача</w:t>
      </w:r>
      <w:r>
        <w:t xml:space="preserve"> 3. </w:t>
      </w:r>
      <w:r>
        <w:rPr>
          <w:rFonts w:hint="eastAsia"/>
        </w:rPr>
        <w:t>Имитационное</w:t>
      </w:r>
      <w:r>
        <w:t xml:space="preserve"> </w:t>
      </w:r>
      <w:r>
        <w:rPr>
          <w:rFonts w:hint="eastAsia"/>
        </w:rPr>
        <w:t>моделирование</w:t>
      </w:r>
      <w:r>
        <w:t xml:space="preserve"> </w:t>
      </w:r>
      <w:r>
        <w:rPr>
          <w:rFonts w:hint="eastAsia"/>
        </w:rPr>
        <w:t>выборки</w:t>
      </w:r>
      <w:r>
        <w:t xml:space="preserve"> </w:t>
      </w:r>
      <w:r>
        <w:rPr>
          <w:rFonts w:hint="eastAsia"/>
        </w:rPr>
        <w:t>а</w:t>
      </w:r>
      <w:r>
        <w:rPr>
          <w:rFonts w:hint="eastAsia"/>
        </w:rPr>
        <w:lastRenderedPageBreak/>
        <w:t>трибутов</w:t>
      </w:r>
      <w:r>
        <w:t xml:space="preserve"> </w:t>
      </w:r>
      <w:r>
        <w:rPr>
          <w:rFonts w:hint="eastAsia"/>
        </w:rPr>
        <w:t>из</w:t>
      </w:r>
      <w:r>
        <w:t xml:space="preserve"> </w:t>
      </w:r>
      <w:r>
        <w:rPr>
          <w:rFonts w:hint="eastAsia"/>
        </w:rPr>
        <w:t>хранилища</w:t>
      </w:r>
      <w:r>
        <w:t xml:space="preserve"> </w:t>
      </w:r>
      <w:r>
        <w:rPr>
          <w:rFonts w:hint="eastAsia"/>
        </w:rPr>
        <w:t>данных</w:t>
      </w:r>
      <w:r>
        <w:t xml:space="preserve"> </w:t>
      </w:r>
      <w:r>
        <w:rPr>
          <w:rFonts w:hint="eastAsia"/>
        </w:rPr>
        <w:t>по</w:t>
      </w:r>
      <w:r>
        <w:t xml:space="preserve"> </w:t>
      </w:r>
      <w:r>
        <w:rPr>
          <w:rFonts w:hint="eastAsia"/>
        </w:rPr>
        <w:t>закону</w:t>
      </w:r>
      <w:r>
        <w:t xml:space="preserve"> </w:t>
      </w:r>
      <w:r>
        <w:rPr>
          <w:rFonts w:hint="eastAsia"/>
        </w:rPr>
        <w:t>Ципфа</w:t>
      </w:r>
    </w:p>
    <w:p w14:paraId="128ACB08" w14:textId="77777777" w:rsidR="00DE3355" w:rsidRDefault="00DE3355" w:rsidP="00DE3355"/>
    <w:p w14:paraId="719BA9BA" w14:textId="77777777" w:rsidR="00DE3355" w:rsidRDefault="00DE3355" w:rsidP="00DE3355">
      <w:r>
        <w:t xml:space="preserve">3.7. </w:t>
      </w:r>
      <w:r>
        <w:rPr>
          <w:rFonts w:hint="eastAsia"/>
        </w:rPr>
        <w:t>Задача</w:t>
      </w:r>
      <w:r>
        <w:t xml:space="preserve"> 4. </w:t>
      </w:r>
      <w:r>
        <w:rPr>
          <w:rFonts w:hint="eastAsia"/>
        </w:rPr>
        <w:t>Сокрытие</w:t>
      </w:r>
      <w:r>
        <w:t xml:space="preserve"> </w:t>
      </w:r>
      <w:r>
        <w:rPr>
          <w:rFonts w:hint="eastAsia"/>
        </w:rPr>
        <w:t>накопления</w:t>
      </w:r>
      <w:r>
        <w:t xml:space="preserve"> </w:t>
      </w:r>
      <w:r>
        <w:rPr>
          <w:rFonts w:hint="eastAsia"/>
        </w:rPr>
        <w:t>избыточной</w:t>
      </w:r>
      <w:r>
        <w:t xml:space="preserve"> </w:t>
      </w:r>
      <w:r>
        <w:rPr>
          <w:rFonts w:hint="eastAsia"/>
        </w:rPr>
        <w:t>информации</w:t>
      </w:r>
      <w:r>
        <w:t xml:space="preserve"> </w:t>
      </w:r>
      <w:r>
        <w:rPr>
          <w:rFonts w:hint="eastAsia"/>
        </w:rPr>
        <w:t>инсайдером</w:t>
      </w:r>
    </w:p>
    <w:p w14:paraId="7BCB2AC5" w14:textId="77777777" w:rsidR="00DE3355" w:rsidRDefault="00DE3355" w:rsidP="00DE3355"/>
    <w:p w14:paraId="3C34BE7A" w14:textId="77777777" w:rsidR="00DE3355" w:rsidRDefault="00DE3355" w:rsidP="00DE3355">
      <w:r>
        <w:t xml:space="preserve">3.8. </w:t>
      </w:r>
      <w:r>
        <w:rPr>
          <w:rFonts w:hint="eastAsia"/>
        </w:rPr>
        <w:t>Задача</w:t>
      </w:r>
      <w:r>
        <w:t xml:space="preserve"> 5. </w:t>
      </w:r>
      <w:r>
        <w:rPr>
          <w:rFonts w:hint="eastAsia"/>
        </w:rPr>
        <w:t>Исследование</w:t>
      </w:r>
      <w:r>
        <w:t xml:space="preserve"> </w:t>
      </w:r>
      <w:r>
        <w:rPr>
          <w:rFonts w:hint="eastAsia"/>
        </w:rPr>
        <w:t>времени</w:t>
      </w:r>
      <w:r>
        <w:t xml:space="preserve"> </w:t>
      </w:r>
      <w:r>
        <w:rPr>
          <w:rFonts w:hint="eastAsia"/>
        </w:rPr>
        <w:t>работы</w:t>
      </w:r>
      <w:r>
        <w:t xml:space="preserve"> </w:t>
      </w:r>
      <w:r>
        <w:rPr>
          <w:rFonts w:hint="eastAsia"/>
        </w:rPr>
        <w:t>алгоритма</w:t>
      </w:r>
      <w:r>
        <w:t xml:space="preserve"> </w:t>
      </w:r>
      <w:r>
        <w:rPr>
          <w:rFonts w:hint="eastAsia"/>
        </w:rPr>
        <w:t>обнаружения</w:t>
      </w:r>
      <w:r>
        <w:t xml:space="preserve"> </w:t>
      </w:r>
      <w:r>
        <w:rPr>
          <w:rFonts w:hint="eastAsia"/>
        </w:rPr>
        <w:t>инсайдера</w:t>
      </w:r>
    </w:p>
    <w:p w14:paraId="4E7C3259" w14:textId="77777777" w:rsidR="00DE3355" w:rsidRDefault="00DE3355" w:rsidP="00DE3355"/>
    <w:p w14:paraId="0DA46CFB" w14:textId="77777777" w:rsidR="00DE3355" w:rsidRDefault="00DE3355" w:rsidP="00DE3355">
      <w:r>
        <w:t xml:space="preserve">3.9. </w:t>
      </w:r>
      <w:r>
        <w:rPr>
          <w:rFonts w:hint="eastAsia"/>
        </w:rPr>
        <w:t>Использование</w:t>
      </w:r>
      <w:r>
        <w:t xml:space="preserve"> </w:t>
      </w:r>
      <w:r>
        <w:rPr>
          <w:rFonts w:hint="eastAsia"/>
        </w:rPr>
        <w:t>разработанного</w:t>
      </w:r>
      <w:r>
        <w:t xml:space="preserve"> </w:t>
      </w:r>
      <w:r>
        <w:rPr>
          <w:rFonts w:hint="eastAsia"/>
        </w:rPr>
        <w:t>программного</w:t>
      </w:r>
      <w:r>
        <w:t xml:space="preserve"> </w:t>
      </w:r>
      <w:r>
        <w:rPr>
          <w:rFonts w:hint="eastAsia"/>
        </w:rPr>
        <w:t>обеспечения</w:t>
      </w:r>
      <w:r>
        <w:t xml:space="preserve"> </w:t>
      </w:r>
      <w:r>
        <w:rPr>
          <w:rFonts w:hint="eastAsia"/>
        </w:rPr>
        <w:t>на</w:t>
      </w:r>
      <w:r>
        <w:t xml:space="preserve"> </w:t>
      </w:r>
      <w:r>
        <w:rPr>
          <w:rFonts w:hint="eastAsia"/>
        </w:rPr>
        <w:t>практике</w:t>
      </w:r>
    </w:p>
    <w:p w14:paraId="77F59B31" w14:textId="77777777" w:rsidR="00DE3355" w:rsidRDefault="00DE3355" w:rsidP="00DE3355"/>
    <w:p w14:paraId="244FA7FB" w14:textId="77777777" w:rsidR="00DE3355" w:rsidRDefault="00DE3355" w:rsidP="00DE3355">
      <w:r>
        <w:t xml:space="preserve">3.10. </w:t>
      </w:r>
      <w:r>
        <w:rPr>
          <w:rFonts w:hint="eastAsia"/>
        </w:rPr>
        <w:t>Выводы</w:t>
      </w:r>
      <w:r>
        <w:t xml:space="preserve"> </w:t>
      </w:r>
      <w:r>
        <w:rPr>
          <w:rFonts w:hint="eastAsia"/>
        </w:rPr>
        <w:t>к</w:t>
      </w:r>
      <w:r>
        <w:t xml:space="preserve"> </w:t>
      </w:r>
      <w:r>
        <w:rPr>
          <w:rFonts w:hint="eastAsia"/>
        </w:rPr>
        <w:t>третьей</w:t>
      </w:r>
      <w:r>
        <w:t xml:space="preserve"> </w:t>
      </w:r>
      <w:r>
        <w:rPr>
          <w:rFonts w:hint="eastAsia"/>
        </w:rPr>
        <w:t>главе</w:t>
      </w:r>
    </w:p>
    <w:p w14:paraId="1EEC015B" w14:textId="77777777" w:rsidR="00DE3355" w:rsidRDefault="00DE3355" w:rsidP="00DE3355"/>
    <w:p w14:paraId="5EFCCA3C" w14:textId="77777777" w:rsidR="00DE3355" w:rsidRDefault="00DE3355" w:rsidP="00DE3355">
      <w:r>
        <w:rPr>
          <w:rFonts w:hint="eastAsia"/>
        </w:rPr>
        <w:t>Заключение</w:t>
      </w:r>
    </w:p>
    <w:p w14:paraId="22E75942" w14:textId="77777777" w:rsidR="00DE3355" w:rsidRDefault="00DE3355" w:rsidP="00DE3355"/>
    <w:p w14:paraId="2057FD50" w14:textId="77777777" w:rsidR="00DE3355" w:rsidRDefault="00DE3355" w:rsidP="00DE3355">
      <w:r>
        <w:rPr>
          <w:rFonts w:hint="eastAsia"/>
        </w:rPr>
        <w:t>Словарь</w:t>
      </w:r>
      <w:r>
        <w:t xml:space="preserve"> </w:t>
      </w:r>
      <w:r>
        <w:rPr>
          <w:rFonts w:hint="eastAsia"/>
        </w:rPr>
        <w:t>терминов</w:t>
      </w:r>
    </w:p>
    <w:p w14:paraId="6A9DB2B6" w14:textId="77777777" w:rsidR="00DE3355" w:rsidRDefault="00DE3355" w:rsidP="00DE3355"/>
    <w:p w14:paraId="3EDDE95A" w14:textId="77777777" w:rsidR="00DE3355" w:rsidRDefault="00DE3355" w:rsidP="00DE3355">
      <w:r>
        <w:rPr>
          <w:rFonts w:hint="eastAsia"/>
        </w:rPr>
        <w:t>Список</w:t>
      </w:r>
      <w:r>
        <w:t xml:space="preserve"> </w:t>
      </w:r>
      <w:r>
        <w:rPr>
          <w:rFonts w:hint="eastAsia"/>
        </w:rPr>
        <w:t>литературы</w:t>
      </w:r>
    </w:p>
    <w:p w14:paraId="624DF77D" w14:textId="77777777" w:rsidR="00DE3355" w:rsidRDefault="00DE3355" w:rsidP="00DE3355"/>
    <w:p w14:paraId="56D3C702" w14:textId="641C4F6C" w:rsidR="00DE3355" w:rsidRPr="00DE3355" w:rsidRDefault="00DE3355" w:rsidP="00DE3355">
      <w:r>
        <w:rPr>
          <w:rFonts w:hint="eastAsia"/>
        </w:rPr>
        <w:t>Приложение</w:t>
      </w:r>
      <w:r>
        <w:t xml:space="preserve"> </w:t>
      </w:r>
      <w:r>
        <w:rPr>
          <w:rFonts w:hint="eastAsia"/>
        </w:rPr>
        <w:t>А</w:t>
      </w:r>
      <w:r>
        <w:t xml:space="preserve">. </w:t>
      </w:r>
      <w:r>
        <w:rPr>
          <w:rFonts w:hint="eastAsia"/>
        </w:rPr>
        <w:t>Граничные</w:t>
      </w:r>
      <w:r>
        <w:t xml:space="preserve"> </w:t>
      </w:r>
      <w:r>
        <w:rPr>
          <w:rFonts w:hint="eastAsia"/>
        </w:rPr>
        <w:t>значения</w:t>
      </w:r>
      <w:r>
        <w:t xml:space="preserve"> </w:t>
      </w:r>
      <w:r>
        <w:rPr>
          <w:rFonts w:hint="eastAsia"/>
        </w:rPr>
        <w:t>для</w:t>
      </w:r>
      <w:r>
        <w:t xml:space="preserve"> </w:t>
      </w:r>
      <w:r>
        <w:rPr>
          <w:rFonts w:hint="eastAsia"/>
        </w:rPr>
        <w:t>ожидаемой</w:t>
      </w:r>
      <w:r>
        <w:t xml:space="preserve"> </w:t>
      </w:r>
      <w:r>
        <w:rPr>
          <w:rFonts w:hint="eastAsia"/>
        </w:rPr>
        <w:t>вероятности</w:t>
      </w:r>
      <w:r>
        <w:t xml:space="preserve"> </w:t>
      </w:r>
      <w:r>
        <w:rPr>
          <w:rFonts w:hint="eastAsia"/>
        </w:rPr>
        <w:t>попадания</w:t>
      </w:r>
      <w:r>
        <w:t xml:space="preserve"> </w:t>
      </w:r>
      <w:r>
        <w:rPr>
          <w:rFonts w:hint="eastAsia"/>
        </w:rPr>
        <w:t>атрибута</w:t>
      </w:r>
      <w:r>
        <w:t xml:space="preserve"> </w:t>
      </w:r>
      <w:r>
        <w:rPr>
          <w:rFonts w:hint="eastAsia"/>
        </w:rPr>
        <w:t>в</w:t>
      </w:r>
      <w:r>
        <w:t xml:space="preserve"> </w:t>
      </w:r>
      <w:r>
        <w:rPr>
          <w:rFonts w:hint="eastAsia"/>
        </w:rPr>
        <w:t>выборку</w:t>
      </w:r>
      <w:r>
        <w:t xml:space="preserve"> </w:t>
      </w:r>
      <w:r>
        <w:rPr>
          <w:rFonts w:hint="eastAsia"/>
        </w:rPr>
        <w:t>аналитика</w:t>
      </w:r>
    </w:p>
    <w:sectPr w:rsidR="00DE3355" w:rsidRPr="00DE3355" w:rsidSect="00523A2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C20FB6" w14:textId="77777777" w:rsidR="00523A28" w:rsidRDefault="00523A28">
      <w:pPr>
        <w:spacing w:after="0" w:line="240" w:lineRule="auto"/>
      </w:pPr>
      <w:r>
        <w:separator/>
      </w:r>
    </w:p>
  </w:endnote>
  <w:endnote w:type="continuationSeparator" w:id="0">
    <w:p w14:paraId="28CC874C" w14:textId="77777777" w:rsidR="00523A28" w:rsidRDefault="00523A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A05D08" w14:textId="77777777" w:rsidR="00523A28" w:rsidRDefault="00523A28"/>
    <w:p w14:paraId="611DEB06" w14:textId="77777777" w:rsidR="00523A28" w:rsidRDefault="00523A28"/>
    <w:p w14:paraId="53CE2D54" w14:textId="77777777" w:rsidR="00523A28" w:rsidRDefault="00523A28"/>
    <w:p w14:paraId="27ADDBCA" w14:textId="77777777" w:rsidR="00523A28" w:rsidRDefault="00523A28"/>
    <w:p w14:paraId="53D599EA" w14:textId="77777777" w:rsidR="00523A28" w:rsidRDefault="00523A28"/>
    <w:p w14:paraId="447E956D" w14:textId="77777777" w:rsidR="00523A28" w:rsidRDefault="00523A28"/>
    <w:p w14:paraId="47375442" w14:textId="77777777" w:rsidR="00523A28" w:rsidRDefault="00523A2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524A28D" wp14:editId="297CD79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0F9998" w14:textId="77777777" w:rsidR="00523A28" w:rsidRDefault="00523A2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524A28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70F9998" w14:textId="77777777" w:rsidR="00523A28" w:rsidRDefault="00523A2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0A843C4" w14:textId="77777777" w:rsidR="00523A28" w:rsidRDefault="00523A28"/>
    <w:p w14:paraId="423C7D3C" w14:textId="77777777" w:rsidR="00523A28" w:rsidRDefault="00523A28"/>
    <w:p w14:paraId="259D4821" w14:textId="77777777" w:rsidR="00523A28" w:rsidRDefault="00523A2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5685417" wp14:editId="7E6EB6B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C49E83" w14:textId="77777777" w:rsidR="00523A28" w:rsidRDefault="00523A28"/>
                          <w:p w14:paraId="5301D8A9" w14:textId="77777777" w:rsidR="00523A28" w:rsidRDefault="00523A2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568541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5C49E83" w14:textId="77777777" w:rsidR="00523A28" w:rsidRDefault="00523A28"/>
                    <w:p w14:paraId="5301D8A9" w14:textId="77777777" w:rsidR="00523A28" w:rsidRDefault="00523A2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DE4F1F5" w14:textId="77777777" w:rsidR="00523A28" w:rsidRDefault="00523A28"/>
    <w:p w14:paraId="732300EB" w14:textId="77777777" w:rsidR="00523A28" w:rsidRDefault="00523A28">
      <w:pPr>
        <w:rPr>
          <w:sz w:val="2"/>
          <w:szCs w:val="2"/>
        </w:rPr>
      </w:pPr>
    </w:p>
    <w:p w14:paraId="20E72B10" w14:textId="77777777" w:rsidR="00523A28" w:rsidRDefault="00523A28"/>
    <w:p w14:paraId="5F6BC9AC" w14:textId="77777777" w:rsidR="00523A28" w:rsidRDefault="00523A28">
      <w:pPr>
        <w:spacing w:after="0" w:line="240" w:lineRule="auto"/>
      </w:pPr>
    </w:p>
  </w:footnote>
  <w:footnote w:type="continuationSeparator" w:id="0">
    <w:p w14:paraId="44544B75" w14:textId="77777777" w:rsidR="00523A28" w:rsidRDefault="00523A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39"/>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62"/>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5F"/>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57"/>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28"/>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D3"/>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6FEE"/>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A7"/>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369"/>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D5"/>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14816</TotalTime>
  <Pages>3</Pages>
  <Words>301</Words>
  <Characters>1721</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2018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1609</cp:revision>
  <cp:lastPrinted>2009-02-06T05:36:00Z</cp:lastPrinted>
  <dcterms:created xsi:type="dcterms:W3CDTF">2024-01-07T13:43:00Z</dcterms:created>
  <dcterms:modified xsi:type="dcterms:W3CDTF">2024-02-01T11:13:00Z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