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614C" w14:textId="5ABE990A" w:rsidR="00C5246C" w:rsidRPr="008217FD" w:rsidRDefault="008217FD" w:rsidP="008217FD">
      <w:pPr>
        <w:rPr>
          <w:lang w:val="ru-RU"/>
        </w:rPr>
      </w:pPr>
      <w:r w:rsidRPr="008217FD">
        <w:rPr>
          <w:rFonts w:hint="eastAsia"/>
          <w:lang w:val="ru-RU"/>
        </w:rPr>
        <w:t>Роль</w:t>
      </w:r>
      <w:r w:rsidRPr="008217FD">
        <w:rPr>
          <w:lang w:val="ru-RU"/>
        </w:rPr>
        <w:t xml:space="preserve"> </w:t>
      </w:r>
      <w:r w:rsidRPr="008217FD">
        <w:rPr>
          <w:rFonts w:hint="eastAsia"/>
          <w:lang w:val="ru-RU"/>
        </w:rPr>
        <w:t>социально</w:t>
      </w:r>
      <w:r w:rsidRPr="008217FD">
        <w:rPr>
          <w:lang w:val="ru-RU"/>
        </w:rPr>
        <w:t>-</w:t>
      </w:r>
      <w:r w:rsidRPr="008217FD">
        <w:rPr>
          <w:rFonts w:hint="eastAsia"/>
          <w:lang w:val="ru-RU"/>
        </w:rPr>
        <w:t>экономических</w:t>
      </w:r>
      <w:r w:rsidRPr="008217FD">
        <w:rPr>
          <w:lang w:val="ru-RU"/>
        </w:rPr>
        <w:t xml:space="preserve"> </w:t>
      </w:r>
      <w:r w:rsidRPr="008217FD">
        <w:rPr>
          <w:rFonts w:hint="eastAsia"/>
          <w:lang w:val="ru-RU"/>
        </w:rPr>
        <w:t>факторов</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финансирования</w:t>
      </w:r>
      <w:r w:rsidRPr="008217FD">
        <w:rPr>
          <w:lang w:val="ru-RU"/>
        </w:rPr>
        <w:t xml:space="preserve"> </w:t>
      </w:r>
      <w:r w:rsidRPr="008217FD">
        <w:rPr>
          <w:rFonts w:hint="eastAsia"/>
          <w:lang w:val="ru-RU"/>
        </w:rPr>
        <w:t>здравоохранения</w:t>
      </w:r>
      <w:r w:rsidRPr="008217FD">
        <w:rPr>
          <w:lang w:val="ru-RU"/>
        </w:rPr>
        <w:t xml:space="preserve"> </w:t>
      </w:r>
      <w:r w:rsidRPr="008217FD">
        <w:rPr>
          <w:rFonts w:hint="eastAsia"/>
          <w:lang w:val="ru-RU"/>
        </w:rPr>
        <w:t>в</w:t>
      </w:r>
      <w:r w:rsidRPr="008217FD">
        <w:rPr>
          <w:lang w:val="ru-RU"/>
        </w:rPr>
        <w:t xml:space="preserve"> </w:t>
      </w:r>
      <w:r w:rsidRPr="008217FD">
        <w:rPr>
          <w:rFonts w:hint="eastAsia"/>
          <w:lang w:val="ru-RU"/>
        </w:rPr>
        <w:t>формировании</w:t>
      </w:r>
      <w:r w:rsidRPr="008217FD">
        <w:rPr>
          <w:lang w:val="ru-RU"/>
        </w:rPr>
        <w:t xml:space="preserve"> </w:t>
      </w:r>
      <w:r w:rsidRPr="008217FD">
        <w:rPr>
          <w:rFonts w:hint="eastAsia"/>
          <w:lang w:val="ru-RU"/>
        </w:rPr>
        <w:t>здоровья</w:t>
      </w:r>
      <w:r w:rsidRPr="008217FD">
        <w:rPr>
          <w:lang w:val="ru-RU"/>
        </w:rPr>
        <w:t xml:space="preserve"> </w:t>
      </w:r>
      <w:r w:rsidRPr="008217FD">
        <w:rPr>
          <w:rFonts w:hint="eastAsia"/>
          <w:lang w:val="ru-RU"/>
        </w:rPr>
        <w:t>населения</w:t>
      </w:r>
      <w:r w:rsidRPr="008217FD">
        <w:rPr>
          <w:lang w:val="ru-RU"/>
        </w:rPr>
        <w:t xml:space="preserve"> </w:t>
      </w:r>
      <w:r w:rsidRPr="008217FD">
        <w:rPr>
          <w:rFonts w:hint="eastAsia"/>
          <w:lang w:val="ru-RU"/>
        </w:rPr>
        <w:t>регионального</w:t>
      </w:r>
      <w:r w:rsidRPr="008217FD">
        <w:rPr>
          <w:lang w:val="ru-RU"/>
        </w:rPr>
        <w:t xml:space="preserve"> </w:t>
      </w:r>
      <w:r w:rsidRPr="008217FD">
        <w:rPr>
          <w:rFonts w:hint="eastAsia"/>
          <w:lang w:val="ru-RU"/>
        </w:rPr>
        <w:t>центра</w:t>
      </w:r>
      <w:r w:rsidRPr="008217FD">
        <w:rPr>
          <w:lang w:val="ru-RU"/>
        </w:rPr>
        <w:t xml:space="preserve"> </w:t>
      </w:r>
      <w:r w:rsidRPr="008217FD">
        <w:rPr>
          <w:rFonts w:hint="eastAsia"/>
          <w:lang w:val="ru-RU"/>
        </w:rPr>
        <w:t>Восточной</w:t>
      </w:r>
      <w:r w:rsidRPr="008217FD">
        <w:rPr>
          <w:lang w:val="ru-RU"/>
        </w:rPr>
        <w:t xml:space="preserve"> </w:t>
      </w:r>
      <w:r w:rsidRPr="008217FD">
        <w:rPr>
          <w:rFonts w:hint="eastAsia"/>
          <w:lang w:val="ru-RU"/>
        </w:rPr>
        <w:t>Сибири</w:t>
      </w:r>
      <w:r>
        <w:rPr>
          <w:lang w:val="en-US"/>
        </w:rPr>
        <w:t xml:space="preserve"> </w:t>
      </w:r>
      <w:r w:rsidRPr="008217FD">
        <w:rPr>
          <w:rFonts w:hint="eastAsia"/>
          <w:lang w:val="ru-RU"/>
        </w:rPr>
        <w:t>Хаптанова</w:t>
      </w:r>
      <w:r w:rsidRPr="008217FD">
        <w:rPr>
          <w:lang w:val="en-US"/>
        </w:rPr>
        <w:t xml:space="preserve">, </w:t>
      </w:r>
      <w:r w:rsidRPr="008217FD">
        <w:rPr>
          <w:rFonts w:hint="eastAsia"/>
          <w:lang w:val="ru-RU"/>
        </w:rPr>
        <w:t>Валентина</w:t>
      </w:r>
      <w:r w:rsidRPr="008217FD">
        <w:rPr>
          <w:lang w:val="en-US"/>
        </w:rPr>
        <w:t xml:space="preserve"> </w:t>
      </w:r>
      <w:r w:rsidRPr="008217FD">
        <w:rPr>
          <w:rFonts w:hint="eastAsia"/>
          <w:lang w:val="ru-RU"/>
        </w:rPr>
        <w:t>Абавна</w:t>
      </w:r>
    </w:p>
    <w:p w14:paraId="0A5D6486" w14:textId="77777777" w:rsidR="008217FD" w:rsidRPr="008217FD" w:rsidRDefault="008217FD" w:rsidP="008217FD">
      <w:pPr>
        <w:rPr>
          <w:lang w:val="ru-RU"/>
        </w:rPr>
      </w:pPr>
      <w:r w:rsidRPr="008217FD">
        <w:rPr>
          <w:rFonts w:hint="eastAsia"/>
          <w:lang w:val="ru-RU"/>
        </w:rPr>
        <w:t>ОГЛАВЛЕНИЕ</w:t>
      </w:r>
      <w:r w:rsidRPr="008217FD">
        <w:rPr>
          <w:lang w:val="ru-RU"/>
        </w:rPr>
        <w:t xml:space="preserve"> </w:t>
      </w:r>
      <w:r w:rsidRPr="008217FD">
        <w:rPr>
          <w:rFonts w:hint="eastAsia"/>
          <w:lang w:val="ru-RU"/>
        </w:rPr>
        <w:t>ДИССЕРТАЦИИ</w:t>
      </w:r>
    </w:p>
    <w:p w14:paraId="3BE61723" w14:textId="77777777" w:rsidR="008217FD" w:rsidRPr="008217FD" w:rsidRDefault="008217FD" w:rsidP="008217FD">
      <w:pPr>
        <w:rPr>
          <w:lang w:val="ru-RU"/>
        </w:rPr>
      </w:pPr>
      <w:r w:rsidRPr="008217FD">
        <w:rPr>
          <w:rFonts w:hint="eastAsia"/>
          <w:lang w:val="ru-RU"/>
        </w:rPr>
        <w:t>кандидат</w:t>
      </w:r>
      <w:r w:rsidRPr="008217FD">
        <w:rPr>
          <w:lang w:val="ru-RU"/>
        </w:rPr>
        <w:t xml:space="preserve"> </w:t>
      </w:r>
      <w:r w:rsidRPr="008217FD">
        <w:rPr>
          <w:rFonts w:hint="eastAsia"/>
          <w:lang w:val="ru-RU"/>
        </w:rPr>
        <w:t>медицинских</w:t>
      </w:r>
      <w:r w:rsidRPr="008217FD">
        <w:rPr>
          <w:lang w:val="ru-RU"/>
        </w:rPr>
        <w:t xml:space="preserve"> </w:t>
      </w:r>
      <w:r w:rsidRPr="008217FD">
        <w:rPr>
          <w:rFonts w:hint="eastAsia"/>
          <w:lang w:val="ru-RU"/>
        </w:rPr>
        <w:t>наук</w:t>
      </w:r>
      <w:r w:rsidRPr="008217FD">
        <w:rPr>
          <w:lang w:val="ru-RU"/>
        </w:rPr>
        <w:t xml:space="preserve"> </w:t>
      </w:r>
      <w:r w:rsidRPr="008217FD">
        <w:rPr>
          <w:rFonts w:hint="eastAsia"/>
          <w:lang w:val="ru-RU"/>
        </w:rPr>
        <w:t>Хаптанова</w:t>
      </w:r>
      <w:r w:rsidRPr="008217FD">
        <w:rPr>
          <w:lang w:val="ru-RU"/>
        </w:rPr>
        <w:t xml:space="preserve">, </w:t>
      </w:r>
      <w:r w:rsidRPr="008217FD">
        <w:rPr>
          <w:rFonts w:hint="eastAsia"/>
          <w:lang w:val="ru-RU"/>
        </w:rPr>
        <w:t>Валентина</w:t>
      </w:r>
      <w:r w:rsidRPr="008217FD">
        <w:rPr>
          <w:lang w:val="ru-RU"/>
        </w:rPr>
        <w:t xml:space="preserve"> </w:t>
      </w:r>
      <w:r w:rsidRPr="008217FD">
        <w:rPr>
          <w:rFonts w:hint="eastAsia"/>
          <w:lang w:val="ru-RU"/>
        </w:rPr>
        <w:t>Абавна</w:t>
      </w:r>
    </w:p>
    <w:p w14:paraId="051264DF" w14:textId="77777777" w:rsidR="008217FD" w:rsidRPr="008217FD" w:rsidRDefault="008217FD" w:rsidP="008217FD">
      <w:pPr>
        <w:rPr>
          <w:lang w:val="ru-RU"/>
        </w:rPr>
      </w:pPr>
      <w:r w:rsidRPr="008217FD">
        <w:rPr>
          <w:rFonts w:hint="eastAsia"/>
          <w:lang w:val="ru-RU"/>
        </w:rPr>
        <w:t>СПИСОК</w:t>
      </w:r>
      <w:r w:rsidRPr="008217FD">
        <w:rPr>
          <w:lang w:val="ru-RU"/>
        </w:rPr>
        <w:t xml:space="preserve"> </w:t>
      </w:r>
      <w:r w:rsidRPr="008217FD">
        <w:rPr>
          <w:rFonts w:hint="eastAsia"/>
          <w:lang w:val="ru-RU"/>
        </w:rPr>
        <w:t>СОКРАЩЕНИЙ</w:t>
      </w:r>
      <w:r w:rsidRPr="008217FD">
        <w:rPr>
          <w:lang w:val="ru-RU"/>
        </w:rPr>
        <w:t>.</w:t>
      </w:r>
    </w:p>
    <w:p w14:paraId="2DB4799B" w14:textId="77777777" w:rsidR="008217FD" w:rsidRPr="008217FD" w:rsidRDefault="008217FD" w:rsidP="008217FD">
      <w:pPr>
        <w:rPr>
          <w:lang w:val="ru-RU"/>
        </w:rPr>
      </w:pPr>
    </w:p>
    <w:p w14:paraId="7FAA0ACB" w14:textId="77777777" w:rsidR="008217FD" w:rsidRPr="008217FD" w:rsidRDefault="008217FD" w:rsidP="008217FD">
      <w:pPr>
        <w:rPr>
          <w:lang w:val="ru-RU"/>
        </w:rPr>
      </w:pPr>
      <w:r w:rsidRPr="008217FD">
        <w:rPr>
          <w:rFonts w:hint="eastAsia"/>
          <w:lang w:val="ru-RU"/>
        </w:rPr>
        <w:t>ВВЕДЕНИЕ</w:t>
      </w:r>
      <w:r w:rsidRPr="008217FD">
        <w:rPr>
          <w:lang w:val="ru-RU"/>
        </w:rPr>
        <w:t>.</w:t>
      </w:r>
    </w:p>
    <w:p w14:paraId="396D05A2" w14:textId="77777777" w:rsidR="008217FD" w:rsidRPr="008217FD" w:rsidRDefault="008217FD" w:rsidP="008217FD">
      <w:pPr>
        <w:rPr>
          <w:lang w:val="ru-RU"/>
        </w:rPr>
      </w:pPr>
    </w:p>
    <w:p w14:paraId="267DE34E" w14:textId="77777777" w:rsidR="008217FD" w:rsidRPr="008217FD" w:rsidRDefault="008217FD" w:rsidP="008217FD">
      <w:pPr>
        <w:rPr>
          <w:lang w:val="ru-RU"/>
        </w:rPr>
      </w:pPr>
      <w:r w:rsidRPr="008217FD">
        <w:rPr>
          <w:rFonts w:hint="eastAsia"/>
          <w:lang w:val="ru-RU"/>
        </w:rPr>
        <w:t>ГЛАВА</w:t>
      </w:r>
      <w:r w:rsidRPr="008217FD">
        <w:rPr>
          <w:lang w:val="ru-RU"/>
        </w:rPr>
        <w:t xml:space="preserve"> 1. </w:t>
      </w:r>
      <w:r w:rsidRPr="008217FD">
        <w:rPr>
          <w:rFonts w:hint="eastAsia"/>
          <w:lang w:val="ru-RU"/>
        </w:rPr>
        <w:t>ВЛИЯНИЕ</w:t>
      </w:r>
      <w:r w:rsidRPr="008217FD">
        <w:rPr>
          <w:lang w:val="ru-RU"/>
        </w:rPr>
        <w:t xml:space="preserve"> </w:t>
      </w:r>
      <w:r w:rsidRPr="008217FD">
        <w:rPr>
          <w:rFonts w:hint="eastAsia"/>
          <w:lang w:val="ru-RU"/>
        </w:rPr>
        <w:t>С</w:t>
      </w:r>
      <w:r w:rsidRPr="008217FD">
        <w:rPr>
          <w:lang w:val="ru-RU"/>
        </w:rPr>
        <w:t>01</w:t>
      </w:r>
      <w:r w:rsidRPr="008217FD">
        <w:rPr>
          <w:rFonts w:hint="eastAsia"/>
          <w:lang w:val="ru-RU"/>
        </w:rPr>
        <w:t>ЩА</w:t>
      </w:r>
      <w:r w:rsidRPr="008217FD">
        <w:rPr>
          <w:lang w:val="ru-RU"/>
        </w:rPr>
        <w:t>11</w:t>
      </w:r>
      <w:r w:rsidRPr="008217FD">
        <w:rPr>
          <w:rFonts w:hint="eastAsia"/>
          <w:lang w:val="ru-RU"/>
        </w:rPr>
        <w:t>ЬН</w:t>
      </w:r>
      <w:r w:rsidRPr="008217FD">
        <w:rPr>
          <w:lang w:val="ru-RU"/>
        </w:rPr>
        <w:t>0-</w:t>
      </w:r>
      <w:r w:rsidRPr="008217FD">
        <w:rPr>
          <w:rFonts w:hint="eastAsia"/>
          <w:lang w:val="ru-RU"/>
        </w:rPr>
        <w:t>ЭК</w:t>
      </w:r>
      <w:r w:rsidRPr="008217FD">
        <w:rPr>
          <w:lang w:val="ru-RU"/>
        </w:rPr>
        <w:t>0</w:t>
      </w:r>
      <w:r w:rsidRPr="008217FD">
        <w:rPr>
          <w:rFonts w:hint="eastAsia"/>
          <w:lang w:val="ru-RU"/>
        </w:rPr>
        <w:t>Н</w:t>
      </w:r>
      <w:r w:rsidRPr="008217FD">
        <w:rPr>
          <w:lang w:val="ru-RU"/>
        </w:rPr>
        <w:t>0</w:t>
      </w:r>
      <w:r w:rsidRPr="008217FD">
        <w:rPr>
          <w:rFonts w:hint="eastAsia"/>
          <w:lang w:val="ru-RU"/>
        </w:rPr>
        <w:t>МИЧЕСКИХ</w:t>
      </w:r>
      <w:r w:rsidRPr="008217FD">
        <w:rPr>
          <w:lang w:val="ru-RU"/>
        </w:rPr>
        <w:t xml:space="preserve"> </w:t>
      </w:r>
      <w:r w:rsidRPr="008217FD">
        <w:rPr>
          <w:rFonts w:hint="eastAsia"/>
          <w:lang w:val="ru-RU"/>
        </w:rPr>
        <w:t>ФАКТОРОВ</w:t>
      </w:r>
      <w:r w:rsidRPr="008217FD">
        <w:rPr>
          <w:lang w:val="ru-RU"/>
        </w:rPr>
        <w:t xml:space="preserve"> </w:t>
      </w:r>
      <w:r w:rsidRPr="008217FD">
        <w:rPr>
          <w:rFonts w:hint="eastAsia"/>
          <w:lang w:val="ru-RU"/>
        </w:rPr>
        <w:t>НА</w:t>
      </w:r>
      <w:r w:rsidRPr="008217FD">
        <w:rPr>
          <w:lang w:val="ru-RU"/>
        </w:rPr>
        <w:t xml:space="preserve"> </w:t>
      </w:r>
      <w:r w:rsidRPr="008217FD">
        <w:rPr>
          <w:rFonts w:hint="eastAsia"/>
          <w:lang w:val="ru-RU"/>
        </w:rPr>
        <w:t>ФОРМИРОВАНИЕ</w:t>
      </w:r>
      <w:r w:rsidRPr="008217FD">
        <w:rPr>
          <w:lang w:val="ru-RU"/>
        </w:rPr>
        <w:t xml:space="preserve"> </w:t>
      </w:r>
      <w:r w:rsidRPr="008217FD">
        <w:rPr>
          <w:rFonts w:hint="eastAsia"/>
          <w:lang w:val="ru-RU"/>
        </w:rPr>
        <w:t>ЗДОРОВЬЯ</w:t>
      </w:r>
      <w:r w:rsidRPr="008217FD">
        <w:rPr>
          <w:lang w:val="ru-RU"/>
        </w:rPr>
        <w:t xml:space="preserve"> </w:t>
      </w:r>
      <w:r w:rsidRPr="008217FD">
        <w:rPr>
          <w:rFonts w:hint="eastAsia"/>
          <w:lang w:val="ru-RU"/>
        </w:rPr>
        <w:t>НАСЕЛЕНИЯ</w:t>
      </w:r>
      <w:r w:rsidRPr="008217FD">
        <w:rPr>
          <w:lang w:val="ru-RU"/>
        </w:rPr>
        <w:t xml:space="preserve"> (</w:t>
      </w:r>
      <w:r w:rsidRPr="008217FD">
        <w:rPr>
          <w:rFonts w:hint="eastAsia"/>
          <w:lang w:val="ru-RU"/>
        </w:rPr>
        <w:t>АНАЛИТИЧЕСКИЙ</w:t>
      </w:r>
      <w:r w:rsidRPr="008217FD">
        <w:rPr>
          <w:lang w:val="ru-RU"/>
        </w:rPr>
        <w:t xml:space="preserve"> </w:t>
      </w:r>
      <w:r w:rsidRPr="008217FD">
        <w:rPr>
          <w:rFonts w:hint="eastAsia"/>
          <w:lang w:val="ru-RU"/>
        </w:rPr>
        <w:t>ОБЗОР</w:t>
      </w:r>
      <w:r w:rsidRPr="008217FD">
        <w:rPr>
          <w:lang w:val="ru-RU"/>
        </w:rPr>
        <w:t xml:space="preserve"> </w:t>
      </w:r>
      <w:r w:rsidRPr="008217FD">
        <w:rPr>
          <w:rFonts w:hint="eastAsia"/>
          <w:lang w:val="ru-RU"/>
        </w:rPr>
        <w:t>ЛИТЕРАТУРЫ</w:t>
      </w:r>
      <w:r w:rsidRPr="008217FD">
        <w:rPr>
          <w:lang w:val="ru-RU"/>
        </w:rPr>
        <w:t>).</w:t>
      </w:r>
    </w:p>
    <w:p w14:paraId="4685FDCE" w14:textId="77777777" w:rsidR="008217FD" w:rsidRPr="008217FD" w:rsidRDefault="008217FD" w:rsidP="008217FD">
      <w:pPr>
        <w:rPr>
          <w:lang w:val="ru-RU"/>
        </w:rPr>
      </w:pPr>
    </w:p>
    <w:p w14:paraId="1D6692D7" w14:textId="77777777" w:rsidR="008217FD" w:rsidRPr="008217FD" w:rsidRDefault="008217FD" w:rsidP="008217FD">
      <w:pPr>
        <w:rPr>
          <w:lang w:val="ru-RU"/>
        </w:rPr>
      </w:pPr>
      <w:r w:rsidRPr="008217FD">
        <w:rPr>
          <w:lang w:val="ru-RU"/>
        </w:rPr>
        <w:t xml:space="preserve">1.1. </w:t>
      </w:r>
      <w:r w:rsidRPr="008217FD">
        <w:rPr>
          <w:rFonts w:hint="eastAsia"/>
          <w:lang w:val="ru-RU"/>
        </w:rPr>
        <w:t>Основные</w:t>
      </w:r>
      <w:r w:rsidRPr="008217FD">
        <w:rPr>
          <w:lang w:val="ru-RU"/>
        </w:rPr>
        <w:t xml:space="preserve"> </w:t>
      </w:r>
      <w:r w:rsidRPr="008217FD">
        <w:rPr>
          <w:rFonts w:hint="eastAsia"/>
          <w:lang w:val="ru-RU"/>
        </w:rPr>
        <w:t>тенденции</w:t>
      </w:r>
      <w:r w:rsidRPr="008217FD">
        <w:rPr>
          <w:lang w:val="ru-RU"/>
        </w:rPr>
        <w:t xml:space="preserve"> </w:t>
      </w:r>
      <w:r w:rsidRPr="008217FD">
        <w:rPr>
          <w:rFonts w:hint="eastAsia"/>
          <w:lang w:val="ru-RU"/>
        </w:rPr>
        <w:t>здоровья</w:t>
      </w:r>
      <w:r w:rsidRPr="008217FD">
        <w:rPr>
          <w:lang w:val="ru-RU"/>
        </w:rPr>
        <w:t xml:space="preserve"> </w:t>
      </w:r>
      <w:r w:rsidRPr="008217FD">
        <w:rPr>
          <w:rFonts w:hint="eastAsia"/>
          <w:lang w:val="ru-RU"/>
        </w:rPr>
        <w:t>населения</w:t>
      </w:r>
      <w:r w:rsidRPr="008217FD">
        <w:rPr>
          <w:lang w:val="ru-RU"/>
        </w:rPr>
        <w:t xml:space="preserve"> </w:t>
      </w:r>
      <w:r w:rsidRPr="008217FD">
        <w:rPr>
          <w:rFonts w:hint="eastAsia"/>
          <w:lang w:val="ru-RU"/>
        </w:rPr>
        <w:t>Российской</w:t>
      </w:r>
      <w:r w:rsidRPr="008217FD">
        <w:rPr>
          <w:lang w:val="ru-RU"/>
        </w:rPr>
        <w:t xml:space="preserve"> </w:t>
      </w:r>
      <w:r w:rsidRPr="008217FD">
        <w:rPr>
          <w:rFonts w:hint="eastAsia"/>
          <w:lang w:val="ru-RU"/>
        </w:rPr>
        <w:t>федерации</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факторы</w:t>
      </w:r>
      <w:r w:rsidRPr="008217FD">
        <w:rPr>
          <w:lang w:val="ru-RU"/>
        </w:rPr>
        <w:t xml:space="preserve">, </w:t>
      </w:r>
      <w:r w:rsidRPr="008217FD">
        <w:rPr>
          <w:rFonts w:hint="eastAsia"/>
          <w:lang w:val="ru-RU"/>
        </w:rPr>
        <w:t>его</w:t>
      </w:r>
      <w:r w:rsidRPr="008217FD">
        <w:rPr>
          <w:lang w:val="ru-RU"/>
        </w:rPr>
        <w:t xml:space="preserve"> </w:t>
      </w:r>
      <w:r w:rsidRPr="008217FD">
        <w:rPr>
          <w:rFonts w:hint="eastAsia"/>
          <w:lang w:val="ru-RU"/>
        </w:rPr>
        <w:t>определяющие</w:t>
      </w:r>
      <w:r w:rsidRPr="008217FD">
        <w:rPr>
          <w:lang w:val="ru-RU"/>
        </w:rPr>
        <w:t>.</w:t>
      </w:r>
    </w:p>
    <w:p w14:paraId="031C1521" w14:textId="77777777" w:rsidR="008217FD" w:rsidRPr="008217FD" w:rsidRDefault="008217FD" w:rsidP="008217FD">
      <w:pPr>
        <w:rPr>
          <w:lang w:val="ru-RU"/>
        </w:rPr>
      </w:pPr>
    </w:p>
    <w:p w14:paraId="6763505A" w14:textId="77777777" w:rsidR="008217FD" w:rsidRPr="008217FD" w:rsidRDefault="008217FD" w:rsidP="008217FD">
      <w:pPr>
        <w:rPr>
          <w:lang w:val="ru-RU"/>
        </w:rPr>
      </w:pPr>
      <w:r w:rsidRPr="008217FD">
        <w:rPr>
          <w:lang w:val="ru-RU"/>
        </w:rPr>
        <w:t xml:space="preserve">1.2. </w:t>
      </w:r>
      <w:r w:rsidRPr="008217FD">
        <w:rPr>
          <w:rFonts w:hint="eastAsia"/>
          <w:lang w:val="ru-RU"/>
        </w:rPr>
        <w:t>Приоритет</w:t>
      </w:r>
      <w:r w:rsidRPr="008217FD">
        <w:rPr>
          <w:lang w:val="ru-RU"/>
        </w:rPr>
        <w:t xml:space="preserve"> </w:t>
      </w:r>
      <w:r w:rsidRPr="008217FD">
        <w:rPr>
          <w:rFonts w:hint="eastAsia"/>
          <w:lang w:val="ru-RU"/>
        </w:rPr>
        <w:t>экономического</w:t>
      </w:r>
      <w:r w:rsidRPr="008217FD">
        <w:rPr>
          <w:lang w:val="ru-RU"/>
        </w:rPr>
        <w:t xml:space="preserve"> </w:t>
      </w:r>
      <w:r w:rsidRPr="008217FD">
        <w:rPr>
          <w:rFonts w:hint="eastAsia"/>
          <w:lang w:val="ru-RU"/>
        </w:rPr>
        <w:t>фактора</w:t>
      </w:r>
      <w:r w:rsidRPr="008217FD">
        <w:rPr>
          <w:lang w:val="ru-RU"/>
        </w:rPr>
        <w:t xml:space="preserve"> </w:t>
      </w:r>
      <w:r w:rsidRPr="008217FD">
        <w:rPr>
          <w:rFonts w:hint="eastAsia"/>
          <w:lang w:val="ru-RU"/>
        </w:rPr>
        <w:t>в</w:t>
      </w:r>
      <w:r w:rsidRPr="008217FD">
        <w:rPr>
          <w:lang w:val="ru-RU"/>
        </w:rPr>
        <w:t xml:space="preserve"> </w:t>
      </w:r>
      <w:r w:rsidRPr="008217FD">
        <w:rPr>
          <w:rFonts w:hint="eastAsia"/>
          <w:lang w:val="ru-RU"/>
        </w:rPr>
        <w:t>формировании</w:t>
      </w:r>
      <w:r w:rsidRPr="008217FD">
        <w:rPr>
          <w:lang w:val="ru-RU"/>
        </w:rPr>
        <w:t xml:space="preserve"> </w:t>
      </w:r>
      <w:r w:rsidRPr="008217FD">
        <w:rPr>
          <w:rFonts w:hint="eastAsia"/>
          <w:lang w:val="ru-RU"/>
        </w:rPr>
        <w:t>общественного</w:t>
      </w:r>
      <w:r w:rsidRPr="008217FD">
        <w:rPr>
          <w:lang w:val="ru-RU"/>
        </w:rPr>
        <w:t xml:space="preserve"> </w:t>
      </w:r>
      <w:r w:rsidRPr="008217FD">
        <w:rPr>
          <w:rFonts w:hint="eastAsia"/>
          <w:lang w:val="ru-RU"/>
        </w:rPr>
        <w:t>здоровья</w:t>
      </w:r>
      <w:r w:rsidRPr="008217FD">
        <w:rPr>
          <w:lang w:val="ru-RU"/>
        </w:rPr>
        <w:t>.</w:t>
      </w:r>
    </w:p>
    <w:p w14:paraId="680E83D5" w14:textId="77777777" w:rsidR="008217FD" w:rsidRPr="008217FD" w:rsidRDefault="008217FD" w:rsidP="008217FD">
      <w:pPr>
        <w:rPr>
          <w:lang w:val="ru-RU"/>
        </w:rPr>
      </w:pPr>
    </w:p>
    <w:p w14:paraId="0FE46BE2" w14:textId="77777777" w:rsidR="008217FD" w:rsidRPr="008217FD" w:rsidRDefault="008217FD" w:rsidP="008217FD">
      <w:pPr>
        <w:rPr>
          <w:lang w:val="ru-RU"/>
        </w:rPr>
      </w:pPr>
      <w:r w:rsidRPr="008217FD">
        <w:rPr>
          <w:rFonts w:hint="eastAsia"/>
          <w:lang w:val="ru-RU"/>
        </w:rPr>
        <w:t>МЕТОДИКА</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ОРГАНИЗАЦИЯ</w:t>
      </w:r>
      <w:r w:rsidRPr="008217FD">
        <w:rPr>
          <w:lang w:val="ru-RU"/>
        </w:rPr>
        <w:t xml:space="preserve"> </w:t>
      </w:r>
      <w:r w:rsidRPr="008217FD">
        <w:rPr>
          <w:rFonts w:hint="eastAsia"/>
          <w:lang w:val="ru-RU"/>
        </w:rPr>
        <w:t>ИССЛЕДОВАНИЯ</w:t>
      </w:r>
      <w:r w:rsidRPr="008217FD">
        <w:rPr>
          <w:lang w:val="ru-RU"/>
        </w:rPr>
        <w:t>,</w:t>
      </w:r>
    </w:p>
    <w:p w14:paraId="490B66FC" w14:textId="77777777" w:rsidR="008217FD" w:rsidRPr="008217FD" w:rsidRDefault="008217FD" w:rsidP="008217FD">
      <w:pPr>
        <w:rPr>
          <w:lang w:val="ru-RU"/>
        </w:rPr>
      </w:pPr>
    </w:p>
    <w:p w14:paraId="557ABFFD" w14:textId="77777777" w:rsidR="008217FD" w:rsidRPr="008217FD" w:rsidRDefault="008217FD" w:rsidP="008217FD">
      <w:pPr>
        <w:rPr>
          <w:lang w:val="ru-RU"/>
        </w:rPr>
      </w:pPr>
      <w:r w:rsidRPr="008217FD">
        <w:rPr>
          <w:rFonts w:hint="eastAsia"/>
          <w:lang w:val="ru-RU"/>
        </w:rPr>
        <w:t>ГЛАВА</w:t>
      </w:r>
      <w:r w:rsidRPr="008217FD">
        <w:rPr>
          <w:lang w:val="ru-RU"/>
        </w:rPr>
        <w:t xml:space="preserve"> 2.</w:t>
      </w:r>
    </w:p>
    <w:p w14:paraId="61244312" w14:textId="77777777" w:rsidR="008217FD" w:rsidRPr="008217FD" w:rsidRDefault="008217FD" w:rsidP="008217FD">
      <w:pPr>
        <w:rPr>
          <w:lang w:val="ru-RU"/>
        </w:rPr>
      </w:pPr>
    </w:p>
    <w:p w14:paraId="472DF489" w14:textId="77777777" w:rsidR="008217FD" w:rsidRPr="008217FD" w:rsidRDefault="008217FD" w:rsidP="008217FD">
      <w:pPr>
        <w:rPr>
          <w:lang w:val="ru-RU"/>
        </w:rPr>
      </w:pPr>
      <w:r w:rsidRPr="008217FD">
        <w:rPr>
          <w:rFonts w:hint="eastAsia"/>
          <w:lang w:val="ru-RU"/>
        </w:rPr>
        <w:t>ХАРАКТЕРИСТИКА</w:t>
      </w:r>
      <w:r w:rsidRPr="008217FD">
        <w:rPr>
          <w:lang w:val="ru-RU"/>
        </w:rPr>
        <w:t xml:space="preserve"> </w:t>
      </w:r>
      <w:r w:rsidRPr="008217FD">
        <w:rPr>
          <w:rFonts w:hint="eastAsia"/>
          <w:lang w:val="ru-RU"/>
        </w:rPr>
        <w:t>ЕГО</w:t>
      </w:r>
      <w:r w:rsidRPr="008217FD">
        <w:rPr>
          <w:lang w:val="ru-RU"/>
        </w:rPr>
        <w:t xml:space="preserve"> </w:t>
      </w:r>
      <w:r w:rsidRPr="008217FD">
        <w:rPr>
          <w:rFonts w:hint="eastAsia"/>
          <w:lang w:val="ru-RU"/>
        </w:rPr>
        <w:t>БАЗ</w:t>
      </w:r>
      <w:r w:rsidRPr="008217FD">
        <w:rPr>
          <w:lang w:val="ru-RU"/>
        </w:rPr>
        <w:t>.</w:t>
      </w:r>
    </w:p>
    <w:p w14:paraId="490B144B" w14:textId="77777777" w:rsidR="008217FD" w:rsidRPr="008217FD" w:rsidRDefault="008217FD" w:rsidP="008217FD">
      <w:pPr>
        <w:rPr>
          <w:lang w:val="ru-RU"/>
        </w:rPr>
      </w:pPr>
    </w:p>
    <w:p w14:paraId="491669FF" w14:textId="77777777" w:rsidR="008217FD" w:rsidRPr="008217FD" w:rsidRDefault="008217FD" w:rsidP="008217FD">
      <w:pPr>
        <w:rPr>
          <w:lang w:val="ru-RU"/>
        </w:rPr>
      </w:pPr>
      <w:r w:rsidRPr="008217FD">
        <w:rPr>
          <w:lang w:val="ru-RU"/>
        </w:rPr>
        <w:t xml:space="preserve">2.1. </w:t>
      </w:r>
      <w:r w:rsidRPr="008217FD">
        <w:rPr>
          <w:rFonts w:hint="eastAsia"/>
          <w:lang w:val="ru-RU"/>
        </w:rPr>
        <w:t>Методика</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организация</w:t>
      </w:r>
      <w:r w:rsidRPr="008217FD">
        <w:rPr>
          <w:lang w:val="ru-RU"/>
        </w:rPr>
        <w:t xml:space="preserve"> </w:t>
      </w:r>
      <w:r w:rsidRPr="008217FD">
        <w:rPr>
          <w:rFonts w:hint="eastAsia"/>
          <w:lang w:val="ru-RU"/>
        </w:rPr>
        <w:t>исследования</w:t>
      </w:r>
      <w:r w:rsidRPr="008217FD">
        <w:rPr>
          <w:lang w:val="ru-RU"/>
        </w:rPr>
        <w:t>.</w:t>
      </w:r>
    </w:p>
    <w:p w14:paraId="7BED32ED" w14:textId="77777777" w:rsidR="008217FD" w:rsidRPr="008217FD" w:rsidRDefault="008217FD" w:rsidP="008217FD">
      <w:pPr>
        <w:rPr>
          <w:lang w:val="ru-RU"/>
        </w:rPr>
      </w:pPr>
    </w:p>
    <w:p w14:paraId="55C79F63" w14:textId="77777777" w:rsidR="008217FD" w:rsidRPr="008217FD" w:rsidRDefault="008217FD" w:rsidP="008217FD">
      <w:pPr>
        <w:rPr>
          <w:lang w:val="ru-RU"/>
        </w:rPr>
      </w:pPr>
      <w:r w:rsidRPr="008217FD">
        <w:rPr>
          <w:lang w:val="ru-RU"/>
        </w:rPr>
        <w:t xml:space="preserve">2.2. </w:t>
      </w:r>
      <w:r w:rsidRPr="008217FD">
        <w:rPr>
          <w:rFonts w:hint="eastAsia"/>
          <w:lang w:val="ru-RU"/>
        </w:rPr>
        <w:t>Характеристика</w:t>
      </w:r>
      <w:r w:rsidRPr="008217FD">
        <w:rPr>
          <w:lang w:val="ru-RU"/>
        </w:rPr>
        <w:t xml:space="preserve"> </w:t>
      </w:r>
      <w:r w:rsidRPr="008217FD">
        <w:rPr>
          <w:rFonts w:hint="eastAsia"/>
          <w:lang w:val="ru-RU"/>
        </w:rPr>
        <w:t>баз</w:t>
      </w:r>
      <w:r w:rsidRPr="008217FD">
        <w:rPr>
          <w:lang w:val="ru-RU"/>
        </w:rPr>
        <w:t xml:space="preserve"> </w:t>
      </w:r>
      <w:r w:rsidRPr="008217FD">
        <w:rPr>
          <w:rFonts w:hint="eastAsia"/>
          <w:lang w:val="ru-RU"/>
        </w:rPr>
        <w:t>исследования</w:t>
      </w:r>
      <w:r w:rsidRPr="008217FD">
        <w:rPr>
          <w:lang w:val="ru-RU"/>
        </w:rPr>
        <w:t>.</w:t>
      </w:r>
    </w:p>
    <w:p w14:paraId="663A8B61" w14:textId="77777777" w:rsidR="008217FD" w:rsidRPr="008217FD" w:rsidRDefault="008217FD" w:rsidP="008217FD">
      <w:pPr>
        <w:rPr>
          <w:lang w:val="ru-RU"/>
        </w:rPr>
      </w:pPr>
    </w:p>
    <w:p w14:paraId="6F01F016" w14:textId="77777777" w:rsidR="008217FD" w:rsidRPr="008217FD" w:rsidRDefault="008217FD" w:rsidP="008217FD">
      <w:pPr>
        <w:rPr>
          <w:lang w:val="ru-RU"/>
        </w:rPr>
      </w:pPr>
      <w:r w:rsidRPr="008217FD">
        <w:rPr>
          <w:rFonts w:hint="eastAsia"/>
          <w:lang w:val="ru-RU"/>
        </w:rPr>
        <w:t>ГЛАВА</w:t>
      </w:r>
      <w:r w:rsidRPr="008217FD">
        <w:rPr>
          <w:lang w:val="ru-RU"/>
        </w:rPr>
        <w:t xml:space="preserve"> 3. </w:t>
      </w:r>
      <w:r w:rsidRPr="008217FD">
        <w:rPr>
          <w:rFonts w:hint="eastAsia"/>
          <w:lang w:val="ru-RU"/>
        </w:rPr>
        <w:t>МЕДИКО</w:t>
      </w:r>
      <w:r w:rsidRPr="008217FD">
        <w:rPr>
          <w:lang w:val="ru-RU"/>
        </w:rPr>
        <w:t>-</w:t>
      </w:r>
      <w:r w:rsidRPr="008217FD">
        <w:rPr>
          <w:rFonts w:hint="eastAsia"/>
          <w:lang w:val="ru-RU"/>
        </w:rPr>
        <w:t>ДЕМОГРАФИЧЕСКИЕ</w:t>
      </w:r>
      <w:r w:rsidRPr="008217FD">
        <w:rPr>
          <w:lang w:val="ru-RU"/>
        </w:rPr>
        <w:t xml:space="preserve"> </w:t>
      </w:r>
      <w:r w:rsidRPr="008217FD">
        <w:rPr>
          <w:rFonts w:hint="eastAsia"/>
          <w:lang w:val="ru-RU"/>
        </w:rPr>
        <w:t>ПРОЦЕССЫ</w:t>
      </w:r>
    </w:p>
    <w:p w14:paraId="386472C1" w14:textId="77777777" w:rsidR="008217FD" w:rsidRPr="008217FD" w:rsidRDefault="008217FD" w:rsidP="008217FD">
      <w:pPr>
        <w:rPr>
          <w:lang w:val="ru-RU"/>
        </w:rPr>
      </w:pPr>
    </w:p>
    <w:p w14:paraId="00932C36" w14:textId="77777777" w:rsidR="008217FD" w:rsidRPr="008217FD" w:rsidRDefault="008217FD" w:rsidP="008217FD">
      <w:pPr>
        <w:rPr>
          <w:lang w:val="ru-RU"/>
        </w:rPr>
      </w:pPr>
      <w:r w:rsidRPr="008217FD">
        <w:rPr>
          <w:rFonts w:hint="eastAsia"/>
          <w:lang w:val="ru-RU"/>
        </w:rPr>
        <w:t>В</w:t>
      </w:r>
      <w:r w:rsidRPr="008217FD">
        <w:rPr>
          <w:lang w:val="ru-RU"/>
        </w:rPr>
        <w:t xml:space="preserve"> </w:t>
      </w:r>
      <w:r w:rsidRPr="008217FD">
        <w:rPr>
          <w:rFonts w:hint="eastAsia"/>
          <w:lang w:val="ru-RU"/>
        </w:rPr>
        <w:t>ГОРОДЕ</w:t>
      </w:r>
      <w:r w:rsidRPr="008217FD">
        <w:rPr>
          <w:lang w:val="ru-RU"/>
        </w:rPr>
        <w:t xml:space="preserve"> </w:t>
      </w:r>
      <w:r w:rsidRPr="008217FD">
        <w:rPr>
          <w:rFonts w:hint="eastAsia"/>
          <w:lang w:val="ru-RU"/>
        </w:rPr>
        <w:t>ИРКУТСКЕ</w:t>
      </w:r>
      <w:r w:rsidRPr="008217FD">
        <w:rPr>
          <w:lang w:val="ru-RU"/>
        </w:rPr>
        <w:t xml:space="preserve"> </w:t>
      </w:r>
      <w:r w:rsidRPr="008217FD">
        <w:rPr>
          <w:rFonts w:hint="eastAsia"/>
          <w:lang w:val="ru-RU"/>
        </w:rPr>
        <w:t>В</w:t>
      </w:r>
      <w:r w:rsidRPr="008217FD">
        <w:rPr>
          <w:lang w:val="ru-RU"/>
        </w:rPr>
        <w:t xml:space="preserve"> 1990-2010</w:t>
      </w:r>
      <w:r w:rsidRPr="008217FD">
        <w:rPr>
          <w:rFonts w:hint="eastAsia"/>
          <w:lang w:val="ru-RU"/>
        </w:rPr>
        <w:t>гг</w:t>
      </w:r>
      <w:r w:rsidRPr="008217FD">
        <w:rPr>
          <w:lang w:val="ru-RU"/>
        </w:rPr>
        <w:t>.</w:t>
      </w:r>
    </w:p>
    <w:p w14:paraId="2913BBC8" w14:textId="77777777" w:rsidR="008217FD" w:rsidRPr="008217FD" w:rsidRDefault="008217FD" w:rsidP="008217FD">
      <w:pPr>
        <w:rPr>
          <w:lang w:val="ru-RU"/>
        </w:rPr>
      </w:pPr>
    </w:p>
    <w:p w14:paraId="7517A8EB" w14:textId="77777777" w:rsidR="008217FD" w:rsidRPr="008217FD" w:rsidRDefault="008217FD" w:rsidP="008217FD">
      <w:pPr>
        <w:rPr>
          <w:lang w:val="ru-RU"/>
        </w:rPr>
      </w:pPr>
      <w:r w:rsidRPr="008217FD">
        <w:rPr>
          <w:lang w:val="ru-RU"/>
        </w:rPr>
        <w:t xml:space="preserve">3.1. </w:t>
      </w:r>
      <w:r w:rsidRPr="008217FD">
        <w:rPr>
          <w:rFonts w:hint="eastAsia"/>
          <w:lang w:val="ru-RU"/>
        </w:rPr>
        <w:t>Численность</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поло</w:t>
      </w:r>
      <w:r w:rsidRPr="008217FD">
        <w:rPr>
          <w:lang w:val="ru-RU"/>
        </w:rPr>
        <w:t>-</w:t>
      </w:r>
      <w:r w:rsidRPr="008217FD">
        <w:rPr>
          <w:rFonts w:hint="eastAsia"/>
          <w:lang w:val="ru-RU"/>
        </w:rPr>
        <w:t>возрастная</w:t>
      </w:r>
      <w:r w:rsidRPr="008217FD">
        <w:rPr>
          <w:lang w:val="ru-RU"/>
        </w:rPr>
        <w:t xml:space="preserve"> </w:t>
      </w:r>
      <w:r w:rsidRPr="008217FD">
        <w:rPr>
          <w:rFonts w:hint="eastAsia"/>
          <w:lang w:val="ru-RU"/>
        </w:rPr>
        <w:t>структура</w:t>
      </w:r>
      <w:r w:rsidRPr="008217FD">
        <w:rPr>
          <w:lang w:val="ru-RU"/>
        </w:rPr>
        <w:t xml:space="preserve"> </w:t>
      </w:r>
      <w:r w:rsidRPr="008217FD">
        <w:rPr>
          <w:rFonts w:hint="eastAsia"/>
          <w:lang w:val="ru-RU"/>
        </w:rPr>
        <w:t>населения</w:t>
      </w:r>
      <w:r w:rsidRPr="008217FD">
        <w:rPr>
          <w:lang w:val="ru-RU"/>
        </w:rPr>
        <w:t>.</w:t>
      </w:r>
    </w:p>
    <w:p w14:paraId="27B82CBB" w14:textId="77777777" w:rsidR="008217FD" w:rsidRPr="008217FD" w:rsidRDefault="008217FD" w:rsidP="008217FD">
      <w:pPr>
        <w:rPr>
          <w:lang w:val="ru-RU"/>
        </w:rPr>
      </w:pPr>
    </w:p>
    <w:p w14:paraId="5F98CCA3" w14:textId="77777777" w:rsidR="008217FD" w:rsidRPr="008217FD" w:rsidRDefault="008217FD" w:rsidP="008217FD">
      <w:pPr>
        <w:rPr>
          <w:lang w:val="ru-RU"/>
        </w:rPr>
      </w:pPr>
      <w:r w:rsidRPr="008217FD">
        <w:rPr>
          <w:lang w:val="ru-RU"/>
        </w:rPr>
        <w:t xml:space="preserve">3.2. </w:t>
      </w:r>
      <w:r w:rsidRPr="008217FD">
        <w:rPr>
          <w:rFonts w:hint="eastAsia"/>
          <w:lang w:val="ru-RU"/>
        </w:rPr>
        <w:t>Динамика</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тенденции</w:t>
      </w:r>
      <w:r w:rsidRPr="008217FD">
        <w:rPr>
          <w:lang w:val="ru-RU"/>
        </w:rPr>
        <w:t xml:space="preserve"> </w:t>
      </w:r>
      <w:r w:rsidRPr="008217FD">
        <w:rPr>
          <w:rFonts w:hint="eastAsia"/>
          <w:lang w:val="ru-RU"/>
        </w:rPr>
        <w:t>показателей</w:t>
      </w:r>
      <w:r w:rsidRPr="008217FD">
        <w:rPr>
          <w:lang w:val="ru-RU"/>
        </w:rPr>
        <w:t xml:space="preserve"> </w:t>
      </w:r>
      <w:r w:rsidRPr="008217FD">
        <w:rPr>
          <w:rFonts w:hint="eastAsia"/>
          <w:lang w:val="ru-RU"/>
        </w:rPr>
        <w:t>рождаемости</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смертности</w:t>
      </w:r>
      <w:r w:rsidRPr="008217FD">
        <w:rPr>
          <w:lang w:val="ru-RU"/>
        </w:rPr>
        <w:t xml:space="preserve"> </w:t>
      </w:r>
      <w:r w:rsidRPr="008217FD">
        <w:rPr>
          <w:rFonts w:hint="eastAsia"/>
          <w:lang w:val="ru-RU"/>
        </w:rPr>
        <w:t>населения</w:t>
      </w:r>
      <w:r w:rsidRPr="008217FD">
        <w:rPr>
          <w:lang w:val="ru-RU"/>
        </w:rPr>
        <w:t>.</w:t>
      </w:r>
    </w:p>
    <w:p w14:paraId="03EF66BB" w14:textId="77777777" w:rsidR="008217FD" w:rsidRPr="008217FD" w:rsidRDefault="008217FD" w:rsidP="008217FD">
      <w:pPr>
        <w:rPr>
          <w:lang w:val="ru-RU"/>
        </w:rPr>
      </w:pPr>
    </w:p>
    <w:p w14:paraId="1244BB6D" w14:textId="77777777" w:rsidR="008217FD" w:rsidRPr="008217FD" w:rsidRDefault="008217FD" w:rsidP="008217FD">
      <w:pPr>
        <w:rPr>
          <w:lang w:val="ru-RU"/>
        </w:rPr>
      </w:pPr>
      <w:r w:rsidRPr="008217FD">
        <w:rPr>
          <w:lang w:val="ru-RU"/>
        </w:rPr>
        <w:t xml:space="preserve">3.3. </w:t>
      </w:r>
      <w:r w:rsidRPr="008217FD">
        <w:rPr>
          <w:rFonts w:hint="eastAsia"/>
          <w:lang w:val="ru-RU"/>
        </w:rPr>
        <w:t>Анализ</w:t>
      </w:r>
      <w:r w:rsidRPr="008217FD">
        <w:rPr>
          <w:lang w:val="ru-RU"/>
        </w:rPr>
        <w:t xml:space="preserve"> </w:t>
      </w:r>
      <w:r w:rsidRPr="008217FD">
        <w:rPr>
          <w:rFonts w:hint="eastAsia"/>
          <w:lang w:val="ru-RU"/>
        </w:rPr>
        <w:t>заболеваемости</w:t>
      </w:r>
      <w:r w:rsidRPr="008217FD">
        <w:rPr>
          <w:lang w:val="ru-RU"/>
        </w:rPr>
        <w:t xml:space="preserve"> </w:t>
      </w:r>
      <w:r w:rsidRPr="008217FD">
        <w:rPr>
          <w:rFonts w:hint="eastAsia"/>
          <w:lang w:val="ru-RU"/>
        </w:rPr>
        <w:t>населения</w:t>
      </w:r>
      <w:r w:rsidRPr="008217FD">
        <w:rPr>
          <w:lang w:val="ru-RU"/>
        </w:rPr>
        <w:t>.</w:t>
      </w:r>
    </w:p>
    <w:p w14:paraId="71D6ED81" w14:textId="77777777" w:rsidR="008217FD" w:rsidRPr="008217FD" w:rsidRDefault="008217FD" w:rsidP="008217FD">
      <w:pPr>
        <w:rPr>
          <w:lang w:val="ru-RU"/>
        </w:rPr>
      </w:pPr>
    </w:p>
    <w:p w14:paraId="5D6274CF" w14:textId="77777777" w:rsidR="008217FD" w:rsidRPr="008217FD" w:rsidRDefault="008217FD" w:rsidP="008217FD">
      <w:pPr>
        <w:rPr>
          <w:lang w:val="ru-RU"/>
        </w:rPr>
      </w:pPr>
      <w:r w:rsidRPr="008217FD">
        <w:rPr>
          <w:rFonts w:hint="eastAsia"/>
          <w:lang w:val="ru-RU"/>
        </w:rPr>
        <w:t>ГЛАВА</w:t>
      </w:r>
      <w:r w:rsidRPr="008217FD">
        <w:rPr>
          <w:lang w:val="ru-RU"/>
        </w:rPr>
        <w:t xml:space="preserve"> 4. </w:t>
      </w:r>
      <w:r w:rsidRPr="008217FD">
        <w:rPr>
          <w:rFonts w:hint="eastAsia"/>
          <w:lang w:val="ru-RU"/>
        </w:rPr>
        <w:t>ДИНАМИКА</w:t>
      </w:r>
      <w:r w:rsidRPr="008217FD">
        <w:rPr>
          <w:lang w:val="ru-RU"/>
        </w:rPr>
        <w:t xml:space="preserve"> </w:t>
      </w:r>
      <w:r w:rsidRPr="008217FD">
        <w:rPr>
          <w:rFonts w:hint="eastAsia"/>
          <w:lang w:val="ru-RU"/>
        </w:rPr>
        <w:t>СОЦИАЛЬНО</w:t>
      </w:r>
      <w:r w:rsidRPr="008217FD">
        <w:rPr>
          <w:lang w:val="ru-RU"/>
        </w:rPr>
        <w:t>-</w:t>
      </w:r>
      <w:r w:rsidRPr="008217FD">
        <w:rPr>
          <w:rFonts w:hint="eastAsia"/>
          <w:lang w:val="ru-RU"/>
        </w:rPr>
        <w:t>ЭКОНОМИЧЕСКИХ</w:t>
      </w:r>
      <w:r w:rsidRPr="008217FD">
        <w:rPr>
          <w:lang w:val="ru-RU"/>
        </w:rPr>
        <w:t xml:space="preserve"> </w:t>
      </w:r>
      <w:r w:rsidRPr="008217FD">
        <w:rPr>
          <w:rFonts w:hint="eastAsia"/>
          <w:lang w:val="ru-RU"/>
        </w:rPr>
        <w:t>УСЛОВИЙ</w:t>
      </w:r>
      <w:r w:rsidRPr="008217FD">
        <w:rPr>
          <w:lang w:val="ru-RU"/>
        </w:rPr>
        <w:t xml:space="preserve"> </w:t>
      </w:r>
      <w:r w:rsidRPr="008217FD">
        <w:rPr>
          <w:rFonts w:hint="eastAsia"/>
          <w:lang w:val="ru-RU"/>
        </w:rPr>
        <w:t>ЖИЗНИ</w:t>
      </w:r>
      <w:r w:rsidRPr="008217FD">
        <w:rPr>
          <w:lang w:val="ru-RU"/>
        </w:rPr>
        <w:t xml:space="preserve"> </w:t>
      </w:r>
      <w:r w:rsidRPr="008217FD">
        <w:rPr>
          <w:rFonts w:hint="eastAsia"/>
          <w:lang w:val="ru-RU"/>
        </w:rPr>
        <w:t>НАСЕЛЕНИЯ</w:t>
      </w:r>
      <w:r w:rsidRPr="008217FD">
        <w:rPr>
          <w:lang w:val="ru-RU"/>
        </w:rPr>
        <w:t xml:space="preserve"> </w:t>
      </w:r>
      <w:r w:rsidRPr="008217FD">
        <w:rPr>
          <w:rFonts w:hint="eastAsia"/>
          <w:lang w:val="ru-RU"/>
        </w:rPr>
        <w:t>ГОРОДА</w:t>
      </w:r>
      <w:r w:rsidRPr="008217FD">
        <w:rPr>
          <w:lang w:val="ru-RU"/>
        </w:rPr>
        <w:t xml:space="preserve"> </w:t>
      </w:r>
      <w:r w:rsidRPr="008217FD">
        <w:rPr>
          <w:rFonts w:hint="eastAsia"/>
          <w:lang w:val="ru-RU"/>
        </w:rPr>
        <w:t>ИРКУТСКА</w:t>
      </w:r>
      <w:r w:rsidRPr="008217FD">
        <w:rPr>
          <w:lang w:val="ru-RU"/>
        </w:rPr>
        <w:t>.</w:t>
      </w:r>
    </w:p>
    <w:p w14:paraId="25280849" w14:textId="77777777" w:rsidR="008217FD" w:rsidRPr="008217FD" w:rsidRDefault="008217FD" w:rsidP="008217FD">
      <w:pPr>
        <w:rPr>
          <w:lang w:val="ru-RU"/>
        </w:rPr>
      </w:pPr>
    </w:p>
    <w:p w14:paraId="0BD29F41" w14:textId="77777777" w:rsidR="008217FD" w:rsidRPr="008217FD" w:rsidRDefault="008217FD" w:rsidP="008217FD">
      <w:pPr>
        <w:rPr>
          <w:lang w:val="ru-RU"/>
        </w:rPr>
      </w:pPr>
      <w:r w:rsidRPr="008217FD">
        <w:rPr>
          <w:rFonts w:hint="eastAsia"/>
          <w:lang w:val="ru-RU"/>
        </w:rPr>
        <w:t>ГЛАВА</w:t>
      </w:r>
      <w:r w:rsidRPr="008217FD">
        <w:rPr>
          <w:lang w:val="ru-RU"/>
        </w:rPr>
        <w:t xml:space="preserve"> 5. </w:t>
      </w:r>
      <w:r w:rsidRPr="008217FD">
        <w:rPr>
          <w:rFonts w:hint="eastAsia"/>
          <w:lang w:val="ru-RU"/>
        </w:rPr>
        <w:t>ВЛИЯНИЕ</w:t>
      </w:r>
      <w:r w:rsidRPr="008217FD">
        <w:rPr>
          <w:lang w:val="ru-RU"/>
        </w:rPr>
        <w:t xml:space="preserve"> </w:t>
      </w:r>
      <w:r w:rsidRPr="008217FD">
        <w:rPr>
          <w:rFonts w:hint="eastAsia"/>
          <w:lang w:val="ru-RU"/>
        </w:rPr>
        <w:t>СОЦИАЛЬНО</w:t>
      </w:r>
      <w:r w:rsidRPr="008217FD">
        <w:rPr>
          <w:lang w:val="ru-RU"/>
        </w:rPr>
        <w:t>-</w:t>
      </w:r>
      <w:r w:rsidRPr="008217FD">
        <w:rPr>
          <w:rFonts w:hint="eastAsia"/>
          <w:lang w:val="ru-RU"/>
        </w:rPr>
        <w:t>ЭКОНОМИЧЕСКИХ</w:t>
      </w:r>
      <w:r w:rsidRPr="008217FD">
        <w:rPr>
          <w:lang w:val="ru-RU"/>
        </w:rPr>
        <w:t xml:space="preserve"> </w:t>
      </w:r>
      <w:r w:rsidRPr="008217FD">
        <w:rPr>
          <w:rFonts w:hint="eastAsia"/>
          <w:lang w:val="ru-RU"/>
        </w:rPr>
        <w:t>ФАКТОРОВ</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ФИНАНСИРОВАНИЯ</w:t>
      </w:r>
      <w:r w:rsidRPr="008217FD">
        <w:rPr>
          <w:lang w:val="ru-RU"/>
        </w:rPr>
        <w:t xml:space="preserve"> </w:t>
      </w:r>
      <w:r w:rsidRPr="008217FD">
        <w:rPr>
          <w:rFonts w:hint="eastAsia"/>
          <w:lang w:val="ru-RU"/>
        </w:rPr>
        <w:t>ЗДРАВООХРАНЕНИЯ</w:t>
      </w:r>
      <w:r w:rsidRPr="008217FD">
        <w:rPr>
          <w:lang w:val="ru-RU"/>
        </w:rPr>
        <w:t xml:space="preserve"> </w:t>
      </w:r>
      <w:r w:rsidRPr="008217FD">
        <w:rPr>
          <w:rFonts w:hint="eastAsia"/>
          <w:lang w:val="ru-RU"/>
        </w:rPr>
        <w:t>НА</w:t>
      </w:r>
      <w:r w:rsidRPr="008217FD">
        <w:rPr>
          <w:lang w:val="ru-RU"/>
        </w:rPr>
        <w:t xml:space="preserve"> </w:t>
      </w:r>
      <w:r w:rsidRPr="008217FD">
        <w:rPr>
          <w:rFonts w:hint="eastAsia"/>
          <w:lang w:val="ru-RU"/>
        </w:rPr>
        <w:t>ДЕМОГРАФИЧЕСКИЕ</w:t>
      </w:r>
      <w:r w:rsidRPr="008217FD">
        <w:rPr>
          <w:lang w:val="ru-RU"/>
        </w:rPr>
        <w:t xml:space="preserve"> </w:t>
      </w:r>
      <w:r w:rsidRPr="008217FD">
        <w:rPr>
          <w:rFonts w:hint="eastAsia"/>
          <w:lang w:val="ru-RU"/>
        </w:rPr>
        <w:t>ПРОЦЕССЫ</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ЗАБОЛЕВАЕМОСТЬ</w:t>
      </w:r>
      <w:r w:rsidRPr="008217FD">
        <w:rPr>
          <w:lang w:val="ru-RU"/>
        </w:rPr>
        <w:t xml:space="preserve"> </w:t>
      </w:r>
      <w:r w:rsidRPr="008217FD">
        <w:rPr>
          <w:rFonts w:hint="eastAsia"/>
          <w:lang w:val="ru-RU"/>
        </w:rPr>
        <w:t>НАСЕЛЕНИЯ</w:t>
      </w:r>
    </w:p>
    <w:p w14:paraId="2A344613" w14:textId="77777777" w:rsidR="008217FD" w:rsidRPr="008217FD" w:rsidRDefault="008217FD" w:rsidP="008217FD">
      <w:pPr>
        <w:rPr>
          <w:lang w:val="ru-RU"/>
        </w:rPr>
      </w:pPr>
    </w:p>
    <w:p w14:paraId="327108FE" w14:textId="77777777" w:rsidR="008217FD" w:rsidRPr="008217FD" w:rsidRDefault="008217FD" w:rsidP="008217FD">
      <w:pPr>
        <w:rPr>
          <w:lang w:val="ru-RU"/>
        </w:rPr>
      </w:pPr>
      <w:r w:rsidRPr="008217FD">
        <w:rPr>
          <w:lang w:val="ru-RU"/>
        </w:rPr>
        <w:t xml:space="preserve">5.1. </w:t>
      </w:r>
      <w:r w:rsidRPr="008217FD">
        <w:rPr>
          <w:rFonts w:hint="eastAsia"/>
          <w:lang w:val="ru-RU"/>
        </w:rPr>
        <w:t>Результаты</w:t>
      </w:r>
      <w:r w:rsidRPr="008217FD">
        <w:rPr>
          <w:lang w:val="ru-RU"/>
        </w:rPr>
        <w:t xml:space="preserve"> </w:t>
      </w:r>
      <w:r w:rsidRPr="008217FD">
        <w:rPr>
          <w:rFonts w:hint="eastAsia"/>
          <w:lang w:val="ru-RU"/>
        </w:rPr>
        <w:t>оценки</w:t>
      </w:r>
      <w:r w:rsidRPr="008217FD">
        <w:rPr>
          <w:lang w:val="ru-RU"/>
        </w:rPr>
        <w:t xml:space="preserve"> </w:t>
      </w:r>
      <w:r w:rsidRPr="008217FD">
        <w:rPr>
          <w:rFonts w:hint="eastAsia"/>
          <w:lang w:val="ru-RU"/>
        </w:rPr>
        <w:t>роли</w:t>
      </w:r>
      <w:r w:rsidRPr="008217FD">
        <w:rPr>
          <w:lang w:val="ru-RU"/>
        </w:rPr>
        <w:t xml:space="preserve"> </w:t>
      </w:r>
      <w:r w:rsidRPr="008217FD">
        <w:rPr>
          <w:rFonts w:hint="eastAsia"/>
          <w:lang w:val="ru-RU"/>
        </w:rPr>
        <w:t>социально</w:t>
      </w:r>
      <w:r w:rsidRPr="008217FD">
        <w:rPr>
          <w:lang w:val="ru-RU"/>
        </w:rPr>
        <w:t>-</w:t>
      </w:r>
      <w:r w:rsidRPr="008217FD">
        <w:rPr>
          <w:rFonts w:hint="eastAsia"/>
          <w:lang w:val="ru-RU"/>
        </w:rPr>
        <w:t>экономических</w:t>
      </w:r>
      <w:r w:rsidRPr="008217FD">
        <w:rPr>
          <w:lang w:val="ru-RU"/>
        </w:rPr>
        <w:t xml:space="preserve"> </w:t>
      </w:r>
      <w:r w:rsidRPr="008217FD">
        <w:rPr>
          <w:rFonts w:hint="eastAsia"/>
          <w:lang w:val="ru-RU"/>
        </w:rPr>
        <w:t>факторов</w:t>
      </w:r>
      <w:r w:rsidRPr="008217FD">
        <w:rPr>
          <w:lang w:val="ru-RU"/>
        </w:rPr>
        <w:t xml:space="preserve"> </w:t>
      </w:r>
      <w:r w:rsidRPr="008217FD">
        <w:rPr>
          <w:rFonts w:hint="eastAsia"/>
          <w:lang w:val="ru-RU"/>
        </w:rPr>
        <w:t>в</w:t>
      </w:r>
      <w:r w:rsidRPr="008217FD">
        <w:rPr>
          <w:lang w:val="ru-RU"/>
        </w:rPr>
        <w:t xml:space="preserve"> </w:t>
      </w:r>
      <w:r w:rsidRPr="008217FD">
        <w:rPr>
          <w:rFonts w:hint="eastAsia"/>
          <w:lang w:val="ru-RU"/>
        </w:rPr>
        <w:t>формировании</w:t>
      </w:r>
      <w:r w:rsidRPr="008217FD">
        <w:rPr>
          <w:lang w:val="ru-RU"/>
        </w:rPr>
        <w:t xml:space="preserve"> </w:t>
      </w:r>
      <w:r w:rsidRPr="008217FD">
        <w:rPr>
          <w:rFonts w:hint="eastAsia"/>
          <w:lang w:val="ru-RU"/>
        </w:rPr>
        <w:t>демографических</w:t>
      </w:r>
      <w:r w:rsidRPr="008217FD">
        <w:rPr>
          <w:lang w:val="ru-RU"/>
        </w:rPr>
        <w:t xml:space="preserve"> </w:t>
      </w:r>
      <w:r w:rsidRPr="008217FD">
        <w:rPr>
          <w:rFonts w:hint="eastAsia"/>
          <w:lang w:val="ru-RU"/>
        </w:rPr>
        <w:t>процессов</w:t>
      </w:r>
      <w:r w:rsidRPr="008217FD">
        <w:rPr>
          <w:lang w:val="ru-RU"/>
        </w:rPr>
        <w:t>.</w:t>
      </w:r>
    </w:p>
    <w:p w14:paraId="3572B3B1" w14:textId="77777777" w:rsidR="008217FD" w:rsidRPr="008217FD" w:rsidRDefault="008217FD" w:rsidP="008217FD">
      <w:pPr>
        <w:rPr>
          <w:lang w:val="ru-RU"/>
        </w:rPr>
      </w:pPr>
    </w:p>
    <w:p w14:paraId="309ECD2E" w14:textId="0C6468B7" w:rsidR="008217FD" w:rsidRPr="008217FD" w:rsidRDefault="008217FD" w:rsidP="008217FD">
      <w:pPr>
        <w:rPr>
          <w:lang w:val="ru-RU"/>
        </w:rPr>
      </w:pPr>
      <w:r w:rsidRPr="008217FD">
        <w:rPr>
          <w:lang w:val="ru-RU"/>
        </w:rPr>
        <w:t xml:space="preserve">5.2. </w:t>
      </w:r>
      <w:r w:rsidRPr="008217FD">
        <w:rPr>
          <w:rFonts w:hint="eastAsia"/>
          <w:lang w:val="ru-RU"/>
        </w:rPr>
        <w:t>Связь</w:t>
      </w:r>
      <w:r w:rsidRPr="008217FD">
        <w:rPr>
          <w:lang w:val="ru-RU"/>
        </w:rPr>
        <w:t xml:space="preserve"> </w:t>
      </w:r>
      <w:r w:rsidRPr="008217FD">
        <w:rPr>
          <w:rFonts w:hint="eastAsia"/>
          <w:lang w:val="ru-RU"/>
        </w:rPr>
        <w:t>социально</w:t>
      </w:r>
      <w:r w:rsidRPr="008217FD">
        <w:rPr>
          <w:lang w:val="ru-RU"/>
        </w:rPr>
        <w:t>-</w:t>
      </w:r>
      <w:r w:rsidRPr="008217FD">
        <w:rPr>
          <w:rFonts w:hint="eastAsia"/>
          <w:lang w:val="ru-RU"/>
        </w:rPr>
        <w:t>экономических</w:t>
      </w:r>
      <w:r w:rsidRPr="008217FD">
        <w:rPr>
          <w:lang w:val="ru-RU"/>
        </w:rPr>
        <w:t xml:space="preserve"> </w:t>
      </w:r>
      <w:r w:rsidRPr="008217FD">
        <w:rPr>
          <w:rFonts w:hint="eastAsia"/>
          <w:lang w:val="ru-RU"/>
        </w:rPr>
        <w:t>факторов</w:t>
      </w:r>
      <w:r w:rsidRPr="008217FD">
        <w:rPr>
          <w:lang w:val="ru-RU"/>
        </w:rPr>
        <w:t xml:space="preserve"> </w:t>
      </w:r>
      <w:r w:rsidRPr="008217FD">
        <w:rPr>
          <w:rFonts w:hint="eastAsia"/>
          <w:lang w:val="ru-RU"/>
        </w:rPr>
        <w:t>и</w:t>
      </w:r>
      <w:r w:rsidRPr="008217FD">
        <w:rPr>
          <w:lang w:val="ru-RU"/>
        </w:rPr>
        <w:t xml:space="preserve"> </w:t>
      </w:r>
      <w:r w:rsidRPr="008217FD">
        <w:rPr>
          <w:rFonts w:hint="eastAsia"/>
          <w:lang w:val="ru-RU"/>
        </w:rPr>
        <w:t>заболеваемости</w:t>
      </w:r>
      <w:r w:rsidRPr="008217FD">
        <w:rPr>
          <w:lang w:val="ru-RU"/>
        </w:rPr>
        <w:t xml:space="preserve"> </w:t>
      </w:r>
      <w:r w:rsidRPr="008217FD">
        <w:rPr>
          <w:rFonts w:hint="eastAsia"/>
          <w:lang w:val="ru-RU"/>
        </w:rPr>
        <w:t>населения</w:t>
      </w:r>
      <w:r w:rsidRPr="008217FD">
        <w:rPr>
          <w:lang w:val="ru-RU"/>
        </w:rPr>
        <w:t>.</w:t>
      </w:r>
    </w:p>
    <w:sectPr w:rsidR="008217FD" w:rsidRPr="008217FD" w:rsidSect="00433F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1EE98" w14:textId="77777777" w:rsidR="00433F71" w:rsidRPr="00C66E52" w:rsidRDefault="00433F71">
      <w:pPr>
        <w:spacing w:after="0" w:line="240" w:lineRule="auto"/>
      </w:pPr>
      <w:r w:rsidRPr="00C66E52">
        <w:separator/>
      </w:r>
    </w:p>
  </w:endnote>
  <w:endnote w:type="continuationSeparator" w:id="0">
    <w:p w14:paraId="5E724EFB" w14:textId="77777777" w:rsidR="00433F71" w:rsidRPr="00C66E52" w:rsidRDefault="00433F7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E3B7" w14:textId="77777777" w:rsidR="00433F71" w:rsidRPr="00C66E52" w:rsidRDefault="00433F71"/>
    <w:p w14:paraId="34F99529" w14:textId="77777777" w:rsidR="00433F71" w:rsidRPr="00C66E52" w:rsidRDefault="00433F71"/>
    <w:p w14:paraId="65DC09C7" w14:textId="77777777" w:rsidR="00433F71" w:rsidRPr="00C66E52" w:rsidRDefault="00433F71"/>
    <w:p w14:paraId="457006DC" w14:textId="77777777" w:rsidR="00433F71" w:rsidRPr="00C66E52" w:rsidRDefault="00433F71"/>
    <w:p w14:paraId="75C41184" w14:textId="77777777" w:rsidR="00433F71" w:rsidRPr="00C66E52" w:rsidRDefault="00433F71"/>
    <w:p w14:paraId="7DE0EEDC" w14:textId="77777777" w:rsidR="00433F71" w:rsidRPr="00C66E52" w:rsidRDefault="00433F71"/>
    <w:p w14:paraId="39385C24" w14:textId="77777777" w:rsidR="00433F71" w:rsidRPr="00C66E52" w:rsidRDefault="00433F7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48B43FF" wp14:editId="0DBC4E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CEBC" w14:textId="77777777" w:rsidR="00433F71" w:rsidRPr="00C66E52" w:rsidRDefault="00433F7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B43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49CEBC" w14:textId="77777777" w:rsidR="00433F71" w:rsidRPr="00C66E52" w:rsidRDefault="00433F7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233B269" w14:textId="77777777" w:rsidR="00433F71" w:rsidRPr="00C66E52" w:rsidRDefault="00433F71"/>
    <w:p w14:paraId="54503E1C" w14:textId="77777777" w:rsidR="00433F71" w:rsidRPr="00C66E52" w:rsidRDefault="00433F71"/>
    <w:p w14:paraId="256B9B74" w14:textId="77777777" w:rsidR="00433F71" w:rsidRPr="00C66E52" w:rsidRDefault="00433F7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C0930F7" wp14:editId="57A83A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67AAC" w14:textId="77777777" w:rsidR="00433F71" w:rsidRPr="00C66E52" w:rsidRDefault="00433F71"/>
                          <w:p w14:paraId="2D8CC811" w14:textId="77777777" w:rsidR="00433F71" w:rsidRPr="00C66E52" w:rsidRDefault="00433F7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930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B67AAC" w14:textId="77777777" w:rsidR="00433F71" w:rsidRPr="00C66E52" w:rsidRDefault="00433F71"/>
                    <w:p w14:paraId="2D8CC811" w14:textId="77777777" w:rsidR="00433F71" w:rsidRPr="00C66E52" w:rsidRDefault="00433F7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C377E78" w14:textId="77777777" w:rsidR="00433F71" w:rsidRPr="00C66E52" w:rsidRDefault="00433F71"/>
    <w:p w14:paraId="67FB8673" w14:textId="77777777" w:rsidR="00433F71" w:rsidRPr="00C66E52" w:rsidRDefault="00433F71">
      <w:pPr>
        <w:rPr>
          <w:sz w:val="2"/>
          <w:szCs w:val="2"/>
        </w:rPr>
      </w:pPr>
    </w:p>
    <w:p w14:paraId="3761E735" w14:textId="77777777" w:rsidR="00433F71" w:rsidRPr="00C66E52" w:rsidRDefault="00433F71"/>
    <w:p w14:paraId="41EFB8A4" w14:textId="77777777" w:rsidR="00433F71" w:rsidRPr="00C66E52" w:rsidRDefault="00433F71">
      <w:pPr>
        <w:spacing w:after="0" w:line="240" w:lineRule="auto"/>
      </w:pPr>
    </w:p>
  </w:footnote>
  <w:footnote w:type="continuationSeparator" w:id="0">
    <w:p w14:paraId="7368D5D7" w14:textId="77777777" w:rsidR="00433F71" w:rsidRPr="00C66E52" w:rsidRDefault="00433F7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3F7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27078</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4065</cp:revision>
  <cp:lastPrinted>2009-02-06T05:36:00Z</cp:lastPrinted>
  <dcterms:created xsi:type="dcterms:W3CDTF">2024-04-09T10:20:00Z</dcterms:created>
  <dcterms:modified xsi:type="dcterms:W3CDTF">2024-05-10T13:46:00Z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