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A389C" w:rsidRDefault="00BA389C" w:rsidP="00BA389C">
      <w:r w:rsidRPr="009366FE">
        <w:rPr>
          <w:rFonts w:ascii="Times New Roman" w:eastAsia="Times New Roman" w:hAnsi="Times New Roman" w:cs="Times New Roman"/>
          <w:b/>
          <w:sz w:val="24"/>
          <w:szCs w:val="24"/>
          <w:lang w:eastAsia="ru-RU"/>
        </w:rPr>
        <w:t>Дерстуганова Наталя Вікторівна</w:t>
      </w:r>
      <w:r w:rsidRPr="009366FE">
        <w:rPr>
          <w:rFonts w:ascii="Times New Roman" w:eastAsia="Times New Roman" w:hAnsi="Times New Roman" w:cs="Times New Roman"/>
          <w:bCs/>
          <w:sz w:val="24"/>
          <w:szCs w:val="24"/>
          <w:lang w:eastAsia="ru-RU"/>
        </w:rPr>
        <w:t xml:space="preserve">, </w:t>
      </w:r>
      <w:r w:rsidRPr="009366FE">
        <w:rPr>
          <w:rFonts w:ascii="Times New Roman" w:eastAsia="Times New Roman" w:hAnsi="Times New Roman" w:cs="Times New Roman"/>
          <w:sz w:val="24"/>
          <w:szCs w:val="24"/>
          <w:lang w:eastAsia="ru-RU"/>
        </w:rPr>
        <w:t>викладач кафедри богослов’я та гуманітарних дисциплін, Класичний приватний університет (м. Запоріжжя). Назва дисертації: «Формування готовності майбутніх бакалаврів з теології до комунікативної взаємодії в професійній діяльності». Шифр та назва спеціальності – 13</w:t>
      </w:r>
      <w:r w:rsidRPr="009366FE">
        <w:rPr>
          <w:rFonts w:ascii="Times New Roman" w:eastAsia="Times New Roman" w:hAnsi="Times New Roman" w:cs="Times New Roman"/>
          <w:color w:val="000000"/>
          <w:sz w:val="24"/>
          <w:szCs w:val="24"/>
          <w:lang w:eastAsia="ru-RU"/>
        </w:rPr>
        <w:t xml:space="preserve">.00.04 – </w:t>
      </w:r>
      <w:r w:rsidRPr="009366FE">
        <w:rPr>
          <w:rFonts w:ascii="Times New Roman" w:eastAsia="Times New Roman" w:hAnsi="Times New Roman" w:cs="Times New Roman"/>
          <w:sz w:val="24"/>
          <w:szCs w:val="24"/>
          <w:lang w:eastAsia="ru-RU"/>
        </w:rPr>
        <w:t xml:space="preserve">теорія і методика професійної освіти. Спецрада Д 17.127.04 </w:t>
      </w:r>
      <w:r w:rsidRPr="009366FE">
        <w:rPr>
          <w:rFonts w:ascii="Times New Roman" w:eastAsia="Times New Roman" w:hAnsi="Times New Roman" w:cs="Times New Roman"/>
          <w:color w:val="000000"/>
          <w:sz w:val="24"/>
          <w:szCs w:val="24"/>
          <w:lang w:eastAsia="ru-RU"/>
        </w:rPr>
        <w:t xml:space="preserve">Класичного приватного </w:t>
      </w:r>
      <w:r w:rsidRPr="009366FE">
        <w:rPr>
          <w:rFonts w:ascii="Times New Roman" w:eastAsia="Times New Roman" w:hAnsi="Times New Roman" w:cs="Times New Roman"/>
          <w:sz w:val="24"/>
          <w:szCs w:val="24"/>
          <w:lang w:eastAsia="ru-RU"/>
        </w:rPr>
        <w:t>університету</w:t>
      </w:r>
    </w:p>
    <w:sectPr w:rsidR="00FC36B5" w:rsidRPr="00BA389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B4465-35FE-4541-9637-94C4E59C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482</cp:revision>
  <cp:lastPrinted>2009-02-06T05:36:00Z</cp:lastPrinted>
  <dcterms:created xsi:type="dcterms:W3CDTF">2020-06-01T08:43:00Z</dcterms:created>
  <dcterms:modified xsi:type="dcterms:W3CDTF">2020-06-18T09:10:00Z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