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AED0" w14:textId="77777777" w:rsidR="00D436E3" w:rsidRDefault="00D436E3" w:rsidP="00D436E3"/>
    <w:p w14:paraId="3822A8F4" w14:textId="15065178" w:rsidR="00457AEC" w:rsidRDefault="00D436E3" w:rsidP="00D436E3">
      <w:r>
        <w:rPr>
          <w:rFonts w:hint="eastAsia"/>
        </w:rPr>
        <w:t>Артамонов</w:t>
      </w:r>
      <w:r>
        <w:t xml:space="preserve"> </w:t>
      </w:r>
      <w:r>
        <w:rPr>
          <w:rFonts w:hint="eastAsia"/>
        </w:rPr>
        <w:t>Александр</w:t>
      </w:r>
      <w:r>
        <w:t xml:space="preserve"> </w:t>
      </w:r>
      <w:r>
        <w:rPr>
          <w:rFonts w:hint="eastAsia"/>
        </w:rPr>
        <w:t>Сергеевич</w:t>
      </w:r>
      <w:r>
        <w:t xml:space="preserve"> </w:t>
      </w:r>
      <w:r w:rsidRPr="00D436E3">
        <w:rPr>
          <w:rFonts w:hint="eastAsia"/>
        </w:rPr>
        <w:t>Формирование</w:t>
      </w:r>
      <w:r w:rsidRPr="00D436E3">
        <w:t xml:space="preserve"> </w:t>
      </w:r>
      <w:r w:rsidRPr="00D436E3">
        <w:rPr>
          <w:rFonts w:hint="eastAsia"/>
        </w:rPr>
        <w:t>механизма</w:t>
      </w:r>
      <w:r w:rsidRPr="00D436E3">
        <w:t xml:space="preserve"> </w:t>
      </w:r>
      <w:r w:rsidRPr="00D436E3">
        <w:rPr>
          <w:rFonts w:hint="eastAsia"/>
        </w:rPr>
        <w:t>повышения</w:t>
      </w:r>
      <w:r w:rsidRPr="00D436E3">
        <w:t xml:space="preserve"> </w:t>
      </w:r>
      <w:r w:rsidRPr="00D436E3">
        <w:rPr>
          <w:rFonts w:hint="eastAsia"/>
        </w:rPr>
        <w:t>вовлеченности</w:t>
      </w:r>
      <w:r w:rsidRPr="00D436E3">
        <w:t xml:space="preserve"> </w:t>
      </w:r>
      <w:r w:rsidRPr="00D436E3">
        <w:rPr>
          <w:rFonts w:hint="eastAsia"/>
        </w:rPr>
        <w:t>сотрудников</w:t>
      </w:r>
      <w:r w:rsidRPr="00D436E3">
        <w:t xml:space="preserve"> </w:t>
      </w:r>
      <w:r w:rsidRPr="00D436E3">
        <w:rPr>
          <w:rFonts w:hint="eastAsia"/>
        </w:rPr>
        <w:t>в</w:t>
      </w:r>
      <w:r w:rsidRPr="00D436E3">
        <w:t xml:space="preserve"> </w:t>
      </w:r>
      <w:r w:rsidRPr="00D436E3">
        <w:rPr>
          <w:rFonts w:hint="eastAsia"/>
        </w:rPr>
        <w:t>процесс</w:t>
      </w:r>
      <w:r w:rsidRPr="00D436E3">
        <w:t xml:space="preserve"> </w:t>
      </w:r>
      <w:r w:rsidRPr="00D436E3">
        <w:rPr>
          <w:rFonts w:hint="eastAsia"/>
        </w:rPr>
        <w:t>реализации</w:t>
      </w:r>
      <w:r w:rsidRPr="00D436E3">
        <w:t xml:space="preserve"> </w:t>
      </w:r>
      <w:r w:rsidRPr="00D436E3">
        <w:rPr>
          <w:rFonts w:hint="eastAsia"/>
        </w:rPr>
        <w:t>стратегии</w:t>
      </w:r>
      <w:r w:rsidRPr="00D436E3">
        <w:t xml:space="preserve"> </w:t>
      </w:r>
      <w:r w:rsidRPr="00D436E3">
        <w:rPr>
          <w:rFonts w:hint="eastAsia"/>
        </w:rPr>
        <w:t>банка</w:t>
      </w:r>
    </w:p>
    <w:p w14:paraId="7BCC6D5A" w14:textId="77777777" w:rsidR="00D436E3" w:rsidRDefault="00D436E3" w:rsidP="00D436E3">
      <w:r>
        <w:rPr>
          <w:rFonts w:hint="eastAsia"/>
        </w:rPr>
        <w:t>ОГЛАВЛЕНИЕ</w:t>
      </w:r>
      <w:r>
        <w:t xml:space="preserve"> </w:t>
      </w:r>
      <w:r>
        <w:rPr>
          <w:rFonts w:hint="eastAsia"/>
        </w:rPr>
        <w:t>ДИССЕРТАЦИИ</w:t>
      </w:r>
    </w:p>
    <w:p w14:paraId="6C8C1FA3" w14:textId="77777777" w:rsidR="00D436E3" w:rsidRDefault="00D436E3" w:rsidP="00D436E3">
      <w:r>
        <w:rPr>
          <w:rFonts w:hint="eastAsia"/>
        </w:rPr>
        <w:t>кандидат</w:t>
      </w:r>
      <w:r>
        <w:t xml:space="preserve"> </w:t>
      </w:r>
      <w:r>
        <w:rPr>
          <w:rFonts w:hint="eastAsia"/>
        </w:rPr>
        <w:t>наук</w:t>
      </w:r>
      <w:r>
        <w:t xml:space="preserve"> </w:t>
      </w:r>
      <w:r>
        <w:rPr>
          <w:rFonts w:hint="eastAsia"/>
        </w:rPr>
        <w:t>Артамонов</w:t>
      </w:r>
      <w:r>
        <w:t xml:space="preserve"> </w:t>
      </w:r>
      <w:r>
        <w:rPr>
          <w:rFonts w:hint="eastAsia"/>
        </w:rPr>
        <w:t>Александр</w:t>
      </w:r>
      <w:r>
        <w:t xml:space="preserve"> </w:t>
      </w:r>
      <w:r>
        <w:rPr>
          <w:rFonts w:hint="eastAsia"/>
        </w:rPr>
        <w:t>Сергеевич</w:t>
      </w:r>
    </w:p>
    <w:p w14:paraId="56A6997D" w14:textId="77777777" w:rsidR="00D436E3" w:rsidRDefault="00D436E3" w:rsidP="00D436E3">
      <w:r>
        <w:rPr>
          <w:rFonts w:hint="eastAsia"/>
        </w:rPr>
        <w:t>Оглавление</w:t>
      </w:r>
    </w:p>
    <w:p w14:paraId="505B3231" w14:textId="77777777" w:rsidR="00D436E3" w:rsidRDefault="00D436E3" w:rsidP="00D436E3"/>
    <w:p w14:paraId="55A15D36" w14:textId="77777777" w:rsidR="00D436E3" w:rsidRDefault="00D436E3" w:rsidP="00D436E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повышения</w:t>
      </w:r>
      <w:r>
        <w:t xml:space="preserve"> </w:t>
      </w:r>
      <w:r>
        <w:rPr>
          <w:rFonts w:hint="eastAsia"/>
        </w:rPr>
        <w:t>вовлеченности</w:t>
      </w:r>
      <w:r>
        <w:t xml:space="preserve"> </w:t>
      </w:r>
      <w:r>
        <w:rPr>
          <w:rFonts w:hint="eastAsia"/>
        </w:rPr>
        <w:t>персонала</w:t>
      </w:r>
      <w:r>
        <w:t xml:space="preserve"> </w:t>
      </w:r>
      <w:r>
        <w:rPr>
          <w:rFonts w:hint="eastAsia"/>
        </w:rPr>
        <w:t>массовых</w:t>
      </w:r>
      <w:r>
        <w:t xml:space="preserve"> </w:t>
      </w:r>
      <w:r>
        <w:rPr>
          <w:rFonts w:hint="eastAsia"/>
        </w:rPr>
        <w:t>специальностей</w:t>
      </w:r>
      <w:r>
        <w:t xml:space="preserve"> </w:t>
      </w:r>
      <w:r>
        <w:rPr>
          <w:rFonts w:hint="eastAsia"/>
        </w:rPr>
        <w:t>в</w:t>
      </w:r>
      <w:r>
        <w:t xml:space="preserve"> </w:t>
      </w:r>
      <w:r>
        <w:rPr>
          <w:rFonts w:hint="eastAsia"/>
        </w:rPr>
        <w:t>процесс</w:t>
      </w:r>
      <w:r>
        <w:t xml:space="preserve"> </w:t>
      </w:r>
      <w:r>
        <w:rPr>
          <w:rFonts w:hint="eastAsia"/>
        </w:rPr>
        <w:t>реализации</w:t>
      </w:r>
      <w:r>
        <w:t xml:space="preserve"> </w:t>
      </w:r>
      <w:r>
        <w:rPr>
          <w:rFonts w:hint="eastAsia"/>
        </w:rPr>
        <w:t>стратегии</w:t>
      </w:r>
      <w:r>
        <w:t xml:space="preserve"> </w:t>
      </w:r>
      <w:r>
        <w:rPr>
          <w:rFonts w:hint="eastAsia"/>
        </w:rPr>
        <w:t>банка</w:t>
      </w:r>
    </w:p>
    <w:p w14:paraId="2A81D189" w14:textId="77777777" w:rsidR="00D436E3" w:rsidRDefault="00D436E3" w:rsidP="00D436E3"/>
    <w:p w14:paraId="51504458" w14:textId="77777777" w:rsidR="00D436E3" w:rsidRDefault="00D436E3" w:rsidP="00D436E3">
      <w:r>
        <w:t xml:space="preserve">1.1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организации</w:t>
      </w:r>
    </w:p>
    <w:p w14:paraId="0F5ABA11" w14:textId="77777777" w:rsidR="00D436E3" w:rsidRDefault="00D436E3" w:rsidP="00D436E3"/>
    <w:p w14:paraId="26A0C657" w14:textId="77777777" w:rsidR="00D436E3" w:rsidRDefault="00D436E3" w:rsidP="00D436E3">
      <w:r>
        <w:t xml:space="preserve">1.2 </w:t>
      </w:r>
      <w:r>
        <w:rPr>
          <w:rFonts w:hint="eastAsia"/>
        </w:rPr>
        <w:t>Вовлеченность</w:t>
      </w:r>
      <w:r>
        <w:t xml:space="preserve"> </w:t>
      </w:r>
      <w:r>
        <w:rPr>
          <w:rFonts w:hint="eastAsia"/>
        </w:rPr>
        <w:t>работников</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реализации</w:t>
      </w:r>
      <w:r>
        <w:t xml:space="preserve"> </w:t>
      </w:r>
      <w:r>
        <w:rPr>
          <w:rFonts w:hint="eastAsia"/>
        </w:rPr>
        <w:t>стратегии</w:t>
      </w:r>
    </w:p>
    <w:p w14:paraId="00E5B8DF" w14:textId="77777777" w:rsidR="00D436E3" w:rsidRDefault="00D436E3" w:rsidP="00D436E3"/>
    <w:p w14:paraId="07F1FE82" w14:textId="77777777" w:rsidR="00D436E3" w:rsidRDefault="00D436E3" w:rsidP="00D436E3">
      <w:r>
        <w:t xml:space="preserve">1.3 </w:t>
      </w:r>
      <w:r>
        <w:rPr>
          <w:rFonts w:hint="eastAsia"/>
        </w:rPr>
        <w:t>Компенсационный</w:t>
      </w:r>
      <w:r>
        <w:t xml:space="preserve"> </w:t>
      </w:r>
      <w:r>
        <w:rPr>
          <w:rFonts w:hint="eastAsia"/>
        </w:rPr>
        <w:t>механизм</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банка</w:t>
      </w:r>
    </w:p>
    <w:p w14:paraId="69BD7D3E" w14:textId="77777777" w:rsidR="00D436E3" w:rsidRDefault="00D436E3" w:rsidP="00D436E3"/>
    <w:p w14:paraId="257AABD3" w14:textId="77777777" w:rsidR="00D436E3" w:rsidRDefault="00D436E3" w:rsidP="00D436E3">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компенсационного</w:t>
      </w:r>
      <w:r>
        <w:t xml:space="preserve"> </w:t>
      </w:r>
      <w:r>
        <w:rPr>
          <w:rFonts w:hint="eastAsia"/>
        </w:rPr>
        <w:t>механизма</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в</w:t>
      </w:r>
      <w:r>
        <w:t xml:space="preserve"> </w:t>
      </w:r>
      <w:r>
        <w:rPr>
          <w:rFonts w:hint="eastAsia"/>
        </w:rPr>
        <w:t>процесс</w:t>
      </w:r>
      <w:r>
        <w:t xml:space="preserve"> </w:t>
      </w:r>
      <w:r>
        <w:rPr>
          <w:rFonts w:hint="eastAsia"/>
        </w:rPr>
        <w:t>реализации</w:t>
      </w:r>
      <w:r>
        <w:t xml:space="preserve"> </w:t>
      </w:r>
      <w:r>
        <w:rPr>
          <w:rFonts w:hint="eastAsia"/>
        </w:rPr>
        <w:t>стратегии</w:t>
      </w:r>
      <w:r>
        <w:t xml:space="preserve"> </w:t>
      </w:r>
      <w:r>
        <w:rPr>
          <w:rFonts w:hint="eastAsia"/>
        </w:rPr>
        <w:t>банка</w:t>
      </w:r>
    </w:p>
    <w:p w14:paraId="6E1E75D9" w14:textId="77777777" w:rsidR="00D436E3" w:rsidRDefault="00D436E3" w:rsidP="00D436E3"/>
    <w:p w14:paraId="219BE884" w14:textId="77777777" w:rsidR="00D436E3" w:rsidRDefault="00D436E3" w:rsidP="00D436E3">
      <w:r>
        <w:t xml:space="preserve">2.1 </w:t>
      </w:r>
      <w:r>
        <w:rPr>
          <w:rFonts w:hint="eastAsia"/>
        </w:rPr>
        <w:t>Требования</w:t>
      </w:r>
      <w:r>
        <w:t xml:space="preserve"> </w:t>
      </w:r>
      <w:r>
        <w:rPr>
          <w:rFonts w:hint="eastAsia"/>
        </w:rPr>
        <w:t>к</w:t>
      </w:r>
      <w:r>
        <w:t xml:space="preserve"> </w:t>
      </w:r>
      <w:r>
        <w:rPr>
          <w:rFonts w:hint="eastAsia"/>
        </w:rPr>
        <w:t>компенсационному</w:t>
      </w:r>
      <w:r>
        <w:t xml:space="preserve"> </w:t>
      </w:r>
      <w:r>
        <w:rPr>
          <w:rFonts w:hint="eastAsia"/>
        </w:rPr>
        <w:t>механизму</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массовых</w:t>
      </w:r>
      <w:r>
        <w:t xml:space="preserve"> </w:t>
      </w:r>
      <w:r>
        <w:rPr>
          <w:rFonts w:hint="eastAsia"/>
        </w:rPr>
        <w:t>специальностей</w:t>
      </w:r>
      <w:r>
        <w:t xml:space="preserve"> </w:t>
      </w:r>
      <w:r>
        <w:rPr>
          <w:rFonts w:hint="eastAsia"/>
        </w:rPr>
        <w:t>банка</w:t>
      </w:r>
      <w:r>
        <w:t xml:space="preserve"> </w:t>
      </w:r>
      <w:r>
        <w:rPr>
          <w:rFonts w:hint="eastAsia"/>
        </w:rPr>
        <w:t>в</w:t>
      </w:r>
      <w:r>
        <w:t xml:space="preserve"> </w:t>
      </w:r>
      <w:r>
        <w:rPr>
          <w:rFonts w:hint="eastAsia"/>
        </w:rPr>
        <w:t>цифровой</w:t>
      </w:r>
      <w:r>
        <w:t xml:space="preserve"> </w:t>
      </w:r>
      <w:r>
        <w:rPr>
          <w:rFonts w:hint="eastAsia"/>
        </w:rPr>
        <w:t>экономике</w:t>
      </w:r>
    </w:p>
    <w:p w14:paraId="7533CBF8" w14:textId="77777777" w:rsidR="00D436E3" w:rsidRDefault="00D436E3" w:rsidP="00D436E3"/>
    <w:p w14:paraId="5F24D5E3" w14:textId="77777777" w:rsidR="00D436E3" w:rsidRDefault="00D436E3" w:rsidP="00D436E3">
      <w:r>
        <w:t xml:space="preserve">2.2 </w:t>
      </w:r>
      <w:r>
        <w:rPr>
          <w:rFonts w:hint="eastAsia"/>
        </w:rPr>
        <w:t>Отражение</w:t>
      </w:r>
      <w:r>
        <w:t xml:space="preserve"> </w:t>
      </w:r>
      <w:r>
        <w:rPr>
          <w:rFonts w:hint="eastAsia"/>
        </w:rPr>
        <w:t>компенсационного</w:t>
      </w:r>
      <w:r>
        <w:t xml:space="preserve"> </w:t>
      </w:r>
      <w:r>
        <w:rPr>
          <w:rFonts w:hint="eastAsia"/>
        </w:rPr>
        <w:t>механизма</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массовых</w:t>
      </w:r>
      <w:r>
        <w:t xml:space="preserve"> </w:t>
      </w:r>
      <w:r>
        <w:rPr>
          <w:rFonts w:hint="eastAsia"/>
        </w:rPr>
        <w:t>специальностей</w:t>
      </w:r>
      <w:r>
        <w:t xml:space="preserve"> </w:t>
      </w:r>
      <w:r>
        <w:rPr>
          <w:rFonts w:hint="eastAsia"/>
        </w:rPr>
        <w:t>в</w:t>
      </w:r>
      <w:r>
        <w:t xml:space="preserve"> </w:t>
      </w:r>
      <w:r>
        <w:rPr>
          <w:rFonts w:hint="eastAsia"/>
        </w:rPr>
        <w:t>целях</w:t>
      </w:r>
      <w:r>
        <w:t xml:space="preserve"> </w:t>
      </w:r>
      <w:r>
        <w:rPr>
          <w:rFonts w:hint="eastAsia"/>
        </w:rPr>
        <w:t>стратегии</w:t>
      </w:r>
      <w:r>
        <w:t xml:space="preserve"> </w:t>
      </w:r>
      <w:r>
        <w:rPr>
          <w:rFonts w:hint="eastAsia"/>
        </w:rPr>
        <w:t>развития</w:t>
      </w:r>
      <w:r>
        <w:t xml:space="preserve"> </w:t>
      </w:r>
      <w:r>
        <w:rPr>
          <w:rFonts w:hint="eastAsia"/>
        </w:rPr>
        <w:t>Сбербанка</w:t>
      </w:r>
    </w:p>
    <w:p w14:paraId="232E5BC7" w14:textId="77777777" w:rsidR="00D436E3" w:rsidRDefault="00D436E3" w:rsidP="00D436E3"/>
    <w:p w14:paraId="4483B3DD" w14:textId="77777777" w:rsidR="00D436E3" w:rsidRDefault="00D436E3" w:rsidP="00D436E3">
      <w:r>
        <w:t xml:space="preserve">2.3 </w:t>
      </w:r>
      <w:r>
        <w:rPr>
          <w:rFonts w:hint="eastAsia"/>
        </w:rPr>
        <w:t>Методы</w:t>
      </w:r>
      <w:r>
        <w:t xml:space="preserve"> </w:t>
      </w:r>
      <w:r>
        <w:rPr>
          <w:rFonts w:hint="eastAsia"/>
        </w:rPr>
        <w:t>реализации</w:t>
      </w:r>
      <w:r>
        <w:t xml:space="preserve"> </w:t>
      </w:r>
      <w:r>
        <w:rPr>
          <w:rFonts w:hint="eastAsia"/>
        </w:rPr>
        <w:t>компенсационного</w:t>
      </w:r>
      <w:r>
        <w:t xml:space="preserve"> </w:t>
      </w:r>
      <w:r>
        <w:rPr>
          <w:rFonts w:hint="eastAsia"/>
        </w:rPr>
        <w:t>механизма</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в</w:t>
      </w:r>
      <w:r>
        <w:t xml:space="preserve"> </w:t>
      </w:r>
      <w:r>
        <w:rPr>
          <w:rFonts w:hint="eastAsia"/>
        </w:rPr>
        <w:t>процессе</w:t>
      </w:r>
      <w:r>
        <w:t xml:space="preserve"> </w:t>
      </w:r>
      <w:r>
        <w:rPr>
          <w:rFonts w:hint="eastAsia"/>
        </w:rPr>
        <w:t>исполнения</w:t>
      </w:r>
      <w:r>
        <w:t xml:space="preserve"> </w:t>
      </w:r>
      <w:r>
        <w:rPr>
          <w:rFonts w:hint="eastAsia"/>
        </w:rPr>
        <w:t>стратегии</w:t>
      </w:r>
      <w:r>
        <w:t xml:space="preserve"> </w:t>
      </w:r>
      <w:r>
        <w:rPr>
          <w:rFonts w:hint="eastAsia"/>
        </w:rPr>
        <w:t>развития</w:t>
      </w:r>
      <w:r>
        <w:t xml:space="preserve"> </w:t>
      </w:r>
      <w:r>
        <w:rPr>
          <w:rFonts w:hint="eastAsia"/>
        </w:rPr>
        <w:t>Сбербанка</w:t>
      </w:r>
    </w:p>
    <w:p w14:paraId="0B980592" w14:textId="77777777" w:rsidR="00D436E3" w:rsidRDefault="00D436E3" w:rsidP="00D436E3"/>
    <w:p w14:paraId="621A752C" w14:textId="77777777" w:rsidR="00D436E3" w:rsidRDefault="00D436E3" w:rsidP="00D436E3">
      <w:r>
        <w:rPr>
          <w:rFonts w:hint="eastAsia"/>
        </w:rPr>
        <w:t>Глава</w:t>
      </w:r>
      <w:r>
        <w:t xml:space="preserve"> 3 </w:t>
      </w:r>
      <w:r>
        <w:rPr>
          <w:rFonts w:hint="eastAsia"/>
        </w:rPr>
        <w:t>Эффективность</w:t>
      </w:r>
      <w:r>
        <w:t xml:space="preserve"> </w:t>
      </w:r>
      <w:r>
        <w:rPr>
          <w:rFonts w:hint="eastAsia"/>
        </w:rPr>
        <w:t>использования</w:t>
      </w:r>
      <w:r>
        <w:t xml:space="preserve"> </w:t>
      </w:r>
      <w:r>
        <w:rPr>
          <w:rFonts w:hint="eastAsia"/>
        </w:rPr>
        <w:t>компенсационного</w:t>
      </w:r>
      <w:r>
        <w:t xml:space="preserve"> </w:t>
      </w:r>
      <w:r>
        <w:rPr>
          <w:rFonts w:hint="eastAsia"/>
        </w:rPr>
        <w:t>механизма</w:t>
      </w:r>
      <w:r>
        <w:t xml:space="preserve"> </w:t>
      </w:r>
      <w:r>
        <w:rPr>
          <w:rFonts w:hint="eastAsia"/>
        </w:rPr>
        <w:t>повышения</w:t>
      </w:r>
      <w:r>
        <w:t xml:space="preserve"> </w:t>
      </w:r>
      <w:r>
        <w:rPr>
          <w:rFonts w:hint="eastAsia"/>
        </w:rPr>
        <w:t>вовлеченности</w:t>
      </w:r>
      <w:r>
        <w:t xml:space="preserve"> </w:t>
      </w:r>
      <w:r>
        <w:rPr>
          <w:rFonts w:hint="eastAsia"/>
        </w:rPr>
        <w:t>персонала</w:t>
      </w:r>
    </w:p>
    <w:p w14:paraId="2C0E0F99" w14:textId="77777777" w:rsidR="00D436E3" w:rsidRDefault="00D436E3" w:rsidP="00D436E3"/>
    <w:p w14:paraId="327928AA" w14:textId="77777777" w:rsidR="00D436E3" w:rsidRDefault="00D436E3" w:rsidP="00D436E3">
      <w:r>
        <w:t xml:space="preserve">3.1 </w:t>
      </w:r>
      <w:r>
        <w:rPr>
          <w:rFonts w:hint="eastAsia"/>
        </w:rPr>
        <w:t>Сопоставление</w:t>
      </w:r>
      <w:r>
        <w:t xml:space="preserve"> </w:t>
      </w:r>
      <w:r>
        <w:rPr>
          <w:rFonts w:hint="eastAsia"/>
        </w:rPr>
        <w:t>компенсационного</w:t>
      </w:r>
      <w:r>
        <w:t xml:space="preserve"> </w:t>
      </w:r>
      <w:r>
        <w:rPr>
          <w:rFonts w:hint="eastAsia"/>
        </w:rPr>
        <w:t>механизма</w:t>
      </w:r>
      <w:r>
        <w:t xml:space="preserve"> </w:t>
      </w:r>
      <w:r>
        <w:rPr>
          <w:rFonts w:hint="eastAsia"/>
        </w:rPr>
        <w:t>повышения</w:t>
      </w:r>
      <w:r>
        <w:t xml:space="preserve"> </w:t>
      </w:r>
      <w:r>
        <w:rPr>
          <w:rFonts w:hint="eastAsia"/>
        </w:rPr>
        <w:t>вовлеченности</w:t>
      </w:r>
      <w:r>
        <w:t xml:space="preserve"> </w:t>
      </w:r>
      <w:r>
        <w:rPr>
          <w:rFonts w:hint="eastAsia"/>
        </w:rPr>
        <w:t>работников</w:t>
      </w:r>
      <w:r>
        <w:t xml:space="preserve"> </w:t>
      </w:r>
      <w:r>
        <w:rPr>
          <w:rFonts w:hint="eastAsia"/>
        </w:rPr>
        <w:t>массовых</w:t>
      </w:r>
      <w:r>
        <w:t xml:space="preserve"> </w:t>
      </w:r>
      <w:r>
        <w:rPr>
          <w:rFonts w:hint="eastAsia"/>
        </w:rPr>
        <w:t>специальностей</w:t>
      </w:r>
      <w:r>
        <w:t xml:space="preserve"> </w:t>
      </w:r>
      <w:r>
        <w:rPr>
          <w:rFonts w:hint="eastAsia"/>
        </w:rPr>
        <w:t>банка</w:t>
      </w:r>
      <w:r>
        <w:t xml:space="preserve"> </w:t>
      </w:r>
      <w:r>
        <w:rPr>
          <w:rFonts w:hint="eastAsia"/>
        </w:rPr>
        <w:t>с</w:t>
      </w:r>
      <w:r>
        <w:t xml:space="preserve"> </w:t>
      </w:r>
      <w:r>
        <w:rPr>
          <w:rFonts w:hint="eastAsia"/>
        </w:rPr>
        <w:t>рыночными</w:t>
      </w:r>
      <w:r>
        <w:t xml:space="preserve"> </w:t>
      </w:r>
      <w:r>
        <w:rPr>
          <w:rFonts w:hint="eastAsia"/>
        </w:rPr>
        <w:t>практиками</w:t>
      </w:r>
    </w:p>
    <w:p w14:paraId="6D19D18E" w14:textId="77777777" w:rsidR="00D436E3" w:rsidRDefault="00D436E3" w:rsidP="00D436E3"/>
    <w:p w14:paraId="12891F96" w14:textId="77777777" w:rsidR="00D436E3" w:rsidRDefault="00D436E3" w:rsidP="00D436E3">
      <w:r>
        <w:t xml:space="preserve">3.2 </w:t>
      </w:r>
      <w:r>
        <w:rPr>
          <w:rFonts w:hint="eastAsia"/>
        </w:rPr>
        <w:t>Оценка</w:t>
      </w:r>
      <w:r>
        <w:t xml:space="preserve"> </w:t>
      </w:r>
      <w:r>
        <w:rPr>
          <w:rFonts w:hint="eastAsia"/>
        </w:rPr>
        <w:t>влияния</w:t>
      </w:r>
      <w:r>
        <w:t xml:space="preserve"> </w:t>
      </w:r>
      <w:r>
        <w:rPr>
          <w:rFonts w:hint="eastAsia"/>
        </w:rPr>
        <w:t>развития</w:t>
      </w:r>
      <w:r>
        <w:t xml:space="preserve"> </w:t>
      </w:r>
      <w:r>
        <w:rPr>
          <w:rFonts w:hint="eastAsia"/>
        </w:rPr>
        <w:t>вовлеченности</w:t>
      </w:r>
      <w:r>
        <w:t xml:space="preserve"> </w:t>
      </w:r>
      <w:r>
        <w:rPr>
          <w:rFonts w:hint="eastAsia"/>
        </w:rPr>
        <w:t>работников</w:t>
      </w:r>
      <w:r>
        <w:t xml:space="preserve"> </w:t>
      </w:r>
      <w:r>
        <w:rPr>
          <w:rFonts w:hint="eastAsia"/>
        </w:rPr>
        <w:t>массовых</w:t>
      </w:r>
      <w:r>
        <w:t xml:space="preserve"> </w:t>
      </w:r>
      <w:r>
        <w:rPr>
          <w:rFonts w:hint="eastAsia"/>
        </w:rPr>
        <w:t>специальностей</w:t>
      </w:r>
      <w:r>
        <w:t xml:space="preserve"> </w:t>
      </w:r>
      <w:r>
        <w:rPr>
          <w:rFonts w:hint="eastAsia"/>
        </w:rPr>
        <w:t>на</w:t>
      </w:r>
      <w:r>
        <w:t xml:space="preserve"> </w:t>
      </w:r>
      <w:r>
        <w:rPr>
          <w:rFonts w:hint="eastAsia"/>
        </w:rPr>
        <w:t>эффективность</w:t>
      </w:r>
      <w:r>
        <w:t xml:space="preserve"> </w:t>
      </w:r>
      <w:r>
        <w:rPr>
          <w:rFonts w:hint="eastAsia"/>
        </w:rPr>
        <w:t>реализации</w:t>
      </w:r>
      <w:r>
        <w:t xml:space="preserve"> </w:t>
      </w:r>
      <w:r>
        <w:rPr>
          <w:rFonts w:hint="eastAsia"/>
        </w:rPr>
        <w:t>стратегий</w:t>
      </w:r>
      <w:r>
        <w:t xml:space="preserve"> </w:t>
      </w:r>
      <w:r>
        <w:rPr>
          <w:rFonts w:hint="eastAsia"/>
        </w:rPr>
        <w:t>развития</w:t>
      </w:r>
      <w:r>
        <w:t xml:space="preserve"> </w:t>
      </w:r>
      <w:r>
        <w:rPr>
          <w:rFonts w:hint="eastAsia"/>
        </w:rPr>
        <w:t>Сбербанка</w:t>
      </w:r>
    </w:p>
    <w:p w14:paraId="318D7FA8" w14:textId="77777777" w:rsidR="00D436E3" w:rsidRDefault="00D436E3" w:rsidP="00D436E3"/>
    <w:p w14:paraId="1C67126C" w14:textId="77777777" w:rsidR="00D436E3" w:rsidRDefault="00D436E3" w:rsidP="00D436E3">
      <w:r>
        <w:t xml:space="preserve">3.3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вовлеченности</w:t>
      </w:r>
      <w:r>
        <w:t xml:space="preserve"> </w:t>
      </w:r>
      <w:r>
        <w:rPr>
          <w:rFonts w:hint="eastAsia"/>
        </w:rPr>
        <w:t>работников</w:t>
      </w:r>
      <w:r>
        <w:t xml:space="preserve"> </w:t>
      </w:r>
      <w:r>
        <w:rPr>
          <w:rFonts w:hint="eastAsia"/>
        </w:rPr>
        <w:t>массовых</w:t>
      </w:r>
      <w:r>
        <w:t xml:space="preserve"> </w:t>
      </w:r>
      <w:r>
        <w:rPr>
          <w:rFonts w:hint="eastAsia"/>
        </w:rPr>
        <w:t>специальностей</w:t>
      </w:r>
      <w:r>
        <w:t xml:space="preserve"> </w:t>
      </w:r>
      <w:r>
        <w:rPr>
          <w:rFonts w:hint="eastAsia"/>
        </w:rPr>
        <w:t>банка</w:t>
      </w:r>
      <w:r>
        <w:t xml:space="preserve"> </w:t>
      </w:r>
      <w:r>
        <w:rPr>
          <w:rFonts w:hint="eastAsia"/>
        </w:rPr>
        <w:t>в</w:t>
      </w:r>
      <w:r>
        <w:t xml:space="preserve"> </w:t>
      </w:r>
      <w:r>
        <w:rPr>
          <w:rFonts w:hint="eastAsia"/>
        </w:rPr>
        <w:t>реализацию</w:t>
      </w:r>
      <w:r>
        <w:t xml:space="preserve"> </w:t>
      </w:r>
      <w:r>
        <w:rPr>
          <w:rFonts w:hint="eastAsia"/>
        </w:rPr>
        <w:t>стратегии</w:t>
      </w:r>
      <w:r>
        <w:t xml:space="preserve"> </w:t>
      </w:r>
      <w:r>
        <w:rPr>
          <w:rFonts w:hint="eastAsia"/>
        </w:rPr>
        <w:t>развития</w:t>
      </w:r>
    </w:p>
    <w:p w14:paraId="393A6A2A" w14:textId="77777777" w:rsidR="00D436E3" w:rsidRDefault="00D436E3" w:rsidP="00D436E3"/>
    <w:p w14:paraId="11079830" w14:textId="77777777" w:rsidR="00D436E3" w:rsidRDefault="00D436E3" w:rsidP="00D436E3">
      <w:r>
        <w:rPr>
          <w:rFonts w:hint="eastAsia"/>
        </w:rPr>
        <w:t>Заключение</w:t>
      </w:r>
    </w:p>
    <w:p w14:paraId="6B66357D" w14:textId="77777777" w:rsidR="00D436E3" w:rsidRDefault="00D436E3" w:rsidP="00D436E3"/>
    <w:p w14:paraId="4B1EE443" w14:textId="77777777" w:rsidR="00D436E3" w:rsidRDefault="00D436E3" w:rsidP="00D436E3">
      <w:r>
        <w:rPr>
          <w:rFonts w:hint="eastAsia"/>
        </w:rPr>
        <w:t>Список</w:t>
      </w:r>
      <w:r>
        <w:t xml:space="preserve"> </w:t>
      </w:r>
      <w:r>
        <w:rPr>
          <w:rFonts w:hint="eastAsia"/>
        </w:rPr>
        <w:t>литературы</w:t>
      </w:r>
    </w:p>
    <w:p w14:paraId="7B27AEE2" w14:textId="77777777" w:rsidR="00D436E3" w:rsidRDefault="00D436E3" w:rsidP="00D436E3"/>
    <w:p w14:paraId="205E9447" w14:textId="3C6D1E6B" w:rsidR="00D436E3" w:rsidRPr="00D436E3" w:rsidRDefault="00D436E3" w:rsidP="00D436E3">
      <w:r>
        <w:rPr>
          <w:rFonts w:hint="eastAsia"/>
        </w:rPr>
        <w:t>Список</w:t>
      </w:r>
      <w:r>
        <w:t xml:space="preserve"> </w:t>
      </w:r>
      <w:r>
        <w:rPr>
          <w:rFonts w:hint="eastAsia"/>
        </w:rPr>
        <w:t>иллюстративного</w:t>
      </w:r>
      <w:r>
        <w:t xml:space="preserve"> </w:t>
      </w:r>
      <w:r>
        <w:rPr>
          <w:rFonts w:hint="eastAsia"/>
        </w:rPr>
        <w:t>материала</w:t>
      </w:r>
    </w:p>
    <w:sectPr w:rsidR="00D436E3" w:rsidRPr="00D436E3" w:rsidSect="00036F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C8B" w14:textId="77777777" w:rsidR="00036F16" w:rsidRDefault="00036F16">
      <w:pPr>
        <w:spacing w:after="0" w:line="240" w:lineRule="auto"/>
      </w:pPr>
      <w:r>
        <w:separator/>
      </w:r>
    </w:p>
  </w:endnote>
  <w:endnote w:type="continuationSeparator" w:id="0">
    <w:p w14:paraId="11BE1FC5" w14:textId="77777777" w:rsidR="00036F16" w:rsidRDefault="0003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84DA" w14:textId="77777777" w:rsidR="00036F16" w:rsidRDefault="00036F16"/>
    <w:p w14:paraId="7A658339" w14:textId="77777777" w:rsidR="00036F16" w:rsidRDefault="00036F16"/>
    <w:p w14:paraId="23680E5B" w14:textId="77777777" w:rsidR="00036F16" w:rsidRDefault="00036F16"/>
    <w:p w14:paraId="69FB7B38" w14:textId="77777777" w:rsidR="00036F16" w:rsidRDefault="00036F16"/>
    <w:p w14:paraId="6FB2FC17" w14:textId="77777777" w:rsidR="00036F16" w:rsidRDefault="00036F16"/>
    <w:p w14:paraId="407DFC03" w14:textId="77777777" w:rsidR="00036F16" w:rsidRDefault="00036F16"/>
    <w:p w14:paraId="3C39CA18" w14:textId="77777777" w:rsidR="00036F16" w:rsidRDefault="00036F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C2602" wp14:editId="242AD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B540" w14:textId="77777777" w:rsidR="00036F16" w:rsidRDefault="00036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C26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B2B540" w14:textId="77777777" w:rsidR="00036F16" w:rsidRDefault="00036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0ACDBE" w14:textId="77777777" w:rsidR="00036F16" w:rsidRDefault="00036F16"/>
    <w:p w14:paraId="0983AF65" w14:textId="77777777" w:rsidR="00036F16" w:rsidRDefault="00036F16"/>
    <w:p w14:paraId="1BEC601A" w14:textId="77777777" w:rsidR="00036F16" w:rsidRDefault="00036F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2CA772" wp14:editId="3E2081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46CA" w14:textId="77777777" w:rsidR="00036F16" w:rsidRDefault="00036F16"/>
                          <w:p w14:paraId="5EA07A90" w14:textId="77777777" w:rsidR="00036F16" w:rsidRDefault="00036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CA7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5846CA" w14:textId="77777777" w:rsidR="00036F16" w:rsidRDefault="00036F16"/>
                    <w:p w14:paraId="5EA07A90" w14:textId="77777777" w:rsidR="00036F16" w:rsidRDefault="00036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2F97F1" w14:textId="77777777" w:rsidR="00036F16" w:rsidRDefault="00036F16"/>
    <w:p w14:paraId="7AE4D1DD" w14:textId="77777777" w:rsidR="00036F16" w:rsidRDefault="00036F16">
      <w:pPr>
        <w:rPr>
          <w:sz w:val="2"/>
          <w:szCs w:val="2"/>
        </w:rPr>
      </w:pPr>
    </w:p>
    <w:p w14:paraId="3753F8E8" w14:textId="77777777" w:rsidR="00036F16" w:rsidRDefault="00036F16"/>
    <w:p w14:paraId="2B80AC3B" w14:textId="77777777" w:rsidR="00036F16" w:rsidRDefault="00036F16">
      <w:pPr>
        <w:spacing w:after="0" w:line="240" w:lineRule="auto"/>
      </w:pPr>
    </w:p>
  </w:footnote>
  <w:footnote w:type="continuationSeparator" w:id="0">
    <w:p w14:paraId="1936E952" w14:textId="77777777" w:rsidR="00036F16" w:rsidRDefault="0003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16"/>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7544</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938</cp:revision>
  <cp:lastPrinted>2009-02-06T05:36:00Z</cp:lastPrinted>
  <dcterms:created xsi:type="dcterms:W3CDTF">2024-04-09T10:20:00Z</dcterms:created>
  <dcterms:modified xsi:type="dcterms:W3CDTF">2024-04-20T09:03:00Z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