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5DF34" w14:textId="07C9BAAF" w:rsidR="00787A1E" w:rsidRDefault="000A505E" w:rsidP="000A505E">
      <w:pPr>
        <w:rPr>
          <w:rFonts w:ascii="Times New Roman" w:eastAsia="Arial Unicode MS" w:hAnsi="Times New Roman" w:cs="Times New Roman"/>
          <w:b/>
          <w:bCs/>
          <w:color w:val="000000"/>
          <w:kern w:val="0"/>
          <w:sz w:val="28"/>
          <w:szCs w:val="28"/>
          <w:lang w:eastAsia="ru-RU" w:bidi="uk-UA"/>
        </w:rPr>
      </w:pPr>
      <w:r w:rsidRPr="000A505E">
        <w:rPr>
          <w:rFonts w:ascii="Times New Roman" w:eastAsia="Arial Unicode MS" w:hAnsi="Times New Roman" w:cs="Times New Roman" w:hint="eastAsia"/>
          <w:b/>
          <w:bCs/>
          <w:color w:val="000000"/>
          <w:kern w:val="0"/>
          <w:sz w:val="28"/>
          <w:szCs w:val="28"/>
          <w:lang w:eastAsia="ru-RU" w:bidi="uk-UA"/>
        </w:rPr>
        <w:t>Лях</w:t>
      </w:r>
      <w:r w:rsidRPr="000A505E">
        <w:rPr>
          <w:rFonts w:ascii="Times New Roman" w:eastAsia="Arial Unicode MS" w:hAnsi="Times New Roman" w:cs="Times New Roman"/>
          <w:b/>
          <w:bCs/>
          <w:color w:val="000000"/>
          <w:kern w:val="0"/>
          <w:sz w:val="28"/>
          <w:szCs w:val="28"/>
          <w:lang w:eastAsia="ru-RU" w:bidi="uk-UA"/>
        </w:rPr>
        <w:t xml:space="preserve"> </w:t>
      </w:r>
      <w:r w:rsidRPr="000A505E">
        <w:rPr>
          <w:rFonts w:ascii="Times New Roman" w:eastAsia="Arial Unicode MS" w:hAnsi="Times New Roman" w:cs="Times New Roman" w:hint="eastAsia"/>
          <w:b/>
          <w:bCs/>
          <w:color w:val="000000"/>
          <w:kern w:val="0"/>
          <w:sz w:val="28"/>
          <w:szCs w:val="28"/>
          <w:lang w:eastAsia="ru-RU" w:bidi="uk-UA"/>
        </w:rPr>
        <w:t>Татьяна</w:t>
      </w:r>
      <w:r w:rsidRPr="000A505E">
        <w:rPr>
          <w:rFonts w:ascii="Times New Roman" w:eastAsia="Arial Unicode MS" w:hAnsi="Times New Roman" w:cs="Times New Roman"/>
          <w:b/>
          <w:bCs/>
          <w:color w:val="000000"/>
          <w:kern w:val="0"/>
          <w:sz w:val="28"/>
          <w:szCs w:val="28"/>
          <w:lang w:eastAsia="ru-RU" w:bidi="uk-UA"/>
        </w:rPr>
        <w:t xml:space="preserve"> </w:t>
      </w:r>
      <w:r w:rsidRPr="000A505E">
        <w:rPr>
          <w:rFonts w:ascii="Times New Roman" w:eastAsia="Arial Unicode MS" w:hAnsi="Times New Roman" w:cs="Times New Roman" w:hint="eastAsia"/>
          <w:b/>
          <w:bCs/>
          <w:color w:val="000000"/>
          <w:kern w:val="0"/>
          <w:sz w:val="28"/>
          <w:szCs w:val="28"/>
          <w:lang w:eastAsia="ru-RU" w:bidi="uk-UA"/>
        </w:rPr>
        <w:t>Викторовна</w:t>
      </w:r>
      <w:r>
        <w:rPr>
          <w:rFonts w:ascii="Times New Roman" w:eastAsia="Arial Unicode MS" w:hAnsi="Times New Roman" w:cs="Times New Roman" w:hint="eastAsia"/>
          <w:b/>
          <w:bCs/>
          <w:color w:val="000000"/>
          <w:kern w:val="0"/>
          <w:sz w:val="28"/>
          <w:szCs w:val="28"/>
          <w:lang w:eastAsia="ru-RU" w:bidi="uk-UA"/>
        </w:rPr>
        <w:t xml:space="preserve"> </w:t>
      </w:r>
      <w:r w:rsidRPr="000A505E">
        <w:rPr>
          <w:rFonts w:ascii="Times New Roman" w:eastAsia="Arial Unicode MS" w:hAnsi="Times New Roman" w:cs="Times New Roman" w:hint="eastAsia"/>
          <w:b/>
          <w:bCs/>
          <w:color w:val="000000"/>
          <w:kern w:val="0"/>
          <w:sz w:val="28"/>
          <w:szCs w:val="28"/>
          <w:lang w:eastAsia="ru-RU" w:bidi="uk-UA"/>
        </w:rPr>
        <w:t>Динамическая</w:t>
      </w:r>
      <w:r w:rsidRPr="000A505E">
        <w:rPr>
          <w:rFonts w:ascii="Times New Roman" w:eastAsia="Arial Unicode MS" w:hAnsi="Times New Roman" w:cs="Times New Roman"/>
          <w:b/>
          <w:bCs/>
          <w:color w:val="000000"/>
          <w:kern w:val="0"/>
          <w:sz w:val="28"/>
          <w:szCs w:val="28"/>
          <w:lang w:eastAsia="ru-RU" w:bidi="uk-UA"/>
        </w:rPr>
        <w:t xml:space="preserve"> </w:t>
      </w:r>
      <w:r w:rsidRPr="000A505E">
        <w:rPr>
          <w:rFonts w:ascii="Times New Roman" w:eastAsia="Arial Unicode MS" w:hAnsi="Times New Roman" w:cs="Times New Roman" w:hint="eastAsia"/>
          <w:b/>
          <w:bCs/>
          <w:color w:val="000000"/>
          <w:kern w:val="0"/>
          <w:sz w:val="28"/>
          <w:szCs w:val="28"/>
          <w:lang w:eastAsia="ru-RU" w:bidi="uk-UA"/>
        </w:rPr>
        <w:t>верификация</w:t>
      </w:r>
      <w:r w:rsidRPr="000A505E">
        <w:rPr>
          <w:rFonts w:ascii="Times New Roman" w:eastAsia="Arial Unicode MS" w:hAnsi="Times New Roman" w:cs="Times New Roman"/>
          <w:b/>
          <w:bCs/>
          <w:color w:val="000000"/>
          <w:kern w:val="0"/>
          <w:sz w:val="28"/>
          <w:szCs w:val="28"/>
          <w:lang w:eastAsia="ru-RU" w:bidi="uk-UA"/>
        </w:rPr>
        <w:t xml:space="preserve"> </w:t>
      </w:r>
      <w:r w:rsidRPr="000A505E">
        <w:rPr>
          <w:rFonts w:ascii="Times New Roman" w:eastAsia="Arial Unicode MS" w:hAnsi="Times New Roman" w:cs="Times New Roman" w:hint="eastAsia"/>
          <w:b/>
          <w:bCs/>
          <w:color w:val="000000"/>
          <w:kern w:val="0"/>
          <w:sz w:val="28"/>
          <w:szCs w:val="28"/>
          <w:lang w:eastAsia="ru-RU" w:bidi="uk-UA"/>
        </w:rPr>
        <w:t>процесс</w:t>
      </w:r>
      <w:r w:rsidRPr="000A505E">
        <w:rPr>
          <w:rFonts w:ascii="Times New Roman" w:eastAsia="Arial Unicode MS" w:hAnsi="Times New Roman" w:cs="Times New Roman"/>
          <w:b/>
          <w:bCs/>
          <w:color w:val="000000"/>
          <w:kern w:val="0"/>
          <w:sz w:val="28"/>
          <w:szCs w:val="28"/>
          <w:lang w:eastAsia="ru-RU" w:bidi="uk-UA"/>
        </w:rPr>
        <w:t>-</w:t>
      </w:r>
      <w:r w:rsidRPr="000A505E">
        <w:rPr>
          <w:rFonts w:ascii="Times New Roman" w:eastAsia="Arial Unicode MS" w:hAnsi="Times New Roman" w:cs="Times New Roman" w:hint="eastAsia"/>
          <w:b/>
          <w:bCs/>
          <w:color w:val="000000"/>
          <w:kern w:val="0"/>
          <w:sz w:val="28"/>
          <w:szCs w:val="28"/>
          <w:lang w:eastAsia="ru-RU" w:bidi="uk-UA"/>
        </w:rPr>
        <w:t>ориентированных</w:t>
      </w:r>
      <w:r w:rsidRPr="000A505E">
        <w:rPr>
          <w:rFonts w:ascii="Times New Roman" w:eastAsia="Arial Unicode MS" w:hAnsi="Times New Roman" w:cs="Times New Roman"/>
          <w:b/>
          <w:bCs/>
          <w:color w:val="000000"/>
          <w:kern w:val="0"/>
          <w:sz w:val="28"/>
          <w:szCs w:val="28"/>
          <w:lang w:eastAsia="ru-RU" w:bidi="uk-UA"/>
        </w:rPr>
        <w:t xml:space="preserve"> </w:t>
      </w:r>
      <w:r w:rsidRPr="000A505E">
        <w:rPr>
          <w:rFonts w:ascii="Times New Roman" w:eastAsia="Arial Unicode MS" w:hAnsi="Times New Roman" w:cs="Times New Roman" w:hint="eastAsia"/>
          <w:b/>
          <w:bCs/>
          <w:color w:val="000000"/>
          <w:kern w:val="0"/>
          <w:sz w:val="28"/>
          <w:szCs w:val="28"/>
          <w:lang w:eastAsia="ru-RU" w:bidi="uk-UA"/>
        </w:rPr>
        <w:t>программ</w:t>
      </w:r>
      <w:r w:rsidRPr="000A505E">
        <w:rPr>
          <w:rFonts w:ascii="Times New Roman" w:eastAsia="Arial Unicode MS" w:hAnsi="Times New Roman" w:cs="Times New Roman"/>
          <w:b/>
          <w:bCs/>
          <w:color w:val="000000"/>
          <w:kern w:val="0"/>
          <w:sz w:val="28"/>
          <w:szCs w:val="28"/>
          <w:lang w:eastAsia="ru-RU" w:bidi="uk-UA"/>
        </w:rPr>
        <w:t xml:space="preserve"> </w:t>
      </w:r>
      <w:r w:rsidRPr="000A505E">
        <w:rPr>
          <w:rFonts w:ascii="Times New Roman" w:eastAsia="Arial Unicode MS" w:hAnsi="Times New Roman" w:cs="Times New Roman" w:hint="eastAsia"/>
          <w:b/>
          <w:bCs/>
          <w:color w:val="000000"/>
          <w:kern w:val="0"/>
          <w:sz w:val="28"/>
          <w:szCs w:val="28"/>
          <w:lang w:eastAsia="ru-RU" w:bidi="uk-UA"/>
        </w:rPr>
        <w:t>управления</w:t>
      </w:r>
      <w:r w:rsidRPr="000A505E">
        <w:rPr>
          <w:rFonts w:ascii="Times New Roman" w:eastAsia="Arial Unicode MS" w:hAnsi="Times New Roman" w:cs="Times New Roman"/>
          <w:b/>
          <w:bCs/>
          <w:color w:val="000000"/>
          <w:kern w:val="0"/>
          <w:sz w:val="28"/>
          <w:szCs w:val="28"/>
          <w:lang w:eastAsia="ru-RU" w:bidi="uk-UA"/>
        </w:rPr>
        <w:t xml:space="preserve"> </w:t>
      </w:r>
      <w:r w:rsidRPr="000A505E">
        <w:rPr>
          <w:rFonts w:ascii="Times New Roman" w:eastAsia="Arial Unicode MS" w:hAnsi="Times New Roman" w:cs="Times New Roman" w:hint="eastAsia"/>
          <w:b/>
          <w:bCs/>
          <w:color w:val="000000"/>
          <w:kern w:val="0"/>
          <w:sz w:val="28"/>
          <w:szCs w:val="28"/>
          <w:lang w:eastAsia="ru-RU" w:bidi="uk-UA"/>
        </w:rPr>
        <w:t>киберфизическими</w:t>
      </w:r>
      <w:r w:rsidRPr="000A505E">
        <w:rPr>
          <w:rFonts w:ascii="Times New Roman" w:eastAsia="Arial Unicode MS" w:hAnsi="Times New Roman" w:cs="Times New Roman"/>
          <w:b/>
          <w:bCs/>
          <w:color w:val="000000"/>
          <w:kern w:val="0"/>
          <w:sz w:val="28"/>
          <w:szCs w:val="28"/>
          <w:lang w:eastAsia="ru-RU" w:bidi="uk-UA"/>
        </w:rPr>
        <w:t xml:space="preserve"> </w:t>
      </w:r>
      <w:r w:rsidRPr="000A505E">
        <w:rPr>
          <w:rFonts w:ascii="Times New Roman" w:eastAsia="Arial Unicode MS" w:hAnsi="Times New Roman" w:cs="Times New Roman" w:hint="eastAsia"/>
          <w:b/>
          <w:bCs/>
          <w:color w:val="000000"/>
          <w:kern w:val="0"/>
          <w:sz w:val="28"/>
          <w:szCs w:val="28"/>
          <w:lang w:eastAsia="ru-RU" w:bidi="uk-UA"/>
        </w:rPr>
        <w:t>системами</w:t>
      </w:r>
    </w:p>
    <w:p w14:paraId="229E4411" w14:textId="77777777" w:rsidR="000A505E" w:rsidRDefault="000A505E" w:rsidP="000A505E">
      <w:r>
        <w:rPr>
          <w:rFonts w:hint="eastAsia"/>
        </w:rPr>
        <w:t>ОГЛАВЛЕНИЕ</w:t>
      </w:r>
      <w:r>
        <w:t xml:space="preserve"> </w:t>
      </w:r>
      <w:r>
        <w:rPr>
          <w:rFonts w:hint="eastAsia"/>
        </w:rPr>
        <w:t>ДИССЕРТАЦИИ</w:t>
      </w:r>
    </w:p>
    <w:p w14:paraId="2CA5FBBF" w14:textId="77777777" w:rsidR="000A505E" w:rsidRDefault="000A505E" w:rsidP="000A505E">
      <w:r>
        <w:rPr>
          <w:rFonts w:hint="eastAsia"/>
        </w:rPr>
        <w:t>кандидат</w:t>
      </w:r>
      <w:r>
        <w:t xml:space="preserve"> </w:t>
      </w:r>
      <w:r>
        <w:rPr>
          <w:rFonts w:hint="eastAsia"/>
        </w:rPr>
        <w:t>наук</w:t>
      </w:r>
      <w:r>
        <w:t xml:space="preserve"> </w:t>
      </w:r>
      <w:r>
        <w:rPr>
          <w:rFonts w:hint="eastAsia"/>
        </w:rPr>
        <w:t>Лях</w:t>
      </w:r>
      <w:r>
        <w:t xml:space="preserve"> </w:t>
      </w:r>
      <w:r>
        <w:rPr>
          <w:rFonts w:hint="eastAsia"/>
        </w:rPr>
        <w:t>Татьяна</w:t>
      </w:r>
      <w:r>
        <w:t xml:space="preserve"> </w:t>
      </w:r>
      <w:r>
        <w:rPr>
          <w:rFonts w:hint="eastAsia"/>
        </w:rPr>
        <w:t>Викторовна</w:t>
      </w:r>
    </w:p>
    <w:p w14:paraId="76B7915F" w14:textId="77777777" w:rsidR="000A505E" w:rsidRDefault="000A505E" w:rsidP="000A505E">
      <w:r>
        <w:rPr>
          <w:rFonts w:hint="eastAsia"/>
        </w:rPr>
        <w:t>Введение</w:t>
      </w:r>
    </w:p>
    <w:p w14:paraId="7B50D22F" w14:textId="77777777" w:rsidR="000A505E" w:rsidRDefault="000A505E" w:rsidP="000A505E"/>
    <w:p w14:paraId="669C4BD5" w14:textId="77777777" w:rsidR="000A505E" w:rsidRDefault="000A505E" w:rsidP="000A505E">
      <w:r>
        <w:rPr>
          <w:rFonts w:hint="eastAsia"/>
        </w:rPr>
        <w:t>Глава</w:t>
      </w:r>
      <w:r>
        <w:t xml:space="preserve"> 1. </w:t>
      </w:r>
      <w:r>
        <w:rPr>
          <w:rFonts w:hint="eastAsia"/>
        </w:rPr>
        <w:t>Исследование</w:t>
      </w:r>
      <w:r>
        <w:t xml:space="preserve"> </w:t>
      </w:r>
      <w:r>
        <w:rPr>
          <w:rFonts w:hint="eastAsia"/>
        </w:rPr>
        <w:t>подходов</w:t>
      </w:r>
      <w:r>
        <w:t xml:space="preserve"> </w:t>
      </w:r>
      <w:r>
        <w:rPr>
          <w:rFonts w:hint="eastAsia"/>
        </w:rPr>
        <w:t>к</w:t>
      </w:r>
      <w:r>
        <w:t xml:space="preserve"> </w:t>
      </w:r>
      <w:r>
        <w:rPr>
          <w:rFonts w:hint="eastAsia"/>
        </w:rPr>
        <w:t>верификации</w:t>
      </w:r>
      <w:r>
        <w:t xml:space="preserve"> </w:t>
      </w:r>
      <w:r>
        <w:rPr>
          <w:rFonts w:hint="eastAsia"/>
        </w:rPr>
        <w:t>программ</w:t>
      </w:r>
      <w:r>
        <w:t xml:space="preserve"> </w:t>
      </w:r>
      <w:r>
        <w:rPr>
          <w:rFonts w:hint="eastAsia"/>
        </w:rPr>
        <w:t>управления</w:t>
      </w:r>
      <w:r>
        <w:t xml:space="preserve"> </w:t>
      </w:r>
      <w:r>
        <w:rPr>
          <w:rFonts w:hint="eastAsia"/>
        </w:rPr>
        <w:t>киберфизическими</w:t>
      </w:r>
      <w:r>
        <w:t xml:space="preserve"> </w:t>
      </w:r>
      <w:r>
        <w:rPr>
          <w:rFonts w:hint="eastAsia"/>
        </w:rPr>
        <w:t>системами</w:t>
      </w:r>
    </w:p>
    <w:p w14:paraId="151626D6" w14:textId="77777777" w:rsidR="000A505E" w:rsidRDefault="000A505E" w:rsidP="000A505E"/>
    <w:p w14:paraId="0DDCAE45" w14:textId="77777777" w:rsidR="000A505E" w:rsidRDefault="000A505E" w:rsidP="000A505E">
      <w:r>
        <w:t xml:space="preserve">1.1. </w:t>
      </w:r>
      <w:r>
        <w:rPr>
          <w:rFonts w:hint="eastAsia"/>
        </w:rPr>
        <w:t>Киберфизические</w:t>
      </w:r>
      <w:r>
        <w:t xml:space="preserve"> </w:t>
      </w:r>
      <w:r>
        <w:rPr>
          <w:rFonts w:hint="eastAsia"/>
        </w:rPr>
        <w:t>системы</w:t>
      </w:r>
      <w:r>
        <w:t xml:space="preserve">. </w:t>
      </w:r>
      <w:r>
        <w:rPr>
          <w:rFonts w:hint="eastAsia"/>
        </w:rPr>
        <w:t>Специфика</w:t>
      </w:r>
      <w:r>
        <w:t xml:space="preserve"> </w:t>
      </w:r>
      <w:r>
        <w:rPr>
          <w:rFonts w:hint="eastAsia"/>
        </w:rPr>
        <w:t>алгоритмов</w:t>
      </w:r>
      <w:r>
        <w:t xml:space="preserve"> </w:t>
      </w:r>
      <w:r>
        <w:rPr>
          <w:rFonts w:hint="eastAsia"/>
        </w:rPr>
        <w:t>управления</w:t>
      </w:r>
      <w:r>
        <w:t xml:space="preserve"> </w:t>
      </w:r>
      <w:r>
        <w:rPr>
          <w:rFonts w:hint="eastAsia"/>
        </w:rPr>
        <w:t>киберфизическими</w:t>
      </w:r>
      <w:r>
        <w:t xml:space="preserve"> </w:t>
      </w:r>
      <w:r>
        <w:rPr>
          <w:rFonts w:hint="eastAsia"/>
        </w:rPr>
        <w:t>системами</w:t>
      </w:r>
    </w:p>
    <w:p w14:paraId="66164E54" w14:textId="77777777" w:rsidR="000A505E" w:rsidRDefault="000A505E" w:rsidP="000A505E"/>
    <w:p w14:paraId="00C7CE60" w14:textId="77777777" w:rsidR="000A505E" w:rsidRDefault="000A505E" w:rsidP="000A505E">
      <w:r>
        <w:t xml:space="preserve">1.2. </w:t>
      </w:r>
      <w:r>
        <w:rPr>
          <w:rFonts w:hint="eastAsia"/>
        </w:rPr>
        <w:t>Языковые</w:t>
      </w:r>
      <w:r>
        <w:t xml:space="preserve"> </w:t>
      </w:r>
      <w:r>
        <w:rPr>
          <w:rFonts w:hint="eastAsia"/>
        </w:rPr>
        <w:t>средства</w:t>
      </w:r>
      <w:r>
        <w:t xml:space="preserve"> </w:t>
      </w:r>
      <w:r>
        <w:rPr>
          <w:rFonts w:hint="eastAsia"/>
        </w:rPr>
        <w:t>разработки</w:t>
      </w:r>
      <w:r>
        <w:t xml:space="preserve"> </w:t>
      </w:r>
      <w:r>
        <w:rPr>
          <w:rFonts w:hint="eastAsia"/>
        </w:rPr>
        <w:t>программ</w:t>
      </w:r>
      <w:r>
        <w:t xml:space="preserve"> </w:t>
      </w:r>
      <w:r>
        <w:rPr>
          <w:rFonts w:hint="eastAsia"/>
        </w:rPr>
        <w:t>управления</w:t>
      </w:r>
      <w:r>
        <w:t xml:space="preserve"> </w:t>
      </w:r>
      <w:r>
        <w:rPr>
          <w:rFonts w:hint="eastAsia"/>
        </w:rPr>
        <w:t>киберфизическими</w:t>
      </w:r>
      <w:r>
        <w:t xml:space="preserve"> </w:t>
      </w:r>
      <w:r>
        <w:rPr>
          <w:rFonts w:hint="eastAsia"/>
        </w:rPr>
        <w:t>системами</w:t>
      </w:r>
    </w:p>
    <w:p w14:paraId="0C44F4E5" w14:textId="77777777" w:rsidR="000A505E" w:rsidRDefault="000A505E" w:rsidP="000A505E"/>
    <w:p w14:paraId="4C73BBA0" w14:textId="77777777" w:rsidR="000A505E" w:rsidRDefault="000A505E" w:rsidP="000A505E">
      <w:r>
        <w:t xml:space="preserve">1.3. </w:t>
      </w:r>
      <w:r>
        <w:rPr>
          <w:rFonts w:hint="eastAsia"/>
        </w:rPr>
        <w:t>Проверка</w:t>
      </w:r>
      <w:r>
        <w:t xml:space="preserve"> </w:t>
      </w:r>
      <w:r>
        <w:rPr>
          <w:rFonts w:hint="eastAsia"/>
        </w:rPr>
        <w:t>корректности</w:t>
      </w:r>
      <w:r>
        <w:t xml:space="preserve"> </w:t>
      </w:r>
      <w:r>
        <w:rPr>
          <w:rFonts w:hint="eastAsia"/>
        </w:rPr>
        <w:t>программ</w:t>
      </w:r>
      <w:r>
        <w:t xml:space="preserve"> </w:t>
      </w:r>
      <w:r>
        <w:rPr>
          <w:rFonts w:hint="eastAsia"/>
        </w:rPr>
        <w:t>управления</w:t>
      </w:r>
      <w:r>
        <w:t xml:space="preserve"> </w:t>
      </w:r>
      <w:r>
        <w:rPr>
          <w:rFonts w:hint="eastAsia"/>
        </w:rPr>
        <w:t>КФС</w:t>
      </w:r>
    </w:p>
    <w:p w14:paraId="0EF1C494" w14:textId="77777777" w:rsidR="000A505E" w:rsidRDefault="000A505E" w:rsidP="000A505E"/>
    <w:p w14:paraId="6C0F1CA8" w14:textId="77777777" w:rsidR="000A505E" w:rsidRDefault="000A505E" w:rsidP="000A505E">
      <w:r>
        <w:t xml:space="preserve">1.4. </w:t>
      </w:r>
      <w:r>
        <w:rPr>
          <w:rFonts w:hint="eastAsia"/>
        </w:rPr>
        <w:t>Технологии</w:t>
      </w:r>
      <w:r>
        <w:t xml:space="preserve"> </w:t>
      </w:r>
      <w:r>
        <w:rPr>
          <w:rFonts w:hint="eastAsia"/>
        </w:rPr>
        <w:t>верификации</w:t>
      </w:r>
      <w:r>
        <w:t xml:space="preserve"> </w:t>
      </w:r>
      <w:r>
        <w:rPr>
          <w:rFonts w:hint="eastAsia"/>
        </w:rPr>
        <w:t>управляющих</w:t>
      </w:r>
      <w:r>
        <w:t xml:space="preserve"> </w:t>
      </w:r>
      <w:r>
        <w:rPr>
          <w:rFonts w:hint="eastAsia"/>
        </w:rPr>
        <w:t>программ</w:t>
      </w:r>
      <w:r>
        <w:t xml:space="preserve"> </w:t>
      </w:r>
      <w:r>
        <w:rPr>
          <w:rFonts w:hint="eastAsia"/>
        </w:rPr>
        <w:t>КФС</w:t>
      </w:r>
    </w:p>
    <w:p w14:paraId="1ACB5065" w14:textId="77777777" w:rsidR="000A505E" w:rsidRDefault="000A505E" w:rsidP="000A505E"/>
    <w:p w14:paraId="04D7F3CF" w14:textId="77777777" w:rsidR="000A505E" w:rsidRDefault="000A505E" w:rsidP="000A505E">
      <w:r>
        <w:t xml:space="preserve">1.4.1. </w:t>
      </w:r>
      <w:r>
        <w:rPr>
          <w:rFonts w:hint="eastAsia"/>
        </w:rPr>
        <w:t>Статический</w:t>
      </w:r>
      <w:r>
        <w:t xml:space="preserve"> </w:t>
      </w:r>
      <w:r>
        <w:rPr>
          <w:rFonts w:hint="eastAsia"/>
        </w:rPr>
        <w:t>анализ</w:t>
      </w:r>
      <w:r>
        <w:t xml:space="preserve"> </w:t>
      </w:r>
      <w:r>
        <w:rPr>
          <w:rFonts w:hint="eastAsia"/>
        </w:rPr>
        <w:t>кода</w:t>
      </w:r>
    </w:p>
    <w:p w14:paraId="6BB0F9C1" w14:textId="77777777" w:rsidR="000A505E" w:rsidRDefault="000A505E" w:rsidP="000A505E"/>
    <w:p w14:paraId="7F6A4BBC" w14:textId="77777777" w:rsidR="000A505E" w:rsidRDefault="000A505E" w:rsidP="000A505E">
      <w:r>
        <w:t xml:space="preserve">1.4.2. </w:t>
      </w:r>
      <w:r>
        <w:rPr>
          <w:rFonts w:hint="eastAsia"/>
        </w:rPr>
        <w:t>Методы</w:t>
      </w:r>
      <w:r>
        <w:t xml:space="preserve"> </w:t>
      </w:r>
      <w:r>
        <w:rPr>
          <w:rFonts w:hint="eastAsia"/>
        </w:rPr>
        <w:t>формальной</w:t>
      </w:r>
      <w:r>
        <w:t xml:space="preserve"> </w:t>
      </w:r>
      <w:r>
        <w:rPr>
          <w:rFonts w:hint="eastAsia"/>
        </w:rPr>
        <w:t>верификации</w:t>
      </w:r>
    </w:p>
    <w:p w14:paraId="2BE8576C" w14:textId="77777777" w:rsidR="000A505E" w:rsidRDefault="000A505E" w:rsidP="000A505E"/>
    <w:p w14:paraId="0B6E81E9" w14:textId="77777777" w:rsidR="000A505E" w:rsidRDefault="000A505E" w:rsidP="000A505E">
      <w:r>
        <w:t xml:space="preserve">1.4.3. </w:t>
      </w:r>
      <w:r>
        <w:rPr>
          <w:rFonts w:hint="eastAsia"/>
        </w:rPr>
        <w:t>Методы</w:t>
      </w:r>
      <w:r>
        <w:t xml:space="preserve"> </w:t>
      </w:r>
      <w:r>
        <w:rPr>
          <w:rFonts w:hint="eastAsia"/>
        </w:rPr>
        <w:t>динамической</w:t>
      </w:r>
      <w:r>
        <w:t xml:space="preserve"> </w:t>
      </w:r>
      <w:r>
        <w:rPr>
          <w:rFonts w:hint="eastAsia"/>
        </w:rPr>
        <w:t>верификации</w:t>
      </w:r>
    </w:p>
    <w:p w14:paraId="297A798C" w14:textId="77777777" w:rsidR="000A505E" w:rsidRDefault="000A505E" w:rsidP="000A505E"/>
    <w:p w14:paraId="5A95C8A6" w14:textId="77777777" w:rsidR="000A505E" w:rsidRDefault="000A505E" w:rsidP="000A505E">
      <w:r>
        <w:t xml:space="preserve">1.5. </w:t>
      </w:r>
      <w:r>
        <w:rPr>
          <w:rFonts w:hint="eastAsia"/>
        </w:rPr>
        <w:t>Современные</w:t>
      </w:r>
      <w:r>
        <w:t xml:space="preserve"> </w:t>
      </w:r>
      <w:r>
        <w:rPr>
          <w:rFonts w:hint="eastAsia"/>
        </w:rPr>
        <w:t>тенденции</w:t>
      </w:r>
      <w:r>
        <w:t xml:space="preserve"> </w:t>
      </w:r>
      <w:r>
        <w:rPr>
          <w:rFonts w:hint="eastAsia"/>
        </w:rPr>
        <w:t>при</w:t>
      </w:r>
      <w:r>
        <w:t xml:space="preserve"> </w:t>
      </w:r>
      <w:r>
        <w:rPr>
          <w:rFonts w:hint="eastAsia"/>
        </w:rPr>
        <w:t>разработке</w:t>
      </w:r>
      <w:r>
        <w:t xml:space="preserve"> </w:t>
      </w:r>
      <w:r>
        <w:rPr>
          <w:rFonts w:hint="eastAsia"/>
        </w:rPr>
        <w:t>программ</w:t>
      </w:r>
      <w:r>
        <w:t xml:space="preserve"> </w:t>
      </w:r>
      <w:r>
        <w:rPr>
          <w:rFonts w:hint="eastAsia"/>
        </w:rPr>
        <w:t>управления</w:t>
      </w:r>
      <w:r>
        <w:t xml:space="preserve"> </w:t>
      </w:r>
      <w:r>
        <w:rPr>
          <w:rFonts w:hint="eastAsia"/>
        </w:rPr>
        <w:t>КФС</w:t>
      </w:r>
    </w:p>
    <w:p w14:paraId="3F3F6B83" w14:textId="77777777" w:rsidR="000A505E" w:rsidRDefault="000A505E" w:rsidP="000A505E"/>
    <w:p w14:paraId="7F0C46F2" w14:textId="77777777" w:rsidR="000A505E" w:rsidRDefault="000A505E" w:rsidP="000A505E">
      <w:r>
        <w:rPr>
          <w:rFonts w:hint="eastAsia"/>
        </w:rPr>
        <w:t>Выводы</w:t>
      </w:r>
      <w:r>
        <w:t xml:space="preserve"> </w:t>
      </w:r>
      <w:r>
        <w:rPr>
          <w:rFonts w:hint="eastAsia"/>
        </w:rPr>
        <w:t>главы</w:t>
      </w:r>
    </w:p>
    <w:p w14:paraId="150AA143" w14:textId="77777777" w:rsidR="000A505E" w:rsidRDefault="000A505E" w:rsidP="000A505E"/>
    <w:p w14:paraId="53D937D1" w14:textId="77777777" w:rsidR="000A505E" w:rsidRDefault="000A505E" w:rsidP="000A505E">
      <w:r>
        <w:rPr>
          <w:rFonts w:hint="eastAsia"/>
        </w:rPr>
        <w:lastRenderedPageBreak/>
        <w:t>Глава</w:t>
      </w:r>
      <w:r>
        <w:t xml:space="preserve"> 2. </w:t>
      </w:r>
      <w:r>
        <w:rPr>
          <w:rFonts w:hint="eastAsia"/>
        </w:rPr>
        <w:t>Четырёхкомпонентная</w:t>
      </w:r>
      <w:r>
        <w:t xml:space="preserve"> </w:t>
      </w:r>
      <w:r>
        <w:rPr>
          <w:rFonts w:hint="eastAsia"/>
        </w:rPr>
        <w:t>формальная</w:t>
      </w:r>
      <w:r>
        <w:t xml:space="preserve"> </w:t>
      </w:r>
      <w:r>
        <w:rPr>
          <w:rFonts w:hint="eastAsia"/>
        </w:rPr>
        <w:t>модель</w:t>
      </w:r>
      <w:r>
        <w:t xml:space="preserve"> </w:t>
      </w:r>
      <w:r>
        <w:rPr>
          <w:rFonts w:hint="eastAsia"/>
        </w:rPr>
        <w:t>динамической</w:t>
      </w:r>
      <w:r>
        <w:t xml:space="preserve"> </w:t>
      </w:r>
      <w:r>
        <w:rPr>
          <w:rFonts w:hint="eastAsia"/>
        </w:rPr>
        <w:t>верификации</w:t>
      </w:r>
      <w:r>
        <w:t xml:space="preserve"> </w:t>
      </w:r>
      <w:r>
        <w:rPr>
          <w:rFonts w:hint="eastAsia"/>
        </w:rPr>
        <w:t>процесс</w:t>
      </w:r>
      <w:r>
        <w:t>-</w:t>
      </w:r>
      <w:r>
        <w:rPr>
          <w:rFonts w:hint="eastAsia"/>
        </w:rPr>
        <w:t>ориентированных</w:t>
      </w:r>
      <w:r>
        <w:t xml:space="preserve"> </w:t>
      </w:r>
      <w:r>
        <w:rPr>
          <w:rFonts w:hint="eastAsia"/>
        </w:rPr>
        <w:t>программ</w:t>
      </w:r>
      <w:r>
        <w:t xml:space="preserve">. </w:t>
      </w:r>
      <w:r>
        <w:rPr>
          <w:rFonts w:hint="eastAsia"/>
        </w:rPr>
        <w:t>Численный</w:t>
      </w:r>
      <w:r>
        <w:t xml:space="preserve"> </w:t>
      </w:r>
      <w:r>
        <w:rPr>
          <w:rFonts w:hint="eastAsia"/>
        </w:rPr>
        <w:t>метод</w:t>
      </w:r>
      <w:r>
        <w:t xml:space="preserve"> </w:t>
      </w:r>
      <w:r>
        <w:rPr>
          <w:rFonts w:hint="eastAsia"/>
        </w:rPr>
        <w:t>определения</w:t>
      </w:r>
      <w:r>
        <w:t xml:space="preserve"> </w:t>
      </w:r>
      <w:r>
        <w:rPr>
          <w:rFonts w:hint="eastAsia"/>
        </w:rPr>
        <w:t>вектора</w:t>
      </w:r>
      <w:r>
        <w:t xml:space="preserve"> </w:t>
      </w:r>
      <w:r>
        <w:rPr>
          <w:rFonts w:hint="eastAsia"/>
        </w:rPr>
        <w:t>результатов</w:t>
      </w:r>
      <w:r>
        <w:t xml:space="preserve"> </w:t>
      </w:r>
      <w:r>
        <w:rPr>
          <w:rFonts w:hint="eastAsia"/>
        </w:rPr>
        <w:t>исполнения</w:t>
      </w:r>
      <w:r>
        <w:t xml:space="preserve"> </w:t>
      </w:r>
      <w:r>
        <w:rPr>
          <w:rFonts w:hint="eastAsia"/>
        </w:rPr>
        <w:t>тестовых</w:t>
      </w:r>
      <w:r>
        <w:t xml:space="preserve"> </w:t>
      </w:r>
      <w:r>
        <w:rPr>
          <w:rFonts w:hint="eastAsia"/>
        </w:rPr>
        <w:t>сценариев</w:t>
      </w:r>
    </w:p>
    <w:p w14:paraId="4F3F3AC5" w14:textId="77777777" w:rsidR="000A505E" w:rsidRDefault="000A505E" w:rsidP="000A505E"/>
    <w:p w14:paraId="47BE7C58" w14:textId="77777777" w:rsidR="000A505E" w:rsidRDefault="000A505E" w:rsidP="000A505E">
      <w:r>
        <w:t xml:space="preserve">1.1. </w:t>
      </w:r>
      <w:r>
        <w:rPr>
          <w:rFonts w:hint="eastAsia"/>
        </w:rPr>
        <w:t>Общая</w:t>
      </w:r>
      <w:r>
        <w:t xml:space="preserve"> </w:t>
      </w:r>
      <w:r>
        <w:rPr>
          <w:rFonts w:hint="eastAsia"/>
        </w:rPr>
        <w:t>схема</w:t>
      </w:r>
      <w:r>
        <w:t xml:space="preserve"> </w:t>
      </w:r>
      <w:r>
        <w:rPr>
          <w:rFonts w:hint="eastAsia"/>
        </w:rPr>
        <w:t>верификации</w:t>
      </w:r>
    </w:p>
    <w:p w14:paraId="71B52192" w14:textId="77777777" w:rsidR="000A505E" w:rsidRDefault="000A505E" w:rsidP="000A505E"/>
    <w:p w14:paraId="4CD5C391" w14:textId="77777777" w:rsidR="000A505E" w:rsidRDefault="000A505E" w:rsidP="000A505E">
      <w:r>
        <w:t xml:space="preserve">1.2. </w:t>
      </w:r>
      <w:r>
        <w:rPr>
          <w:rFonts w:hint="eastAsia"/>
        </w:rPr>
        <w:t>Расширенная</w:t>
      </w:r>
      <w:r>
        <w:t xml:space="preserve"> </w:t>
      </w:r>
      <w:r>
        <w:rPr>
          <w:rFonts w:hint="eastAsia"/>
        </w:rPr>
        <w:t>математическая</w:t>
      </w:r>
      <w:r>
        <w:t xml:space="preserve"> </w:t>
      </w:r>
      <w:r>
        <w:rPr>
          <w:rFonts w:hint="eastAsia"/>
        </w:rPr>
        <w:t>модель</w:t>
      </w:r>
      <w:r>
        <w:t xml:space="preserve"> </w:t>
      </w:r>
      <w:r>
        <w:rPr>
          <w:rFonts w:hint="eastAsia"/>
        </w:rPr>
        <w:t>гиперпроцесса</w:t>
      </w:r>
    </w:p>
    <w:p w14:paraId="3FBC7050" w14:textId="77777777" w:rsidR="000A505E" w:rsidRDefault="000A505E" w:rsidP="000A505E"/>
    <w:p w14:paraId="3B2D7059" w14:textId="77777777" w:rsidR="000A505E" w:rsidRDefault="000A505E" w:rsidP="000A505E">
      <w:r>
        <w:t xml:space="preserve">1.3. </w:t>
      </w:r>
      <w:r>
        <w:rPr>
          <w:rFonts w:hint="eastAsia"/>
        </w:rPr>
        <w:t>Четырехкомпонентная</w:t>
      </w:r>
      <w:r>
        <w:t xml:space="preserve"> </w:t>
      </w:r>
      <w:r>
        <w:rPr>
          <w:rFonts w:hint="eastAsia"/>
        </w:rPr>
        <w:t>формальная</w:t>
      </w:r>
      <w:r>
        <w:t xml:space="preserve"> </w:t>
      </w:r>
      <w:r>
        <w:rPr>
          <w:rFonts w:hint="eastAsia"/>
        </w:rPr>
        <w:t>модель</w:t>
      </w:r>
      <w:r>
        <w:t xml:space="preserve"> </w:t>
      </w:r>
      <w:r>
        <w:rPr>
          <w:rFonts w:hint="eastAsia"/>
        </w:rPr>
        <w:t>динамической</w:t>
      </w:r>
      <w:r>
        <w:t xml:space="preserve"> </w:t>
      </w:r>
      <w:r>
        <w:rPr>
          <w:rFonts w:hint="eastAsia"/>
        </w:rPr>
        <w:t>верификации</w:t>
      </w:r>
      <w:r>
        <w:t xml:space="preserve"> </w:t>
      </w:r>
      <w:r>
        <w:rPr>
          <w:rFonts w:hint="eastAsia"/>
        </w:rPr>
        <w:t>процесс</w:t>
      </w:r>
      <w:r>
        <w:t>-</w:t>
      </w:r>
      <w:r>
        <w:rPr>
          <w:rFonts w:hint="eastAsia"/>
        </w:rPr>
        <w:t>ориентированных</w:t>
      </w:r>
      <w:r>
        <w:t xml:space="preserve"> </w:t>
      </w:r>
      <w:r>
        <w:rPr>
          <w:rFonts w:hint="eastAsia"/>
        </w:rPr>
        <w:t>программ</w:t>
      </w:r>
      <w:r>
        <w:t xml:space="preserve"> </w:t>
      </w:r>
      <w:r>
        <w:rPr>
          <w:rFonts w:hint="eastAsia"/>
        </w:rPr>
        <w:t>управления</w:t>
      </w:r>
      <w:r>
        <w:t xml:space="preserve"> </w:t>
      </w:r>
      <w:r>
        <w:rPr>
          <w:rFonts w:hint="eastAsia"/>
        </w:rPr>
        <w:t>КФС</w:t>
      </w:r>
    </w:p>
    <w:p w14:paraId="593BE484" w14:textId="77777777" w:rsidR="000A505E" w:rsidRDefault="000A505E" w:rsidP="000A505E"/>
    <w:p w14:paraId="69BA8227" w14:textId="77777777" w:rsidR="000A505E" w:rsidRDefault="000A505E" w:rsidP="000A505E">
      <w:r>
        <w:t xml:space="preserve">1.4. </w:t>
      </w:r>
      <w:r>
        <w:rPr>
          <w:rFonts w:hint="eastAsia"/>
        </w:rPr>
        <w:t>Численный</w:t>
      </w:r>
      <w:r>
        <w:t xml:space="preserve"> </w:t>
      </w:r>
      <w:r>
        <w:rPr>
          <w:rFonts w:hint="eastAsia"/>
        </w:rPr>
        <w:t>метод</w:t>
      </w:r>
      <w:r>
        <w:t xml:space="preserve"> </w:t>
      </w:r>
      <w:r>
        <w:rPr>
          <w:rFonts w:hint="eastAsia"/>
        </w:rPr>
        <w:t>определения</w:t>
      </w:r>
      <w:r>
        <w:t xml:space="preserve"> </w:t>
      </w:r>
      <w:r>
        <w:rPr>
          <w:rFonts w:hint="eastAsia"/>
        </w:rPr>
        <w:t>вектора</w:t>
      </w:r>
      <w:r>
        <w:t xml:space="preserve"> </w:t>
      </w:r>
      <w:r>
        <w:rPr>
          <w:rFonts w:hint="eastAsia"/>
        </w:rPr>
        <w:t>результатов</w:t>
      </w:r>
      <w:r>
        <w:t xml:space="preserve"> </w:t>
      </w:r>
      <w:r>
        <w:rPr>
          <w:rFonts w:hint="eastAsia"/>
        </w:rPr>
        <w:t>исполнения</w:t>
      </w:r>
      <w:r>
        <w:t xml:space="preserve"> </w:t>
      </w:r>
      <w:r>
        <w:rPr>
          <w:rFonts w:hint="eastAsia"/>
        </w:rPr>
        <w:t>тестовых</w:t>
      </w:r>
      <w:r>
        <w:t xml:space="preserve"> </w:t>
      </w:r>
      <w:r>
        <w:rPr>
          <w:rFonts w:hint="eastAsia"/>
        </w:rPr>
        <w:t>сценариев</w:t>
      </w:r>
    </w:p>
    <w:p w14:paraId="33200915" w14:textId="77777777" w:rsidR="000A505E" w:rsidRDefault="000A505E" w:rsidP="000A505E"/>
    <w:p w14:paraId="6F092838" w14:textId="77777777" w:rsidR="000A505E" w:rsidRDefault="000A505E" w:rsidP="000A505E">
      <w:r>
        <w:rPr>
          <w:rFonts w:hint="eastAsia"/>
        </w:rPr>
        <w:t>Выводы</w:t>
      </w:r>
      <w:r>
        <w:t xml:space="preserve"> </w:t>
      </w:r>
      <w:r>
        <w:rPr>
          <w:rFonts w:hint="eastAsia"/>
        </w:rPr>
        <w:t>главы</w:t>
      </w:r>
    </w:p>
    <w:p w14:paraId="4D58D205" w14:textId="77777777" w:rsidR="000A505E" w:rsidRDefault="000A505E" w:rsidP="000A505E"/>
    <w:p w14:paraId="637DF663" w14:textId="77777777" w:rsidR="000A505E" w:rsidRDefault="000A505E" w:rsidP="000A505E">
      <w:r>
        <w:rPr>
          <w:rFonts w:hint="eastAsia"/>
        </w:rPr>
        <w:t>Глава</w:t>
      </w:r>
      <w:r>
        <w:t xml:space="preserve"> 3. </w:t>
      </w:r>
      <w:r>
        <w:rPr>
          <w:rFonts w:hint="eastAsia"/>
        </w:rPr>
        <w:t>Программные</w:t>
      </w:r>
      <w:r>
        <w:t xml:space="preserve"> </w:t>
      </w:r>
      <w:r>
        <w:rPr>
          <w:rFonts w:hint="eastAsia"/>
        </w:rPr>
        <w:t>комплексы</w:t>
      </w:r>
      <w:r>
        <w:t xml:space="preserve"> </w:t>
      </w:r>
      <w:r>
        <w:rPr>
          <w:rFonts w:hint="eastAsia"/>
        </w:rPr>
        <w:t>автоматизированной</w:t>
      </w:r>
      <w:r>
        <w:t xml:space="preserve"> </w:t>
      </w:r>
      <w:r>
        <w:rPr>
          <w:rFonts w:hint="eastAsia"/>
        </w:rPr>
        <w:t>динамической</w:t>
      </w:r>
      <w:r>
        <w:t xml:space="preserve"> </w:t>
      </w:r>
      <w:r>
        <w:rPr>
          <w:rFonts w:hint="eastAsia"/>
        </w:rPr>
        <w:t>верификации</w:t>
      </w:r>
      <w:r>
        <w:t xml:space="preserve"> </w:t>
      </w:r>
      <w:r>
        <w:rPr>
          <w:rFonts w:hint="eastAsia"/>
        </w:rPr>
        <w:t>и</w:t>
      </w:r>
      <w:r>
        <w:t xml:space="preserve"> </w:t>
      </w:r>
      <w:r>
        <w:rPr>
          <w:rFonts w:hint="eastAsia"/>
        </w:rPr>
        <w:t>автоматической</w:t>
      </w:r>
      <w:r>
        <w:t xml:space="preserve"> </w:t>
      </w:r>
      <w:r>
        <w:rPr>
          <w:rFonts w:hint="eastAsia"/>
        </w:rPr>
        <w:t>динамической</w:t>
      </w:r>
      <w:r>
        <w:t xml:space="preserve"> </w:t>
      </w:r>
      <w:r>
        <w:rPr>
          <w:rFonts w:hint="eastAsia"/>
        </w:rPr>
        <w:t>верификации</w:t>
      </w:r>
      <w:r>
        <w:t xml:space="preserve"> </w:t>
      </w:r>
      <w:r>
        <w:rPr>
          <w:rFonts w:hint="eastAsia"/>
        </w:rPr>
        <w:t>программ</w:t>
      </w:r>
      <w:r>
        <w:t xml:space="preserve"> </w:t>
      </w:r>
      <w:r>
        <w:rPr>
          <w:rFonts w:hint="eastAsia"/>
        </w:rPr>
        <w:t>управления</w:t>
      </w:r>
      <w:r>
        <w:t xml:space="preserve"> </w:t>
      </w:r>
      <w:r>
        <w:rPr>
          <w:rFonts w:hint="eastAsia"/>
        </w:rPr>
        <w:t>КФС</w:t>
      </w:r>
    </w:p>
    <w:p w14:paraId="7262155E" w14:textId="77777777" w:rsidR="000A505E" w:rsidRDefault="000A505E" w:rsidP="000A505E"/>
    <w:p w14:paraId="37DABC72" w14:textId="77777777" w:rsidR="000A505E" w:rsidRDefault="000A505E" w:rsidP="000A505E">
      <w:r>
        <w:t xml:space="preserve">3.1. </w:t>
      </w:r>
      <w:r>
        <w:rPr>
          <w:rFonts w:hint="eastAsia"/>
        </w:rPr>
        <w:t>Виртуальные</w:t>
      </w:r>
      <w:r>
        <w:t xml:space="preserve"> </w:t>
      </w:r>
      <w:r>
        <w:rPr>
          <w:rFonts w:hint="eastAsia"/>
        </w:rPr>
        <w:t>лабораторные</w:t>
      </w:r>
      <w:r>
        <w:t xml:space="preserve"> </w:t>
      </w:r>
      <w:r>
        <w:rPr>
          <w:rFonts w:hint="eastAsia"/>
        </w:rPr>
        <w:t>стенды</w:t>
      </w:r>
    </w:p>
    <w:p w14:paraId="5D7C40A5" w14:textId="77777777" w:rsidR="000A505E" w:rsidRDefault="000A505E" w:rsidP="000A505E"/>
    <w:p w14:paraId="02C8F4FA" w14:textId="77777777" w:rsidR="000A505E" w:rsidRDefault="000A505E" w:rsidP="000A505E">
      <w:r>
        <w:t xml:space="preserve">3.2. </w:t>
      </w:r>
      <w:r>
        <w:rPr>
          <w:rFonts w:hint="eastAsia"/>
        </w:rPr>
        <w:t>Автоматизированный</w:t>
      </w:r>
      <w:r>
        <w:t xml:space="preserve"> </w:t>
      </w:r>
      <w:r>
        <w:rPr>
          <w:rFonts w:hint="eastAsia"/>
        </w:rPr>
        <w:t>комплекс</w:t>
      </w:r>
      <w:r>
        <w:t xml:space="preserve"> </w:t>
      </w:r>
      <w:r>
        <w:rPr>
          <w:rFonts w:hint="eastAsia"/>
        </w:rPr>
        <w:t>динамической</w:t>
      </w:r>
      <w:r>
        <w:t xml:space="preserve"> </w:t>
      </w:r>
      <w:r>
        <w:rPr>
          <w:rFonts w:hint="eastAsia"/>
        </w:rPr>
        <w:t>верификации</w:t>
      </w:r>
    </w:p>
    <w:p w14:paraId="726AD809" w14:textId="77777777" w:rsidR="000A505E" w:rsidRDefault="000A505E" w:rsidP="000A505E"/>
    <w:p w14:paraId="07EEBA7A" w14:textId="77777777" w:rsidR="000A505E" w:rsidRDefault="000A505E" w:rsidP="000A505E">
      <w:r>
        <w:t xml:space="preserve">3.2.1. </w:t>
      </w:r>
      <w:r>
        <w:rPr>
          <w:rFonts w:hint="eastAsia"/>
        </w:rPr>
        <w:t>Архитектура</w:t>
      </w:r>
      <w:r>
        <w:t xml:space="preserve"> </w:t>
      </w:r>
      <w:r>
        <w:rPr>
          <w:rFonts w:hint="eastAsia"/>
        </w:rPr>
        <w:t>комплекса</w:t>
      </w:r>
      <w:r>
        <w:t xml:space="preserve"> </w:t>
      </w:r>
      <w:r>
        <w:rPr>
          <w:rFonts w:hint="eastAsia"/>
        </w:rPr>
        <w:t>автоматизированной</w:t>
      </w:r>
      <w:r>
        <w:t xml:space="preserve"> </w:t>
      </w:r>
      <w:r>
        <w:rPr>
          <w:rFonts w:hint="eastAsia"/>
        </w:rPr>
        <w:t>верификации</w:t>
      </w:r>
      <w:r>
        <w:t xml:space="preserve"> </w:t>
      </w:r>
      <w:r>
        <w:rPr>
          <w:rFonts w:hint="eastAsia"/>
        </w:rPr>
        <w:t>программ</w:t>
      </w:r>
      <w:r>
        <w:t xml:space="preserve"> </w:t>
      </w:r>
      <w:r>
        <w:rPr>
          <w:rFonts w:hint="eastAsia"/>
        </w:rPr>
        <w:t>управления</w:t>
      </w:r>
      <w:r>
        <w:t xml:space="preserve"> </w:t>
      </w:r>
      <w:r>
        <w:rPr>
          <w:rFonts w:hint="eastAsia"/>
        </w:rPr>
        <w:t>КФС</w:t>
      </w:r>
      <w:r>
        <w:t xml:space="preserve"> </w:t>
      </w:r>
      <w:r>
        <w:rPr>
          <w:rFonts w:hint="eastAsia"/>
        </w:rPr>
        <w:t>на</w:t>
      </w:r>
      <w:r>
        <w:t xml:space="preserve"> </w:t>
      </w:r>
      <w:r>
        <w:rPr>
          <w:rFonts w:hint="eastAsia"/>
        </w:rPr>
        <w:t>языке</w:t>
      </w:r>
      <w:r>
        <w:t xml:space="preserve"> Reflex</w:t>
      </w:r>
    </w:p>
    <w:p w14:paraId="6C747F68" w14:textId="77777777" w:rsidR="000A505E" w:rsidRDefault="000A505E" w:rsidP="000A505E"/>
    <w:p w14:paraId="4C48B59D" w14:textId="77777777" w:rsidR="000A505E" w:rsidRDefault="000A505E" w:rsidP="000A505E">
      <w:r>
        <w:t xml:space="preserve">3.2.2. </w:t>
      </w:r>
      <w:r>
        <w:rPr>
          <w:rFonts w:hint="eastAsia"/>
        </w:rPr>
        <w:t>Алгоритм</w:t>
      </w:r>
      <w:r>
        <w:t xml:space="preserve"> </w:t>
      </w:r>
      <w:r>
        <w:rPr>
          <w:rFonts w:hint="eastAsia"/>
        </w:rPr>
        <w:t>работы</w:t>
      </w:r>
      <w:r>
        <w:t xml:space="preserve"> </w:t>
      </w:r>
      <w:r>
        <w:rPr>
          <w:rFonts w:hint="eastAsia"/>
        </w:rPr>
        <w:t>комплекса</w:t>
      </w:r>
      <w:r>
        <w:t xml:space="preserve"> </w:t>
      </w:r>
      <w:r>
        <w:rPr>
          <w:rFonts w:hint="eastAsia"/>
        </w:rPr>
        <w:t>автоматизированной</w:t>
      </w:r>
      <w:r>
        <w:t xml:space="preserve"> </w:t>
      </w:r>
      <w:r>
        <w:rPr>
          <w:rFonts w:hint="eastAsia"/>
        </w:rPr>
        <w:t>динамической</w:t>
      </w:r>
      <w:r>
        <w:t xml:space="preserve"> </w:t>
      </w:r>
      <w:r>
        <w:rPr>
          <w:rFonts w:hint="eastAsia"/>
        </w:rPr>
        <w:t>верификации</w:t>
      </w:r>
    </w:p>
    <w:p w14:paraId="1C6C1331" w14:textId="77777777" w:rsidR="000A505E" w:rsidRDefault="000A505E" w:rsidP="000A505E"/>
    <w:p w14:paraId="7928F964" w14:textId="77777777" w:rsidR="000A505E" w:rsidRDefault="000A505E" w:rsidP="000A505E">
      <w:r>
        <w:t xml:space="preserve">3.3. </w:t>
      </w:r>
      <w:r>
        <w:rPr>
          <w:rFonts w:hint="eastAsia"/>
        </w:rPr>
        <w:t>Автоматический</w:t>
      </w:r>
      <w:r>
        <w:t xml:space="preserve"> </w:t>
      </w:r>
      <w:r>
        <w:rPr>
          <w:rFonts w:hint="eastAsia"/>
        </w:rPr>
        <w:t>комплекс</w:t>
      </w:r>
      <w:r>
        <w:t xml:space="preserve"> </w:t>
      </w:r>
      <w:r>
        <w:rPr>
          <w:rFonts w:hint="eastAsia"/>
        </w:rPr>
        <w:t>динамической</w:t>
      </w:r>
      <w:r>
        <w:t xml:space="preserve"> </w:t>
      </w:r>
      <w:r>
        <w:rPr>
          <w:rFonts w:hint="eastAsia"/>
        </w:rPr>
        <w:t>верификации</w:t>
      </w:r>
      <w:r>
        <w:t xml:space="preserve"> </w:t>
      </w:r>
      <w:r>
        <w:rPr>
          <w:rFonts w:hint="eastAsia"/>
        </w:rPr>
        <w:t>процесс</w:t>
      </w:r>
      <w:r>
        <w:t>-</w:t>
      </w:r>
      <w:r>
        <w:rPr>
          <w:rFonts w:hint="eastAsia"/>
        </w:rPr>
        <w:t>ориентированных</w:t>
      </w:r>
      <w:r>
        <w:t xml:space="preserve"> </w:t>
      </w:r>
      <w:r>
        <w:rPr>
          <w:rFonts w:hint="eastAsia"/>
        </w:rPr>
        <w:t>программ</w:t>
      </w:r>
      <w:r>
        <w:t xml:space="preserve"> </w:t>
      </w:r>
      <w:r>
        <w:rPr>
          <w:rFonts w:hint="eastAsia"/>
        </w:rPr>
        <w:t>управлени</w:t>
      </w:r>
      <w:r>
        <w:rPr>
          <w:rFonts w:hint="eastAsia"/>
        </w:rPr>
        <w:lastRenderedPageBreak/>
        <w:t>я</w:t>
      </w:r>
      <w:r>
        <w:t xml:space="preserve"> </w:t>
      </w:r>
      <w:r>
        <w:rPr>
          <w:rFonts w:hint="eastAsia"/>
        </w:rPr>
        <w:t>КФС</w:t>
      </w:r>
    </w:p>
    <w:p w14:paraId="33F4732E" w14:textId="77777777" w:rsidR="000A505E" w:rsidRDefault="000A505E" w:rsidP="000A505E"/>
    <w:p w14:paraId="43F37D4F" w14:textId="77777777" w:rsidR="000A505E" w:rsidRDefault="000A505E" w:rsidP="000A505E">
      <w:r>
        <w:t xml:space="preserve">3.3.1. </w:t>
      </w:r>
      <w:r>
        <w:rPr>
          <w:rFonts w:hint="eastAsia"/>
        </w:rPr>
        <w:t>Архитектура</w:t>
      </w:r>
      <w:r>
        <w:t xml:space="preserve"> </w:t>
      </w:r>
      <w:r>
        <w:rPr>
          <w:rFonts w:hint="eastAsia"/>
        </w:rPr>
        <w:t>комплекса</w:t>
      </w:r>
      <w:r>
        <w:t xml:space="preserve"> </w:t>
      </w:r>
      <w:r>
        <w:rPr>
          <w:rFonts w:hint="eastAsia"/>
        </w:rPr>
        <w:t>автоматической</w:t>
      </w:r>
      <w:r>
        <w:t xml:space="preserve"> </w:t>
      </w:r>
      <w:r>
        <w:rPr>
          <w:rFonts w:hint="eastAsia"/>
        </w:rPr>
        <w:t>верификации</w:t>
      </w:r>
      <w:r>
        <w:t xml:space="preserve"> </w:t>
      </w:r>
      <w:r>
        <w:rPr>
          <w:rFonts w:hint="eastAsia"/>
        </w:rPr>
        <w:t>КФС</w:t>
      </w:r>
    </w:p>
    <w:p w14:paraId="6F1B121E" w14:textId="77777777" w:rsidR="000A505E" w:rsidRDefault="000A505E" w:rsidP="000A505E"/>
    <w:p w14:paraId="7C93019B" w14:textId="77777777" w:rsidR="000A505E" w:rsidRDefault="000A505E" w:rsidP="000A505E">
      <w:r>
        <w:t xml:space="preserve">3.3.2. </w:t>
      </w:r>
      <w:r>
        <w:rPr>
          <w:rFonts w:hint="eastAsia"/>
        </w:rPr>
        <w:t>Алгоритм</w:t>
      </w:r>
      <w:r>
        <w:t xml:space="preserve"> </w:t>
      </w:r>
      <w:r>
        <w:rPr>
          <w:rFonts w:hint="eastAsia"/>
        </w:rPr>
        <w:t>работы</w:t>
      </w:r>
      <w:r>
        <w:t xml:space="preserve"> </w:t>
      </w:r>
      <w:r>
        <w:rPr>
          <w:rFonts w:hint="eastAsia"/>
        </w:rPr>
        <w:t>комплекса</w:t>
      </w:r>
      <w:r>
        <w:t xml:space="preserve"> </w:t>
      </w:r>
      <w:r>
        <w:rPr>
          <w:rFonts w:hint="eastAsia"/>
        </w:rPr>
        <w:t>автоматической</w:t>
      </w:r>
      <w:r>
        <w:t xml:space="preserve"> </w:t>
      </w:r>
      <w:r>
        <w:rPr>
          <w:rFonts w:hint="eastAsia"/>
        </w:rPr>
        <w:t>динамической</w:t>
      </w:r>
      <w:r>
        <w:t xml:space="preserve"> </w:t>
      </w:r>
      <w:r>
        <w:rPr>
          <w:rFonts w:hint="eastAsia"/>
        </w:rPr>
        <w:t>верификации</w:t>
      </w:r>
      <w:r>
        <w:t xml:space="preserve"> </w:t>
      </w:r>
      <w:r>
        <w:rPr>
          <w:rFonts w:hint="eastAsia"/>
        </w:rPr>
        <w:t>процесс</w:t>
      </w:r>
      <w:r>
        <w:t>-</w:t>
      </w:r>
      <w:r>
        <w:rPr>
          <w:rFonts w:hint="eastAsia"/>
        </w:rPr>
        <w:t>ориентированных</w:t>
      </w:r>
      <w:r>
        <w:t xml:space="preserve"> </w:t>
      </w:r>
      <w:r>
        <w:rPr>
          <w:rFonts w:hint="eastAsia"/>
        </w:rPr>
        <w:t>программ</w:t>
      </w:r>
    </w:p>
    <w:p w14:paraId="2EB18920" w14:textId="77777777" w:rsidR="000A505E" w:rsidRDefault="000A505E" w:rsidP="000A505E"/>
    <w:p w14:paraId="6BE6672A" w14:textId="77777777" w:rsidR="000A505E" w:rsidRDefault="000A505E" w:rsidP="000A505E">
      <w:r>
        <w:t xml:space="preserve">3.4. </w:t>
      </w:r>
      <w:r>
        <w:rPr>
          <w:rFonts w:hint="eastAsia"/>
        </w:rPr>
        <w:t>Генерация</w:t>
      </w:r>
      <w:r>
        <w:t xml:space="preserve"> </w:t>
      </w:r>
      <w:r>
        <w:rPr>
          <w:rFonts w:hint="eastAsia"/>
        </w:rPr>
        <w:t>исполняемых</w:t>
      </w:r>
      <w:r>
        <w:t xml:space="preserve"> </w:t>
      </w:r>
      <w:r>
        <w:rPr>
          <w:rFonts w:hint="eastAsia"/>
        </w:rPr>
        <w:t>алгоритмических</w:t>
      </w:r>
      <w:r>
        <w:t xml:space="preserve"> </w:t>
      </w:r>
      <w:r>
        <w:rPr>
          <w:rFonts w:hint="eastAsia"/>
        </w:rPr>
        <w:t>модулей</w:t>
      </w:r>
      <w:r>
        <w:t xml:space="preserve"> </w:t>
      </w:r>
      <w:r>
        <w:rPr>
          <w:rFonts w:hint="eastAsia"/>
        </w:rPr>
        <w:t>из</w:t>
      </w:r>
      <w:r>
        <w:t xml:space="preserve"> </w:t>
      </w:r>
      <w:r>
        <w:rPr>
          <w:rFonts w:hint="eastAsia"/>
        </w:rPr>
        <w:t>описания</w:t>
      </w:r>
      <w:r>
        <w:t xml:space="preserve"> </w:t>
      </w:r>
      <w:r>
        <w:rPr>
          <w:rFonts w:hint="eastAsia"/>
        </w:rPr>
        <w:t>на</w:t>
      </w:r>
      <w:r>
        <w:t xml:space="preserve"> </w:t>
      </w:r>
      <w:r>
        <w:rPr>
          <w:rFonts w:hint="eastAsia"/>
        </w:rPr>
        <w:t>языке</w:t>
      </w:r>
      <w:r>
        <w:t xml:space="preserve"> Reflex</w:t>
      </w:r>
    </w:p>
    <w:p w14:paraId="0110AE99" w14:textId="77777777" w:rsidR="000A505E" w:rsidRDefault="000A505E" w:rsidP="000A505E"/>
    <w:p w14:paraId="7806CC44" w14:textId="77777777" w:rsidR="000A505E" w:rsidRDefault="000A505E" w:rsidP="000A505E">
      <w:r>
        <w:rPr>
          <w:rFonts w:hint="eastAsia"/>
        </w:rPr>
        <w:t>Выводы</w:t>
      </w:r>
      <w:r>
        <w:t xml:space="preserve"> </w:t>
      </w:r>
      <w:r>
        <w:rPr>
          <w:rFonts w:hint="eastAsia"/>
        </w:rPr>
        <w:t>главы</w:t>
      </w:r>
    </w:p>
    <w:p w14:paraId="37D73EBF" w14:textId="77777777" w:rsidR="000A505E" w:rsidRDefault="000A505E" w:rsidP="000A505E"/>
    <w:p w14:paraId="578EF5EF" w14:textId="77777777" w:rsidR="000A505E" w:rsidRDefault="000A505E" w:rsidP="000A505E">
      <w:r>
        <w:rPr>
          <w:rFonts w:hint="eastAsia"/>
        </w:rPr>
        <w:t>Глава</w:t>
      </w:r>
      <w:r>
        <w:t xml:space="preserve"> 4. </w:t>
      </w:r>
      <w:r>
        <w:rPr>
          <w:rFonts w:hint="eastAsia"/>
        </w:rPr>
        <w:t>Апробация</w:t>
      </w:r>
      <w:r>
        <w:t xml:space="preserve"> </w:t>
      </w:r>
      <w:r>
        <w:rPr>
          <w:rFonts w:hint="eastAsia"/>
        </w:rPr>
        <w:t>подходов</w:t>
      </w:r>
      <w:r>
        <w:t xml:space="preserve"> </w:t>
      </w:r>
      <w:r>
        <w:rPr>
          <w:rFonts w:hint="eastAsia"/>
        </w:rPr>
        <w:t>к</w:t>
      </w:r>
      <w:r>
        <w:t xml:space="preserve"> </w:t>
      </w:r>
      <w:r>
        <w:rPr>
          <w:rFonts w:hint="eastAsia"/>
        </w:rPr>
        <w:t>динамической</w:t>
      </w:r>
      <w:r>
        <w:t xml:space="preserve"> </w:t>
      </w:r>
      <w:r>
        <w:rPr>
          <w:rFonts w:hint="eastAsia"/>
        </w:rPr>
        <w:t>верификации</w:t>
      </w:r>
      <w:r>
        <w:t xml:space="preserve"> </w:t>
      </w:r>
      <w:r>
        <w:rPr>
          <w:rFonts w:hint="eastAsia"/>
        </w:rPr>
        <w:t>процесс</w:t>
      </w:r>
      <w:r>
        <w:t>-</w:t>
      </w:r>
      <w:r>
        <w:rPr>
          <w:rFonts w:hint="eastAsia"/>
        </w:rPr>
        <w:t>ориентированных</w:t>
      </w:r>
      <w:r>
        <w:t xml:space="preserve"> </w:t>
      </w:r>
      <w:r>
        <w:rPr>
          <w:rFonts w:hint="eastAsia"/>
        </w:rPr>
        <w:t>программ</w:t>
      </w:r>
      <w:r>
        <w:t xml:space="preserve"> </w:t>
      </w:r>
      <w:r>
        <w:rPr>
          <w:rFonts w:hint="eastAsia"/>
        </w:rPr>
        <w:t>управления</w:t>
      </w:r>
      <w:r>
        <w:t xml:space="preserve"> </w:t>
      </w:r>
      <w:r>
        <w:rPr>
          <w:rFonts w:hint="eastAsia"/>
        </w:rPr>
        <w:t>КФС</w:t>
      </w:r>
      <w:r>
        <w:t xml:space="preserve">, </w:t>
      </w:r>
      <w:r>
        <w:rPr>
          <w:rFonts w:hint="eastAsia"/>
        </w:rPr>
        <w:t>описанных</w:t>
      </w:r>
      <w:r>
        <w:t xml:space="preserve"> </w:t>
      </w:r>
      <w:r>
        <w:rPr>
          <w:rFonts w:hint="eastAsia"/>
        </w:rPr>
        <w:t>на</w:t>
      </w:r>
      <w:r>
        <w:t xml:space="preserve"> </w:t>
      </w:r>
      <w:r>
        <w:rPr>
          <w:rFonts w:hint="eastAsia"/>
        </w:rPr>
        <w:t>языке</w:t>
      </w:r>
      <w:r>
        <w:t xml:space="preserve"> Reflex</w:t>
      </w:r>
    </w:p>
    <w:p w14:paraId="227DB5C8" w14:textId="77777777" w:rsidR="000A505E" w:rsidRDefault="000A505E" w:rsidP="000A505E"/>
    <w:p w14:paraId="4BB378F8" w14:textId="77777777" w:rsidR="000A505E" w:rsidRDefault="000A505E" w:rsidP="000A505E">
      <w:r>
        <w:t xml:space="preserve">4.1. </w:t>
      </w:r>
      <w:r>
        <w:rPr>
          <w:rFonts w:hint="eastAsia"/>
        </w:rPr>
        <w:t>Общие</w:t>
      </w:r>
      <w:r>
        <w:t xml:space="preserve"> </w:t>
      </w:r>
      <w:r>
        <w:rPr>
          <w:rFonts w:hint="eastAsia"/>
        </w:rPr>
        <w:t>рекомендации</w:t>
      </w:r>
      <w:r>
        <w:t xml:space="preserve"> </w:t>
      </w:r>
      <w:r>
        <w:rPr>
          <w:rFonts w:hint="eastAsia"/>
        </w:rPr>
        <w:t>к</w:t>
      </w:r>
      <w:r>
        <w:t xml:space="preserve"> </w:t>
      </w:r>
      <w:r>
        <w:rPr>
          <w:rFonts w:hint="eastAsia"/>
        </w:rPr>
        <w:t>описанию</w:t>
      </w:r>
      <w:r>
        <w:t xml:space="preserve"> </w:t>
      </w:r>
      <w:r>
        <w:rPr>
          <w:rFonts w:hint="eastAsia"/>
        </w:rPr>
        <w:t>алгоритмических</w:t>
      </w:r>
      <w:r>
        <w:t xml:space="preserve"> </w:t>
      </w:r>
      <w:r>
        <w:rPr>
          <w:rFonts w:hint="eastAsia"/>
        </w:rPr>
        <w:t>модулей</w:t>
      </w:r>
      <w:r>
        <w:t xml:space="preserve"> </w:t>
      </w:r>
      <w:r>
        <w:rPr>
          <w:rFonts w:hint="eastAsia"/>
        </w:rPr>
        <w:t>при</w:t>
      </w:r>
      <w:r>
        <w:t xml:space="preserve"> </w:t>
      </w:r>
      <w:r>
        <w:rPr>
          <w:rFonts w:hint="eastAsia"/>
        </w:rPr>
        <w:t>динамической</w:t>
      </w:r>
      <w:r>
        <w:t xml:space="preserve"> </w:t>
      </w:r>
      <w:r>
        <w:rPr>
          <w:rFonts w:hint="eastAsia"/>
        </w:rPr>
        <w:t>верификации</w:t>
      </w:r>
      <w:r>
        <w:t xml:space="preserve"> </w:t>
      </w:r>
      <w:r>
        <w:rPr>
          <w:rFonts w:hint="eastAsia"/>
        </w:rPr>
        <w:t>программ</w:t>
      </w:r>
      <w:r>
        <w:t xml:space="preserve"> </w:t>
      </w:r>
      <w:r>
        <w:rPr>
          <w:rFonts w:hint="eastAsia"/>
        </w:rPr>
        <w:t>КФС</w:t>
      </w:r>
    </w:p>
    <w:p w14:paraId="3F34AE97" w14:textId="77777777" w:rsidR="000A505E" w:rsidRDefault="000A505E" w:rsidP="000A505E"/>
    <w:p w14:paraId="631AB14B" w14:textId="77777777" w:rsidR="000A505E" w:rsidRDefault="000A505E" w:rsidP="000A505E">
      <w:r>
        <w:t xml:space="preserve">4.2. </w:t>
      </w:r>
      <w:r>
        <w:rPr>
          <w:rFonts w:hint="eastAsia"/>
        </w:rPr>
        <w:t>Апробация</w:t>
      </w:r>
      <w:r>
        <w:t xml:space="preserve"> </w:t>
      </w:r>
      <w:r>
        <w:rPr>
          <w:rFonts w:hint="eastAsia"/>
        </w:rPr>
        <w:t>комплекса</w:t>
      </w:r>
      <w:r>
        <w:t xml:space="preserve"> </w:t>
      </w:r>
      <w:r>
        <w:rPr>
          <w:rFonts w:hint="eastAsia"/>
        </w:rPr>
        <w:t>автоматизированной</w:t>
      </w:r>
      <w:r>
        <w:t xml:space="preserve"> </w:t>
      </w:r>
      <w:r>
        <w:rPr>
          <w:rFonts w:hint="eastAsia"/>
        </w:rPr>
        <w:t>динамической</w:t>
      </w:r>
      <w:r>
        <w:t xml:space="preserve"> </w:t>
      </w:r>
      <w:r>
        <w:rPr>
          <w:rFonts w:hint="eastAsia"/>
        </w:rPr>
        <w:t>верификации</w:t>
      </w:r>
      <w:r>
        <w:t xml:space="preserve"> </w:t>
      </w:r>
      <w:r>
        <w:rPr>
          <w:rFonts w:hint="eastAsia"/>
        </w:rPr>
        <w:t>на</w:t>
      </w:r>
      <w:r>
        <w:t xml:space="preserve"> </w:t>
      </w:r>
      <w:r>
        <w:rPr>
          <w:rFonts w:hint="eastAsia"/>
        </w:rPr>
        <w:t>задаче</w:t>
      </w:r>
      <w:r>
        <w:t xml:space="preserve"> </w:t>
      </w:r>
      <w:r>
        <w:rPr>
          <w:rFonts w:hint="eastAsia"/>
        </w:rPr>
        <w:t>управления</w:t>
      </w:r>
      <w:r>
        <w:t xml:space="preserve"> </w:t>
      </w:r>
      <w:r>
        <w:rPr>
          <w:rFonts w:hint="eastAsia"/>
        </w:rPr>
        <w:t>вакуумной</w:t>
      </w:r>
      <w:r>
        <w:t xml:space="preserve"> </w:t>
      </w:r>
      <w:r>
        <w:rPr>
          <w:rFonts w:hint="eastAsia"/>
        </w:rPr>
        <w:t>подсистемой</w:t>
      </w:r>
      <w:r>
        <w:t xml:space="preserve"> </w:t>
      </w:r>
      <w:r>
        <w:rPr>
          <w:rFonts w:hint="eastAsia"/>
        </w:rPr>
        <w:t>Большого</w:t>
      </w:r>
      <w:r>
        <w:t xml:space="preserve"> </w:t>
      </w:r>
      <w:r>
        <w:rPr>
          <w:rFonts w:hint="eastAsia"/>
        </w:rPr>
        <w:t>солнечного</w:t>
      </w:r>
      <w:r>
        <w:t xml:space="preserve"> </w:t>
      </w:r>
      <w:r>
        <w:rPr>
          <w:rFonts w:hint="eastAsia"/>
        </w:rPr>
        <w:t>вакуумного</w:t>
      </w:r>
      <w:r>
        <w:t xml:space="preserve"> </w:t>
      </w:r>
      <w:r>
        <w:rPr>
          <w:rFonts w:hint="eastAsia"/>
        </w:rPr>
        <w:t>телескопа</w:t>
      </w:r>
    </w:p>
    <w:p w14:paraId="12106D4E" w14:textId="77777777" w:rsidR="000A505E" w:rsidRDefault="000A505E" w:rsidP="000A505E"/>
    <w:p w14:paraId="1B3E01C2" w14:textId="77777777" w:rsidR="000A505E" w:rsidRDefault="000A505E" w:rsidP="000A505E">
      <w:r>
        <w:t xml:space="preserve">4.3. </w:t>
      </w:r>
      <w:r>
        <w:rPr>
          <w:rFonts w:hint="eastAsia"/>
        </w:rPr>
        <w:t>Апробация</w:t>
      </w:r>
      <w:r>
        <w:t xml:space="preserve"> </w:t>
      </w:r>
      <w:r>
        <w:rPr>
          <w:rFonts w:hint="eastAsia"/>
        </w:rPr>
        <w:t>комплекса</w:t>
      </w:r>
      <w:r>
        <w:t xml:space="preserve"> </w:t>
      </w:r>
      <w:r>
        <w:rPr>
          <w:rFonts w:hint="eastAsia"/>
        </w:rPr>
        <w:t>автоматической</w:t>
      </w:r>
      <w:r>
        <w:t xml:space="preserve"> </w:t>
      </w:r>
      <w:r>
        <w:rPr>
          <w:rFonts w:hint="eastAsia"/>
        </w:rPr>
        <w:t>динамической</w:t>
      </w:r>
      <w:r>
        <w:t xml:space="preserve"> </w:t>
      </w:r>
      <w:r>
        <w:rPr>
          <w:rFonts w:hint="eastAsia"/>
        </w:rPr>
        <w:t>верификации</w:t>
      </w:r>
    </w:p>
    <w:p w14:paraId="34D640B3" w14:textId="77777777" w:rsidR="000A505E" w:rsidRDefault="000A505E" w:rsidP="000A505E"/>
    <w:p w14:paraId="1A7CE8F9" w14:textId="77777777" w:rsidR="000A505E" w:rsidRDefault="000A505E" w:rsidP="000A505E">
      <w:r>
        <w:t xml:space="preserve">4.3.1. </w:t>
      </w:r>
      <w:r>
        <w:rPr>
          <w:rFonts w:hint="eastAsia"/>
        </w:rPr>
        <w:t>Задача</w:t>
      </w:r>
      <w:r>
        <w:t xml:space="preserve"> </w:t>
      </w:r>
      <w:r>
        <w:rPr>
          <w:rFonts w:hint="eastAsia"/>
        </w:rPr>
        <w:t>управления</w:t>
      </w:r>
      <w:r>
        <w:t xml:space="preserve"> </w:t>
      </w:r>
      <w:r>
        <w:rPr>
          <w:rFonts w:hint="eastAsia"/>
        </w:rPr>
        <w:t>тепловентилятором</w:t>
      </w:r>
      <w:r>
        <w:t xml:space="preserve"> </w:t>
      </w:r>
      <w:r>
        <w:rPr>
          <w:rFonts w:hint="eastAsia"/>
        </w:rPr>
        <w:t>для</w:t>
      </w:r>
      <w:r>
        <w:t xml:space="preserve"> </w:t>
      </w:r>
      <w:r>
        <w:rPr>
          <w:rFonts w:hint="eastAsia"/>
        </w:rPr>
        <w:t>сушки</w:t>
      </w:r>
      <w:r>
        <w:t xml:space="preserve"> </w:t>
      </w:r>
      <w:r>
        <w:rPr>
          <w:rFonts w:hint="eastAsia"/>
        </w:rPr>
        <w:t>свежеокрашенных</w:t>
      </w:r>
      <w:r>
        <w:t xml:space="preserve"> </w:t>
      </w:r>
      <w:r>
        <w:rPr>
          <w:rFonts w:hint="eastAsia"/>
        </w:rPr>
        <w:t>изделий</w:t>
      </w:r>
    </w:p>
    <w:p w14:paraId="4502590C" w14:textId="77777777" w:rsidR="000A505E" w:rsidRDefault="000A505E" w:rsidP="000A505E"/>
    <w:p w14:paraId="061EEADE" w14:textId="77777777" w:rsidR="000A505E" w:rsidRDefault="000A505E" w:rsidP="000A505E">
      <w:r>
        <w:t xml:space="preserve">4.3.2. </w:t>
      </w:r>
      <w:r>
        <w:rPr>
          <w:rFonts w:hint="eastAsia"/>
        </w:rPr>
        <w:t>Задача</w:t>
      </w:r>
      <w:r>
        <w:t xml:space="preserve"> </w:t>
      </w:r>
      <w:r>
        <w:rPr>
          <w:rFonts w:hint="eastAsia"/>
        </w:rPr>
        <w:t>управления</w:t>
      </w:r>
      <w:r>
        <w:t xml:space="preserve"> </w:t>
      </w:r>
      <w:r>
        <w:rPr>
          <w:rFonts w:hint="eastAsia"/>
        </w:rPr>
        <w:t>системой</w:t>
      </w:r>
      <w:r>
        <w:t xml:space="preserve"> </w:t>
      </w:r>
      <w:r>
        <w:rPr>
          <w:rFonts w:hint="eastAsia"/>
        </w:rPr>
        <w:t>контроля</w:t>
      </w:r>
      <w:r>
        <w:t xml:space="preserve"> </w:t>
      </w:r>
      <w:r>
        <w:rPr>
          <w:rFonts w:hint="eastAsia"/>
        </w:rPr>
        <w:t>уровня</w:t>
      </w:r>
      <w:r>
        <w:t xml:space="preserve"> </w:t>
      </w:r>
      <w:r>
        <w:rPr>
          <w:rFonts w:hint="eastAsia"/>
        </w:rPr>
        <w:t>в</w:t>
      </w:r>
      <w:r>
        <w:t xml:space="preserve"> </w:t>
      </w:r>
      <w:r>
        <w:rPr>
          <w:rFonts w:hint="eastAsia"/>
        </w:rPr>
        <w:t>водяном</w:t>
      </w:r>
      <w:r>
        <w:t xml:space="preserve"> </w:t>
      </w:r>
      <w:r>
        <w:rPr>
          <w:rFonts w:hint="eastAsia"/>
        </w:rPr>
        <w:t>резервуаре</w:t>
      </w:r>
      <w:r>
        <w:t xml:space="preserve"> 102 </w:t>
      </w:r>
      <w:r>
        <w:rPr>
          <w:rFonts w:hint="eastAsia"/>
        </w:rPr>
        <w:t>Выводы</w:t>
      </w:r>
      <w:r>
        <w:t xml:space="preserve"> </w:t>
      </w:r>
      <w:r>
        <w:rPr>
          <w:rFonts w:hint="eastAsia"/>
        </w:rPr>
        <w:t>главы</w:t>
      </w:r>
    </w:p>
    <w:p w14:paraId="6B250164" w14:textId="77777777" w:rsidR="000A505E" w:rsidRDefault="000A505E" w:rsidP="000A505E"/>
    <w:p w14:paraId="05B342C2" w14:textId="77777777" w:rsidR="000A505E" w:rsidRDefault="000A505E" w:rsidP="000A505E">
      <w:r>
        <w:rPr>
          <w:rFonts w:hint="eastAsia"/>
        </w:rPr>
        <w:lastRenderedPageBreak/>
        <w:t>Заключение</w:t>
      </w:r>
    </w:p>
    <w:p w14:paraId="4914AF78" w14:textId="77777777" w:rsidR="000A505E" w:rsidRDefault="000A505E" w:rsidP="000A505E"/>
    <w:p w14:paraId="399C61C4" w14:textId="77777777" w:rsidR="000A505E" w:rsidRDefault="000A505E" w:rsidP="000A505E">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F5F6782" w14:textId="77777777" w:rsidR="000A505E" w:rsidRDefault="000A505E" w:rsidP="000A505E"/>
    <w:p w14:paraId="4A12AEC2" w14:textId="77777777" w:rsidR="000A505E" w:rsidRDefault="000A505E" w:rsidP="000A505E">
      <w:r>
        <w:rPr>
          <w:rFonts w:hint="eastAsia"/>
        </w:rPr>
        <w:t>Список</w:t>
      </w:r>
      <w:r>
        <w:t xml:space="preserve"> </w:t>
      </w:r>
      <w:r>
        <w:rPr>
          <w:rFonts w:hint="eastAsia"/>
        </w:rPr>
        <w:t>литературы</w:t>
      </w:r>
    </w:p>
    <w:p w14:paraId="49C71BB9" w14:textId="77777777" w:rsidR="000A505E" w:rsidRDefault="000A505E" w:rsidP="000A505E"/>
    <w:p w14:paraId="767F5A7A" w14:textId="77777777" w:rsidR="000A505E" w:rsidRDefault="000A505E" w:rsidP="000A505E">
      <w:r>
        <w:rPr>
          <w:rFonts w:hint="eastAsia"/>
        </w:rPr>
        <w:t>Приложение</w:t>
      </w:r>
      <w:r>
        <w:t xml:space="preserve"> </w:t>
      </w:r>
      <w:r>
        <w:rPr>
          <w:rFonts w:hint="eastAsia"/>
        </w:rPr>
        <w:t>А</w:t>
      </w:r>
      <w:r>
        <w:t xml:space="preserve">. </w:t>
      </w:r>
      <w:r>
        <w:rPr>
          <w:rFonts w:hint="eastAsia"/>
        </w:rPr>
        <w:t>Библиотека</w:t>
      </w:r>
      <w:r>
        <w:t xml:space="preserve"> </w:t>
      </w:r>
      <w:r>
        <w:rPr>
          <w:rFonts w:hint="eastAsia"/>
        </w:rPr>
        <w:t>работы</w:t>
      </w:r>
      <w:r>
        <w:t xml:space="preserve"> </w:t>
      </w:r>
      <w:r>
        <w:rPr>
          <w:rFonts w:hint="eastAsia"/>
        </w:rPr>
        <w:t>с</w:t>
      </w:r>
      <w:r>
        <w:t xml:space="preserve"> </w:t>
      </w:r>
      <w:r>
        <w:rPr>
          <w:rFonts w:hint="eastAsia"/>
        </w:rPr>
        <w:t>входными</w:t>
      </w:r>
      <w:r>
        <w:t xml:space="preserve"> </w:t>
      </w:r>
      <w:r>
        <w:rPr>
          <w:rFonts w:hint="eastAsia"/>
        </w:rPr>
        <w:t>и</w:t>
      </w:r>
      <w:r>
        <w:t xml:space="preserve"> </w:t>
      </w:r>
      <w:r>
        <w:rPr>
          <w:rFonts w:hint="eastAsia"/>
        </w:rPr>
        <w:t>выходными</w:t>
      </w:r>
      <w:r>
        <w:t xml:space="preserve"> </w:t>
      </w:r>
      <w:r>
        <w:rPr>
          <w:rFonts w:hint="eastAsia"/>
        </w:rPr>
        <w:t>очередями</w:t>
      </w:r>
      <w:r>
        <w:t xml:space="preserve"> </w:t>
      </w:r>
      <w:r>
        <w:rPr>
          <w:rFonts w:hint="eastAsia"/>
        </w:rPr>
        <w:t>сообщений</w:t>
      </w:r>
      <w:r>
        <w:t xml:space="preserve"> </w:t>
      </w:r>
      <w:r>
        <w:rPr>
          <w:rFonts w:hint="eastAsia"/>
        </w:rPr>
        <w:t>комплексов</w:t>
      </w:r>
      <w:r>
        <w:t xml:space="preserve"> </w:t>
      </w:r>
      <w:r>
        <w:rPr>
          <w:rFonts w:hint="eastAsia"/>
        </w:rPr>
        <w:t>динамической</w:t>
      </w:r>
      <w:r>
        <w:t xml:space="preserve"> </w:t>
      </w:r>
      <w:r>
        <w:rPr>
          <w:rFonts w:hint="eastAsia"/>
        </w:rPr>
        <w:t>верификации</w:t>
      </w:r>
      <w:r>
        <w:t xml:space="preserve"> </w:t>
      </w:r>
      <w:r>
        <w:rPr>
          <w:rFonts w:hint="eastAsia"/>
        </w:rPr>
        <w:t>программ</w:t>
      </w:r>
      <w:r>
        <w:t xml:space="preserve"> </w:t>
      </w:r>
      <w:r>
        <w:rPr>
          <w:rFonts w:hint="eastAsia"/>
        </w:rPr>
        <w:t>на</w:t>
      </w:r>
      <w:r>
        <w:t xml:space="preserve"> </w:t>
      </w:r>
      <w:r>
        <w:rPr>
          <w:rFonts w:hint="eastAsia"/>
        </w:rPr>
        <w:t>языке</w:t>
      </w:r>
      <w:r>
        <w:t xml:space="preserve"> Reflex</w:t>
      </w:r>
    </w:p>
    <w:p w14:paraId="0EBEE519" w14:textId="77777777" w:rsidR="000A505E" w:rsidRDefault="000A505E" w:rsidP="000A505E"/>
    <w:p w14:paraId="4C679D6A" w14:textId="77777777" w:rsidR="000A505E" w:rsidRDefault="000A505E" w:rsidP="000A505E">
      <w:r>
        <w:rPr>
          <w:rFonts w:hint="eastAsia"/>
        </w:rPr>
        <w:t>Приложение</w:t>
      </w:r>
      <w:r>
        <w:t xml:space="preserve"> </w:t>
      </w:r>
      <w:r>
        <w:rPr>
          <w:rFonts w:hint="eastAsia"/>
        </w:rPr>
        <w:t>Б</w:t>
      </w:r>
      <w:r>
        <w:t xml:space="preserve">. </w:t>
      </w:r>
      <w:r>
        <w:rPr>
          <w:rFonts w:hint="eastAsia"/>
        </w:rPr>
        <w:t>Информация</w:t>
      </w:r>
      <w:r>
        <w:t xml:space="preserve"> </w:t>
      </w:r>
      <w:r>
        <w:rPr>
          <w:rFonts w:hint="eastAsia"/>
        </w:rPr>
        <w:t>о</w:t>
      </w:r>
      <w:r>
        <w:t xml:space="preserve"> </w:t>
      </w:r>
      <w:r>
        <w:rPr>
          <w:rFonts w:hint="eastAsia"/>
        </w:rPr>
        <w:t>внедрении</w:t>
      </w:r>
      <w:r>
        <w:t xml:space="preserve"> </w:t>
      </w:r>
      <w:r>
        <w:rPr>
          <w:rFonts w:hint="eastAsia"/>
        </w:rPr>
        <w:t>результатов</w:t>
      </w:r>
    </w:p>
    <w:p w14:paraId="3E0EC13A" w14:textId="77777777" w:rsidR="000A505E" w:rsidRDefault="000A505E" w:rsidP="000A505E"/>
    <w:p w14:paraId="113865D9" w14:textId="5717A01E" w:rsidR="000A505E" w:rsidRPr="000A505E" w:rsidRDefault="000A505E" w:rsidP="000A505E">
      <w:r>
        <w:rPr>
          <w:rFonts w:hint="eastAsia"/>
        </w:rPr>
        <w:t>Введение</w:t>
      </w:r>
    </w:p>
    <w:sectPr w:rsidR="000A505E" w:rsidRPr="000A505E" w:rsidSect="0056697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15FE2" w14:textId="77777777" w:rsidR="00566972" w:rsidRDefault="00566972">
      <w:pPr>
        <w:spacing w:after="0" w:line="240" w:lineRule="auto"/>
      </w:pPr>
      <w:r>
        <w:separator/>
      </w:r>
    </w:p>
  </w:endnote>
  <w:endnote w:type="continuationSeparator" w:id="0">
    <w:p w14:paraId="433E5027" w14:textId="77777777" w:rsidR="00566972" w:rsidRDefault="0056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2170" w14:textId="77777777" w:rsidR="00566972" w:rsidRDefault="00566972"/>
    <w:p w14:paraId="1408BB2E" w14:textId="77777777" w:rsidR="00566972" w:rsidRDefault="00566972"/>
    <w:p w14:paraId="2E017FFF" w14:textId="77777777" w:rsidR="00566972" w:rsidRDefault="00566972"/>
    <w:p w14:paraId="0A981A87" w14:textId="77777777" w:rsidR="00566972" w:rsidRDefault="00566972"/>
    <w:p w14:paraId="083E6C10" w14:textId="77777777" w:rsidR="00566972" w:rsidRDefault="00566972"/>
    <w:p w14:paraId="5DC44C12" w14:textId="77777777" w:rsidR="00566972" w:rsidRDefault="00566972"/>
    <w:p w14:paraId="4EA73976" w14:textId="77777777" w:rsidR="00566972" w:rsidRDefault="005669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57120D" wp14:editId="1E5C58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36747" w14:textId="77777777" w:rsidR="00566972" w:rsidRDefault="005669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5712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036747" w14:textId="77777777" w:rsidR="00566972" w:rsidRDefault="005669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54456E" w14:textId="77777777" w:rsidR="00566972" w:rsidRDefault="00566972"/>
    <w:p w14:paraId="3BF82D1B" w14:textId="77777777" w:rsidR="00566972" w:rsidRDefault="00566972"/>
    <w:p w14:paraId="3AE73BBA" w14:textId="77777777" w:rsidR="00566972" w:rsidRDefault="005669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B6A0E1" wp14:editId="1446C1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670F7" w14:textId="77777777" w:rsidR="00566972" w:rsidRDefault="00566972"/>
                          <w:p w14:paraId="10588614" w14:textId="77777777" w:rsidR="00566972" w:rsidRDefault="005669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B6A0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3F670F7" w14:textId="77777777" w:rsidR="00566972" w:rsidRDefault="00566972"/>
                    <w:p w14:paraId="10588614" w14:textId="77777777" w:rsidR="00566972" w:rsidRDefault="005669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EB2B68" w14:textId="77777777" w:rsidR="00566972" w:rsidRDefault="00566972"/>
    <w:p w14:paraId="7FED10A4" w14:textId="77777777" w:rsidR="00566972" w:rsidRDefault="00566972">
      <w:pPr>
        <w:rPr>
          <w:sz w:val="2"/>
          <w:szCs w:val="2"/>
        </w:rPr>
      </w:pPr>
    </w:p>
    <w:p w14:paraId="44A457F1" w14:textId="77777777" w:rsidR="00566972" w:rsidRDefault="00566972"/>
    <w:p w14:paraId="6FCE95D5" w14:textId="77777777" w:rsidR="00566972" w:rsidRDefault="00566972">
      <w:pPr>
        <w:spacing w:after="0" w:line="240" w:lineRule="auto"/>
      </w:pPr>
    </w:p>
  </w:footnote>
  <w:footnote w:type="continuationSeparator" w:id="0">
    <w:p w14:paraId="499F1B1E" w14:textId="77777777" w:rsidR="00566972" w:rsidRDefault="00566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72"/>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11341</TotalTime>
  <Pages>4</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1062</cp:revision>
  <cp:lastPrinted>2009-02-06T05:36:00Z</cp:lastPrinted>
  <dcterms:created xsi:type="dcterms:W3CDTF">2024-01-07T13:43:00Z</dcterms:created>
  <dcterms:modified xsi:type="dcterms:W3CDTF">2024-01-24T21:26:00Z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