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E4E62" w14:textId="433A15A8" w:rsidR="00F03BEC" w:rsidRDefault="00A86A00" w:rsidP="00A86A00">
      <w:r w:rsidRPr="00A86A00">
        <w:rPr>
          <w:rFonts w:hint="eastAsia"/>
        </w:rPr>
        <w:t>Сопова</w:t>
      </w:r>
      <w:r w:rsidRPr="00A86A00">
        <w:t xml:space="preserve"> </w:t>
      </w:r>
      <w:r w:rsidRPr="00A86A00">
        <w:rPr>
          <w:rFonts w:hint="eastAsia"/>
        </w:rPr>
        <w:t>Анастасия</w:t>
      </w:r>
      <w:r w:rsidRPr="00A86A00">
        <w:t xml:space="preserve"> </w:t>
      </w:r>
      <w:r w:rsidRPr="00A86A00">
        <w:rPr>
          <w:rFonts w:hint="eastAsia"/>
        </w:rPr>
        <w:t>Петровна</w:t>
      </w:r>
      <w:r>
        <w:t xml:space="preserve"> </w:t>
      </w:r>
      <w:r w:rsidRPr="00A86A00">
        <w:rPr>
          <w:rFonts w:hint="eastAsia"/>
        </w:rPr>
        <w:t>Правовое</w:t>
      </w:r>
      <w:r w:rsidRPr="00A86A00">
        <w:t xml:space="preserve"> </w:t>
      </w:r>
      <w:r w:rsidRPr="00A86A00">
        <w:rPr>
          <w:rFonts w:hint="eastAsia"/>
        </w:rPr>
        <w:t>регулирование</w:t>
      </w:r>
      <w:r w:rsidRPr="00A86A00">
        <w:t xml:space="preserve"> </w:t>
      </w:r>
      <w:r w:rsidRPr="00A86A00">
        <w:rPr>
          <w:rFonts w:hint="eastAsia"/>
        </w:rPr>
        <w:t>периодической</w:t>
      </w:r>
      <w:r w:rsidRPr="00A86A00">
        <w:t xml:space="preserve"> </w:t>
      </w:r>
      <w:r w:rsidRPr="00A86A00">
        <w:rPr>
          <w:rFonts w:hint="eastAsia"/>
        </w:rPr>
        <w:t>печати</w:t>
      </w:r>
      <w:r w:rsidRPr="00A86A00">
        <w:t xml:space="preserve"> </w:t>
      </w:r>
      <w:r w:rsidRPr="00A86A00">
        <w:rPr>
          <w:rFonts w:hint="eastAsia"/>
        </w:rPr>
        <w:t>в</w:t>
      </w:r>
      <w:r w:rsidRPr="00A86A00">
        <w:t xml:space="preserve"> </w:t>
      </w:r>
      <w:r w:rsidRPr="00A86A00">
        <w:rPr>
          <w:rFonts w:hint="eastAsia"/>
        </w:rPr>
        <w:t>Российской</w:t>
      </w:r>
      <w:r w:rsidRPr="00A86A00">
        <w:t xml:space="preserve"> </w:t>
      </w:r>
      <w:r w:rsidRPr="00A86A00">
        <w:rPr>
          <w:rFonts w:hint="eastAsia"/>
        </w:rPr>
        <w:t>империи</w:t>
      </w:r>
      <w:r w:rsidRPr="00A86A00">
        <w:t xml:space="preserve"> </w:t>
      </w:r>
      <w:r w:rsidRPr="00A86A00">
        <w:rPr>
          <w:rFonts w:hint="eastAsia"/>
        </w:rPr>
        <w:t>в</w:t>
      </w:r>
      <w:r w:rsidRPr="00A86A00">
        <w:t xml:space="preserve"> </w:t>
      </w:r>
      <w:r w:rsidRPr="00A86A00">
        <w:rPr>
          <w:rFonts w:hint="eastAsia"/>
        </w:rPr>
        <w:t>начале</w:t>
      </w:r>
      <w:r w:rsidRPr="00A86A00">
        <w:t xml:space="preserve"> </w:t>
      </w:r>
      <w:r w:rsidRPr="00A86A00">
        <w:rPr>
          <w:rFonts w:hint="eastAsia"/>
        </w:rPr>
        <w:t>ХХ</w:t>
      </w:r>
      <w:r w:rsidRPr="00A86A00">
        <w:t xml:space="preserve"> </w:t>
      </w:r>
      <w:r w:rsidRPr="00A86A00">
        <w:rPr>
          <w:rFonts w:hint="eastAsia"/>
        </w:rPr>
        <w:t>века</w:t>
      </w:r>
    </w:p>
    <w:p w14:paraId="53FE5E16" w14:textId="77777777" w:rsidR="00A86A00" w:rsidRDefault="00A86A00" w:rsidP="00A86A00">
      <w:r>
        <w:rPr>
          <w:rFonts w:hint="eastAsia"/>
        </w:rPr>
        <w:t>ОГЛАВЛЕНИЕ</w:t>
      </w:r>
      <w:r>
        <w:t xml:space="preserve"> </w:t>
      </w:r>
      <w:r>
        <w:rPr>
          <w:rFonts w:hint="eastAsia"/>
        </w:rPr>
        <w:t>ДИССЕРТАЦИИ</w:t>
      </w:r>
    </w:p>
    <w:p w14:paraId="606C5EA3" w14:textId="77777777" w:rsidR="00A86A00" w:rsidRDefault="00A86A00" w:rsidP="00A86A00">
      <w:r>
        <w:rPr>
          <w:rFonts w:hint="eastAsia"/>
        </w:rPr>
        <w:t>кандидат</w:t>
      </w:r>
      <w:r>
        <w:t xml:space="preserve"> </w:t>
      </w:r>
      <w:r>
        <w:rPr>
          <w:rFonts w:hint="eastAsia"/>
        </w:rPr>
        <w:t>наук</w:t>
      </w:r>
      <w:r>
        <w:t xml:space="preserve"> </w:t>
      </w:r>
      <w:r>
        <w:rPr>
          <w:rFonts w:hint="eastAsia"/>
        </w:rPr>
        <w:t>Сопова</w:t>
      </w:r>
      <w:r>
        <w:t xml:space="preserve"> </w:t>
      </w:r>
      <w:r>
        <w:rPr>
          <w:rFonts w:hint="eastAsia"/>
        </w:rPr>
        <w:t>Анастасия</w:t>
      </w:r>
      <w:r>
        <w:t xml:space="preserve"> </w:t>
      </w:r>
      <w:r>
        <w:rPr>
          <w:rFonts w:hint="eastAsia"/>
        </w:rPr>
        <w:t>Петровна</w:t>
      </w:r>
    </w:p>
    <w:p w14:paraId="38777B97" w14:textId="77777777" w:rsidR="00A86A00" w:rsidRDefault="00A86A00" w:rsidP="00A86A00">
      <w:r>
        <w:rPr>
          <w:rFonts w:hint="eastAsia"/>
        </w:rPr>
        <w:t>Введение</w:t>
      </w:r>
    </w:p>
    <w:p w14:paraId="5ACD2AAB" w14:textId="77777777" w:rsidR="00A86A00" w:rsidRDefault="00A86A00" w:rsidP="00A86A00"/>
    <w:p w14:paraId="0BEAC1A8" w14:textId="77777777" w:rsidR="00A86A00" w:rsidRDefault="00A86A00" w:rsidP="00A86A00">
      <w:r>
        <w:rPr>
          <w:rFonts w:hint="eastAsia"/>
        </w:rPr>
        <w:t>Глава</w:t>
      </w:r>
      <w:r>
        <w:t xml:space="preserve"> 1. </w:t>
      </w:r>
      <w:r>
        <w:rPr>
          <w:rFonts w:hint="eastAsia"/>
        </w:rPr>
        <w:t>Развитие</w:t>
      </w:r>
      <w:r>
        <w:t xml:space="preserve"> </w:t>
      </w:r>
      <w:r>
        <w:rPr>
          <w:rFonts w:hint="eastAsia"/>
        </w:rPr>
        <w:t>законодательства</w:t>
      </w:r>
      <w:r>
        <w:t xml:space="preserve"> </w:t>
      </w:r>
      <w:r>
        <w:rPr>
          <w:rFonts w:hint="eastAsia"/>
        </w:rPr>
        <w:t>о</w:t>
      </w:r>
      <w:r>
        <w:t xml:space="preserve"> </w:t>
      </w:r>
      <w:r>
        <w:rPr>
          <w:rFonts w:hint="eastAsia"/>
        </w:rPr>
        <w:t>периодической</w:t>
      </w:r>
      <w:r>
        <w:t xml:space="preserve"> </w:t>
      </w:r>
      <w:r>
        <w:rPr>
          <w:rFonts w:hint="eastAsia"/>
        </w:rPr>
        <w:t>печати</w:t>
      </w:r>
      <w:r>
        <w:t xml:space="preserve"> </w:t>
      </w:r>
      <w:r>
        <w:rPr>
          <w:rFonts w:hint="eastAsia"/>
        </w:rPr>
        <w:t>в</w:t>
      </w:r>
      <w:r>
        <w:t xml:space="preserve"> </w:t>
      </w:r>
      <w:r>
        <w:rPr>
          <w:rFonts w:hint="eastAsia"/>
        </w:rPr>
        <w:t>начале</w:t>
      </w:r>
      <w:r>
        <w:t xml:space="preserve"> </w:t>
      </w:r>
      <w:r>
        <w:rPr>
          <w:rFonts w:hint="eastAsia"/>
        </w:rPr>
        <w:t>ХХ</w:t>
      </w:r>
      <w:r>
        <w:t xml:space="preserve"> </w:t>
      </w:r>
      <w:r>
        <w:rPr>
          <w:rFonts w:hint="eastAsia"/>
        </w:rPr>
        <w:t>века</w:t>
      </w:r>
    </w:p>
    <w:p w14:paraId="48141436" w14:textId="77777777" w:rsidR="00A86A00" w:rsidRDefault="00A86A00" w:rsidP="00A86A00"/>
    <w:p w14:paraId="45582EB6" w14:textId="77777777" w:rsidR="00A86A00" w:rsidRDefault="00A86A00" w:rsidP="00A86A00">
      <w:r>
        <w:t xml:space="preserve">1.1. </w:t>
      </w:r>
      <w:r>
        <w:rPr>
          <w:rFonts w:hint="eastAsia"/>
        </w:rPr>
        <w:t>Система</w:t>
      </w:r>
      <w:r>
        <w:t xml:space="preserve"> </w:t>
      </w:r>
      <w:r>
        <w:rPr>
          <w:rFonts w:hint="eastAsia"/>
        </w:rPr>
        <w:t>нормативных</w:t>
      </w:r>
      <w:r>
        <w:t xml:space="preserve"> </w:t>
      </w:r>
      <w:r>
        <w:rPr>
          <w:rFonts w:hint="eastAsia"/>
        </w:rPr>
        <w:t>правовых</w:t>
      </w:r>
      <w:r>
        <w:t xml:space="preserve"> </w:t>
      </w:r>
      <w:r>
        <w:rPr>
          <w:rFonts w:hint="eastAsia"/>
        </w:rPr>
        <w:t>актов</w:t>
      </w:r>
      <w:r>
        <w:t xml:space="preserve"> </w:t>
      </w:r>
      <w:r>
        <w:rPr>
          <w:rFonts w:hint="eastAsia"/>
        </w:rPr>
        <w:t>о</w:t>
      </w:r>
      <w:r>
        <w:t xml:space="preserve"> </w:t>
      </w:r>
      <w:r>
        <w:rPr>
          <w:rFonts w:hint="eastAsia"/>
        </w:rPr>
        <w:t>периодической</w:t>
      </w:r>
      <w:r>
        <w:t xml:space="preserve"> </w:t>
      </w:r>
      <w:r>
        <w:rPr>
          <w:rFonts w:hint="eastAsia"/>
        </w:rPr>
        <w:t>печати</w:t>
      </w:r>
      <w:r>
        <w:t xml:space="preserve"> </w:t>
      </w:r>
      <w:r>
        <w:rPr>
          <w:rFonts w:hint="eastAsia"/>
        </w:rPr>
        <w:t>в</w:t>
      </w:r>
      <w:r>
        <w:t xml:space="preserve"> </w:t>
      </w:r>
      <w:r>
        <w:rPr>
          <w:rFonts w:hint="eastAsia"/>
        </w:rPr>
        <w:t>начале</w:t>
      </w:r>
      <w:r>
        <w:t xml:space="preserve"> </w:t>
      </w:r>
      <w:r>
        <w:rPr>
          <w:rFonts w:hint="eastAsia"/>
        </w:rPr>
        <w:t>ХХ</w:t>
      </w:r>
      <w:r>
        <w:t xml:space="preserve"> </w:t>
      </w:r>
      <w:r>
        <w:rPr>
          <w:rFonts w:hint="eastAsia"/>
        </w:rPr>
        <w:t>века</w:t>
      </w:r>
    </w:p>
    <w:p w14:paraId="6304E6D0" w14:textId="77777777" w:rsidR="00A86A00" w:rsidRDefault="00A86A00" w:rsidP="00A86A00"/>
    <w:p w14:paraId="4E17AC94" w14:textId="77777777" w:rsidR="00A86A00" w:rsidRDefault="00A86A00" w:rsidP="00A86A00">
      <w:r>
        <w:t xml:space="preserve">1.2. </w:t>
      </w:r>
      <w:r>
        <w:rPr>
          <w:rFonts w:hint="eastAsia"/>
        </w:rPr>
        <w:t>Реформирование</w:t>
      </w:r>
      <w:r>
        <w:t xml:space="preserve"> </w:t>
      </w:r>
      <w:r>
        <w:rPr>
          <w:rFonts w:hint="eastAsia"/>
        </w:rPr>
        <w:t>законодательства</w:t>
      </w:r>
      <w:r>
        <w:t xml:space="preserve"> </w:t>
      </w:r>
      <w:r>
        <w:rPr>
          <w:rFonts w:hint="eastAsia"/>
        </w:rPr>
        <w:t>о</w:t>
      </w:r>
      <w:r>
        <w:t xml:space="preserve"> </w:t>
      </w:r>
      <w:r>
        <w:rPr>
          <w:rFonts w:hint="eastAsia"/>
        </w:rPr>
        <w:t>печати</w:t>
      </w:r>
      <w:r>
        <w:t xml:space="preserve"> </w:t>
      </w:r>
      <w:r>
        <w:rPr>
          <w:rFonts w:hint="eastAsia"/>
        </w:rPr>
        <w:t>в</w:t>
      </w:r>
      <w:r>
        <w:t xml:space="preserve"> 1904-1906 </w:t>
      </w:r>
      <w:r>
        <w:rPr>
          <w:rFonts w:hint="eastAsia"/>
        </w:rPr>
        <w:t>гг</w:t>
      </w:r>
    </w:p>
    <w:p w14:paraId="7D447CA2" w14:textId="77777777" w:rsidR="00A86A00" w:rsidRDefault="00A86A00" w:rsidP="00A86A00"/>
    <w:p w14:paraId="476E4F02" w14:textId="77777777" w:rsidR="00A86A00" w:rsidRDefault="00A86A00" w:rsidP="00A86A00">
      <w:r>
        <w:t xml:space="preserve">1.3. </w:t>
      </w:r>
      <w:r>
        <w:rPr>
          <w:rFonts w:hint="eastAsia"/>
        </w:rPr>
        <w:t>Вопрос</w:t>
      </w:r>
      <w:r>
        <w:t xml:space="preserve"> </w:t>
      </w:r>
      <w:r>
        <w:rPr>
          <w:rFonts w:hint="eastAsia"/>
        </w:rPr>
        <w:t>о</w:t>
      </w:r>
      <w:r>
        <w:t xml:space="preserve"> </w:t>
      </w:r>
      <w:r>
        <w:rPr>
          <w:rFonts w:hint="eastAsia"/>
        </w:rPr>
        <w:t>печати</w:t>
      </w:r>
      <w:r>
        <w:t xml:space="preserve"> </w:t>
      </w:r>
      <w:r>
        <w:rPr>
          <w:rFonts w:hint="eastAsia"/>
        </w:rPr>
        <w:t>в</w:t>
      </w:r>
      <w:r>
        <w:t xml:space="preserve"> </w:t>
      </w:r>
      <w:r>
        <w:rPr>
          <w:rFonts w:hint="eastAsia"/>
        </w:rPr>
        <w:t>законотворческом</w:t>
      </w:r>
      <w:r>
        <w:t xml:space="preserve"> </w:t>
      </w:r>
      <w:r>
        <w:rPr>
          <w:rFonts w:hint="eastAsia"/>
        </w:rPr>
        <w:t>процессе</w:t>
      </w:r>
      <w:r>
        <w:t xml:space="preserve"> </w:t>
      </w:r>
      <w:r>
        <w:rPr>
          <w:rFonts w:hint="eastAsia"/>
        </w:rPr>
        <w:t>в</w:t>
      </w:r>
      <w:r>
        <w:t xml:space="preserve"> 1906-1914 </w:t>
      </w:r>
      <w:r>
        <w:rPr>
          <w:rFonts w:hint="eastAsia"/>
        </w:rPr>
        <w:t>гг</w:t>
      </w:r>
    </w:p>
    <w:p w14:paraId="6DD9D8D0" w14:textId="77777777" w:rsidR="00A86A00" w:rsidRDefault="00A86A00" w:rsidP="00A86A00"/>
    <w:p w14:paraId="595FA2A4" w14:textId="77777777" w:rsidR="00A86A00" w:rsidRDefault="00A86A00" w:rsidP="00A86A00">
      <w:r>
        <w:rPr>
          <w:rFonts w:hint="eastAsia"/>
        </w:rPr>
        <w:t>Глава</w:t>
      </w:r>
      <w:r>
        <w:t xml:space="preserve"> 2. </w:t>
      </w:r>
      <w:r>
        <w:rPr>
          <w:rFonts w:hint="eastAsia"/>
        </w:rPr>
        <w:t>Система</w:t>
      </w:r>
      <w:r>
        <w:t xml:space="preserve"> </w:t>
      </w:r>
      <w:r>
        <w:rPr>
          <w:rFonts w:hint="eastAsia"/>
        </w:rPr>
        <w:t>административного</w:t>
      </w:r>
      <w:r>
        <w:t xml:space="preserve"> </w:t>
      </w:r>
      <w:r>
        <w:rPr>
          <w:rFonts w:hint="eastAsia"/>
        </w:rPr>
        <w:t>контроля</w:t>
      </w:r>
      <w:r>
        <w:t xml:space="preserve"> </w:t>
      </w:r>
      <w:r>
        <w:rPr>
          <w:rFonts w:hint="eastAsia"/>
        </w:rPr>
        <w:t>за</w:t>
      </w:r>
      <w:r>
        <w:t xml:space="preserve"> </w:t>
      </w:r>
      <w:r>
        <w:rPr>
          <w:rFonts w:hint="eastAsia"/>
        </w:rPr>
        <w:t>периодической</w:t>
      </w:r>
      <w:r>
        <w:t xml:space="preserve"> </w:t>
      </w:r>
      <w:r>
        <w:rPr>
          <w:rFonts w:hint="eastAsia"/>
        </w:rPr>
        <w:t>печатью</w:t>
      </w:r>
      <w:r>
        <w:t xml:space="preserve"> </w:t>
      </w:r>
      <w:r>
        <w:rPr>
          <w:rFonts w:hint="eastAsia"/>
        </w:rPr>
        <w:t>в</w:t>
      </w:r>
      <w:r>
        <w:t xml:space="preserve"> </w:t>
      </w:r>
      <w:r>
        <w:rPr>
          <w:rFonts w:hint="eastAsia"/>
        </w:rPr>
        <w:t>начале</w:t>
      </w:r>
      <w:r>
        <w:t xml:space="preserve"> </w:t>
      </w:r>
      <w:r>
        <w:rPr>
          <w:rFonts w:hint="eastAsia"/>
        </w:rPr>
        <w:t>ХХ</w:t>
      </w:r>
      <w:r>
        <w:t xml:space="preserve"> </w:t>
      </w:r>
      <w:r>
        <w:rPr>
          <w:rFonts w:hint="eastAsia"/>
        </w:rPr>
        <w:t>в</w:t>
      </w:r>
    </w:p>
    <w:p w14:paraId="44EF49D1" w14:textId="77777777" w:rsidR="00A86A00" w:rsidRDefault="00A86A00" w:rsidP="00A86A00"/>
    <w:p w14:paraId="2AEFA168" w14:textId="77777777" w:rsidR="00A86A00" w:rsidRDefault="00A86A00" w:rsidP="00A86A00">
      <w:r>
        <w:t xml:space="preserve">2.1. </w:t>
      </w:r>
      <w:r>
        <w:rPr>
          <w:rFonts w:hint="eastAsia"/>
        </w:rPr>
        <w:t>Предварительная</w:t>
      </w:r>
      <w:r>
        <w:t xml:space="preserve"> </w:t>
      </w:r>
      <w:r>
        <w:rPr>
          <w:rFonts w:hint="eastAsia"/>
        </w:rPr>
        <w:t>цензура</w:t>
      </w:r>
      <w:r>
        <w:t xml:space="preserve"> </w:t>
      </w:r>
      <w:r>
        <w:rPr>
          <w:rFonts w:hint="eastAsia"/>
        </w:rPr>
        <w:t>и</w:t>
      </w:r>
      <w:r>
        <w:t xml:space="preserve"> </w:t>
      </w:r>
      <w:r>
        <w:rPr>
          <w:rFonts w:hint="eastAsia"/>
        </w:rPr>
        <w:t>иные</w:t>
      </w:r>
      <w:r>
        <w:t xml:space="preserve"> </w:t>
      </w:r>
      <w:r>
        <w:rPr>
          <w:rFonts w:hint="eastAsia"/>
        </w:rPr>
        <w:t>формы</w:t>
      </w:r>
      <w:r>
        <w:t xml:space="preserve"> </w:t>
      </w:r>
      <w:r>
        <w:rPr>
          <w:rFonts w:hint="eastAsia"/>
        </w:rPr>
        <w:t>административного</w:t>
      </w:r>
      <w:r>
        <w:t xml:space="preserve"> </w:t>
      </w:r>
      <w:r>
        <w:rPr>
          <w:rFonts w:hint="eastAsia"/>
        </w:rPr>
        <w:t>воздействия</w:t>
      </w:r>
      <w:r>
        <w:t xml:space="preserve"> </w:t>
      </w:r>
      <w:r>
        <w:rPr>
          <w:rFonts w:hint="eastAsia"/>
        </w:rPr>
        <w:t>на</w:t>
      </w:r>
      <w:r>
        <w:t xml:space="preserve"> </w:t>
      </w:r>
      <w:r>
        <w:rPr>
          <w:rFonts w:hint="eastAsia"/>
        </w:rPr>
        <w:t>печать</w:t>
      </w:r>
      <w:r>
        <w:t xml:space="preserve"> </w:t>
      </w:r>
      <w:r>
        <w:rPr>
          <w:rFonts w:hint="eastAsia"/>
        </w:rPr>
        <w:t>до</w:t>
      </w:r>
      <w:r>
        <w:t xml:space="preserve"> 1905 </w:t>
      </w:r>
      <w:r>
        <w:rPr>
          <w:rFonts w:hint="eastAsia"/>
        </w:rPr>
        <w:t>г</w:t>
      </w:r>
    </w:p>
    <w:p w14:paraId="460FDB63" w14:textId="77777777" w:rsidR="00A86A00" w:rsidRDefault="00A86A00" w:rsidP="00A86A00"/>
    <w:p w14:paraId="69603F2D" w14:textId="77777777" w:rsidR="00A86A00" w:rsidRDefault="00A86A00" w:rsidP="00A86A00">
      <w:r>
        <w:t xml:space="preserve">2.2. </w:t>
      </w:r>
      <w:r>
        <w:rPr>
          <w:rFonts w:hint="eastAsia"/>
        </w:rPr>
        <w:t>Функционирование</w:t>
      </w:r>
      <w:r>
        <w:t xml:space="preserve"> </w:t>
      </w:r>
      <w:r>
        <w:rPr>
          <w:rFonts w:hint="eastAsia"/>
        </w:rPr>
        <w:t>системы</w:t>
      </w:r>
      <w:r>
        <w:t xml:space="preserve"> </w:t>
      </w:r>
      <w:r>
        <w:rPr>
          <w:rFonts w:hint="eastAsia"/>
        </w:rPr>
        <w:t>административного</w:t>
      </w:r>
      <w:r>
        <w:t xml:space="preserve"> </w:t>
      </w:r>
      <w:r>
        <w:rPr>
          <w:rFonts w:hint="eastAsia"/>
        </w:rPr>
        <w:t>контроля</w:t>
      </w:r>
      <w:r>
        <w:t xml:space="preserve"> </w:t>
      </w:r>
      <w:r>
        <w:rPr>
          <w:rFonts w:hint="eastAsia"/>
        </w:rPr>
        <w:t>в</w:t>
      </w:r>
      <w:r>
        <w:t xml:space="preserve"> </w:t>
      </w:r>
      <w:r>
        <w:rPr>
          <w:rFonts w:hint="eastAsia"/>
        </w:rPr>
        <w:t>условиях</w:t>
      </w:r>
      <w:r>
        <w:t xml:space="preserve"> </w:t>
      </w:r>
      <w:r>
        <w:rPr>
          <w:rFonts w:hint="eastAsia"/>
        </w:rPr>
        <w:t>политического</w:t>
      </w:r>
      <w:r>
        <w:t xml:space="preserve"> </w:t>
      </w:r>
      <w:r>
        <w:rPr>
          <w:rFonts w:hint="eastAsia"/>
        </w:rPr>
        <w:t>кризиса</w:t>
      </w:r>
      <w:r>
        <w:t xml:space="preserve"> </w:t>
      </w:r>
      <w:r>
        <w:rPr>
          <w:rFonts w:hint="eastAsia"/>
        </w:rPr>
        <w:t>в</w:t>
      </w:r>
      <w:r>
        <w:t xml:space="preserve"> 1905 </w:t>
      </w:r>
      <w:r>
        <w:rPr>
          <w:rFonts w:hint="eastAsia"/>
        </w:rPr>
        <w:t>г</w:t>
      </w:r>
    </w:p>
    <w:p w14:paraId="2C6495DD" w14:textId="77777777" w:rsidR="00A86A00" w:rsidRDefault="00A86A00" w:rsidP="00A86A00"/>
    <w:p w14:paraId="29D60412" w14:textId="77777777" w:rsidR="00A86A00" w:rsidRDefault="00A86A00" w:rsidP="00A86A00">
      <w:r>
        <w:t xml:space="preserve">2.3. </w:t>
      </w:r>
      <w:r>
        <w:rPr>
          <w:rFonts w:hint="eastAsia"/>
        </w:rPr>
        <w:t>Временные</w:t>
      </w:r>
      <w:r>
        <w:t xml:space="preserve"> </w:t>
      </w:r>
      <w:r>
        <w:rPr>
          <w:rFonts w:hint="eastAsia"/>
        </w:rPr>
        <w:t>правила</w:t>
      </w:r>
      <w:r>
        <w:t xml:space="preserve"> 24 </w:t>
      </w:r>
      <w:r>
        <w:rPr>
          <w:rFonts w:hint="eastAsia"/>
        </w:rPr>
        <w:t>ноября</w:t>
      </w:r>
      <w:r>
        <w:t xml:space="preserve"> 1905 </w:t>
      </w:r>
      <w:r>
        <w:rPr>
          <w:rFonts w:hint="eastAsia"/>
        </w:rPr>
        <w:t>г</w:t>
      </w:r>
      <w:r>
        <w:t xml:space="preserve">. </w:t>
      </w:r>
      <w:r>
        <w:rPr>
          <w:rFonts w:hint="eastAsia"/>
        </w:rPr>
        <w:t>и</w:t>
      </w:r>
      <w:r>
        <w:t xml:space="preserve"> 18 </w:t>
      </w:r>
      <w:r>
        <w:rPr>
          <w:rFonts w:hint="eastAsia"/>
        </w:rPr>
        <w:t>марта</w:t>
      </w:r>
      <w:r>
        <w:t xml:space="preserve"> 1906 </w:t>
      </w:r>
      <w:r>
        <w:rPr>
          <w:rFonts w:hint="eastAsia"/>
        </w:rPr>
        <w:t>г</w:t>
      </w:r>
      <w:r>
        <w:t xml:space="preserve">. </w:t>
      </w:r>
      <w:r>
        <w:rPr>
          <w:rFonts w:hint="eastAsia"/>
        </w:rPr>
        <w:t>и</w:t>
      </w:r>
    </w:p>
    <w:p w14:paraId="1266F6A4" w14:textId="77777777" w:rsidR="00A86A00" w:rsidRDefault="00A86A00" w:rsidP="00A86A00"/>
    <w:p w14:paraId="1310ABBA" w14:textId="77777777" w:rsidR="00A86A00" w:rsidRDefault="00A86A00" w:rsidP="00A86A00">
      <w:r>
        <w:rPr>
          <w:rFonts w:hint="eastAsia"/>
        </w:rPr>
        <w:t>административная</w:t>
      </w:r>
      <w:r>
        <w:t xml:space="preserve"> </w:t>
      </w:r>
      <w:r>
        <w:rPr>
          <w:rFonts w:hint="eastAsia"/>
        </w:rPr>
        <w:t>практика</w:t>
      </w:r>
    </w:p>
    <w:p w14:paraId="0198B040" w14:textId="77777777" w:rsidR="00A86A00" w:rsidRDefault="00A86A00" w:rsidP="00A86A00"/>
    <w:p w14:paraId="59AE4B22" w14:textId="77777777" w:rsidR="00A86A00" w:rsidRDefault="00A86A00" w:rsidP="00A86A00">
      <w:r>
        <w:rPr>
          <w:rFonts w:hint="eastAsia"/>
        </w:rPr>
        <w:t>Глава</w:t>
      </w:r>
      <w:r>
        <w:t xml:space="preserve"> 3. </w:t>
      </w:r>
      <w:r>
        <w:rPr>
          <w:rFonts w:hint="eastAsia"/>
        </w:rPr>
        <w:t>Уголовная</w:t>
      </w:r>
      <w:r>
        <w:t xml:space="preserve"> </w:t>
      </w:r>
      <w:r>
        <w:rPr>
          <w:rFonts w:hint="eastAsia"/>
        </w:rPr>
        <w:t>и</w:t>
      </w:r>
      <w:r>
        <w:t xml:space="preserve"> </w:t>
      </w:r>
      <w:r>
        <w:rPr>
          <w:rFonts w:hint="eastAsia"/>
        </w:rPr>
        <w:t>административная</w:t>
      </w:r>
      <w:r>
        <w:t xml:space="preserve"> </w:t>
      </w:r>
      <w:r>
        <w:rPr>
          <w:rFonts w:hint="eastAsia"/>
        </w:rPr>
        <w:t>ответственность</w:t>
      </w:r>
      <w:r>
        <w:t xml:space="preserve"> </w:t>
      </w:r>
      <w:r>
        <w:rPr>
          <w:rFonts w:hint="eastAsia"/>
        </w:rPr>
        <w:t>деятелей</w:t>
      </w:r>
      <w:r>
        <w:t xml:space="preserve"> </w:t>
      </w:r>
      <w:r>
        <w:rPr>
          <w:rFonts w:hint="eastAsia"/>
        </w:rPr>
        <w:t>печати</w:t>
      </w:r>
      <w:r>
        <w:t xml:space="preserve"> </w:t>
      </w:r>
      <w:r>
        <w:rPr>
          <w:rFonts w:hint="eastAsia"/>
        </w:rPr>
        <w:t>в</w:t>
      </w:r>
      <w:r>
        <w:t xml:space="preserve"> 1905-1914 </w:t>
      </w:r>
      <w:r>
        <w:rPr>
          <w:rFonts w:hint="eastAsia"/>
        </w:rPr>
        <w:t>гг</w:t>
      </w:r>
    </w:p>
    <w:p w14:paraId="0E8546ED" w14:textId="77777777" w:rsidR="00A86A00" w:rsidRDefault="00A86A00" w:rsidP="00A86A00"/>
    <w:p w14:paraId="29FE9C6F" w14:textId="77777777" w:rsidR="00A86A00" w:rsidRDefault="00A86A00" w:rsidP="00A86A00">
      <w:r>
        <w:t xml:space="preserve">3.1. </w:t>
      </w:r>
      <w:r>
        <w:rPr>
          <w:rFonts w:hint="eastAsia"/>
        </w:rPr>
        <w:t>Развитие</w:t>
      </w:r>
      <w:r>
        <w:t xml:space="preserve"> </w:t>
      </w:r>
      <w:r>
        <w:rPr>
          <w:rFonts w:hint="eastAsia"/>
        </w:rPr>
        <w:t>судебной</w:t>
      </w:r>
      <w:r>
        <w:t xml:space="preserve"> </w:t>
      </w:r>
      <w:r>
        <w:rPr>
          <w:rFonts w:hint="eastAsia"/>
        </w:rPr>
        <w:t>практики</w:t>
      </w:r>
      <w:r>
        <w:t xml:space="preserve"> </w:t>
      </w:r>
      <w:r>
        <w:rPr>
          <w:rFonts w:hint="eastAsia"/>
        </w:rPr>
        <w:t>по</w:t>
      </w:r>
      <w:r>
        <w:t xml:space="preserve"> </w:t>
      </w:r>
      <w:r>
        <w:rPr>
          <w:rFonts w:hint="eastAsia"/>
        </w:rPr>
        <w:t>делам</w:t>
      </w:r>
      <w:r>
        <w:t xml:space="preserve"> </w:t>
      </w:r>
      <w:r>
        <w:rPr>
          <w:rFonts w:hint="eastAsia"/>
        </w:rPr>
        <w:t>печати</w:t>
      </w:r>
    </w:p>
    <w:p w14:paraId="27C419DB" w14:textId="77777777" w:rsidR="00A86A00" w:rsidRDefault="00A86A00" w:rsidP="00A86A00"/>
    <w:p w14:paraId="29209DA2" w14:textId="77777777" w:rsidR="00A86A00" w:rsidRDefault="00A86A00" w:rsidP="00A86A00">
      <w:r>
        <w:t xml:space="preserve">3.2. </w:t>
      </w:r>
      <w:r>
        <w:rPr>
          <w:rFonts w:hint="eastAsia"/>
        </w:rPr>
        <w:t>Законодательство</w:t>
      </w:r>
      <w:r>
        <w:t xml:space="preserve"> </w:t>
      </w:r>
      <w:r>
        <w:rPr>
          <w:rFonts w:hint="eastAsia"/>
        </w:rPr>
        <w:t>об</w:t>
      </w:r>
      <w:r>
        <w:t xml:space="preserve"> </w:t>
      </w:r>
      <w:r>
        <w:rPr>
          <w:rFonts w:hint="eastAsia"/>
        </w:rPr>
        <w:t>исключительном</w:t>
      </w:r>
      <w:r>
        <w:t xml:space="preserve"> </w:t>
      </w:r>
      <w:r>
        <w:rPr>
          <w:rFonts w:hint="eastAsia"/>
        </w:rPr>
        <w:t>положении</w:t>
      </w:r>
      <w:r>
        <w:t xml:space="preserve"> </w:t>
      </w:r>
      <w:r>
        <w:rPr>
          <w:rFonts w:hint="eastAsia"/>
        </w:rPr>
        <w:t>и</w:t>
      </w:r>
      <w:r>
        <w:t xml:space="preserve"> </w:t>
      </w:r>
      <w:r>
        <w:rPr>
          <w:rFonts w:hint="eastAsia"/>
        </w:rPr>
        <w:t>его</w:t>
      </w:r>
      <w:r>
        <w:t xml:space="preserve"> </w:t>
      </w:r>
      <w:r>
        <w:rPr>
          <w:rFonts w:hint="eastAsia"/>
        </w:rPr>
        <w:t>применение</w:t>
      </w:r>
      <w:r>
        <w:t xml:space="preserve"> </w:t>
      </w:r>
      <w:r>
        <w:rPr>
          <w:rFonts w:hint="eastAsia"/>
        </w:rPr>
        <w:t>к</w:t>
      </w:r>
    </w:p>
    <w:p w14:paraId="634C16BB" w14:textId="77777777" w:rsidR="00A86A00" w:rsidRDefault="00A86A00" w:rsidP="00A86A00"/>
    <w:p w14:paraId="7910FDB0" w14:textId="77777777" w:rsidR="00A86A00" w:rsidRDefault="00A86A00" w:rsidP="00A86A00">
      <w:r>
        <w:rPr>
          <w:rFonts w:hint="eastAsia"/>
        </w:rPr>
        <w:t>печати</w:t>
      </w:r>
    </w:p>
    <w:p w14:paraId="1BE14F83" w14:textId="77777777" w:rsidR="00A86A00" w:rsidRDefault="00A86A00" w:rsidP="00A86A00"/>
    <w:p w14:paraId="2DB410C2" w14:textId="77777777" w:rsidR="00A86A00" w:rsidRDefault="00A86A00" w:rsidP="00A86A00">
      <w:r>
        <w:rPr>
          <w:rFonts w:hint="eastAsia"/>
        </w:rPr>
        <w:t>Заключение</w:t>
      </w:r>
    </w:p>
    <w:p w14:paraId="6FF3B6D8" w14:textId="77777777" w:rsidR="00A86A00" w:rsidRDefault="00A86A00" w:rsidP="00A86A00"/>
    <w:p w14:paraId="73BA6A89" w14:textId="77777777" w:rsidR="00A86A00" w:rsidRDefault="00A86A00" w:rsidP="00A86A00">
      <w:r>
        <w:rPr>
          <w:rFonts w:hint="eastAsia"/>
        </w:rPr>
        <w:t>Список</w:t>
      </w:r>
      <w:r>
        <w:t xml:space="preserve"> </w:t>
      </w:r>
      <w:r>
        <w:rPr>
          <w:rFonts w:hint="eastAsia"/>
        </w:rPr>
        <w:t>использованных</w:t>
      </w:r>
      <w:r>
        <w:t xml:space="preserve"> </w:t>
      </w:r>
      <w:r>
        <w:rPr>
          <w:rFonts w:hint="eastAsia"/>
        </w:rPr>
        <w:t>источников</w:t>
      </w:r>
      <w:r>
        <w:t xml:space="preserve"> </w:t>
      </w:r>
      <w:r>
        <w:rPr>
          <w:rFonts w:hint="eastAsia"/>
        </w:rPr>
        <w:t>и</w:t>
      </w:r>
      <w:r>
        <w:t xml:space="preserve"> </w:t>
      </w:r>
      <w:r>
        <w:rPr>
          <w:rFonts w:hint="eastAsia"/>
        </w:rPr>
        <w:t>литературы</w:t>
      </w:r>
    </w:p>
    <w:p w14:paraId="51960387" w14:textId="77777777" w:rsidR="00A86A00" w:rsidRDefault="00A86A00" w:rsidP="00A86A00"/>
    <w:p w14:paraId="74764B3B" w14:textId="03123254" w:rsidR="00A86A00" w:rsidRPr="00A86A00" w:rsidRDefault="00A86A00" w:rsidP="00A86A00">
      <w:r>
        <w:rPr>
          <w:rFonts w:hint="eastAsia"/>
        </w:rPr>
        <w:t>Приложения</w:t>
      </w:r>
    </w:p>
    <w:sectPr w:rsidR="00A86A00" w:rsidRPr="00A86A00" w:rsidSect="00515CCA">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3E740" w14:textId="77777777" w:rsidR="00515CCA" w:rsidRDefault="00515CCA">
      <w:pPr>
        <w:spacing w:after="0" w:line="240" w:lineRule="auto"/>
      </w:pPr>
      <w:r>
        <w:separator/>
      </w:r>
    </w:p>
  </w:endnote>
  <w:endnote w:type="continuationSeparator" w:id="0">
    <w:p w14:paraId="142987C1" w14:textId="77777777" w:rsidR="00515CCA" w:rsidRDefault="00515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0CB2A" w14:textId="77777777" w:rsidR="00515CCA" w:rsidRDefault="00515CCA"/>
    <w:p w14:paraId="53FEFC99" w14:textId="77777777" w:rsidR="00515CCA" w:rsidRDefault="00515CCA"/>
    <w:p w14:paraId="782D5A76" w14:textId="77777777" w:rsidR="00515CCA" w:rsidRDefault="00515CCA"/>
    <w:p w14:paraId="7EF45BBF" w14:textId="77777777" w:rsidR="00515CCA" w:rsidRDefault="00515CCA"/>
    <w:p w14:paraId="7F70AA64" w14:textId="77777777" w:rsidR="00515CCA" w:rsidRDefault="00515CCA"/>
    <w:p w14:paraId="2045AFD9" w14:textId="77777777" w:rsidR="00515CCA" w:rsidRDefault="00515CCA"/>
    <w:p w14:paraId="2C77D281" w14:textId="77777777" w:rsidR="00515CCA" w:rsidRDefault="00515CC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B3975B3" wp14:editId="46652FF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503E45" w14:textId="77777777" w:rsidR="00515CCA" w:rsidRDefault="00515CC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3975B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8503E45" w14:textId="77777777" w:rsidR="00515CCA" w:rsidRDefault="00515CC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BD35AF6" w14:textId="77777777" w:rsidR="00515CCA" w:rsidRDefault="00515CCA"/>
    <w:p w14:paraId="46553668" w14:textId="77777777" w:rsidR="00515CCA" w:rsidRDefault="00515CCA"/>
    <w:p w14:paraId="4E14FF9C" w14:textId="77777777" w:rsidR="00515CCA" w:rsidRDefault="00515CC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2EDEBB3" wp14:editId="6C780B1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942D7" w14:textId="77777777" w:rsidR="00515CCA" w:rsidRDefault="00515CCA"/>
                          <w:p w14:paraId="6F761FB9" w14:textId="77777777" w:rsidR="00515CCA" w:rsidRDefault="00515CC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2EDEBB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3A942D7" w14:textId="77777777" w:rsidR="00515CCA" w:rsidRDefault="00515CCA"/>
                    <w:p w14:paraId="6F761FB9" w14:textId="77777777" w:rsidR="00515CCA" w:rsidRDefault="00515CC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69ED69F" w14:textId="77777777" w:rsidR="00515CCA" w:rsidRDefault="00515CCA"/>
    <w:p w14:paraId="669C4828" w14:textId="77777777" w:rsidR="00515CCA" w:rsidRDefault="00515CCA">
      <w:pPr>
        <w:rPr>
          <w:sz w:val="2"/>
          <w:szCs w:val="2"/>
        </w:rPr>
      </w:pPr>
    </w:p>
    <w:p w14:paraId="148921CB" w14:textId="77777777" w:rsidR="00515CCA" w:rsidRDefault="00515CCA"/>
    <w:p w14:paraId="6BE21480" w14:textId="77777777" w:rsidR="00515CCA" w:rsidRDefault="00515CCA">
      <w:pPr>
        <w:spacing w:after="0" w:line="240" w:lineRule="auto"/>
      </w:pPr>
    </w:p>
  </w:footnote>
  <w:footnote w:type="continuationSeparator" w:id="0">
    <w:p w14:paraId="02BAA147" w14:textId="77777777" w:rsidR="00515CCA" w:rsidRDefault="00515C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1F6E"/>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CA"/>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CAF"/>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58629</TotalTime>
  <Pages>2</Pages>
  <Words>166</Words>
  <Characters>949</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1373</cp:revision>
  <cp:lastPrinted>2009-02-06T05:36:00Z</cp:lastPrinted>
  <dcterms:created xsi:type="dcterms:W3CDTF">2024-01-07T13:43:00Z</dcterms:created>
  <dcterms:modified xsi:type="dcterms:W3CDTF">2024-04-05T20:45:00Z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