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1E21" w14:textId="77777777" w:rsidR="001C7ED4" w:rsidRDefault="001C7ED4" w:rsidP="001C7ED4">
      <w:proofErr w:type="spellStart"/>
      <w:r>
        <w:rPr>
          <w:rFonts w:hint="eastAsia"/>
        </w:rPr>
        <w:t>Іванець</w:t>
      </w:r>
      <w:proofErr w:type="spellEnd"/>
      <w:r>
        <w:t xml:space="preserve"> </w:t>
      </w:r>
      <w:proofErr w:type="spellStart"/>
      <w:r>
        <w:rPr>
          <w:rFonts w:hint="eastAsia"/>
        </w:rPr>
        <w:t>Ольга</w:t>
      </w:r>
      <w:proofErr w:type="spellEnd"/>
      <w:r>
        <w:t xml:space="preserve"> </w:t>
      </w:r>
      <w:proofErr w:type="spellStart"/>
      <w:r>
        <w:rPr>
          <w:rFonts w:hint="eastAsia"/>
        </w:rPr>
        <w:t>Борисівна</w:t>
      </w:r>
      <w:proofErr w:type="spellEnd"/>
      <w:r>
        <w:t xml:space="preserve">, </w:t>
      </w:r>
      <w:proofErr w:type="spellStart"/>
      <w:r>
        <w:rPr>
          <w:rFonts w:hint="eastAsia"/>
        </w:rPr>
        <w:t>доцент</w:t>
      </w:r>
      <w:proofErr w:type="spellEnd"/>
      <w:r>
        <w:t xml:space="preserve"> </w:t>
      </w:r>
      <w:proofErr w:type="spellStart"/>
      <w:r>
        <w:rPr>
          <w:rFonts w:hint="eastAsia"/>
        </w:rPr>
        <w:t>кафедри</w:t>
      </w:r>
      <w:proofErr w:type="spellEnd"/>
      <w:r>
        <w:t xml:space="preserve"> </w:t>
      </w:r>
      <w:proofErr w:type="spellStart"/>
      <w:r>
        <w:rPr>
          <w:rFonts w:hint="eastAsia"/>
        </w:rPr>
        <w:t>електроніки</w:t>
      </w:r>
      <w:proofErr w:type="spellEnd"/>
      <w:r>
        <w:t xml:space="preserve">, </w:t>
      </w:r>
      <w:proofErr w:type="spellStart"/>
      <w:r>
        <w:rPr>
          <w:rFonts w:hint="eastAsia"/>
        </w:rPr>
        <w:t>робототехніки</w:t>
      </w:r>
      <w:proofErr w:type="spellEnd"/>
      <w:r>
        <w:t xml:space="preserve"> </w:t>
      </w:r>
      <w:r>
        <w:rPr>
          <w:rFonts w:hint="eastAsia"/>
        </w:rPr>
        <w:t>і</w:t>
      </w:r>
    </w:p>
    <w:p w14:paraId="2F5AE24F" w14:textId="77777777" w:rsidR="001C7ED4" w:rsidRDefault="001C7ED4" w:rsidP="001C7ED4">
      <w:proofErr w:type="spellStart"/>
      <w:r>
        <w:rPr>
          <w:rFonts w:hint="eastAsia"/>
        </w:rPr>
        <w:t>технологій</w:t>
      </w:r>
      <w:proofErr w:type="spellEnd"/>
      <w:r>
        <w:t xml:space="preserve"> </w:t>
      </w:r>
      <w:proofErr w:type="spellStart"/>
      <w:r>
        <w:rPr>
          <w:rFonts w:hint="eastAsia"/>
        </w:rPr>
        <w:t>моніторингу</w:t>
      </w:r>
      <w:proofErr w:type="spellEnd"/>
      <w:r>
        <w:t xml:space="preserve"> </w:t>
      </w:r>
      <w:proofErr w:type="spellStart"/>
      <w:r>
        <w:rPr>
          <w:rFonts w:hint="eastAsia"/>
        </w:rPr>
        <w:t>та</w:t>
      </w:r>
      <w:proofErr w:type="spellEnd"/>
      <w:r>
        <w:t xml:space="preserve"> </w:t>
      </w:r>
      <w:proofErr w:type="spellStart"/>
      <w:r>
        <w:rPr>
          <w:rFonts w:hint="eastAsia"/>
        </w:rPr>
        <w:t>інтернету</w:t>
      </w:r>
      <w:proofErr w:type="spellEnd"/>
      <w:r>
        <w:t xml:space="preserve"> </w:t>
      </w:r>
      <w:proofErr w:type="spellStart"/>
      <w:r>
        <w:rPr>
          <w:rFonts w:hint="eastAsia"/>
        </w:rPr>
        <w:t>речей</w:t>
      </w:r>
      <w:proofErr w:type="spellEnd"/>
      <w:r>
        <w:t xml:space="preserve"> </w:t>
      </w:r>
      <w:proofErr w:type="spellStart"/>
      <w:r>
        <w:rPr>
          <w:rFonts w:hint="eastAsia"/>
        </w:rPr>
        <w:t>Національного</w:t>
      </w:r>
      <w:proofErr w:type="spellEnd"/>
      <w:r>
        <w:t xml:space="preserve"> </w:t>
      </w:r>
      <w:proofErr w:type="spellStart"/>
      <w:r>
        <w:rPr>
          <w:rFonts w:hint="eastAsia"/>
        </w:rPr>
        <w:t>авіаційного</w:t>
      </w:r>
      <w:proofErr w:type="spellEnd"/>
      <w:r>
        <w:t xml:space="preserve"> </w:t>
      </w:r>
      <w:proofErr w:type="spellStart"/>
      <w:r>
        <w:rPr>
          <w:rFonts w:hint="eastAsia"/>
        </w:rPr>
        <w:t>університету</w:t>
      </w:r>
      <w:proofErr w:type="spellEnd"/>
      <w:r>
        <w:t>.</w:t>
      </w:r>
    </w:p>
    <w:p w14:paraId="1284B900" w14:textId="6A5C7329" w:rsidR="001C7ED4" w:rsidRDefault="001C7ED4" w:rsidP="001C7ED4">
      <w:proofErr w:type="spellStart"/>
      <w:r>
        <w:rPr>
          <w:rFonts w:hint="eastAsia"/>
        </w:rPr>
        <w:t>Назва</w:t>
      </w:r>
      <w:proofErr w:type="spellEnd"/>
      <w:r>
        <w:t xml:space="preserve"> </w:t>
      </w:r>
      <w:proofErr w:type="spellStart"/>
      <w:r>
        <w:rPr>
          <w:rFonts w:hint="eastAsia"/>
        </w:rPr>
        <w:t>дисертації</w:t>
      </w:r>
      <w:proofErr w:type="spellEnd"/>
      <w:r>
        <w:t xml:space="preserve">: </w:t>
      </w:r>
      <w:r>
        <w:rPr>
          <w:rFonts w:hint="eastAsia"/>
        </w:rPr>
        <w:t>«</w:t>
      </w:r>
      <w:proofErr w:type="spellStart"/>
      <w:r>
        <w:rPr>
          <w:rFonts w:hint="eastAsia"/>
        </w:rPr>
        <w:t>Методологія</w:t>
      </w:r>
      <w:proofErr w:type="spellEnd"/>
      <w:r>
        <w:t xml:space="preserve"> </w:t>
      </w:r>
      <w:proofErr w:type="spellStart"/>
      <w:r>
        <w:rPr>
          <w:rFonts w:hint="eastAsia"/>
        </w:rPr>
        <w:t>синтезу</w:t>
      </w:r>
      <w:proofErr w:type="spellEnd"/>
      <w:r>
        <w:t xml:space="preserve"> </w:t>
      </w:r>
      <w:proofErr w:type="spellStart"/>
      <w:r>
        <w:rPr>
          <w:rFonts w:hint="eastAsia"/>
        </w:rPr>
        <w:t>управління</w:t>
      </w:r>
      <w:proofErr w:type="spellEnd"/>
      <w:r>
        <w:t xml:space="preserve"> </w:t>
      </w:r>
      <w:proofErr w:type="spellStart"/>
      <w:r>
        <w:rPr>
          <w:rFonts w:hint="eastAsia"/>
        </w:rPr>
        <w:t>функціональним</w:t>
      </w:r>
      <w:proofErr w:type="spellEnd"/>
      <w:r>
        <w:t xml:space="preserve"> </w:t>
      </w:r>
      <w:proofErr w:type="spellStart"/>
      <w:r>
        <w:rPr>
          <w:rFonts w:hint="eastAsia"/>
        </w:rPr>
        <w:t>станом</w:t>
      </w:r>
      <w:proofErr w:type="spellEnd"/>
      <w:r>
        <w:t xml:space="preserve"> </w:t>
      </w:r>
      <w:proofErr w:type="spellStart"/>
      <w:r>
        <w:rPr>
          <w:rFonts w:hint="eastAsia"/>
        </w:rPr>
        <w:t>персоналу</w:t>
      </w:r>
      <w:proofErr w:type="spellEnd"/>
      <w:r>
        <w:t xml:space="preserve"> </w:t>
      </w:r>
      <w:r>
        <w:rPr>
          <w:rFonts w:hint="eastAsia"/>
        </w:rPr>
        <w:t>з</w:t>
      </w:r>
      <w:r>
        <w:t xml:space="preserve"> </w:t>
      </w:r>
      <w:proofErr w:type="spellStart"/>
      <w:r>
        <w:rPr>
          <w:rFonts w:hint="eastAsia"/>
        </w:rPr>
        <w:t>елементами</w:t>
      </w:r>
      <w:proofErr w:type="spellEnd"/>
      <w:r>
        <w:t xml:space="preserve"> </w:t>
      </w:r>
      <w:proofErr w:type="spellStart"/>
      <w:r>
        <w:rPr>
          <w:rFonts w:hint="eastAsia"/>
        </w:rPr>
        <w:t>штучного</w:t>
      </w:r>
      <w:proofErr w:type="spellEnd"/>
      <w:r>
        <w:t xml:space="preserve"> </w:t>
      </w:r>
      <w:proofErr w:type="spellStart"/>
      <w:r>
        <w:rPr>
          <w:rFonts w:hint="eastAsia"/>
        </w:rPr>
        <w:t>інтелекту</w:t>
      </w:r>
      <w:proofErr w:type="spellEnd"/>
      <w:r>
        <w:t xml:space="preserve"> </w:t>
      </w:r>
      <w:r>
        <w:rPr>
          <w:rFonts w:hint="eastAsia"/>
        </w:rPr>
        <w:t>в</w:t>
      </w:r>
      <w:r>
        <w:t xml:space="preserve"> </w:t>
      </w:r>
      <w:proofErr w:type="spellStart"/>
      <w:r>
        <w:rPr>
          <w:rFonts w:hint="eastAsia"/>
        </w:rPr>
        <w:t>умовах</w:t>
      </w:r>
      <w:proofErr w:type="spellEnd"/>
      <w:r>
        <w:t xml:space="preserve"> </w:t>
      </w:r>
      <w:proofErr w:type="spellStart"/>
      <w:r>
        <w:rPr>
          <w:rFonts w:hint="eastAsia"/>
        </w:rPr>
        <w:t>невизначеності</w:t>
      </w:r>
      <w:proofErr w:type="spellEnd"/>
      <w:r>
        <w:rPr>
          <w:rFonts w:hint="eastAsia"/>
        </w:rPr>
        <w:t>»</w:t>
      </w:r>
      <w:r>
        <w:t xml:space="preserve">. </w:t>
      </w:r>
      <w:proofErr w:type="spellStart"/>
      <w:r>
        <w:rPr>
          <w:rFonts w:hint="eastAsia"/>
        </w:rPr>
        <w:t>Шифр</w:t>
      </w:r>
      <w:proofErr w:type="spellEnd"/>
      <w:r>
        <w:t xml:space="preserve"> </w:t>
      </w:r>
      <w:proofErr w:type="spellStart"/>
      <w:r>
        <w:rPr>
          <w:rFonts w:hint="eastAsia"/>
        </w:rPr>
        <w:t>та</w:t>
      </w:r>
      <w:proofErr w:type="spellEnd"/>
    </w:p>
    <w:p w14:paraId="08B9ED5A" w14:textId="77777777" w:rsidR="001C7ED4" w:rsidRDefault="001C7ED4" w:rsidP="001C7ED4">
      <w:proofErr w:type="spellStart"/>
      <w:r>
        <w:rPr>
          <w:rFonts w:hint="eastAsia"/>
        </w:rPr>
        <w:t>назва</w:t>
      </w:r>
      <w:proofErr w:type="spellEnd"/>
      <w:r>
        <w:t xml:space="preserve"> </w:t>
      </w:r>
      <w:proofErr w:type="spellStart"/>
      <w:r>
        <w:rPr>
          <w:rFonts w:hint="eastAsia"/>
        </w:rPr>
        <w:t>спеціальності</w:t>
      </w:r>
      <w:proofErr w:type="spellEnd"/>
      <w:r>
        <w:t xml:space="preserve"> </w:t>
      </w:r>
      <w:r>
        <w:rPr>
          <w:rFonts w:hint="eastAsia"/>
        </w:rPr>
        <w:t>–</w:t>
      </w:r>
      <w:r>
        <w:t xml:space="preserve"> 05.13.03 </w:t>
      </w:r>
      <w:r>
        <w:rPr>
          <w:rFonts w:hint="eastAsia"/>
        </w:rPr>
        <w:t>«</w:t>
      </w:r>
      <w:proofErr w:type="spellStart"/>
      <w:r>
        <w:rPr>
          <w:rFonts w:hint="eastAsia"/>
        </w:rPr>
        <w:t>Системи</w:t>
      </w:r>
      <w:proofErr w:type="spellEnd"/>
      <w:r>
        <w:t xml:space="preserve"> </w:t>
      </w:r>
      <w:proofErr w:type="spellStart"/>
      <w:r>
        <w:rPr>
          <w:rFonts w:hint="eastAsia"/>
        </w:rPr>
        <w:t>та</w:t>
      </w:r>
      <w:proofErr w:type="spellEnd"/>
      <w:r>
        <w:t xml:space="preserve"> </w:t>
      </w:r>
      <w:proofErr w:type="spellStart"/>
      <w:r>
        <w:rPr>
          <w:rFonts w:hint="eastAsia"/>
        </w:rPr>
        <w:t>процеси</w:t>
      </w:r>
      <w:proofErr w:type="spellEnd"/>
      <w:r>
        <w:t xml:space="preserve"> </w:t>
      </w:r>
      <w:proofErr w:type="spellStart"/>
      <w:r>
        <w:rPr>
          <w:rFonts w:hint="eastAsia"/>
        </w:rPr>
        <w:t>керування</w:t>
      </w:r>
      <w:proofErr w:type="spellEnd"/>
      <w:r>
        <w:rPr>
          <w:rFonts w:hint="eastAsia"/>
        </w:rPr>
        <w:t>»</w:t>
      </w:r>
      <w:r>
        <w:t xml:space="preserve">. </w:t>
      </w:r>
      <w:proofErr w:type="spellStart"/>
      <w:r>
        <w:rPr>
          <w:rFonts w:hint="eastAsia"/>
        </w:rPr>
        <w:t>Докторська</w:t>
      </w:r>
      <w:proofErr w:type="spellEnd"/>
      <w:r>
        <w:t xml:space="preserve"> </w:t>
      </w:r>
      <w:proofErr w:type="spellStart"/>
      <w:r>
        <w:rPr>
          <w:rFonts w:hint="eastAsia"/>
        </w:rPr>
        <w:t>рада</w:t>
      </w:r>
      <w:proofErr w:type="spellEnd"/>
      <w:r>
        <w:t xml:space="preserve"> </w:t>
      </w:r>
      <w:r>
        <w:rPr>
          <w:rFonts w:hint="eastAsia"/>
        </w:rPr>
        <w:t>Д</w:t>
      </w:r>
    </w:p>
    <w:p w14:paraId="0863EEF8" w14:textId="5FD33996" w:rsidR="00AE4705" w:rsidRPr="001C7ED4" w:rsidRDefault="001C7ED4" w:rsidP="001C7ED4">
      <w:r>
        <w:t>26.062.03</w:t>
      </w:r>
    </w:p>
    <w:sectPr w:rsidR="00AE4705" w:rsidRPr="001C7ED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67A2" w14:textId="77777777" w:rsidR="0062695E" w:rsidRPr="008D1934" w:rsidRDefault="0062695E">
      <w:pPr>
        <w:spacing w:after="0" w:line="240" w:lineRule="auto"/>
      </w:pPr>
      <w:r w:rsidRPr="008D1934">
        <w:separator/>
      </w:r>
    </w:p>
  </w:endnote>
  <w:endnote w:type="continuationSeparator" w:id="0">
    <w:p w14:paraId="3F97B8D4" w14:textId="77777777" w:rsidR="0062695E" w:rsidRPr="008D1934" w:rsidRDefault="0062695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AAEF" w14:textId="77777777" w:rsidR="0062695E" w:rsidRPr="008D1934" w:rsidRDefault="0062695E"/>
    <w:p w14:paraId="565A6060" w14:textId="77777777" w:rsidR="0062695E" w:rsidRPr="008D1934" w:rsidRDefault="0062695E"/>
    <w:p w14:paraId="64301CA3" w14:textId="77777777" w:rsidR="0062695E" w:rsidRPr="008D1934" w:rsidRDefault="0062695E"/>
    <w:p w14:paraId="24C78A49" w14:textId="77777777" w:rsidR="0062695E" w:rsidRPr="008D1934" w:rsidRDefault="0062695E"/>
    <w:p w14:paraId="1610C9AB" w14:textId="77777777" w:rsidR="0062695E" w:rsidRPr="008D1934" w:rsidRDefault="0062695E"/>
    <w:p w14:paraId="1D1572F9" w14:textId="77777777" w:rsidR="0062695E" w:rsidRPr="008D1934" w:rsidRDefault="0062695E"/>
    <w:p w14:paraId="5AE889BB" w14:textId="77777777" w:rsidR="0062695E" w:rsidRPr="008D1934" w:rsidRDefault="0062695E">
      <w:pPr>
        <w:rPr>
          <w:sz w:val="2"/>
          <w:szCs w:val="2"/>
        </w:rPr>
      </w:pPr>
      <w:r>
        <w:rPr>
          <w:noProof/>
        </w:rPr>
        <mc:AlternateContent>
          <mc:Choice Requires="wps">
            <w:drawing>
              <wp:anchor distT="0" distB="0" distL="63500" distR="63500" simplePos="0" relativeHeight="251660288" behindDoc="1" locked="0" layoutInCell="1" allowOverlap="1" wp14:anchorId="2EB196BB" wp14:editId="6DF03EC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77B8DB" w14:textId="77777777" w:rsidR="0062695E" w:rsidRPr="008D1934" w:rsidRDefault="00626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196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77B8DB" w14:textId="77777777" w:rsidR="0062695E" w:rsidRPr="008D1934" w:rsidRDefault="00626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F8AB85" w14:textId="77777777" w:rsidR="0062695E" w:rsidRPr="008D1934" w:rsidRDefault="0062695E"/>
    <w:p w14:paraId="4FD8C5F6" w14:textId="77777777" w:rsidR="0062695E" w:rsidRPr="008D1934" w:rsidRDefault="0062695E"/>
    <w:p w14:paraId="4A2F547F" w14:textId="77777777" w:rsidR="0062695E" w:rsidRPr="008D1934" w:rsidRDefault="0062695E">
      <w:pPr>
        <w:rPr>
          <w:sz w:val="2"/>
          <w:szCs w:val="2"/>
        </w:rPr>
      </w:pPr>
      <w:r>
        <w:rPr>
          <w:noProof/>
        </w:rPr>
        <mc:AlternateContent>
          <mc:Choice Requires="wps">
            <w:drawing>
              <wp:anchor distT="0" distB="0" distL="63500" distR="63500" simplePos="0" relativeHeight="251659264" behindDoc="1" locked="0" layoutInCell="1" allowOverlap="1" wp14:anchorId="34A43C25" wp14:editId="1BA41C9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860FEF" w14:textId="77777777" w:rsidR="0062695E" w:rsidRPr="008D1934" w:rsidRDefault="00626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A43C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860FEF" w14:textId="77777777" w:rsidR="0062695E" w:rsidRPr="008D1934" w:rsidRDefault="00626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C955B8" w14:textId="77777777" w:rsidR="0062695E" w:rsidRPr="008D1934" w:rsidRDefault="0062695E"/>
    <w:p w14:paraId="0AEA358F" w14:textId="77777777" w:rsidR="0062695E" w:rsidRPr="008D1934" w:rsidRDefault="0062695E">
      <w:pPr>
        <w:rPr>
          <w:sz w:val="2"/>
          <w:szCs w:val="2"/>
        </w:rPr>
      </w:pPr>
    </w:p>
    <w:p w14:paraId="56156DE3" w14:textId="77777777" w:rsidR="0062695E" w:rsidRPr="008D1934" w:rsidRDefault="0062695E"/>
    <w:p w14:paraId="0F258D7C" w14:textId="77777777" w:rsidR="0062695E" w:rsidRPr="008D1934" w:rsidRDefault="0062695E">
      <w:pPr>
        <w:spacing w:after="0" w:line="240" w:lineRule="auto"/>
      </w:pPr>
    </w:p>
  </w:footnote>
  <w:footnote w:type="continuationSeparator" w:id="0">
    <w:p w14:paraId="0AEF3C96" w14:textId="77777777" w:rsidR="0062695E" w:rsidRPr="008D1934" w:rsidRDefault="0062695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5E"/>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306</cp:revision>
  <cp:lastPrinted>2024-05-12T14:21:00Z</cp:lastPrinted>
  <dcterms:created xsi:type="dcterms:W3CDTF">2024-05-20T16:55:00Z</dcterms:created>
  <dcterms:modified xsi:type="dcterms:W3CDTF">2024-06-05T20:52:00Z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