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7A77" w14:textId="1541A141" w:rsidR="0036479D" w:rsidRDefault="00E357E8" w:rsidP="00E357E8">
      <w:pPr>
        <w:rPr>
          <w:rFonts w:ascii="Times New Roman" w:eastAsia="Arial Unicode MS" w:hAnsi="Times New Roman" w:cs="Times New Roman"/>
          <w:b/>
          <w:bCs/>
          <w:color w:val="000000"/>
          <w:kern w:val="0"/>
          <w:sz w:val="28"/>
          <w:szCs w:val="28"/>
          <w:lang w:eastAsia="ru-RU" w:bidi="uk-UA"/>
        </w:rPr>
      </w:pPr>
      <w:r w:rsidRPr="00E357E8">
        <w:rPr>
          <w:rFonts w:ascii="Times New Roman" w:eastAsia="Arial Unicode MS" w:hAnsi="Times New Roman" w:cs="Times New Roman" w:hint="eastAsia"/>
          <w:b/>
          <w:bCs/>
          <w:color w:val="000000"/>
          <w:kern w:val="0"/>
          <w:sz w:val="28"/>
          <w:szCs w:val="28"/>
          <w:lang w:eastAsia="ru-RU" w:bidi="uk-UA"/>
        </w:rPr>
        <w:t>Черноволов</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Руслан</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Андреевич</w:t>
      </w:r>
      <w:r>
        <w:rPr>
          <w:rFonts w:ascii="Times New Roman" w:eastAsia="Arial Unicode MS" w:hAnsi="Times New Roman" w:cs="Times New Roman" w:hint="eastAsia"/>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Методика</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разработки</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дренированных</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динамически</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подобных</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моделей</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для</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исследования</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в</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аэродинамических</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трубах</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нестационарных</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аэродинамических</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нагрузок</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и</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характеристик</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аэроупругости</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летательных</w:t>
      </w:r>
      <w:r w:rsidRPr="00E357E8">
        <w:rPr>
          <w:rFonts w:ascii="Times New Roman" w:eastAsia="Arial Unicode MS" w:hAnsi="Times New Roman" w:cs="Times New Roman"/>
          <w:b/>
          <w:bCs/>
          <w:color w:val="000000"/>
          <w:kern w:val="0"/>
          <w:sz w:val="28"/>
          <w:szCs w:val="28"/>
          <w:lang w:eastAsia="ru-RU" w:bidi="uk-UA"/>
        </w:rPr>
        <w:t xml:space="preserve"> </w:t>
      </w:r>
      <w:r w:rsidRPr="00E357E8">
        <w:rPr>
          <w:rFonts w:ascii="Times New Roman" w:eastAsia="Arial Unicode MS" w:hAnsi="Times New Roman" w:cs="Times New Roman" w:hint="eastAsia"/>
          <w:b/>
          <w:bCs/>
          <w:color w:val="000000"/>
          <w:kern w:val="0"/>
          <w:sz w:val="28"/>
          <w:szCs w:val="28"/>
          <w:lang w:eastAsia="ru-RU" w:bidi="uk-UA"/>
        </w:rPr>
        <w:t>аппаратов</w:t>
      </w:r>
    </w:p>
    <w:p w14:paraId="4E3482C0" w14:textId="77777777" w:rsidR="00E357E8" w:rsidRDefault="00E357E8" w:rsidP="00E357E8">
      <w:r>
        <w:rPr>
          <w:rFonts w:hint="eastAsia"/>
        </w:rPr>
        <w:t>ОГЛАВЛЕНИЕ</w:t>
      </w:r>
      <w:r>
        <w:t xml:space="preserve"> </w:t>
      </w:r>
      <w:r>
        <w:rPr>
          <w:rFonts w:hint="eastAsia"/>
        </w:rPr>
        <w:t>ДИССЕРТАЦИИ</w:t>
      </w:r>
    </w:p>
    <w:p w14:paraId="4F88D1DF" w14:textId="77777777" w:rsidR="00E357E8" w:rsidRDefault="00E357E8" w:rsidP="00E357E8">
      <w:r>
        <w:rPr>
          <w:rFonts w:hint="eastAsia"/>
        </w:rPr>
        <w:t>кандидат</w:t>
      </w:r>
      <w:r>
        <w:t xml:space="preserve"> </w:t>
      </w:r>
      <w:r>
        <w:rPr>
          <w:rFonts w:hint="eastAsia"/>
        </w:rPr>
        <w:t>наук</w:t>
      </w:r>
      <w:r>
        <w:t xml:space="preserve"> </w:t>
      </w:r>
      <w:r>
        <w:rPr>
          <w:rFonts w:hint="eastAsia"/>
        </w:rPr>
        <w:t>Черноволов</w:t>
      </w:r>
      <w:r>
        <w:t xml:space="preserve"> </w:t>
      </w:r>
      <w:r>
        <w:rPr>
          <w:rFonts w:hint="eastAsia"/>
        </w:rPr>
        <w:t>Руслан</w:t>
      </w:r>
      <w:r>
        <w:t xml:space="preserve"> </w:t>
      </w:r>
      <w:r>
        <w:rPr>
          <w:rFonts w:hint="eastAsia"/>
        </w:rPr>
        <w:t>Андреевич</w:t>
      </w:r>
    </w:p>
    <w:p w14:paraId="4EE834D9" w14:textId="77777777" w:rsidR="00E357E8" w:rsidRDefault="00E357E8" w:rsidP="00E357E8">
      <w:r>
        <w:rPr>
          <w:rFonts w:hint="eastAsia"/>
        </w:rPr>
        <w:t>Введение</w:t>
      </w:r>
    </w:p>
    <w:p w14:paraId="3D4044B2" w14:textId="77777777" w:rsidR="00E357E8" w:rsidRDefault="00E357E8" w:rsidP="00E357E8"/>
    <w:p w14:paraId="65982EAA" w14:textId="77777777" w:rsidR="00E357E8" w:rsidRDefault="00E357E8" w:rsidP="00E357E8">
      <w:r>
        <w:rPr>
          <w:rFonts w:hint="eastAsia"/>
        </w:rPr>
        <w:t>Глава</w:t>
      </w:r>
      <w:r>
        <w:t xml:space="preserve"> 1. </w:t>
      </w:r>
      <w:r>
        <w:rPr>
          <w:rFonts w:hint="eastAsia"/>
        </w:rPr>
        <w:t>Разработка</w:t>
      </w:r>
      <w:r>
        <w:t xml:space="preserve"> </w:t>
      </w:r>
      <w:r>
        <w:rPr>
          <w:rFonts w:hint="eastAsia"/>
        </w:rPr>
        <w:t>методов</w:t>
      </w:r>
      <w:r>
        <w:t xml:space="preserve"> </w:t>
      </w:r>
      <w:r>
        <w:rPr>
          <w:rFonts w:hint="eastAsia"/>
        </w:rPr>
        <w:t>моделирования</w:t>
      </w:r>
      <w:r>
        <w:t xml:space="preserve"> </w:t>
      </w:r>
      <w:r>
        <w:rPr>
          <w:rFonts w:hint="eastAsia"/>
        </w:rPr>
        <w:t>явлений</w:t>
      </w:r>
      <w:r>
        <w:t xml:space="preserve"> </w:t>
      </w:r>
      <w:r>
        <w:rPr>
          <w:rFonts w:hint="eastAsia"/>
        </w:rPr>
        <w:t>аэроупругости</w:t>
      </w:r>
      <w:r>
        <w:t xml:space="preserve"> </w:t>
      </w:r>
      <w:r>
        <w:rPr>
          <w:rFonts w:hint="eastAsia"/>
        </w:rPr>
        <w:t>в</w:t>
      </w:r>
      <w:r>
        <w:t xml:space="preserve"> </w:t>
      </w:r>
      <w:r>
        <w:rPr>
          <w:rFonts w:hint="eastAsia"/>
        </w:rPr>
        <w:t>АДТ</w:t>
      </w:r>
    </w:p>
    <w:p w14:paraId="1A430CF9" w14:textId="77777777" w:rsidR="00E357E8" w:rsidRDefault="00E357E8" w:rsidP="00E357E8"/>
    <w:p w14:paraId="19555E70" w14:textId="77777777" w:rsidR="00E357E8" w:rsidRDefault="00E357E8" w:rsidP="00E357E8">
      <w:r>
        <w:t xml:space="preserve">1.1 </w:t>
      </w:r>
      <w:r>
        <w:rPr>
          <w:rFonts w:hint="eastAsia"/>
        </w:rPr>
        <w:t>Особенности</w:t>
      </w:r>
      <w:r>
        <w:t xml:space="preserve"> </w:t>
      </w:r>
      <w:r>
        <w:rPr>
          <w:rFonts w:hint="eastAsia"/>
        </w:rPr>
        <w:t>моделирования</w:t>
      </w:r>
      <w:r>
        <w:t xml:space="preserve"> </w:t>
      </w:r>
      <w:r>
        <w:rPr>
          <w:rFonts w:hint="eastAsia"/>
        </w:rPr>
        <w:t>флаттера</w:t>
      </w:r>
      <w:r>
        <w:t xml:space="preserve"> </w:t>
      </w:r>
      <w:r>
        <w:rPr>
          <w:rFonts w:hint="eastAsia"/>
        </w:rPr>
        <w:t>и</w:t>
      </w:r>
      <w:r>
        <w:t xml:space="preserve"> </w:t>
      </w:r>
      <w:r>
        <w:rPr>
          <w:rFonts w:hint="eastAsia"/>
        </w:rPr>
        <w:t>бафтинга</w:t>
      </w:r>
      <w:r>
        <w:t xml:space="preserve"> </w:t>
      </w:r>
      <w:r>
        <w:rPr>
          <w:rFonts w:hint="eastAsia"/>
        </w:rPr>
        <w:t>в</w:t>
      </w:r>
      <w:r>
        <w:t xml:space="preserve"> </w:t>
      </w:r>
      <w:r>
        <w:rPr>
          <w:rFonts w:hint="eastAsia"/>
        </w:rPr>
        <w:t>трансзвуковом</w:t>
      </w:r>
      <w:r>
        <w:t xml:space="preserve"> </w:t>
      </w:r>
      <w:r>
        <w:rPr>
          <w:rFonts w:hint="eastAsia"/>
        </w:rPr>
        <w:t>диапазоне</w:t>
      </w:r>
      <w:r>
        <w:t xml:space="preserve"> </w:t>
      </w:r>
      <w:r>
        <w:rPr>
          <w:rFonts w:hint="eastAsia"/>
        </w:rPr>
        <w:t>чисел</w:t>
      </w:r>
      <w:r>
        <w:t xml:space="preserve"> </w:t>
      </w:r>
      <w:r>
        <w:rPr>
          <w:rFonts w:hint="eastAsia"/>
        </w:rPr>
        <w:t>Маха</w:t>
      </w:r>
      <w:r>
        <w:t xml:space="preserve">. </w:t>
      </w:r>
      <w:r>
        <w:rPr>
          <w:rFonts w:hint="eastAsia"/>
        </w:rPr>
        <w:t>Критерии</w:t>
      </w:r>
      <w:r>
        <w:t xml:space="preserve"> </w:t>
      </w:r>
      <w:r>
        <w:rPr>
          <w:rFonts w:hint="eastAsia"/>
        </w:rPr>
        <w:t>подобия</w:t>
      </w:r>
    </w:p>
    <w:p w14:paraId="7B14A814" w14:textId="77777777" w:rsidR="00E357E8" w:rsidRDefault="00E357E8" w:rsidP="00E357E8"/>
    <w:p w14:paraId="62810CB6" w14:textId="77777777" w:rsidR="00E357E8" w:rsidRDefault="00E357E8" w:rsidP="00E357E8">
      <w:r>
        <w:t xml:space="preserve">1.2 </w:t>
      </w:r>
      <w:r>
        <w:rPr>
          <w:rFonts w:hint="eastAsia"/>
        </w:rPr>
        <w:t>Типовые</w:t>
      </w:r>
      <w:r>
        <w:t xml:space="preserve"> </w:t>
      </w:r>
      <w:r>
        <w:rPr>
          <w:rFonts w:hint="eastAsia"/>
        </w:rPr>
        <w:t>конструкции</w:t>
      </w:r>
      <w:r>
        <w:t xml:space="preserve"> </w:t>
      </w:r>
      <w:r>
        <w:rPr>
          <w:rFonts w:hint="eastAsia"/>
        </w:rPr>
        <w:t>трансзвуковых</w:t>
      </w:r>
      <w:r>
        <w:t xml:space="preserve"> </w:t>
      </w:r>
      <w:r>
        <w:rPr>
          <w:rFonts w:hint="eastAsia"/>
        </w:rPr>
        <w:t>динамически</w:t>
      </w:r>
      <w:r>
        <w:t xml:space="preserve"> </w:t>
      </w:r>
      <w:r>
        <w:rPr>
          <w:rFonts w:hint="eastAsia"/>
        </w:rPr>
        <w:t>подобных</w:t>
      </w:r>
      <w:r>
        <w:t xml:space="preserve"> </w:t>
      </w:r>
      <w:r>
        <w:rPr>
          <w:rFonts w:hint="eastAsia"/>
        </w:rPr>
        <w:t>моделей</w:t>
      </w:r>
      <w:r>
        <w:t xml:space="preserve">. </w:t>
      </w:r>
      <w:r>
        <w:rPr>
          <w:rFonts w:hint="eastAsia"/>
        </w:rPr>
        <w:t>Выбор</w:t>
      </w:r>
      <w:r>
        <w:t xml:space="preserve"> </w:t>
      </w:r>
      <w:r>
        <w:rPr>
          <w:rFonts w:hint="eastAsia"/>
        </w:rPr>
        <w:t>рациональных</w:t>
      </w:r>
      <w:r>
        <w:t xml:space="preserve"> </w:t>
      </w:r>
      <w:r>
        <w:rPr>
          <w:rFonts w:hint="eastAsia"/>
        </w:rPr>
        <w:t>форм</w:t>
      </w:r>
      <w:r>
        <w:t xml:space="preserve"> </w:t>
      </w:r>
      <w:r>
        <w:rPr>
          <w:rFonts w:hint="eastAsia"/>
        </w:rPr>
        <w:t>поперечных</w:t>
      </w:r>
      <w:r>
        <w:t xml:space="preserve"> </w:t>
      </w:r>
      <w:r>
        <w:rPr>
          <w:rFonts w:hint="eastAsia"/>
        </w:rPr>
        <w:t>сечений</w:t>
      </w:r>
      <w:r>
        <w:t xml:space="preserve"> </w:t>
      </w:r>
      <w:r>
        <w:rPr>
          <w:rFonts w:hint="eastAsia"/>
        </w:rPr>
        <w:t>силовых</w:t>
      </w:r>
      <w:r>
        <w:t xml:space="preserve"> </w:t>
      </w:r>
      <w:r>
        <w:rPr>
          <w:rFonts w:hint="eastAsia"/>
        </w:rPr>
        <w:t>несущих</w:t>
      </w:r>
      <w:r>
        <w:t xml:space="preserve"> </w:t>
      </w:r>
      <w:r>
        <w:rPr>
          <w:rFonts w:hint="eastAsia"/>
        </w:rPr>
        <w:t>элементов</w:t>
      </w:r>
      <w:r>
        <w:t xml:space="preserve"> </w:t>
      </w:r>
      <w:r>
        <w:rPr>
          <w:rFonts w:hint="eastAsia"/>
        </w:rPr>
        <w:t>моделей</w:t>
      </w:r>
    </w:p>
    <w:p w14:paraId="0BD18F4B" w14:textId="77777777" w:rsidR="00E357E8" w:rsidRDefault="00E357E8" w:rsidP="00E357E8"/>
    <w:p w14:paraId="0172D650" w14:textId="77777777" w:rsidR="00E357E8" w:rsidRDefault="00E357E8" w:rsidP="00E357E8">
      <w:r>
        <w:t xml:space="preserve">1.3 </w:t>
      </w:r>
      <w:r>
        <w:rPr>
          <w:rFonts w:hint="eastAsia"/>
        </w:rPr>
        <w:t>Повышение</w:t>
      </w:r>
      <w:r>
        <w:t xml:space="preserve"> </w:t>
      </w:r>
      <w:r>
        <w:rPr>
          <w:rFonts w:hint="eastAsia"/>
        </w:rPr>
        <w:t>весовой</w:t>
      </w:r>
      <w:r>
        <w:t xml:space="preserve"> </w:t>
      </w:r>
      <w:r>
        <w:rPr>
          <w:rFonts w:hint="eastAsia"/>
        </w:rPr>
        <w:t>эффективности</w:t>
      </w:r>
      <w:r>
        <w:t xml:space="preserve"> </w:t>
      </w:r>
      <w:r>
        <w:rPr>
          <w:rFonts w:hint="eastAsia"/>
        </w:rPr>
        <w:t>динамически</w:t>
      </w:r>
      <w:r>
        <w:t xml:space="preserve"> </w:t>
      </w:r>
      <w:r>
        <w:rPr>
          <w:rFonts w:hint="eastAsia"/>
        </w:rPr>
        <w:t>подобных</w:t>
      </w:r>
      <w:r>
        <w:t xml:space="preserve"> </w:t>
      </w:r>
      <w:r>
        <w:rPr>
          <w:rFonts w:hint="eastAsia"/>
        </w:rPr>
        <w:t>моделей</w:t>
      </w:r>
      <w:r>
        <w:t xml:space="preserve"> </w:t>
      </w:r>
      <w:r>
        <w:rPr>
          <w:rFonts w:hint="eastAsia"/>
        </w:rPr>
        <w:t>посредством</w:t>
      </w:r>
      <w:r>
        <w:t xml:space="preserve"> </w:t>
      </w:r>
      <w:r>
        <w:rPr>
          <w:rFonts w:hint="eastAsia"/>
        </w:rPr>
        <w:t>использования</w:t>
      </w:r>
      <w:r>
        <w:t xml:space="preserve"> </w:t>
      </w:r>
      <w:r>
        <w:rPr>
          <w:rFonts w:hint="eastAsia"/>
        </w:rPr>
        <w:t>материалов</w:t>
      </w:r>
      <w:r>
        <w:t xml:space="preserve"> </w:t>
      </w:r>
      <w:r>
        <w:rPr>
          <w:rFonts w:hint="eastAsia"/>
        </w:rPr>
        <w:t>с</w:t>
      </w:r>
      <w:r>
        <w:t xml:space="preserve"> </w:t>
      </w:r>
      <w:r>
        <w:rPr>
          <w:rFonts w:hint="eastAsia"/>
        </w:rPr>
        <w:t>учетом</w:t>
      </w:r>
      <w:r>
        <w:t xml:space="preserve"> </w:t>
      </w:r>
      <w:r>
        <w:rPr>
          <w:rFonts w:hint="eastAsia"/>
        </w:rPr>
        <w:t>их</w:t>
      </w:r>
      <w:r>
        <w:t xml:space="preserve"> </w:t>
      </w:r>
      <w:r>
        <w:rPr>
          <w:rFonts w:hint="eastAsia"/>
        </w:rPr>
        <w:t>технологических</w:t>
      </w:r>
      <w:r>
        <w:t xml:space="preserve"> </w:t>
      </w:r>
      <w:r>
        <w:rPr>
          <w:rFonts w:hint="eastAsia"/>
        </w:rPr>
        <w:t>факторов</w:t>
      </w:r>
      <w:r>
        <w:t xml:space="preserve"> </w:t>
      </w:r>
      <w:r>
        <w:rPr>
          <w:rFonts w:hint="eastAsia"/>
        </w:rPr>
        <w:t>и</w:t>
      </w:r>
      <w:r>
        <w:t xml:space="preserve"> </w:t>
      </w:r>
      <w:r>
        <w:rPr>
          <w:rFonts w:hint="eastAsia"/>
        </w:rPr>
        <w:t>удельных</w:t>
      </w:r>
      <w:r>
        <w:t xml:space="preserve"> </w:t>
      </w:r>
      <w:r>
        <w:rPr>
          <w:rFonts w:hint="eastAsia"/>
        </w:rPr>
        <w:t>характеристик</w:t>
      </w:r>
      <w:r>
        <w:t xml:space="preserve"> </w:t>
      </w:r>
      <w:r>
        <w:rPr>
          <w:rFonts w:hint="eastAsia"/>
        </w:rPr>
        <w:t>жесткости</w:t>
      </w:r>
      <w:r>
        <w:t xml:space="preserve"> </w:t>
      </w:r>
      <w:r>
        <w:rPr>
          <w:rFonts w:hint="eastAsia"/>
        </w:rPr>
        <w:t>и</w:t>
      </w:r>
      <w:r>
        <w:t xml:space="preserve"> </w:t>
      </w:r>
      <w:r>
        <w:rPr>
          <w:rFonts w:hint="eastAsia"/>
        </w:rPr>
        <w:t>прочности</w:t>
      </w:r>
    </w:p>
    <w:p w14:paraId="2D947908" w14:textId="77777777" w:rsidR="00E357E8" w:rsidRDefault="00E357E8" w:rsidP="00E357E8"/>
    <w:p w14:paraId="33F3E3B4" w14:textId="77777777" w:rsidR="00E357E8" w:rsidRDefault="00E357E8" w:rsidP="00E357E8">
      <w:r>
        <w:t xml:space="preserve">1.4 </w:t>
      </w:r>
      <w:r>
        <w:rPr>
          <w:rFonts w:hint="eastAsia"/>
        </w:rPr>
        <w:t>Оценка</w:t>
      </w:r>
      <w:r>
        <w:t xml:space="preserve"> </w:t>
      </w:r>
      <w:r>
        <w:rPr>
          <w:rFonts w:hint="eastAsia"/>
        </w:rPr>
        <w:t>размеров</w:t>
      </w:r>
      <w:r>
        <w:t xml:space="preserve"> </w:t>
      </w:r>
      <w:r>
        <w:rPr>
          <w:rFonts w:hint="eastAsia"/>
        </w:rPr>
        <w:t>типовых</w:t>
      </w:r>
      <w:r>
        <w:t xml:space="preserve"> </w:t>
      </w:r>
      <w:r>
        <w:rPr>
          <w:rFonts w:hint="eastAsia"/>
        </w:rPr>
        <w:t>сечений</w:t>
      </w:r>
      <w:r>
        <w:t xml:space="preserve">, </w:t>
      </w:r>
      <w:r>
        <w:rPr>
          <w:rFonts w:hint="eastAsia"/>
        </w:rPr>
        <w:t>их</w:t>
      </w:r>
      <w:r>
        <w:t xml:space="preserve"> </w:t>
      </w:r>
      <w:r>
        <w:rPr>
          <w:rFonts w:hint="eastAsia"/>
        </w:rPr>
        <w:t>весовой</w:t>
      </w:r>
      <w:r>
        <w:t xml:space="preserve"> </w:t>
      </w:r>
      <w:r>
        <w:rPr>
          <w:rFonts w:hint="eastAsia"/>
        </w:rPr>
        <w:t>эффективности</w:t>
      </w:r>
      <w:r>
        <w:t xml:space="preserve"> </w:t>
      </w:r>
      <w:r>
        <w:rPr>
          <w:rFonts w:hint="eastAsia"/>
        </w:rPr>
        <w:t>и</w:t>
      </w:r>
      <w:r>
        <w:t xml:space="preserve"> </w:t>
      </w:r>
      <w:r>
        <w:rPr>
          <w:rFonts w:hint="eastAsia"/>
        </w:rPr>
        <w:t>прочности</w:t>
      </w:r>
      <w:r>
        <w:t xml:space="preserve"> </w:t>
      </w:r>
      <w:r>
        <w:rPr>
          <w:rFonts w:hint="eastAsia"/>
        </w:rPr>
        <w:t>для</w:t>
      </w:r>
      <w:r>
        <w:t xml:space="preserve"> 3-</w:t>
      </w:r>
      <w:r>
        <w:rPr>
          <w:rFonts w:hint="eastAsia"/>
        </w:rPr>
        <w:t>х</w:t>
      </w:r>
      <w:r>
        <w:t xml:space="preserve"> </w:t>
      </w:r>
      <w:r>
        <w:rPr>
          <w:rFonts w:hint="eastAsia"/>
        </w:rPr>
        <w:t>конструктивно</w:t>
      </w:r>
      <w:r>
        <w:t>-</w:t>
      </w:r>
      <w:r>
        <w:rPr>
          <w:rFonts w:hint="eastAsia"/>
        </w:rPr>
        <w:t>силовых</w:t>
      </w:r>
      <w:r>
        <w:t xml:space="preserve"> </w:t>
      </w:r>
      <w:r>
        <w:rPr>
          <w:rFonts w:hint="eastAsia"/>
        </w:rPr>
        <w:t>схем</w:t>
      </w:r>
      <w:r>
        <w:t xml:space="preserve"> </w:t>
      </w:r>
      <w:r>
        <w:rPr>
          <w:rFonts w:hint="eastAsia"/>
        </w:rPr>
        <w:t>из</w:t>
      </w:r>
      <w:r>
        <w:t xml:space="preserve"> </w:t>
      </w:r>
      <w:r>
        <w:rPr>
          <w:rFonts w:hint="eastAsia"/>
        </w:rPr>
        <w:t>традиционных</w:t>
      </w:r>
      <w:r>
        <w:t xml:space="preserve"> </w:t>
      </w:r>
      <w:r>
        <w:rPr>
          <w:rFonts w:hint="eastAsia"/>
        </w:rPr>
        <w:t>материалов</w:t>
      </w:r>
      <w:r>
        <w:t xml:space="preserve"> </w:t>
      </w:r>
      <w:r>
        <w:rPr>
          <w:rFonts w:hint="eastAsia"/>
        </w:rPr>
        <w:t>при</w:t>
      </w:r>
      <w:r>
        <w:t xml:space="preserve"> </w:t>
      </w:r>
      <w:r>
        <w:rPr>
          <w:rFonts w:hint="eastAsia"/>
        </w:rPr>
        <w:t>постоянной</w:t>
      </w:r>
      <w:r>
        <w:t xml:space="preserve"> </w:t>
      </w:r>
      <w:r>
        <w:rPr>
          <w:rFonts w:hint="eastAsia"/>
        </w:rPr>
        <w:t>жесткости</w:t>
      </w:r>
      <w:r>
        <w:t xml:space="preserve"> </w:t>
      </w:r>
      <w:r>
        <w:rPr>
          <w:rFonts w:hint="eastAsia"/>
        </w:rPr>
        <w:t>и</w:t>
      </w:r>
      <w:r>
        <w:t xml:space="preserve"> </w:t>
      </w:r>
      <w:r>
        <w:rPr>
          <w:rFonts w:hint="eastAsia"/>
        </w:rPr>
        <w:t>аэродинамической</w:t>
      </w:r>
      <w:r>
        <w:t xml:space="preserve"> </w:t>
      </w:r>
      <w:r>
        <w:rPr>
          <w:rFonts w:hint="eastAsia"/>
        </w:rPr>
        <w:t>нагрузке</w:t>
      </w:r>
    </w:p>
    <w:p w14:paraId="2E732D6C" w14:textId="77777777" w:rsidR="00E357E8" w:rsidRDefault="00E357E8" w:rsidP="00E357E8"/>
    <w:p w14:paraId="13A24CD6" w14:textId="77777777" w:rsidR="00E357E8" w:rsidRDefault="00E357E8" w:rsidP="00E357E8">
      <w:r>
        <w:t xml:space="preserve">1.5 </w:t>
      </w:r>
      <w:r>
        <w:rPr>
          <w:rFonts w:hint="eastAsia"/>
        </w:rPr>
        <w:t>Оценка</w:t>
      </w:r>
      <w:r>
        <w:t xml:space="preserve"> </w:t>
      </w:r>
      <w:r>
        <w:rPr>
          <w:rFonts w:hint="eastAsia"/>
        </w:rPr>
        <w:t>размеров</w:t>
      </w:r>
      <w:r>
        <w:t xml:space="preserve"> </w:t>
      </w:r>
      <w:r>
        <w:rPr>
          <w:rFonts w:hint="eastAsia"/>
        </w:rPr>
        <w:t>типовых</w:t>
      </w:r>
      <w:r>
        <w:t xml:space="preserve"> </w:t>
      </w:r>
      <w:r>
        <w:rPr>
          <w:rFonts w:hint="eastAsia"/>
        </w:rPr>
        <w:t>сечений</w:t>
      </w:r>
      <w:r>
        <w:t xml:space="preserve">, </w:t>
      </w:r>
      <w:r>
        <w:rPr>
          <w:rFonts w:hint="eastAsia"/>
        </w:rPr>
        <w:t>их</w:t>
      </w:r>
      <w:r>
        <w:t xml:space="preserve"> </w:t>
      </w:r>
      <w:r>
        <w:rPr>
          <w:rFonts w:hint="eastAsia"/>
        </w:rPr>
        <w:t>жёсткости</w:t>
      </w:r>
      <w:r>
        <w:t xml:space="preserve"> </w:t>
      </w:r>
      <w:r>
        <w:rPr>
          <w:rFonts w:hint="eastAsia"/>
        </w:rPr>
        <w:t>и</w:t>
      </w:r>
      <w:r>
        <w:t xml:space="preserve"> </w:t>
      </w:r>
      <w:r>
        <w:rPr>
          <w:rFonts w:hint="eastAsia"/>
        </w:rPr>
        <w:t>прочности</w:t>
      </w:r>
      <w:r>
        <w:t xml:space="preserve"> </w:t>
      </w:r>
      <w:r>
        <w:rPr>
          <w:rFonts w:hint="eastAsia"/>
        </w:rPr>
        <w:t>для</w:t>
      </w:r>
      <w:r>
        <w:t xml:space="preserve"> 3 -</w:t>
      </w:r>
      <w:r>
        <w:rPr>
          <w:rFonts w:hint="eastAsia"/>
        </w:rPr>
        <w:t>х</w:t>
      </w:r>
      <w:r>
        <w:t xml:space="preserve"> </w:t>
      </w:r>
      <w:r>
        <w:rPr>
          <w:rFonts w:hint="eastAsia"/>
        </w:rPr>
        <w:t>конструктивно</w:t>
      </w:r>
      <w:r>
        <w:t>-</w:t>
      </w:r>
      <w:r>
        <w:rPr>
          <w:rFonts w:hint="eastAsia"/>
        </w:rPr>
        <w:t>силовых</w:t>
      </w:r>
      <w:r>
        <w:t xml:space="preserve"> </w:t>
      </w:r>
      <w:r>
        <w:rPr>
          <w:rFonts w:hint="eastAsia"/>
        </w:rPr>
        <w:t>схем</w:t>
      </w:r>
      <w:r>
        <w:t xml:space="preserve"> </w:t>
      </w:r>
      <w:r>
        <w:rPr>
          <w:rFonts w:hint="eastAsia"/>
        </w:rPr>
        <w:t>динамически</w:t>
      </w:r>
      <w:r>
        <w:t xml:space="preserve"> </w:t>
      </w:r>
      <w:r>
        <w:rPr>
          <w:rFonts w:hint="eastAsia"/>
        </w:rPr>
        <w:t>подобных</w:t>
      </w:r>
      <w:r>
        <w:t xml:space="preserve"> </w:t>
      </w:r>
      <w:r>
        <w:rPr>
          <w:rFonts w:hint="eastAsia"/>
        </w:rPr>
        <w:t>моделей</w:t>
      </w:r>
      <w:r>
        <w:t xml:space="preserve"> </w:t>
      </w:r>
      <w:r>
        <w:rPr>
          <w:rFonts w:hint="eastAsia"/>
        </w:rPr>
        <w:t>из</w:t>
      </w:r>
      <w:r>
        <w:t xml:space="preserve"> </w:t>
      </w:r>
      <w:r>
        <w:rPr>
          <w:rFonts w:hint="eastAsia"/>
        </w:rPr>
        <w:t>традиционных</w:t>
      </w:r>
      <w:r>
        <w:t xml:space="preserve"> </w:t>
      </w:r>
      <w:r>
        <w:rPr>
          <w:rFonts w:hint="eastAsia"/>
        </w:rPr>
        <w:t>материалов</w:t>
      </w:r>
      <w:r>
        <w:t xml:space="preserve"> </w:t>
      </w:r>
      <w:r>
        <w:rPr>
          <w:rFonts w:hint="eastAsia"/>
        </w:rPr>
        <w:t>при</w:t>
      </w:r>
      <w:r>
        <w:t xml:space="preserve"> </w:t>
      </w:r>
      <w:r>
        <w:rPr>
          <w:rFonts w:hint="eastAsia"/>
        </w:rPr>
        <w:t>постоянной</w:t>
      </w:r>
      <w:r>
        <w:t xml:space="preserve"> </w:t>
      </w:r>
      <w:r>
        <w:rPr>
          <w:rFonts w:hint="eastAsia"/>
        </w:rPr>
        <w:t>массе</w:t>
      </w:r>
      <w:r>
        <w:t xml:space="preserve"> </w:t>
      </w:r>
      <w:r>
        <w:rPr>
          <w:rFonts w:hint="eastAsia"/>
        </w:rPr>
        <w:t>и</w:t>
      </w:r>
      <w:r>
        <w:t xml:space="preserve"> </w:t>
      </w:r>
      <w:r>
        <w:rPr>
          <w:rFonts w:hint="eastAsia"/>
        </w:rPr>
        <w:t>аэродинамической</w:t>
      </w:r>
      <w:r>
        <w:t xml:space="preserve"> </w:t>
      </w:r>
      <w:r>
        <w:rPr>
          <w:rFonts w:hint="eastAsia"/>
        </w:rPr>
        <w:t>нагрузке</w:t>
      </w:r>
    </w:p>
    <w:p w14:paraId="546A593D" w14:textId="77777777" w:rsidR="00E357E8" w:rsidRDefault="00E357E8" w:rsidP="00E357E8"/>
    <w:p w14:paraId="0EEE50CB" w14:textId="77777777" w:rsidR="00E357E8" w:rsidRDefault="00E357E8" w:rsidP="00E357E8">
      <w:r>
        <w:t xml:space="preserve">1.6 </w:t>
      </w:r>
      <w:r>
        <w:rPr>
          <w:rFonts w:hint="eastAsia"/>
        </w:rPr>
        <w:t>Методика</w:t>
      </w:r>
      <w:r>
        <w:t xml:space="preserve"> </w:t>
      </w:r>
      <w:r>
        <w:rPr>
          <w:rFonts w:hint="eastAsia"/>
        </w:rPr>
        <w:t>выбора</w:t>
      </w:r>
      <w:r>
        <w:t xml:space="preserve"> </w:t>
      </w:r>
      <w:r>
        <w:rPr>
          <w:rFonts w:hint="eastAsia"/>
        </w:rPr>
        <w:t>материалов</w:t>
      </w:r>
      <w:r>
        <w:t xml:space="preserve">, </w:t>
      </w:r>
      <w:r>
        <w:rPr>
          <w:rFonts w:hint="eastAsia"/>
        </w:rPr>
        <w:t>обеспечивающих</w:t>
      </w:r>
      <w:r>
        <w:t xml:space="preserve"> </w:t>
      </w:r>
      <w:r>
        <w:rPr>
          <w:rFonts w:hint="eastAsia"/>
        </w:rPr>
        <w:t>вы</w:t>
      </w:r>
      <w:r>
        <w:rPr>
          <w:rFonts w:hint="eastAsia"/>
        </w:rPr>
        <w:lastRenderedPageBreak/>
        <w:t>полнение</w:t>
      </w:r>
      <w:r>
        <w:t xml:space="preserve"> </w:t>
      </w:r>
      <w:r>
        <w:rPr>
          <w:rFonts w:hint="eastAsia"/>
        </w:rPr>
        <w:t>критериев</w:t>
      </w:r>
      <w:r>
        <w:t xml:space="preserve"> </w:t>
      </w:r>
      <w:r>
        <w:rPr>
          <w:rFonts w:hint="eastAsia"/>
        </w:rPr>
        <w:t>подобия</w:t>
      </w:r>
      <w:r>
        <w:t xml:space="preserve"> </w:t>
      </w:r>
      <w:r>
        <w:rPr>
          <w:rFonts w:hint="eastAsia"/>
        </w:rPr>
        <w:t>Коши</w:t>
      </w:r>
      <w:r>
        <w:t xml:space="preserve"> </w:t>
      </w:r>
      <w:r>
        <w:rPr>
          <w:rFonts w:hint="eastAsia"/>
        </w:rPr>
        <w:t>и</w:t>
      </w:r>
      <w:r>
        <w:t xml:space="preserve"> </w:t>
      </w:r>
      <w:r>
        <w:rPr>
          <w:rFonts w:hint="eastAsia"/>
        </w:rPr>
        <w:t>Ньютона</w:t>
      </w:r>
    </w:p>
    <w:p w14:paraId="679E2C73" w14:textId="77777777" w:rsidR="00E357E8" w:rsidRDefault="00E357E8" w:rsidP="00E357E8"/>
    <w:p w14:paraId="3A1C142A" w14:textId="77777777" w:rsidR="00E357E8" w:rsidRDefault="00E357E8" w:rsidP="00E357E8">
      <w:r>
        <w:t xml:space="preserve">1.7 </w:t>
      </w:r>
      <w:r>
        <w:rPr>
          <w:rFonts w:hint="eastAsia"/>
        </w:rPr>
        <w:t>Оценка</w:t>
      </w:r>
      <w:r>
        <w:t xml:space="preserve"> </w:t>
      </w:r>
      <w:r>
        <w:rPr>
          <w:rFonts w:hint="eastAsia"/>
        </w:rPr>
        <w:t>возможностей</w:t>
      </w:r>
      <w:r>
        <w:t xml:space="preserve"> </w:t>
      </w:r>
      <w:r>
        <w:rPr>
          <w:rFonts w:hint="eastAsia"/>
        </w:rPr>
        <w:t>использования</w:t>
      </w:r>
      <w:r>
        <w:t xml:space="preserve"> </w:t>
      </w:r>
      <w:r>
        <w:rPr>
          <w:rFonts w:hint="eastAsia"/>
        </w:rPr>
        <w:t>перспективных</w:t>
      </w:r>
      <w:r>
        <w:t xml:space="preserve"> </w:t>
      </w:r>
      <w:r>
        <w:rPr>
          <w:rFonts w:hint="eastAsia"/>
        </w:rPr>
        <w:t>конструкционных</w:t>
      </w:r>
      <w:r>
        <w:t xml:space="preserve"> </w:t>
      </w:r>
      <w:r>
        <w:rPr>
          <w:rFonts w:hint="eastAsia"/>
        </w:rPr>
        <w:t>материалов</w:t>
      </w:r>
      <w:r>
        <w:t xml:space="preserve"> </w:t>
      </w:r>
      <w:r>
        <w:rPr>
          <w:rFonts w:hint="eastAsia"/>
        </w:rPr>
        <w:t>с</w:t>
      </w:r>
      <w:r>
        <w:t xml:space="preserve"> </w:t>
      </w:r>
      <w:r>
        <w:rPr>
          <w:rFonts w:hint="eastAsia"/>
        </w:rPr>
        <w:t>заданными</w:t>
      </w:r>
      <w:r>
        <w:t xml:space="preserve"> </w:t>
      </w:r>
      <w:r>
        <w:rPr>
          <w:rFonts w:hint="eastAsia"/>
        </w:rPr>
        <w:t>жесткостными</w:t>
      </w:r>
      <w:r>
        <w:t xml:space="preserve"> </w:t>
      </w:r>
      <w:r>
        <w:rPr>
          <w:rFonts w:hint="eastAsia"/>
        </w:rPr>
        <w:t>характеристиками</w:t>
      </w:r>
      <w:r>
        <w:t xml:space="preserve"> </w:t>
      </w:r>
      <w:r>
        <w:rPr>
          <w:rFonts w:hint="eastAsia"/>
        </w:rPr>
        <w:t>для</w:t>
      </w:r>
      <w:r>
        <w:t xml:space="preserve"> </w:t>
      </w:r>
      <w:r>
        <w:rPr>
          <w:rFonts w:hint="eastAsia"/>
        </w:rPr>
        <w:t>выполнения</w:t>
      </w:r>
      <w:r>
        <w:t xml:space="preserve"> </w:t>
      </w:r>
      <w:r>
        <w:rPr>
          <w:rFonts w:hint="eastAsia"/>
        </w:rPr>
        <w:t>критериев</w:t>
      </w:r>
      <w:r>
        <w:t xml:space="preserve"> </w:t>
      </w:r>
      <w:r>
        <w:rPr>
          <w:rFonts w:hint="eastAsia"/>
        </w:rPr>
        <w:t>подобия</w:t>
      </w:r>
      <w:r>
        <w:t xml:space="preserve"> </w:t>
      </w:r>
      <w:r>
        <w:rPr>
          <w:rFonts w:hint="eastAsia"/>
        </w:rPr>
        <w:t>Коши</w:t>
      </w:r>
      <w:r>
        <w:t xml:space="preserve"> </w:t>
      </w:r>
      <w:r>
        <w:rPr>
          <w:rFonts w:hint="eastAsia"/>
        </w:rPr>
        <w:t>и</w:t>
      </w:r>
      <w:r>
        <w:t xml:space="preserve"> </w:t>
      </w:r>
      <w:r>
        <w:rPr>
          <w:rFonts w:hint="eastAsia"/>
        </w:rPr>
        <w:t>Ньютона</w:t>
      </w:r>
    </w:p>
    <w:p w14:paraId="623E67AC" w14:textId="77777777" w:rsidR="00E357E8" w:rsidRDefault="00E357E8" w:rsidP="00E357E8"/>
    <w:p w14:paraId="0F1C1837" w14:textId="77777777" w:rsidR="00E357E8" w:rsidRDefault="00E357E8" w:rsidP="00E357E8">
      <w:r>
        <w:t xml:space="preserve">1.8 </w:t>
      </w:r>
      <w:r>
        <w:rPr>
          <w:rFonts w:hint="eastAsia"/>
        </w:rPr>
        <w:t>Оценка</w:t>
      </w:r>
      <w:r>
        <w:t xml:space="preserve"> </w:t>
      </w:r>
      <w:r>
        <w:rPr>
          <w:rFonts w:hint="eastAsia"/>
        </w:rPr>
        <w:t>нагруженности</w:t>
      </w:r>
      <w:r>
        <w:t xml:space="preserve"> </w:t>
      </w:r>
      <w:r>
        <w:rPr>
          <w:rFonts w:hint="eastAsia"/>
        </w:rPr>
        <w:t>динамически</w:t>
      </w:r>
      <w:r>
        <w:t xml:space="preserve"> </w:t>
      </w:r>
      <w:r>
        <w:rPr>
          <w:rFonts w:hint="eastAsia"/>
        </w:rPr>
        <w:t>подобных</w:t>
      </w:r>
      <w:r>
        <w:t xml:space="preserve"> </w:t>
      </w:r>
      <w:r>
        <w:rPr>
          <w:rFonts w:hint="eastAsia"/>
        </w:rPr>
        <w:t>моделей</w:t>
      </w:r>
      <w:r>
        <w:t xml:space="preserve"> </w:t>
      </w:r>
      <w:r>
        <w:rPr>
          <w:rFonts w:hint="eastAsia"/>
        </w:rPr>
        <w:t>при</w:t>
      </w:r>
      <w:r>
        <w:t xml:space="preserve"> </w:t>
      </w:r>
      <w:r>
        <w:rPr>
          <w:rFonts w:hint="eastAsia"/>
        </w:rPr>
        <w:t>исследовании</w:t>
      </w:r>
      <w:r>
        <w:t xml:space="preserve"> </w:t>
      </w:r>
      <w:r>
        <w:rPr>
          <w:rFonts w:hint="eastAsia"/>
        </w:rPr>
        <w:t>бафтинга</w:t>
      </w:r>
    </w:p>
    <w:p w14:paraId="43D9AA95" w14:textId="77777777" w:rsidR="00E357E8" w:rsidRDefault="00E357E8" w:rsidP="00E357E8"/>
    <w:p w14:paraId="1071DD3D" w14:textId="77777777" w:rsidR="00E357E8" w:rsidRDefault="00E357E8" w:rsidP="00E357E8">
      <w:r>
        <w:t xml:space="preserve">1.9 </w:t>
      </w:r>
      <w:r>
        <w:rPr>
          <w:rFonts w:hint="eastAsia"/>
        </w:rPr>
        <w:t>Валидация</w:t>
      </w:r>
      <w:r>
        <w:t xml:space="preserve"> </w:t>
      </w:r>
      <w:r>
        <w:rPr>
          <w:rFonts w:hint="eastAsia"/>
        </w:rPr>
        <w:t>процедур</w:t>
      </w:r>
      <w:r>
        <w:t xml:space="preserve"> </w:t>
      </w:r>
      <w:r>
        <w:rPr>
          <w:rFonts w:hint="eastAsia"/>
        </w:rPr>
        <w:t>проектирования</w:t>
      </w:r>
      <w:r>
        <w:t xml:space="preserve"> </w:t>
      </w:r>
      <w:r>
        <w:rPr>
          <w:rFonts w:hint="eastAsia"/>
        </w:rPr>
        <w:t>и</w:t>
      </w:r>
      <w:r>
        <w:t xml:space="preserve"> </w:t>
      </w:r>
      <w:r>
        <w:rPr>
          <w:rFonts w:hint="eastAsia"/>
        </w:rPr>
        <w:t>изготовления</w:t>
      </w:r>
      <w:r>
        <w:t xml:space="preserve"> </w:t>
      </w:r>
      <w:r>
        <w:rPr>
          <w:rFonts w:hint="eastAsia"/>
        </w:rPr>
        <w:t>динамически</w:t>
      </w:r>
      <w:r>
        <w:t xml:space="preserve"> </w:t>
      </w:r>
      <w:r>
        <w:rPr>
          <w:rFonts w:hint="eastAsia"/>
        </w:rPr>
        <w:t>подобных</w:t>
      </w:r>
      <w:r>
        <w:t xml:space="preserve"> </w:t>
      </w:r>
      <w:r>
        <w:rPr>
          <w:rFonts w:hint="eastAsia"/>
        </w:rPr>
        <w:t>моделей</w:t>
      </w:r>
    </w:p>
    <w:p w14:paraId="7B412F18" w14:textId="77777777" w:rsidR="00E357E8" w:rsidRDefault="00E357E8" w:rsidP="00E357E8"/>
    <w:p w14:paraId="0EB8A5EE" w14:textId="77777777" w:rsidR="00E357E8" w:rsidRDefault="00E357E8" w:rsidP="00E357E8">
      <w:r>
        <w:rPr>
          <w:rFonts w:hint="eastAsia"/>
        </w:rPr>
        <w:t>летательных</w:t>
      </w:r>
      <w:r>
        <w:t xml:space="preserve"> </w:t>
      </w:r>
      <w:r>
        <w:rPr>
          <w:rFonts w:hint="eastAsia"/>
        </w:rPr>
        <w:t>аппаратов</w:t>
      </w:r>
      <w:r>
        <w:t xml:space="preserve"> </w:t>
      </w:r>
      <w:r>
        <w:rPr>
          <w:rFonts w:hint="eastAsia"/>
        </w:rPr>
        <w:t>из</w:t>
      </w:r>
      <w:r>
        <w:t xml:space="preserve"> </w:t>
      </w:r>
      <w:r>
        <w:rPr>
          <w:rFonts w:hint="eastAsia"/>
        </w:rPr>
        <w:t>полимерных</w:t>
      </w:r>
      <w:r>
        <w:t xml:space="preserve"> </w:t>
      </w:r>
      <w:r>
        <w:rPr>
          <w:rFonts w:hint="eastAsia"/>
        </w:rPr>
        <w:t>композиционных</w:t>
      </w:r>
      <w:r>
        <w:t xml:space="preserve"> </w:t>
      </w:r>
      <w:r>
        <w:rPr>
          <w:rFonts w:hint="eastAsia"/>
        </w:rPr>
        <w:t>материалов</w:t>
      </w:r>
    </w:p>
    <w:p w14:paraId="5CC258D3" w14:textId="77777777" w:rsidR="00E357E8" w:rsidRDefault="00E357E8" w:rsidP="00E357E8"/>
    <w:p w14:paraId="26D68DCA" w14:textId="77777777" w:rsidR="00E357E8" w:rsidRDefault="00E357E8" w:rsidP="00E357E8">
      <w:r>
        <w:rPr>
          <w:rFonts w:hint="eastAsia"/>
        </w:rPr>
        <w:t>Выводы</w:t>
      </w:r>
      <w:r>
        <w:t xml:space="preserve"> </w:t>
      </w:r>
      <w:r>
        <w:rPr>
          <w:rFonts w:hint="eastAsia"/>
        </w:rPr>
        <w:t>по</w:t>
      </w:r>
      <w:r>
        <w:t xml:space="preserve"> </w:t>
      </w:r>
      <w:r>
        <w:rPr>
          <w:rFonts w:hint="eastAsia"/>
        </w:rPr>
        <w:t>главе</w:t>
      </w:r>
    </w:p>
    <w:p w14:paraId="100A50E2" w14:textId="77777777" w:rsidR="00E357E8" w:rsidRDefault="00E357E8" w:rsidP="00E357E8"/>
    <w:p w14:paraId="76CDA10D" w14:textId="77777777" w:rsidR="00E357E8" w:rsidRDefault="00E357E8" w:rsidP="00E357E8">
      <w:r>
        <w:rPr>
          <w:rFonts w:hint="eastAsia"/>
        </w:rPr>
        <w:t>Глава</w:t>
      </w:r>
      <w:r>
        <w:t xml:space="preserve"> 2. </w:t>
      </w:r>
      <w:r>
        <w:rPr>
          <w:rFonts w:hint="eastAsia"/>
        </w:rPr>
        <w:t>Опыт</w:t>
      </w:r>
      <w:r>
        <w:t xml:space="preserve"> </w:t>
      </w:r>
      <w:r>
        <w:rPr>
          <w:rFonts w:hint="eastAsia"/>
        </w:rPr>
        <w:t>применения</w:t>
      </w:r>
      <w:r>
        <w:t xml:space="preserve"> </w:t>
      </w:r>
      <w:r>
        <w:rPr>
          <w:rFonts w:hint="eastAsia"/>
        </w:rPr>
        <w:t>методики</w:t>
      </w:r>
      <w:r>
        <w:t xml:space="preserve"> </w:t>
      </w:r>
      <w:r>
        <w:rPr>
          <w:rFonts w:hint="eastAsia"/>
        </w:rPr>
        <w:t>разработки</w:t>
      </w:r>
      <w:r>
        <w:t xml:space="preserve"> </w:t>
      </w:r>
      <w:r>
        <w:rPr>
          <w:rFonts w:hint="eastAsia"/>
        </w:rPr>
        <w:t>дренированных</w:t>
      </w:r>
      <w:r>
        <w:t xml:space="preserve"> </w:t>
      </w:r>
      <w:r>
        <w:rPr>
          <w:rFonts w:hint="eastAsia"/>
        </w:rPr>
        <w:t>динамически</w:t>
      </w:r>
      <w:r>
        <w:t xml:space="preserve"> </w:t>
      </w:r>
      <w:r>
        <w:rPr>
          <w:rFonts w:hint="eastAsia"/>
        </w:rPr>
        <w:t>подобных</w:t>
      </w:r>
      <w:r>
        <w:t xml:space="preserve"> </w:t>
      </w:r>
      <w:r>
        <w:rPr>
          <w:rFonts w:hint="eastAsia"/>
        </w:rPr>
        <w:t>моделей</w:t>
      </w:r>
    </w:p>
    <w:p w14:paraId="49A85D58" w14:textId="77777777" w:rsidR="00E357E8" w:rsidRDefault="00E357E8" w:rsidP="00E357E8"/>
    <w:p w14:paraId="5B11C8EA" w14:textId="77777777" w:rsidR="00E357E8" w:rsidRDefault="00E357E8" w:rsidP="00E357E8">
      <w:r>
        <w:t xml:space="preserve">2.1 </w:t>
      </w:r>
      <w:r>
        <w:rPr>
          <w:rFonts w:hint="eastAsia"/>
        </w:rPr>
        <w:t>Применение</w:t>
      </w:r>
      <w:r>
        <w:t xml:space="preserve"> </w:t>
      </w:r>
      <w:r>
        <w:rPr>
          <w:rFonts w:hint="eastAsia"/>
        </w:rPr>
        <w:t>аддитивных</w:t>
      </w:r>
      <w:r>
        <w:t xml:space="preserve"> </w:t>
      </w:r>
      <w:r>
        <w:rPr>
          <w:rFonts w:hint="eastAsia"/>
        </w:rPr>
        <w:t>технологий</w:t>
      </w:r>
      <w:r>
        <w:t xml:space="preserve"> </w:t>
      </w:r>
      <w:r>
        <w:rPr>
          <w:rFonts w:hint="eastAsia"/>
        </w:rPr>
        <w:t>при</w:t>
      </w:r>
      <w:r>
        <w:t xml:space="preserve"> </w:t>
      </w:r>
      <w:r>
        <w:rPr>
          <w:rFonts w:hint="eastAsia"/>
        </w:rPr>
        <w:t>создании</w:t>
      </w:r>
      <w:r>
        <w:t xml:space="preserve"> </w:t>
      </w:r>
      <w:r>
        <w:rPr>
          <w:rFonts w:hint="eastAsia"/>
        </w:rPr>
        <w:t>дренированных</w:t>
      </w:r>
      <w:r>
        <w:t xml:space="preserve"> </w:t>
      </w:r>
      <w:r>
        <w:rPr>
          <w:rFonts w:hint="eastAsia"/>
        </w:rPr>
        <w:t>динамически</w:t>
      </w:r>
      <w:r>
        <w:t xml:space="preserve"> </w:t>
      </w:r>
      <w:r>
        <w:rPr>
          <w:rFonts w:hint="eastAsia"/>
        </w:rPr>
        <w:t>подобных</w:t>
      </w:r>
      <w:r>
        <w:t xml:space="preserve"> </w:t>
      </w:r>
      <w:r>
        <w:rPr>
          <w:rFonts w:hint="eastAsia"/>
        </w:rPr>
        <w:t>моделей</w:t>
      </w:r>
      <w:r>
        <w:t xml:space="preserve"> </w:t>
      </w:r>
      <w:r>
        <w:rPr>
          <w:rFonts w:hint="eastAsia"/>
        </w:rPr>
        <w:t>летательных</w:t>
      </w:r>
      <w:r>
        <w:t xml:space="preserve"> </w:t>
      </w:r>
      <w:r>
        <w:rPr>
          <w:rFonts w:hint="eastAsia"/>
        </w:rPr>
        <w:t>аппаратов</w:t>
      </w:r>
    </w:p>
    <w:p w14:paraId="5455B1F1" w14:textId="77777777" w:rsidR="00E357E8" w:rsidRDefault="00E357E8" w:rsidP="00E357E8"/>
    <w:p w14:paraId="76984AD5" w14:textId="77777777" w:rsidR="00E357E8" w:rsidRDefault="00E357E8" w:rsidP="00E357E8">
      <w:r>
        <w:t xml:space="preserve">2.2 </w:t>
      </w:r>
      <w:r>
        <w:rPr>
          <w:rFonts w:hint="eastAsia"/>
        </w:rPr>
        <w:t>Дренированная</w:t>
      </w:r>
      <w:r>
        <w:t xml:space="preserve"> </w:t>
      </w:r>
      <w:r>
        <w:rPr>
          <w:rFonts w:hint="eastAsia"/>
        </w:rPr>
        <w:t>динамически</w:t>
      </w:r>
      <w:r>
        <w:t xml:space="preserve"> </w:t>
      </w:r>
      <w:r>
        <w:rPr>
          <w:rFonts w:hint="eastAsia"/>
        </w:rPr>
        <w:t>подобная</w:t>
      </w:r>
      <w:r>
        <w:t xml:space="preserve"> </w:t>
      </w:r>
      <w:r>
        <w:rPr>
          <w:rFonts w:hint="eastAsia"/>
        </w:rPr>
        <w:t>модель</w:t>
      </w:r>
      <w:r>
        <w:t xml:space="preserve"> </w:t>
      </w:r>
      <w:r>
        <w:rPr>
          <w:rFonts w:hint="eastAsia"/>
        </w:rPr>
        <w:t>консоли</w:t>
      </w:r>
      <w:r>
        <w:t xml:space="preserve"> </w:t>
      </w:r>
      <w:r>
        <w:rPr>
          <w:rFonts w:hint="eastAsia"/>
        </w:rPr>
        <w:t>крыла</w:t>
      </w:r>
      <w:r>
        <w:t xml:space="preserve"> </w:t>
      </w:r>
      <w:r>
        <w:rPr>
          <w:rFonts w:hint="eastAsia"/>
        </w:rPr>
        <w:t>ближнемагистрального</w:t>
      </w:r>
      <w:r>
        <w:t xml:space="preserve"> </w:t>
      </w:r>
      <w:r>
        <w:rPr>
          <w:rFonts w:hint="eastAsia"/>
        </w:rPr>
        <w:t>пассажирского</w:t>
      </w:r>
      <w:r>
        <w:t xml:space="preserve"> </w:t>
      </w:r>
      <w:r>
        <w:rPr>
          <w:rFonts w:hint="eastAsia"/>
        </w:rPr>
        <w:t>самолета</w:t>
      </w:r>
    </w:p>
    <w:p w14:paraId="4B7BB6E1" w14:textId="77777777" w:rsidR="00E357E8" w:rsidRDefault="00E357E8" w:rsidP="00E357E8"/>
    <w:p w14:paraId="6423A5FC" w14:textId="77777777" w:rsidR="00E357E8" w:rsidRDefault="00E357E8" w:rsidP="00E357E8">
      <w:r>
        <w:t xml:space="preserve">2.3 </w:t>
      </w:r>
      <w:r>
        <w:rPr>
          <w:rFonts w:hint="eastAsia"/>
        </w:rPr>
        <w:t>Дренированная</w:t>
      </w:r>
      <w:r>
        <w:t xml:space="preserve"> </w:t>
      </w:r>
      <w:r>
        <w:rPr>
          <w:rFonts w:hint="eastAsia"/>
        </w:rPr>
        <w:t>динамически</w:t>
      </w:r>
      <w:r>
        <w:t xml:space="preserve"> </w:t>
      </w:r>
      <w:r>
        <w:rPr>
          <w:rFonts w:hint="eastAsia"/>
        </w:rPr>
        <w:t>подобная</w:t>
      </w:r>
      <w:r>
        <w:t xml:space="preserve"> </w:t>
      </w:r>
      <w:r>
        <w:rPr>
          <w:rFonts w:hint="eastAsia"/>
        </w:rPr>
        <w:t>модель</w:t>
      </w:r>
      <w:r>
        <w:t xml:space="preserve"> </w:t>
      </w:r>
      <w:r>
        <w:rPr>
          <w:rFonts w:hint="eastAsia"/>
        </w:rPr>
        <w:t>консоли</w:t>
      </w:r>
      <w:r>
        <w:t xml:space="preserve"> </w:t>
      </w:r>
      <w:r>
        <w:rPr>
          <w:rFonts w:hint="eastAsia"/>
        </w:rPr>
        <w:t>крыла</w:t>
      </w:r>
      <w:r>
        <w:t xml:space="preserve"> </w:t>
      </w:r>
      <w:r>
        <w:rPr>
          <w:rFonts w:hint="eastAsia"/>
        </w:rPr>
        <w:t>самолета</w:t>
      </w:r>
      <w:r>
        <w:t xml:space="preserve"> </w:t>
      </w:r>
      <w:r>
        <w:rPr>
          <w:rFonts w:hint="eastAsia"/>
        </w:rPr>
        <w:t>транспортной</w:t>
      </w:r>
    </w:p>
    <w:p w14:paraId="46A3A2FE" w14:textId="77777777" w:rsidR="00E357E8" w:rsidRDefault="00E357E8" w:rsidP="00E357E8"/>
    <w:p w14:paraId="0EB0BA13" w14:textId="77777777" w:rsidR="00E357E8" w:rsidRDefault="00E357E8" w:rsidP="00E357E8">
      <w:r>
        <w:rPr>
          <w:rFonts w:hint="eastAsia"/>
        </w:rPr>
        <w:t>категории</w:t>
      </w:r>
    </w:p>
    <w:p w14:paraId="2CDF2F8A" w14:textId="77777777" w:rsidR="00E357E8" w:rsidRDefault="00E357E8" w:rsidP="00E357E8"/>
    <w:p w14:paraId="092F834C" w14:textId="77777777" w:rsidR="00E357E8" w:rsidRDefault="00E357E8" w:rsidP="00E357E8">
      <w:r>
        <w:t xml:space="preserve">2.4. </w:t>
      </w:r>
      <w:r>
        <w:rPr>
          <w:rFonts w:hint="eastAsia"/>
        </w:rPr>
        <w:t>Дренированная</w:t>
      </w:r>
      <w:r>
        <w:t xml:space="preserve"> </w:t>
      </w:r>
      <w:r>
        <w:rPr>
          <w:rFonts w:hint="eastAsia"/>
        </w:rPr>
        <w:t>динамически</w:t>
      </w:r>
      <w:r>
        <w:t xml:space="preserve"> </w:t>
      </w:r>
      <w:r>
        <w:rPr>
          <w:rFonts w:hint="eastAsia"/>
        </w:rPr>
        <w:t>подобная</w:t>
      </w:r>
      <w:r>
        <w:t xml:space="preserve"> </w:t>
      </w:r>
      <w:r>
        <w:rPr>
          <w:rFonts w:hint="eastAsia"/>
        </w:rPr>
        <w:t>модель</w:t>
      </w:r>
      <w:r>
        <w:t xml:space="preserve"> </w:t>
      </w:r>
      <w:r>
        <w:rPr>
          <w:rFonts w:hint="eastAsia"/>
        </w:rPr>
        <w:t>горизонтального</w:t>
      </w:r>
      <w:r>
        <w:t xml:space="preserve"> </w:t>
      </w:r>
      <w:r>
        <w:rPr>
          <w:rFonts w:hint="eastAsia"/>
        </w:rPr>
        <w:t>оперения</w:t>
      </w:r>
      <w:r>
        <w:t xml:space="preserve"> </w:t>
      </w:r>
      <w:r>
        <w:rPr>
          <w:rFonts w:hint="eastAsia"/>
        </w:rPr>
        <w:t>ближнемагистрального</w:t>
      </w:r>
      <w:r>
        <w:t xml:space="preserve"> </w:t>
      </w:r>
      <w:r>
        <w:rPr>
          <w:rFonts w:hint="eastAsia"/>
        </w:rPr>
        <w:t>пас</w:t>
      </w:r>
      <w:r>
        <w:rPr>
          <w:rFonts w:hint="eastAsia"/>
        </w:rPr>
        <w:lastRenderedPageBreak/>
        <w:t>сажирского</w:t>
      </w:r>
      <w:r>
        <w:t xml:space="preserve"> </w:t>
      </w:r>
      <w:r>
        <w:rPr>
          <w:rFonts w:hint="eastAsia"/>
        </w:rPr>
        <w:t>самолета</w:t>
      </w:r>
    </w:p>
    <w:p w14:paraId="7ECCBCFE" w14:textId="77777777" w:rsidR="00E357E8" w:rsidRDefault="00E357E8" w:rsidP="00E357E8"/>
    <w:p w14:paraId="0F7B59EE" w14:textId="77777777" w:rsidR="00E357E8" w:rsidRDefault="00E357E8" w:rsidP="00E357E8">
      <w:r>
        <w:t xml:space="preserve">2.5 </w:t>
      </w:r>
      <w:r>
        <w:rPr>
          <w:rFonts w:hint="eastAsia"/>
        </w:rPr>
        <w:t>Дренированная</w:t>
      </w:r>
      <w:r>
        <w:t xml:space="preserve"> </w:t>
      </w:r>
      <w:r>
        <w:rPr>
          <w:rFonts w:hint="eastAsia"/>
        </w:rPr>
        <w:t>динамически</w:t>
      </w:r>
      <w:r>
        <w:t xml:space="preserve"> </w:t>
      </w:r>
      <w:r>
        <w:rPr>
          <w:rFonts w:hint="eastAsia"/>
        </w:rPr>
        <w:t>подобная</w:t>
      </w:r>
      <w:r>
        <w:t xml:space="preserve"> </w:t>
      </w:r>
      <w:r>
        <w:rPr>
          <w:rFonts w:hint="eastAsia"/>
        </w:rPr>
        <w:t>модель</w:t>
      </w:r>
      <w:r>
        <w:t xml:space="preserve"> </w:t>
      </w:r>
      <w:r>
        <w:rPr>
          <w:rFonts w:hint="eastAsia"/>
        </w:rPr>
        <w:t>закрылка</w:t>
      </w:r>
      <w:r>
        <w:t xml:space="preserve"> </w:t>
      </w:r>
      <w:r>
        <w:rPr>
          <w:rFonts w:hint="eastAsia"/>
        </w:rPr>
        <w:t>среднемагистрального</w:t>
      </w:r>
      <w:r>
        <w:t xml:space="preserve"> </w:t>
      </w:r>
      <w:r>
        <w:rPr>
          <w:rFonts w:hint="eastAsia"/>
        </w:rPr>
        <w:t>пассажирского</w:t>
      </w:r>
      <w:r>
        <w:t xml:space="preserve"> </w:t>
      </w:r>
      <w:r>
        <w:rPr>
          <w:rFonts w:hint="eastAsia"/>
        </w:rPr>
        <w:t>самолета</w:t>
      </w:r>
    </w:p>
    <w:p w14:paraId="0A35CA78" w14:textId="77777777" w:rsidR="00E357E8" w:rsidRDefault="00E357E8" w:rsidP="00E357E8"/>
    <w:p w14:paraId="4CA50A40" w14:textId="77777777" w:rsidR="00E357E8" w:rsidRDefault="00E357E8" w:rsidP="00E357E8">
      <w:r>
        <w:t xml:space="preserve">2.6 </w:t>
      </w:r>
      <w:r>
        <w:rPr>
          <w:rFonts w:hint="eastAsia"/>
        </w:rPr>
        <w:t>Внутримодельное</w:t>
      </w:r>
      <w:r>
        <w:t xml:space="preserve"> </w:t>
      </w:r>
      <w:r>
        <w:rPr>
          <w:rFonts w:hint="eastAsia"/>
        </w:rPr>
        <w:t>оборудование</w:t>
      </w:r>
      <w:r>
        <w:t xml:space="preserve"> </w:t>
      </w:r>
      <w:r>
        <w:rPr>
          <w:rFonts w:hint="eastAsia"/>
        </w:rPr>
        <w:t>дренированных</w:t>
      </w:r>
      <w:r>
        <w:t xml:space="preserve"> </w:t>
      </w:r>
      <w:r>
        <w:rPr>
          <w:rFonts w:hint="eastAsia"/>
        </w:rPr>
        <w:t>динамически</w:t>
      </w:r>
      <w:r>
        <w:t xml:space="preserve"> </w:t>
      </w:r>
      <w:r>
        <w:rPr>
          <w:rFonts w:hint="eastAsia"/>
        </w:rPr>
        <w:t>подобных</w:t>
      </w:r>
      <w:r>
        <w:t xml:space="preserve"> </w:t>
      </w:r>
      <w:r>
        <w:rPr>
          <w:rFonts w:hint="eastAsia"/>
        </w:rPr>
        <w:t>моделей</w:t>
      </w:r>
    </w:p>
    <w:p w14:paraId="72871CFA" w14:textId="77777777" w:rsidR="00E357E8" w:rsidRDefault="00E357E8" w:rsidP="00E357E8"/>
    <w:p w14:paraId="446F99F5" w14:textId="77777777" w:rsidR="00E357E8" w:rsidRDefault="00E357E8" w:rsidP="00E357E8">
      <w:r>
        <w:rPr>
          <w:rFonts w:hint="eastAsia"/>
        </w:rPr>
        <w:t>Выводы</w:t>
      </w:r>
      <w:r>
        <w:t xml:space="preserve"> </w:t>
      </w:r>
      <w:r>
        <w:rPr>
          <w:rFonts w:hint="eastAsia"/>
        </w:rPr>
        <w:t>по</w:t>
      </w:r>
      <w:r>
        <w:t xml:space="preserve"> </w:t>
      </w:r>
      <w:r>
        <w:rPr>
          <w:rFonts w:hint="eastAsia"/>
        </w:rPr>
        <w:t>главе</w:t>
      </w:r>
    </w:p>
    <w:p w14:paraId="08721EA7" w14:textId="77777777" w:rsidR="00E357E8" w:rsidRDefault="00E357E8" w:rsidP="00E357E8"/>
    <w:p w14:paraId="1D0EAD8F" w14:textId="77777777" w:rsidR="00E357E8" w:rsidRDefault="00E357E8" w:rsidP="00E357E8">
      <w:r>
        <w:rPr>
          <w:rFonts w:hint="eastAsia"/>
        </w:rPr>
        <w:t>Глава</w:t>
      </w:r>
      <w:r>
        <w:t xml:space="preserve"> 3. </w:t>
      </w:r>
      <w:r>
        <w:rPr>
          <w:rFonts w:hint="eastAsia"/>
        </w:rPr>
        <w:t>Расчетно</w:t>
      </w:r>
      <w:r>
        <w:t>-</w:t>
      </w:r>
      <w:r>
        <w:rPr>
          <w:rFonts w:hint="eastAsia"/>
        </w:rPr>
        <w:t>экспериментальные</w:t>
      </w:r>
      <w:r>
        <w:t xml:space="preserve"> </w:t>
      </w:r>
      <w:r>
        <w:rPr>
          <w:rFonts w:hint="eastAsia"/>
        </w:rPr>
        <w:t>исследования</w:t>
      </w:r>
      <w:r>
        <w:t xml:space="preserve"> </w:t>
      </w:r>
      <w:r>
        <w:rPr>
          <w:rFonts w:hint="eastAsia"/>
        </w:rPr>
        <w:t>спроектированных</w:t>
      </w:r>
      <w:r>
        <w:t xml:space="preserve"> </w:t>
      </w:r>
      <w:r>
        <w:rPr>
          <w:rFonts w:hint="eastAsia"/>
        </w:rPr>
        <w:t>дренированных</w:t>
      </w:r>
      <w:r>
        <w:t xml:space="preserve"> </w:t>
      </w:r>
      <w:r>
        <w:rPr>
          <w:rFonts w:hint="eastAsia"/>
        </w:rPr>
        <w:t>динамически</w:t>
      </w:r>
      <w:r>
        <w:t xml:space="preserve"> </w:t>
      </w:r>
      <w:r>
        <w:rPr>
          <w:rFonts w:hint="eastAsia"/>
        </w:rPr>
        <w:t>подобных</w:t>
      </w:r>
      <w:r>
        <w:t xml:space="preserve"> </w:t>
      </w:r>
      <w:r>
        <w:rPr>
          <w:rFonts w:hint="eastAsia"/>
        </w:rPr>
        <w:t>моделей</w:t>
      </w:r>
    </w:p>
    <w:p w14:paraId="572505F6" w14:textId="77777777" w:rsidR="00E357E8" w:rsidRDefault="00E357E8" w:rsidP="00E357E8"/>
    <w:p w14:paraId="4262A55A" w14:textId="77777777" w:rsidR="00E357E8" w:rsidRDefault="00E357E8" w:rsidP="00E357E8">
      <w:r>
        <w:t xml:space="preserve">3.1 </w:t>
      </w:r>
      <w:r>
        <w:rPr>
          <w:rFonts w:hint="eastAsia"/>
        </w:rPr>
        <w:t>Расчетно</w:t>
      </w:r>
      <w:r>
        <w:t>-</w:t>
      </w:r>
      <w:r>
        <w:rPr>
          <w:rFonts w:hint="eastAsia"/>
        </w:rPr>
        <w:t>экспериментальные</w:t>
      </w:r>
      <w:r>
        <w:t xml:space="preserve"> </w:t>
      </w:r>
      <w:r>
        <w:rPr>
          <w:rFonts w:hint="eastAsia"/>
        </w:rPr>
        <w:t>исследования</w:t>
      </w:r>
      <w:r>
        <w:t xml:space="preserve"> </w:t>
      </w:r>
      <w:r>
        <w:rPr>
          <w:rFonts w:hint="eastAsia"/>
        </w:rPr>
        <w:t>дренированной</w:t>
      </w:r>
      <w:r>
        <w:t xml:space="preserve"> </w:t>
      </w:r>
      <w:r>
        <w:rPr>
          <w:rFonts w:hint="eastAsia"/>
        </w:rPr>
        <w:t>динамически</w:t>
      </w:r>
      <w:r>
        <w:t xml:space="preserve"> </w:t>
      </w:r>
      <w:r>
        <w:rPr>
          <w:rFonts w:hint="eastAsia"/>
        </w:rPr>
        <w:t>подобной</w:t>
      </w:r>
      <w:r>
        <w:t xml:space="preserve"> </w:t>
      </w:r>
      <w:r>
        <w:rPr>
          <w:rFonts w:hint="eastAsia"/>
        </w:rPr>
        <w:t>модели</w:t>
      </w:r>
      <w:r>
        <w:t xml:space="preserve"> </w:t>
      </w:r>
      <w:r>
        <w:rPr>
          <w:rFonts w:hint="eastAsia"/>
        </w:rPr>
        <w:t>горизонтального</w:t>
      </w:r>
      <w:r>
        <w:t xml:space="preserve"> </w:t>
      </w:r>
      <w:r>
        <w:rPr>
          <w:rFonts w:hint="eastAsia"/>
        </w:rPr>
        <w:t>оперения</w:t>
      </w:r>
    </w:p>
    <w:p w14:paraId="5D6E589E" w14:textId="77777777" w:rsidR="00E357E8" w:rsidRDefault="00E357E8" w:rsidP="00E357E8"/>
    <w:p w14:paraId="6D4A86F4" w14:textId="77777777" w:rsidR="00E357E8" w:rsidRDefault="00E357E8" w:rsidP="00E357E8">
      <w:r>
        <w:t xml:space="preserve">3.2 </w:t>
      </w:r>
      <w:r>
        <w:rPr>
          <w:rFonts w:hint="eastAsia"/>
        </w:rPr>
        <w:t>Расчетно</w:t>
      </w:r>
      <w:r>
        <w:t>-</w:t>
      </w:r>
      <w:r>
        <w:rPr>
          <w:rFonts w:hint="eastAsia"/>
        </w:rPr>
        <w:t>экспериментальные</w:t>
      </w:r>
      <w:r>
        <w:t xml:space="preserve"> </w:t>
      </w:r>
      <w:r>
        <w:rPr>
          <w:rFonts w:hint="eastAsia"/>
        </w:rPr>
        <w:t>исследования</w:t>
      </w:r>
      <w:r>
        <w:t xml:space="preserve"> </w:t>
      </w:r>
      <w:r>
        <w:rPr>
          <w:rFonts w:hint="eastAsia"/>
        </w:rPr>
        <w:t>спроектированной</w:t>
      </w:r>
      <w:r>
        <w:t xml:space="preserve"> </w:t>
      </w:r>
      <w:r>
        <w:rPr>
          <w:rFonts w:hint="eastAsia"/>
        </w:rPr>
        <w:t>дренированной</w:t>
      </w:r>
      <w:r>
        <w:t xml:space="preserve"> </w:t>
      </w:r>
      <w:r>
        <w:rPr>
          <w:rFonts w:hint="eastAsia"/>
        </w:rPr>
        <w:t>динамически</w:t>
      </w:r>
      <w:r>
        <w:t xml:space="preserve"> </w:t>
      </w:r>
      <w:r>
        <w:rPr>
          <w:rFonts w:hint="eastAsia"/>
        </w:rPr>
        <w:t>подобной</w:t>
      </w:r>
      <w:r>
        <w:t xml:space="preserve"> </w:t>
      </w:r>
      <w:r>
        <w:rPr>
          <w:rFonts w:hint="eastAsia"/>
        </w:rPr>
        <w:t>модели</w:t>
      </w:r>
      <w:r>
        <w:t xml:space="preserve"> </w:t>
      </w:r>
      <w:r>
        <w:rPr>
          <w:rFonts w:hint="eastAsia"/>
        </w:rPr>
        <w:t>консоли</w:t>
      </w:r>
      <w:r>
        <w:t xml:space="preserve"> </w:t>
      </w:r>
      <w:r>
        <w:rPr>
          <w:rFonts w:hint="eastAsia"/>
        </w:rPr>
        <w:t>крыла</w:t>
      </w:r>
      <w:r>
        <w:t xml:space="preserve"> </w:t>
      </w:r>
      <w:r>
        <w:rPr>
          <w:rFonts w:hint="eastAsia"/>
        </w:rPr>
        <w:t>самолета</w:t>
      </w:r>
      <w:r>
        <w:t xml:space="preserve"> </w:t>
      </w:r>
      <w:r>
        <w:rPr>
          <w:rFonts w:hint="eastAsia"/>
        </w:rPr>
        <w:t>транспортной</w:t>
      </w:r>
      <w:r>
        <w:t xml:space="preserve"> </w:t>
      </w:r>
      <w:r>
        <w:rPr>
          <w:rFonts w:hint="eastAsia"/>
        </w:rPr>
        <w:t>категории</w:t>
      </w:r>
    </w:p>
    <w:p w14:paraId="5F282B83" w14:textId="77777777" w:rsidR="00E357E8" w:rsidRDefault="00E357E8" w:rsidP="00E357E8"/>
    <w:p w14:paraId="231A1795" w14:textId="77777777" w:rsidR="00E357E8" w:rsidRDefault="00E357E8" w:rsidP="00E357E8">
      <w:r>
        <w:t xml:space="preserve">3.3 </w:t>
      </w:r>
      <w:r>
        <w:rPr>
          <w:rFonts w:hint="eastAsia"/>
        </w:rPr>
        <w:t>Расчётно</w:t>
      </w:r>
      <w:r>
        <w:t>-</w:t>
      </w:r>
      <w:r>
        <w:rPr>
          <w:rFonts w:hint="eastAsia"/>
        </w:rPr>
        <w:t>экспериментальные</w:t>
      </w:r>
      <w:r>
        <w:t xml:space="preserve"> </w:t>
      </w:r>
      <w:r>
        <w:rPr>
          <w:rFonts w:hint="eastAsia"/>
        </w:rPr>
        <w:t>исследования</w:t>
      </w:r>
      <w:r>
        <w:t xml:space="preserve"> </w:t>
      </w:r>
      <w:r>
        <w:rPr>
          <w:rFonts w:hint="eastAsia"/>
        </w:rPr>
        <w:t>динамических</w:t>
      </w:r>
      <w:r>
        <w:t xml:space="preserve"> </w:t>
      </w:r>
      <w:r>
        <w:rPr>
          <w:rFonts w:hint="eastAsia"/>
        </w:rPr>
        <w:t>и</w:t>
      </w:r>
      <w:r>
        <w:t xml:space="preserve"> </w:t>
      </w:r>
      <w:r>
        <w:rPr>
          <w:rFonts w:hint="eastAsia"/>
        </w:rPr>
        <w:t>прочностных</w:t>
      </w:r>
    </w:p>
    <w:p w14:paraId="3B07848C" w14:textId="77777777" w:rsidR="00E357E8" w:rsidRDefault="00E357E8" w:rsidP="00E357E8"/>
    <w:p w14:paraId="2A74CB66" w14:textId="77777777" w:rsidR="00E357E8" w:rsidRDefault="00E357E8" w:rsidP="00E357E8">
      <w:r>
        <w:rPr>
          <w:rFonts w:hint="eastAsia"/>
        </w:rPr>
        <w:t>характеристик</w:t>
      </w:r>
      <w:r>
        <w:t xml:space="preserve"> </w:t>
      </w:r>
      <w:r>
        <w:rPr>
          <w:rFonts w:hint="eastAsia"/>
        </w:rPr>
        <w:t>динамически</w:t>
      </w:r>
      <w:r>
        <w:t xml:space="preserve"> </w:t>
      </w:r>
      <w:r>
        <w:rPr>
          <w:rFonts w:hint="eastAsia"/>
        </w:rPr>
        <w:t>подобной</w:t>
      </w:r>
      <w:r>
        <w:t xml:space="preserve"> </w:t>
      </w:r>
      <w:r>
        <w:rPr>
          <w:rFonts w:hint="eastAsia"/>
        </w:rPr>
        <w:t>модели</w:t>
      </w:r>
      <w:r>
        <w:t xml:space="preserve"> </w:t>
      </w:r>
      <w:r>
        <w:rPr>
          <w:rFonts w:hint="eastAsia"/>
        </w:rPr>
        <w:t>внутренней</w:t>
      </w:r>
      <w:r>
        <w:t xml:space="preserve"> </w:t>
      </w:r>
      <w:r>
        <w:rPr>
          <w:rFonts w:hint="eastAsia"/>
        </w:rPr>
        <w:t>секции</w:t>
      </w:r>
      <w:r>
        <w:t xml:space="preserve"> </w:t>
      </w:r>
      <w:r>
        <w:rPr>
          <w:rFonts w:hint="eastAsia"/>
        </w:rPr>
        <w:t>закрылка</w:t>
      </w:r>
    </w:p>
    <w:p w14:paraId="5DABC80B" w14:textId="77777777" w:rsidR="00E357E8" w:rsidRDefault="00E357E8" w:rsidP="00E357E8"/>
    <w:p w14:paraId="22262C7C" w14:textId="77777777" w:rsidR="00E357E8" w:rsidRDefault="00E357E8" w:rsidP="00E357E8">
      <w:r>
        <w:rPr>
          <w:rFonts w:hint="eastAsia"/>
        </w:rPr>
        <w:t>Выводы</w:t>
      </w:r>
      <w:r>
        <w:t xml:space="preserve"> </w:t>
      </w:r>
      <w:r>
        <w:rPr>
          <w:rFonts w:hint="eastAsia"/>
        </w:rPr>
        <w:t>по</w:t>
      </w:r>
      <w:r>
        <w:t xml:space="preserve"> </w:t>
      </w:r>
      <w:r>
        <w:rPr>
          <w:rFonts w:hint="eastAsia"/>
        </w:rPr>
        <w:t>главе</w:t>
      </w:r>
    </w:p>
    <w:p w14:paraId="2D854666" w14:textId="77777777" w:rsidR="00E357E8" w:rsidRDefault="00E357E8" w:rsidP="00E357E8"/>
    <w:p w14:paraId="6CEA771E" w14:textId="77777777" w:rsidR="00E357E8" w:rsidRDefault="00E357E8" w:rsidP="00E357E8">
      <w:r>
        <w:rPr>
          <w:rFonts w:hint="eastAsia"/>
        </w:rPr>
        <w:t>Выводы</w:t>
      </w:r>
      <w:r>
        <w:t xml:space="preserve"> </w:t>
      </w:r>
      <w:r>
        <w:rPr>
          <w:rFonts w:hint="eastAsia"/>
        </w:rPr>
        <w:t>по</w:t>
      </w:r>
      <w:r>
        <w:t xml:space="preserve"> </w:t>
      </w:r>
      <w:r>
        <w:rPr>
          <w:rFonts w:hint="eastAsia"/>
        </w:rPr>
        <w:t>диссертации</w:t>
      </w:r>
    </w:p>
    <w:p w14:paraId="79E89F59" w14:textId="77777777" w:rsidR="00E357E8" w:rsidRDefault="00E357E8" w:rsidP="00E357E8"/>
    <w:p w14:paraId="0D1F1A7A" w14:textId="6C36176F" w:rsidR="00E357E8" w:rsidRPr="00E357E8" w:rsidRDefault="00E357E8" w:rsidP="00E357E8">
      <w:r>
        <w:rPr>
          <w:rFonts w:hint="eastAsia"/>
        </w:rPr>
        <w:t>Список</w:t>
      </w:r>
      <w:r>
        <w:t xml:space="preserve"> </w:t>
      </w:r>
      <w:r>
        <w:rPr>
          <w:rFonts w:hint="eastAsia"/>
        </w:rPr>
        <w:t>литературы</w:t>
      </w:r>
    </w:p>
    <w:sectPr w:rsidR="00E357E8" w:rsidRPr="00E357E8" w:rsidSect="001806C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D0A8" w14:textId="77777777" w:rsidR="001806C9" w:rsidRDefault="001806C9">
      <w:pPr>
        <w:spacing w:after="0" w:line="240" w:lineRule="auto"/>
      </w:pPr>
      <w:r>
        <w:separator/>
      </w:r>
    </w:p>
  </w:endnote>
  <w:endnote w:type="continuationSeparator" w:id="0">
    <w:p w14:paraId="0E5E0A77" w14:textId="77777777" w:rsidR="001806C9" w:rsidRDefault="0018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30B6" w14:textId="77777777" w:rsidR="001806C9" w:rsidRDefault="001806C9"/>
    <w:p w14:paraId="358678BB" w14:textId="77777777" w:rsidR="001806C9" w:rsidRDefault="001806C9"/>
    <w:p w14:paraId="02D263C5" w14:textId="77777777" w:rsidR="001806C9" w:rsidRDefault="001806C9"/>
    <w:p w14:paraId="5C4A3B21" w14:textId="77777777" w:rsidR="001806C9" w:rsidRDefault="001806C9"/>
    <w:p w14:paraId="26CB5488" w14:textId="77777777" w:rsidR="001806C9" w:rsidRDefault="001806C9"/>
    <w:p w14:paraId="6176B354" w14:textId="77777777" w:rsidR="001806C9" w:rsidRDefault="001806C9"/>
    <w:p w14:paraId="21CA9A20" w14:textId="77777777" w:rsidR="001806C9" w:rsidRDefault="001806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7E61C0" wp14:editId="467900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0146F" w14:textId="77777777" w:rsidR="001806C9" w:rsidRDefault="001806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7E61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50146F" w14:textId="77777777" w:rsidR="001806C9" w:rsidRDefault="001806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8773B8" w14:textId="77777777" w:rsidR="001806C9" w:rsidRDefault="001806C9"/>
    <w:p w14:paraId="0B6F5F98" w14:textId="77777777" w:rsidR="001806C9" w:rsidRDefault="001806C9"/>
    <w:p w14:paraId="4AB30689" w14:textId="77777777" w:rsidR="001806C9" w:rsidRDefault="001806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22A003" wp14:editId="6A614D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129A8" w14:textId="77777777" w:rsidR="001806C9" w:rsidRDefault="001806C9"/>
                          <w:p w14:paraId="3228118F" w14:textId="77777777" w:rsidR="001806C9" w:rsidRDefault="001806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22A0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8129A8" w14:textId="77777777" w:rsidR="001806C9" w:rsidRDefault="001806C9"/>
                    <w:p w14:paraId="3228118F" w14:textId="77777777" w:rsidR="001806C9" w:rsidRDefault="001806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0E9813" w14:textId="77777777" w:rsidR="001806C9" w:rsidRDefault="001806C9"/>
    <w:p w14:paraId="37ECF6BB" w14:textId="77777777" w:rsidR="001806C9" w:rsidRDefault="001806C9">
      <w:pPr>
        <w:rPr>
          <w:sz w:val="2"/>
          <w:szCs w:val="2"/>
        </w:rPr>
      </w:pPr>
    </w:p>
    <w:p w14:paraId="18C23801" w14:textId="77777777" w:rsidR="001806C9" w:rsidRDefault="001806C9"/>
    <w:p w14:paraId="6DEB508F" w14:textId="77777777" w:rsidR="001806C9" w:rsidRDefault="001806C9">
      <w:pPr>
        <w:spacing w:after="0" w:line="240" w:lineRule="auto"/>
      </w:pPr>
    </w:p>
  </w:footnote>
  <w:footnote w:type="continuationSeparator" w:id="0">
    <w:p w14:paraId="5B84A5C5" w14:textId="77777777" w:rsidR="001806C9" w:rsidRDefault="00180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6C9"/>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19921</TotalTime>
  <Pages>3</Pages>
  <Words>447</Words>
  <Characters>2552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2613</cp:revision>
  <cp:lastPrinted>2009-02-06T05:36:00Z</cp:lastPrinted>
  <dcterms:created xsi:type="dcterms:W3CDTF">2024-01-07T13:43:00Z</dcterms:created>
  <dcterms:modified xsi:type="dcterms:W3CDTF">2024-02-09T21:59:00Z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