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D1922" w14:textId="5EF6560D" w:rsidR="001B13AE" w:rsidRDefault="00C96F25" w:rsidP="00C96F25">
      <w:r w:rsidRPr="00C96F25">
        <w:rPr>
          <w:rFonts w:hint="eastAsia"/>
        </w:rPr>
        <w:t>Имплантация</w:t>
      </w:r>
      <w:r w:rsidRPr="00C96F25">
        <w:t xml:space="preserve"> </w:t>
      </w:r>
      <w:r w:rsidRPr="00C96F25">
        <w:rPr>
          <w:rFonts w:hint="eastAsia"/>
        </w:rPr>
        <w:t>эластичной</w:t>
      </w:r>
      <w:r w:rsidRPr="00C96F25">
        <w:t xml:space="preserve"> </w:t>
      </w:r>
      <w:r w:rsidRPr="00C96F25">
        <w:rPr>
          <w:rFonts w:hint="eastAsia"/>
        </w:rPr>
        <w:t>зрачковой</w:t>
      </w:r>
      <w:r w:rsidRPr="00C96F25">
        <w:t xml:space="preserve"> </w:t>
      </w:r>
      <w:r w:rsidRPr="00C96F25">
        <w:rPr>
          <w:rFonts w:hint="eastAsia"/>
        </w:rPr>
        <w:t>интраокулярной</w:t>
      </w:r>
      <w:r w:rsidRPr="00C96F25">
        <w:t xml:space="preserve"> </w:t>
      </w:r>
      <w:r w:rsidRPr="00C96F25">
        <w:rPr>
          <w:rFonts w:hint="eastAsia"/>
        </w:rPr>
        <w:t>линзы</w:t>
      </w:r>
      <w:r w:rsidRPr="00C96F25">
        <w:t xml:space="preserve"> </w:t>
      </w:r>
      <w:r w:rsidRPr="00C96F25">
        <w:rPr>
          <w:rFonts w:hint="eastAsia"/>
        </w:rPr>
        <w:t>после</w:t>
      </w:r>
      <w:r w:rsidRPr="00C96F25">
        <w:t xml:space="preserve"> </w:t>
      </w:r>
      <w:r w:rsidRPr="00C96F25">
        <w:rPr>
          <w:rFonts w:hint="eastAsia"/>
        </w:rPr>
        <w:t>факоэмульсификации</w:t>
      </w:r>
      <w:r w:rsidRPr="00C96F25">
        <w:t xml:space="preserve"> </w:t>
      </w:r>
      <w:r w:rsidRPr="00C96F25">
        <w:rPr>
          <w:rFonts w:hint="eastAsia"/>
        </w:rPr>
        <w:t>катаракты</w:t>
      </w:r>
      <w:r w:rsidRPr="00C96F25">
        <w:t xml:space="preserve"> </w:t>
      </w:r>
      <w:r w:rsidRPr="00C96F25">
        <w:rPr>
          <w:rFonts w:hint="eastAsia"/>
        </w:rPr>
        <w:t>при</w:t>
      </w:r>
      <w:r w:rsidRPr="00C96F25">
        <w:t xml:space="preserve"> </w:t>
      </w:r>
      <w:r w:rsidRPr="00C96F25">
        <w:rPr>
          <w:rFonts w:hint="eastAsia"/>
        </w:rPr>
        <w:t>обширных</w:t>
      </w:r>
      <w:r w:rsidRPr="00C96F25">
        <w:t xml:space="preserve"> </w:t>
      </w:r>
      <w:r w:rsidRPr="00C96F25">
        <w:rPr>
          <w:rFonts w:hint="eastAsia"/>
        </w:rPr>
        <w:t>дефектах</w:t>
      </w:r>
      <w:r w:rsidRPr="00C96F25">
        <w:t xml:space="preserve"> </w:t>
      </w:r>
      <w:r w:rsidRPr="00C96F25">
        <w:rPr>
          <w:rFonts w:hint="eastAsia"/>
        </w:rPr>
        <w:t>связочного</w:t>
      </w:r>
      <w:r w:rsidRPr="00C96F25">
        <w:t xml:space="preserve"> </w:t>
      </w:r>
      <w:r w:rsidRPr="00C96F25">
        <w:rPr>
          <w:rFonts w:hint="eastAsia"/>
        </w:rPr>
        <w:t>аппарата</w:t>
      </w:r>
      <w:r w:rsidRPr="00C96F25">
        <w:t xml:space="preserve"> </w:t>
      </w:r>
      <w:r w:rsidRPr="00C96F25">
        <w:rPr>
          <w:rFonts w:hint="eastAsia"/>
        </w:rPr>
        <w:t>хрусталика</w:t>
      </w:r>
      <w:r>
        <w:t xml:space="preserve"> </w:t>
      </w:r>
      <w:r w:rsidRPr="00C96F25">
        <w:rPr>
          <w:rFonts w:hint="eastAsia"/>
        </w:rPr>
        <w:t>Семакина</w:t>
      </w:r>
      <w:r w:rsidRPr="00C96F25">
        <w:t xml:space="preserve"> </w:t>
      </w:r>
      <w:r w:rsidRPr="00C96F25">
        <w:rPr>
          <w:rFonts w:hint="eastAsia"/>
        </w:rPr>
        <w:t>Анна</w:t>
      </w:r>
      <w:r w:rsidRPr="00C96F25">
        <w:t xml:space="preserve"> </w:t>
      </w:r>
      <w:r w:rsidRPr="00C96F25">
        <w:rPr>
          <w:rFonts w:hint="eastAsia"/>
        </w:rPr>
        <w:t>Сергеевна</w:t>
      </w:r>
    </w:p>
    <w:p w14:paraId="61895513" w14:textId="77777777" w:rsidR="00C96F25" w:rsidRDefault="00C96F25" w:rsidP="00C96F25">
      <w:r>
        <w:rPr>
          <w:rFonts w:hint="eastAsia"/>
        </w:rPr>
        <w:t>ОГЛАВЛЕНИЕ</w:t>
      </w:r>
      <w:r>
        <w:t xml:space="preserve"> </w:t>
      </w:r>
      <w:r>
        <w:rPr>
          <w:rFonts w:hint="eastAsia"/>
        </w:rPr>
        <w:t>ДИССЕРТАЦИИ</w:t>
      </w:r>
    </w:p>
    <w:p w14:paraId="6C91AD24" w14:textId="77777777" w:rsidR="00C96F25" w:rsidRDefault="00C96F25" w:rsidP="00C96F25">
      <w:r>
        <w:rPr>
          <w:rFonts w:hint="eastAsia"/>
        </w:rPr>
        <w:t>кандидат</w:t>
      </w:r>
      <w:r>
        <w:t xml:space="preserve"> </w:t>
      </w:r>
      <w:r>
        <w:rPr>
          <w:rFonts w:hint="eastAsia"/>
        </w:rPr>
        <w:t>наук</w:t>
      </w:r>
      <w:r>
        <w:t xml:space="preserve"> </w:t>
      </w:r>
      <w:r>
        <w:rPr>
          <w:rFonts w:hint="eastAsia"/>
        </w:rPr>
        <w:t>Семакина</w:t>
      </w:r>
      <w:r>
        <w:t xml:space="preserve"> </w:t>
      </w:r>
      <w:r>
        <w:rPr>
          <w:rFonts w:hint="eastAsia"/>
        </w:rPr>
        <w:t>Анна</w:t>
      </w:r>
      <w:r>
        <w:t xml:space="preserve"> </w:t>
      </w:r>
      <w:r>
        <w:rPr>
          <w:rFonts w:hint="eastAsia"/>
        </w:rPr>
        <w:t>Сергеевна</w:t>
      </w:r>
    </w:p>
    <w:p w14:paraId="2BAC25DB" w14:textId="77777777" w:rsidR="00C96F25" w:rsidRDefault="00C96F25" w:rsidP="00C96F25">
      <w:r>
        <w:rPr>
          <w:rFonts w:hint="eastAsia"/>
        </w:rPr>
        <w:t>СПИСОК</w:t>
      </w:r>
      <w:r>
        <w:t xml:space="preserve"> </w:t>
      </w:r>
      <w:r>
        <w:rPr>
          <w:rFonts w:hint="eastAsia"/>
        </w:rPr>
        <w:t>СОКРАЩЕНИЙ</w:t>
      </w:r>
    </w:p>
    <w:p w14:paraId="06350C11" w14:textId="77777777" w:rsidR="00C96F25" w:rsidRDefault="00C96F25" w:rsidP="00C96F25"/>
    <w:p w14:paraId="3C1CA2EC" w14:textId="77777777" w:rsidR="00C96F25" w:rsidRDefault="00C96F25" w:rsidP="00C96F25">
      <w:r>
        <w:rPr>
          <w:rFonts w:hint="eastAsia"/>
        </w:rPr>
        <w:t>ВВЕДЕНИЕ</w:t>
      </w:r>
    </w:p>
    <w:p w14:paraId="31A2FACC" w14:textId="77777777" w:rsidR="00C96F25" w:rsidRDefault="00C96F25" w:rsidP="00C96F25"/>
    <w:p w14:paraId="547C2D63" w14:textId="77777777" w:rsidR="00C96F25" w:rsidRDefault="00C96F25" w:rsidP="00C96F25">
      <w:r>
        <w:rPr>
          <w:rFonts w:hint="eastAsia"/>
        </w:rPr>
        <w:t>Глава</w:t>
      </w:r>
      <w:r>
        <w:t xml:space="preserve"> 1. </w:t>
      </w:r>
      <w:r>
        <w:rPr>
          <w:rFonts w:hint="eastAsia"/>
        </w:rPr>
        <w:t>ОБЗОР</w:t>
      </w:r>
      <w:r>
        <w:t xml:space="preserve"> </w:t>
      </w:r>
      <w:r>
        <w:rPr>
          <w:rFonts w:hint="eastAsia"/>
        </w:rPr>
        <w:t>ЛИТЕРАТУРЫ</w:t>
      </w:r>
    </w:p>
    <w:p w14:paraId="3AE62188" w14:textId="77777777" w:rsidR="00C96F25" w:rsidRDefault="00C96F25" w:rsidP="00C96F25"/>
    <w:p w14:paraId="29A12DD5" w14:textId="77777777" w:rsidR="00C96F25" w:rsidRDefault="00C96F25" w:rsidP="00C96F25">
      <w:r>
        <w:t xml:space="preserve">1.1 </w:t>
      </w:r>
      <w:r>
        <w:rPr>
          <w:rFonts w:hint="eastAsia"/>
        </w:rPr>
        <w:t>Особенности</w:t>
      </w:r>
      <w:r>
        <w:t xml:space="preserve"> </w:t>
      </w:r>
      <w:r>
        <w:rPr>
          <w:rFonts w:hint="eastAsia"/>
        </w:rPr>
        <w:t>техники</w:t>
      </w:r>
      <w:r>
        <w:t xml:space="preserve"> </w:t>
      </w:r>
      <w:r>
        <w:rPr>
          <w:rFonts w:hint="eastAsia"/>
        </w:rPr>
        <w:t>хирургии</w:t>
      </w:r>
      <w:r>
        <w:t xml:space="preserve"> </w:t>
      </w:r>
      <w:r>
        <w:rPr>
          <w:rFonts w:hint="eastAsia"/>
        </w:rPr>
        <w:t>катаракты</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нарушением</w:t>
      </w:r>
      <w:r>
        <w:t xml:space="preserve"> </w:t>
      </w:r>
      <w:r>
        <w:rPr>
          <w:rFonts w:hint="eastAsia"/>
        </w:rPr>
        <w:t>связочного</w:t>
      </w:r>
      <w:r>
        <w:t xml:space="preserve"> </w:t>
      </w:r>
      <w:r>
        <w:rPr>
          <w:rFonts w:hint="eastAsia"/>
        </w:rPr>
        <w:t>аппарата</w:t>
      </w:r>
      <w:r>
        <w:t xml:space="preserve"> </w:t>
      </w:r>
      <w:r>
        <w:rPr>
          <w:rFonts w:hint="eastAsia"/>
        </w:rPr>
        <w:t>хрусталика</w:t>
      </w:r>
    </w:p>
    <w:p w14:paraId="27680C89" w14:textId="77777777" w:rsidR="00C96F25" w:rsidRDefault="00C96F25" w:rsidP="00C96F25"/>
    <w:p w14:paraId="5DB5BA89" w14:textId="77777777" w:rsidR="00C96F25" w:rsidRDefault="00C96F25" w:rsidP="00C96F25">
      <w:r>
        <w:t xml:space="preserve">1.2 </w:t>
      </w:r>
      <w:r>
        <w:rPr>
          <w:rFonts w:hint="eastAsia"/>
        </w:rPr>
        <w:t>Инжекторные</w:t>
      </w:r>
      <w:r>
        <w:t xml:space="preserve"> </w:t>
      </w:r>
      <w:r>
        <w:rPr>
          <w:rFonts w:hint="eastAsia"/>
        </w:rPr>
        <w:t>системы</w:t>
      </w:r>
      <w:r>
        <w:t xml:space="preserve"> </w:t>
      </w:r>
      <w:r>
        <w:rPr>
          <w:rFonts w:hint="eastAsia"/>
        </w:rPr>
        <w:t>доставки</w:t>
      </w:r>
      <w:r>
        <w:t xml:space="preserve"> </w:t>
      </w:r>
      <w:r>
        <w:rPr>
          <w:rFonts w:hint="eastAsia"/>
        </w:rPr>
        <w:t>ИОЛ</w:t>
      </w:r>
    </w:p>
    <w:p w14:paraId="1FC200A6" w14:textId="77777777" w:rsidR="00C96F25" w:rsidRDefault="00C96F25" w:rsidP="00C96F25"/>
    <w:p w14:paraId="709FA2D7" w14:textId="77777777" w:rsidR="00C96F25" w:rsidRDefault="00C96F25" w:rsidP="00C96F25">
      <w:r>
        <w:t xml:space="preserve">1.3 </w:t>
      </w:r>
      <w:r>
        <w:rPr>
          <w:rFonts w:hint="eastAsia"/>
        </w:rPr>
        <w:t>Выбор</w:t>
      </w:r>
      <w:r>
        <w:t xml:space="preserve"> </w:t>
      </w:r>
      <w:r>
        <w:rPr>
          <w:rFonts w:hint="eastAsia"/>
        </w:rPr>
        <w:t>ИОЛ</w:t>
      </w:r>
      <w:r>
        <w:t xml:space="preserve"> </w:t>
      </w:r>
      <w:r>
        <w:rPr>
          <w:rFonts w:hint="eastAsia"/>
        </w:rPr>
        <w:t>при</w:t>
      </w:r>
      <w:r>
        <w:t xml:space="preserve"> </w:t>
      </w:r>
      <w:r>
        <w:rPr>
          <w:rFonts w:hint="eastAsia"/>
        </w:rPr>
        <w:t>дефектах</w:t>
      </w:r>
      <w:r>
        <w:t xml:space="preserve"> </w:t>
      </w:r>
      <w:r>
        <w:rPr>
          <w:rFonts w:hint="eastAsia"/>
        </w:rPr>
        <w:t>связочного</w:t>
      </w:r>
      <w:r>
        <w:t xml:space="preserve"> </w:t>
      </w:r>
      <w:r>
        <w:rPr>
          <w:rFonts w:hint="eastAsia"/>
        </w:rPr>
        <w:t>аппарата</w:t>
      </w:r>
      <w:r>
        <w:t xml:space="preserve"> </w:t>
      </w:r>
      <w:r>
        <w:rPr>
          <w:rFonts w:hint="eastAsia"/>
        </w:rPr>
        <w:t>хрусталика</w:t>
      </w:r>
    </w:p>
    <w:p w14:paraId="3736F756" w14:textId="77777777" w:rsidR="00C96F25" w:rsidRDefault="00C96F25" w:rsidP="00C96F25"/>
    <w:p w14:paraId="52BB6101" w14:textId="77777777" w:rsidR="00C96F25" w:rsidRDefault="00C96F25" w:rsidP="00C96F25">
      <w:r>
        <w:t xml:space="preserve">1.3.1 </w:t>
      </w:r>
      <w:r>
        <w:rPr>
          <w:rFonts w:hint="eastAsia"/>
        </w:rPr>
        <w:t>Коррекция</w:t>
      </w:r>
      <w:r>
        <w:t xml:space="preserve"> </w:t>
      </w:r>
      <w:r>
        <w:rPr>
          <w:rFonts w:hint="eastAsia"/>
        </w:rPr>
        <w:t>афакии</w:t>
      </w:r>
      <w:r>
        <w:t xml:space="preserve"> </w:t>
      </w:r>
      <w:r>
        <w:rPr>
          <w:rFonts w:hint="eastAsia"/>
        </w:rPr>
        <w:t>интраокулярными</w:t>
      </w:r>
      <w:r>
        <w:t xml:space="preserve"> </w:t>
      </w:r>
      <w:r>
        <w:rPr>
          <w:rFonts w:hint="eastAsia"/>
        </w:rPr>
        <w:t>линзами</w:t>
      </w:r>
      <w:r>
        <w:t xml:space="preserve"> </w:t>
      </w:r>
      <w:r>
        <w:rPr>
          <w:rFonts w:hint="eastAsia"/>
        </w:rPr>
        <w:t>свнутрикапсульной</w:t>
      </w:r>
      <w:r>
        <w:t xml:space="preserve"> </w:t>
      </w:r>
      <w:r>
        <w:rPr>
          <w:rFonts w:hint="eastAsia"/>
        </w:rPr>
        <w:t>фиксацией</w:t>
      </w:r>
    </w:p>
    <w:p w14:paraId="79853721" w14:textId="77777777" w:rsidR="00C96F25" w:rsidRDefault="00C96F25" w:rsidP="00C96F25"/>
    <w:p w14:paraId="06A0F00B" w14:textId="77777777" w:rsidR="00C96F25" w:rsidRDefault="00C96F25" w:rsidP="00C96F25">
      <w:r>
        <w:t xml:space="preserve">1.3.2 </w:t>
      </w:r>
      <w:r>
        <w:rPr>
          <w:rFonts w:hint="eastAsia"/>
        </w:rPr>
        <w:t>Коррекция</w:t>
      </w:r>
      <w:r>
        <w:t xml:space="preserve"> </w:t>
      </w:r>
      <w:r>
        <w:rPr>
          <w:rFonts w:hint="eastAsia"/>
        </w:rPr>
        <w:t>афакии</w:t>
      </w:r>
      <w:r>
        <w:t xml:space="preserve"> </w:t>
      </w:r>
      <w:r>
        <w:rPr>
          <w:rFonts w:hint="eastAsia"/>
        </w:rPr>
        <w:t>интраокулярными</w:t>
      </w:r>
      <w:r>
        <w:t xml:space="preserve"> </w:t>
      </w:r>
      <w:r>
        <w:rPr>
          <w:rFonts w:hint="eastAsia"/>
        </w:rPr>
        <w:t>линзами</w:t>
      </w:r>
      <w:r>
        <w:t xml:space="preserve"> </w:t>
      </w:r>
      <w:r>
        <w:rPr>
          <w:rFonts w:hint="eastAsia"/>
        </w:rPr>
        <w:t>с</w:t>
      </w:r>
      <w:r>
        <w:t xml:space="preserve"> </w:t>
      </w:r>
      <w:r>
        <w:rPr>
          <w:rFonts w:hint="eastAsia"/>
        </w:rPr>
        <w:t>фиксацией</w:t>
      </w:r>
      <w:r>
        <w:t xml:space="preserve"> </w:t>
      </w:r>
      <w:r>
        <w:rPr>
          <w:rFonts w:hint="eastAsia"/>
        </w:rPr>
        <w:t>в</w:t>
      </w:r>
      <w:r>
        <w:t xml:space="preserve"> </w:t>
      </w:r>
      <w:r>
        <w:rPr>
          <w:rFonts w:hint="eastAsia"/>
        </w:rPr>
        <w:t>зоне</w:t>
      </w:r>
      <w:r>
        <w:t xml:space="preserve"> </w:t>
      </w:r>
      <w:r>
        <w:rPr>
          <w:rFonts w:hint="eastAsia"/>
        </w:rPr>
        <w:t>цилиарной</w:t>
      </w:r>
      <w:r>
        <w:t xml:space="preserve"> </w:t>
      </w:r>
      <w:r>
        <w:rPr>
          <w:rFonts w:hint="eastAsia"/>
        </w:rPr>
        <w:t>борозды</w:t>
      </w:r>
    </w:p>
    <w:p w14:paraId="67257DA2" w14:textId="77777777" w:rsidR="00C96F25" w:rsidRDefault="00C96F25" w:rsidP="00C96F25"/>
    <w:p w14:paraId="24518D10" w14:textId="77777777" w:rsidR="00C96F25" w:rsidRDefault="00C96F25" w:rsidP="00C96F25">
      <w:r>
        <w:t xml:space="preserve">1.3.3 </w:t>
      </w:r>
      <w:r>
        <w:rPr>
          <w:rFonts w:hint="eastAsia"/>
        </w:rPr>
        <w:t>Коррекция</w:t>
      </w:r>
      <w:r>
        <w:t xml:space="preserve"> </w:t>
      </w:r>
      <w:r>
        <w:rPr>
          <w:rFonts w:hint="eastAsia"/>
        </w:rPr>
        <w:t>афакии</w:t>
      </w:r>
      <w:r>
        <w:t xml:space="preserve"> </w:t>
      </w:r>
      <w:r>
        <w:rPr>
          <w:rFonts w:hint="eastAsia"/>
        </w:rPr>
        <w:t>интраокулярными</w:t>
      </w:r>
      <w:r>
        <w:t xml:space="preserve"> </w:t>
      </w:r>
      <w:r>
        <w:rPr>
          <w:rFonts w:hint="eastAsia"/>
        </w:rPr>
        <w:t>линзами</w:t>
      </w:r>
      <w:r>
        <w:t xml:space="preserve"> </w:t>
      </w:r>
      <w:r>
        <w:rPr>
          <w:rFonts w:hint="eastAsia"/>
        </w:rPr>
        <w:t>с</w:t>
      </w:r>
      <w:r>
        <w:t xml:space="preserve"> </w:t>
      </w:r>
      <w:r>
        <w:rPr>
          <w:rFonts w:hint="eastAsia"/>
        </w:rPr>
        <w:t>фиксацией</w:t>
      </w:r>
      <w:r>
        <w:t xml:space="preserve"> </w:t>
      </w:r>
      <w:r>
        <w:rPr>
          <w:rFonts w:hint="eastAsia"/>
        </w:rPr>
        <w:t>в</w:t>
      </w:r>
      <w:r>
        <w:t xml:space="preserve"> </w:t>
      </w:r>
      <w:r>
        <w:rPr>
          <w:rFonts w:hint="eastAsia"/>
        </w:rPr>
        <w:t>углу</w:t>
      </w:r>
      <w:r>
        <w:t xml:space="preserve"> </w:t>
      </w:r>
      <w:r>
        <w:rPr>
          <w:rFonts w:hint="eastAsia"/>
        </w:rPr>
        <w:t>передней</w:t>
      </w:r>
      <w:r>
        <w:t xml:space="preserve"> </w:t>
      </w:r>
      <w:r>
        <w:rPr>
          <w:rFonts w:hint="eastAsia"/>
        </w:rPr>
        <w:t>камеры</w:t>
      </w:r>
    </w:p>
    <w:p w14:paraId="679D7727" w14:textId="77777777" w:rsidR="00C96F25" w:rsidRDefault="00C96F25" w:rsidP="00C96F25"/>
    <w:p w14:paraId="1EF0F2EE" w14:textId="77777777" w:rsidR="00C96F25" w:rsidRDefault="00C96F25" w:rsidP="00C96F25">
      <w:r>
        <w:t xml:space="preserve">1.3.4 </w:t>
      </w:r>
      <w:r>
        <w:rPr>
          <w:rFonts w:hint="eastAsia"/>
        </w:rPr>
        <w:t>Коррекция</w:t>
      </w:r>
      <w:r>
        <w:t xml:space="preserve"> </w:t>
      </w:r>
      <w:r>
        <w:rPr>
          <w:rFonts w:hint="eastAsia"/>
        </w:rPr>
        <w:t>афакии</w:t>
      </w:r>
      <w:r>
        <w:t xml:space="preserve"> </w:t>
      </w:r>
      <w:r>
        <w:rPr>
          <w:rFonts w:hint="eastAsia"/>
        </w:rPr>
        <w:t>интраокулярными</w:t>
      </w:r>
      <w:r>
        <w:t xml:space="preserve"> </w:t>
      </w:r>
      <w:r>
        <w:rPr>
          <w:rFonts w:hint="eastAsia"/>
        </w:rPr>
        <w:t>линзами</w:t>
      </w:r>
      <w:r>
        <w:t xml:space="preserve"> </w:t>
      </w:r>
      <w:r>
        <w:rPr>
          <w:rFonts w:hint="eastAsia"/>
        </w:rPr>
        <w:t>с</w:t>
      </w:r>
      <w:r>
        <w:t xml:space="preserve"> </w:t>
      </w:r>
      <w:r>
        <w:rPr>
          <w:rFonts w:hint="eastAsia"/>
        </w:rPr>
        <w:t>фиксацией</w:t>
      </w:r>
      <w:r>
        <w:t xml:space="preserve"> </w:t>
      </w:r>
      <w:r>
        <w:rPr>
          <w:rFonts w:hint="eastAsia"/>
        </w:rPr>
        <w:t>к</w:t>
      </w:r>
      <w:r>
        <w:t xml:space="preserve"> </w:t>
      </w:r>
      <w:r>
        <w:rPr>
          <w:rFonts w:hint="eastAsia"/>
        </w:rPr>
        <w:t>радужке</w:t>
      </w:r>
    </w:p>
    <w:p w14:paraId="1CA44D2F" w14:textId="77777777" w:rsidR="00C96F25" w:rsidRDefault="00C96F25" w:rsidP="00C96F25"/>
    <w:p w14:paraId="6631CACE" w14:textId="77777777" w:rsidR="00C96F25" w:rsidRDefault="00C96F25" w:rsidP="00C96F25">
      <w:r>
        <w:t xml:space="preserve">1.3.5 </w:t>
      </w:r>
      <w:r>
        <w:rPr>
          <w:rFonts w:hint="eastAsia"/>
        </w:rPr>
        <w:t>Коррекция</w:t>
      </w:r>
      <w:r>
        <w:t xml:space="preserve"> </w:t>
      </w:r>
      <w:r>
        <w:rPr>
          <w:rFonts w:hint="eastAsia"/>
        </w:rPr>
        <w:t>афакии</w:t>
      </w:r>
      <w:r>
        <w:t xml:space="preserve"> </w:t>
      </w:r>
      <w:r>
        <w:rPr>
          <w:rFonts w:hint="eastAsia"/>
        </w:rPr>
        <w:t>интраокулярными</w:t>
      </w:r>
      <w:r>
        <w:t xml:space="preserve"> </w:t>
      </w:r>
      <w:r>
        <w:rPr>
          <w:rFonts w:hint="eastAsia"/>
        </w:rPr>
        <w:t>линзами</w:t>
      </w:r>
      <w:r>
        <w:t xml:space="preserve"> </w:t>
      </w:r>
      <w:r>
        <w:rPr>
          <w:rFonts w:hint="eastAsia"/>
        </w:rPr>
        <w:t>со</w:t>
      </w:r>
      <w:r>
        <w:t xml:space="preserve"> </w:t>
      </w:r>
      <w:r>
        <w:rPr>
          <w:rFonts w:hint="eastAsia"/>
        </w:rPr>
        <w:t>смешанной</w:t>
      </w:r>
      <w:r>
        <w:t xml:space="preserve"> </w:t>
      </w:r>
      <w:r>
        <w:rPr>
          <w:rFonts w:hint="eastAsia"/>
        </w:rPr>
        <w:t>фиксацией</w:t>
      </w:r>
    </w:p>
    <w:p w14:paraId="1F3E2CA9" w14:textId="77777777" w:rsidR="00C96F25" w:rsidRDefault="00C96F25" w:rsidP="00C96F25"/>
    <w:p w14:paraId="2F44117C" w14:textId="77777777" w:rsidR="00C96F25" w:rsidRDefault="00C96F25" w:rsidP="00C96F25">
      <w:r>
        <w:t xml:space="preserve">1.3.6 </w:t>
      </w:r>
      <w:r>
        <w:rPr>
          <w:rFonts w:hint="eastAsia"/>
        </w:rPr>
        <w:t>Коррекция</w:t>
      </w:r>
      <w:r>
        <w:t xml:space="preserve"> </w:t>
      </w:r>
      <w:r>
        <w:rPr>
          <w:rFonts w:hint="eastAsia"/>
        </w:rPr>
        <w:t>афакии</w:t>
      </w:r>
      <w:r>
        <w:t xml:space="preserve"> </w:t>
      </w:r>
      <w:r>
        <w:rPr>
          <w:rFonts w:hint="eastAsia"/>
        </w:rPr>
        <w:t>интраокулярной</w:t>
      </w:r>
      <w:r>
        <w:t xml:space="preserve"> </w:t>
      </w:r>
      <w:r>
        <w:rPr>
          <w:rFonts w:hint="eastAsia"/>
        </w:rPr>
        <w:t>линзой</w:t>
      </w:r>
      <w:r>
        <w:t xml:space="preserve"> </w:t>
      </w:r>
      <w:r>
        <w:rPr>
          <w:rFonts w:hint="eastAsia"/>
        </w:rPr>
        <w:t>со</w:t>
      </w:r>
      <w:r>
        <w:t xml:space="preserve"> </w:t>
      </w:r>
      <w:r>
        <w:rPr>
          <w:rFonts w:hint="eastAsia"/>
        </w:rPr>
        <w:t>зр</w:t>
      </w:r>
      <w:r>
        <w:rPr>
          <w:rFonts w:hint="eastAsia"/>
        </w:rPr>
        <w:lastRenderedPageBreak/>
        <w:t>ачковой</w:t>
      </w:r>
      <w:r>
        <w:t xml:space="preserve"> </w:t>
      </w:r>
      <w:r>
        <w:rPr>
          <w:rFonts w:hint="eastAsia"/>
        </w:rPr>
        <w:t>фиксацией</w:t>
      </w:r>
    </w:p>
    <w:p w14:paraId="615F7D77" w14:textId="77777777" w:rsidR="00C96F25" w:rsidRDefault="00C96F25" w:rsidP="00C96F25"/>
    <w:p w14:paraId="275D19A5" w14:textId="77777777" w:rsidR="00C96F25" w:rsidRDefault="00C96F25" w:rsidP="00C96F25">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p>
    <w:p w14:paraId="39AD997F" w14:textId="77777777" w:rsidR="00C96F25" w:rsidRDefault="00C96F25" w:rsidP="00C96F25"/>
    <w:p w14:paraId="53E66CB6" w14:textId="77777777" w:rsidR="00C96F25" w:rsidRDefault="00C96F25" w:rsidP="00C96F25">
      <w:r>
        <w:t xml:space="preserve">2.1. </w:t>
      </w:r>
      <w:r>
        <w:rPr>
          <w:rFonts w:hint="eastAsia"/>
        </w:rPr>
        <w:t>Материал</w:t>
      </w:r>
    </w:p>
    <w:p w14:paraId="49E55836" w14:textId="77777777" w:rsidR="00C96F25" w:rsidRDefault="00C96F25" w:rsidP="00C96F25"/>
    <w:p w14:paraId="7E75DE23" w14:textId="77777777" w:rsidR="00C96F25" w:rsidRDefault="00C96F25" w:rsidP="00C96F25">
      <w:r>
        <w:t xml:space="preserve">2.2. </w:t>
      </w:r>
      <w:r>
        <w:rPr>
          <w:rFonts w:hint="eastAsia"/>
        </w:rPr>
        <w:t>Методы</w:t>
      </w:r>
    </w:p>
    <w:p w14:paraId="0AD7F2B5" w14:textId="77777777" w:rsidR="00C96F25" w:rsidRDefault="00C96F25" w:rsidP="00C96F25"/>
    <w:p w14:paraId="1986C553" w14:textId="77777777" w:rsidR="00C96F25" w:rsidRDefault="00C96F25" w:rsidP="00C96F25">
      <w:r>
        <w:rPr>
          <w:rFonts w:hint="eastAsia"/>
        </w:rPr>
        <w:t>Глава</w:t>
      </w:r>
      <w:r>
        <w:t xml:space="preserve"> 3. </w:t>
      </w:r>
      <w:r>
        <w:rPr>
          <w:rFonts w:hint="eastAsia"/>
        </w:rPr>
        <w:t>РЕЗУЛЬТАТЫ</w:t>
      </w:r>
      <w:r>
        <w:t xml:space="preserve"> </w:t>
      </w:r>
      <w:r>
        <w:rPr>
          <w:rFonts w:hint="eastAsia"/>
        </w:rPr>
        <w:t>ЭКСПЕРИМЕНТАЛЬНОГО</w:t>
      </w:r>
      <w:r>
        <w:t xml:space="preserve"> </w:t>
      </w:r>
      <w:r>
        <w:rPr>
          <w:rFonts w:hint="eastAsia"/>
        </w:rPr>
        <w:t>ИССЛЕДОВАНИЯ</w:t>
      </w:r>
      <w:r>
        <w:t xml:space="preserve"> </w:t>
      </w:r>
      <w:r>
        <w:rPr>
          <w:rFonts w:hint="eastAsia"/>
        </w:rPr>
        <w:t>ПО</w:t>
      </w:r>
      <w:r>
        <w:t xml:space="preserve"> </w:t>
      </w:r>
      <w:r>
        <w:rPr>
          <w:rFonts w:hint="eastAsia"/>
        </w:rPr>
        <w:t>ИМПЛАНТАЦИИ</w:t>
      </w:r>
      <w:r>
        <w:t xml:space="preserve"> </w:t>
      </w:r>
      <w:r>
        <w:rPr>
          <w:rFonts w:hint="eastAsia"/>
        </w:rPr>
        <w:t>ЭЛАСТИЧНОЙ</w:t>
      </w:r>
      <w:r>
        <w:t xml:space="preserve"> </w:t>
      </w:r>
      <w:r>
        <w:rPr>
          <w:rFonts w:hint="eastAsia"/>
        </w:rPr>
        <w:t>ЗРАЧКОВОЙ</w:t>
      </w:r>
      <w:r>
        <w:t xml:space="preserve"> </w:t>
      </w:r>
      <w:r>
        <w:rPr>
          <w:rFonts w:hint="eastAsia"/>
        </w:rPr>
        <w:t>ИОЛ</w:t>
      </w:r>
      <w:r>
        <w:t xml:space="preserve"> </w:t>
      </w:r>
      <w:r>
        <w:rPr>
          <w:rFonts w:hint="eastAsia"/>
        </w:rPr>
        <w:t>ЧЕРЕЗ</w:t>
      </w:r>
      <w:r>
        <w:t xml:space="preserve"> </w:t>
      </w:r>
      <w:r>
        <w:rPr>
          <w:rFonts w:hint="eastAsia"/>
        </w:rPr>
        <w:t>МАЛЫЙ</w:t>
      </w:r>
      <w:r>
        <w:t xml:space="preserve"> </w:t>
      </w:r>
      <w:r>
        <w:rPr>
          <w:rFonts w:hint="eastAsia"/>
        </w:rPr>
        <w:t>РАЗРЕЗ</w:t>
      </w:r>
    </w:p>
    <w:p w14:paraId="624CC423" w14:textId="77777777" w:rsidR="00C96F25" w:rsidRDefault="00C96F25" w:rsidP="00C96F25"/>
    <w:p w14:paraId="360D5B64" w14:textId="77777777" w:rsidR="00C96F25" w:rsidRDefault="00C96F25" w:rsidP="00C96F25">
      <w:r>
        <w:t xml:space="preserve">3.1. </w:t>
      </w:r>
      <w:r>
        <w:rPr>
          <w:rFonts w:hint="eastAsia"/>
        </w:rPr>
        <w:t>Результаты</w:t>
      </w:r>
      <w:r>
        <w:t xml:space="preserve"> </w:t>
      </w:r>
      <w:r>
        <w:rPr>
          <w:rFonts w:hint="eastAsia"/>
        </w:rPr>
        <w:t>взаимодействия</w:t>
      </w:r>
      <w:r>
        <w:t xml:space="preserve"> </w:t>
      </w:r>
      <w:r>
        <w:rPr>
          <w:rFonts w:hint="eastAsia"/>
        </w:rPr>
        <w:t>эластичной</w:t>
      </w:r>
      <w:r>
        <w:t xml:space="preserve"> </w:t>
      </w:r>
      <w:r>
        <w:rPr>
          <w:rFonts w:hint="eastAsia"/>
        </w:rPr>
        <w:t>зрачковой</w:t>
      </w:r>
      <w:r>
        <w:t xml:space="preserve"> </w:t>
      </w:r>
      <w:r>
        <w:rPr>
          <w:rFonts w:hint="eastAsia"/>
        </w:rPr>
        <w:t>ИОЛ</w:t>
      </w:r>
      <w:r>
        <w:t xml:space="preserve"> </w:t>
      </w:r>
      <w:r>
        <w:rPr>
          <w:rFonts w:hint="eastAsia"/>
        </w:rPr>
        <w:t>с</w:t>
      </w:r>
      <w:r>
        <w:t xml:space="preserve"> </w:t>
      </w:r>
      <w:r>
        <w:rPr>
          <w:rFonts w:hint="eastAsia"/>
        </w:rPr>
        <w:t>различными</w:t>
      </w:r>
      <w:r>
        <w:t xml:space="preserve"> </w:t>
      </w:r>
      <w:r>
        <w:rPr>
          <w:rFonts w:hint="eastAsia"/>
        </w:rPr>
        <w:t>системами</w:t>
      </w:r>
      <w:r>
        <w:t xml:space="preserve"> </w:t>
      </w:r>
      <w:r>
        <w:rPr>
          <w:rFonts w:hint="eastAsia"/>
        </w:rPr>
        <w:t>доставки</w:t>
      </w:r>
    </w:p>
    <w:p w14:paraId="3977DBA7" w14:textId="77777777" w:rsidR="00C96F25" w:rsidRDefault="00C96F25" w:rsidP="00C96F25"/>
    <w:p w14:paraId="463264B8" w14:textId="77777777" w:rsidR="00C96F25" w:rsidRDefault="00C96F25" w:rsidP="00C96F25">
      <w:r>
        <w:t xml:space="preserve">3.2. </w:t>
      </w:r>
      <w:r>
        <w:rPr>
          <w:rFonts w:hint="eastAsia"/>
        </w:rPr>
        <w:t>Требования</w:t>
      </w:r>
      <w:r>
        <w:t xml:space="preserve"> </w:t>
      </w:r>
      <w:r>
        <w:rPr>
          <w:rFonts w:hint="eastAsia"/>
        </w:rPr>
        <w:t>к</w:t>
      </w:r>
      <w:r>
        <w:t xml:space="preserve"> </w:t>
      </w:r>
      <w:r>
        <w:rPr>
          <w:rFonts w:hint="eastAsia"/>
        </w:rPr>
        <w:t>оптимальной</w:t>
      </w:r>
      <w:r>
        <w:t xml:space="preserve"> </w:t>
      </w:r>
      <w:r>
        <w:rPr>
          <w:rFonts w:hint="eastAsia"/>
        </w:rPr>
        <w:t>системе</w:t>
      </w:r>
      <w:r>
        <w:t xml:space="preserve"> </w:t>
      </w:r>
      <w:r>
        <w:rPr>
          <w:rFonts w:hint="eastAsia"/>
        </w:rPr>
        <w:t>доставки</w:t>
      </w:r>
      <w:r>
        <w:t xml:space="preserve"> </w:t>
      </w:r>
      <w:r>
        <w:rPr>
          <w:rFonts w:hint="eastAsia"/>
        </w:rPr>
        <w:t>для</w:t>
      </w:r>
      <w:r>
        <w:t xml:space="preserve"> </w:t>
      </w:r>
      <w:r>
        <w:rPr>
          <w:rFonts w:hint="eastAsia"/>
        </w:rPr>
        <w:t>эластичной</w:t>
      </w:r>
      <w:r>
        <w:t xml:space="preserve"> </w:t>
      </w:r>
      <w:r>
        <w:rPr>
          <w:rFonts w:hint="eastAsia"/>
        </w:rPr>
        <w:t>зрачковой</w:t>
      </w:r>
      <w:r>
        <w:t xml:space="preserve"> </w:t>
      </w:r>
      <w:r>
        <w:rPr>
          <w:rFonts w:hint="eastAsia"/>
        </w:rPr>
        <w:t>ИОЛ</w:t>
      </w:r>
      <w:r>
        <w:t xml:space="preserve"> </w:t>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конструктивных</w:t>
      </w:r>
      <w:r>
        <w:t xml:space="preserve"> </w:t>
      </w:r>
      <w:r>
        <w:rPr>
          <w:rFonts w:hint="eastAsia"/>
        </w:rPr>
        <w:t>особенностей</w:t>
      </w:r>
      <w:r>
        <w:t xml:space="preserve"> </w:t>
      </w:r>
      <w:r>
        <w:rPr>
          <w:rFonts w:hint="eastAsia"/>
        </w:rPr>
        <w:t>систем</w:t>
      </w:r>
      <w:r>
        <w:t xml:space="preserve"> </w:t>
      </w:r>
      <w:r>
        <w:rPr>
          <w:rFonts w:hint="eastAsia"/>
        </w:rPr>
        <w:t>доставки</w:t>
      </w:r>
    </w:p>
    <w:p w14:paraId="164EB286" w14:textId="77777777" w:rsidR="00C96F25" w:rsidRDefault="00C96F25" w:rsidP="00C96F25"/>
    <w:p w14:paraId="642383B0" w14:textId="77777777" w:rsidR="00C96F25" w:rsidRDefault="00C96F25" w:rsidP="00C96F25">
      <w:r>
        <w:rPr>
          <w:rFonts w:hint="eastAsia"/>
        </w:rPr>
        <w:t>Глава</w:t>
      </w:r>
      <w:r>
        <w:t xml:space="preserve"> 4. </w:t>
      </w:r>
      <w:r>
        <w:rPr>
          <w:rFonts w:hint="eastAsia"/>
        </w:rPr>
        <w:t>РЕЗУЛЬТАТЫ</w:t>
      </w:r>
      <w:r>
        <w:t xml:space="preserve"> </w:t>
      </w:r>
      <w:r>
        <w:rPr>
          <w:rFonts w:hint="eastAsia"/>
        </w:rPr>
        <w:t>КОРРЕКЦИИ</w:t>
      </w:r>
      <w:r>
        <w:t xml:space="preserve"> </w:t>
      </w:r>
      <w:r>
        <w:rPr>
          <w:rFonts w:hint="eastAsia"/>
        </w:rPr>
        <w:t>АФАКИИ</w:t>
      </w:r>
      <w:r>
        <w:t xml:space="preserve"> </w:t>
      </w:r>
      <w:r>
        <w:rPr>
          <w:rFonts w:hint="eastAsia"/>
        </w:rPr>
        <w:t>ЭЛАСТИЧНОЙ</w:t>
      </w:r>
      <w:r>
        <w:t xml:space="preserve"> </w:t>
      </w:r>
      <w:r>
        <w:rPr>
          <w:rFonts w:hint="eastAsia"/>
        </w:rPr>
        <w:t>ЗРАЧКОВОЙ</w:t>
      </w:r>
      <w:r>
        <w:t xml:space="preserve"> </w:t>
      </w:r>
      <w:r>
        <w:rPr>
          <w:rFonts w:hint="eastAsia"/>
        </w:rPr>
        <w:t>ИОЛ</w:t>
      </w:r>
      <w:r>
        <w:t xml:space="preserve"> </w:t>
      </w:r>
      <w:r>
        <w:rPr>
          <w:rFonts w:hint="eastAsia"/>
        </w:rPr>
        <w:t>ПРИ</w:t>
      </w:r>
      <w:r>
        <w:t xml:space="preserve"> </w:t>
      </w:r>
      <w:r>
        <w:rPr>
          <w:rFonts w:hint="eastAsia"/>
        </w:rPr>
        <w:t>РАЗЛИЧНЫХ</w:t>
      </w:r>
      <w:r>
        <w:t xml:space="preserve"> </w:t>
      </w:r>
      <w:r>
        <w:rPr>
          <w:rFonts w:hint="eastAsia"/>
        </w:rPr>
        <w:t>ВАРИАНТАХ</w:t>
      </w:r>
      <w:r>
        <w:t xml:space="preserve"> </w:t>
      </w:r>
      <w:r>
        <w:rPr>
          <w:rFonts w:hint="eastAsia"/>
        </w:rPr>
        <w:t>ЕЕ</w:t>
      </w:r>
      <w:r>
        <w:t xml:space="preserve"> </w:t>
      </w:r>
      <w:r>
        <w:rPr>
          <w:rFonts w:hint="eastAsia"/>
        </w:rPr>
        <w:t>ФИКСАЦИИ</w:t>
      </w:r>
    </w:p>
    <w:p w14:paraId="417FDBF1" w14:textId="77777777" w:rsidR="00C96F25" w:rsidRDefault="00C96F25" w:rsidP="00C96F25"/>
    <w:p w14:paraId="612580B2" w14:textId="77777777" w:rsidR="00C96F25" w:rsidRDefault="00C96F25" w:rsidP="00C96F25">
      <w:r>
        <w:t xml:space="preserve">4.1 </w:t>
      </w:r>
      <w:r>
        <w:rPr>
          <w:rFonts w:hint="eastAsia"/>
        </w:rPr>
        <w:t>Разработка</w:t>
      </w:r>
      <w:r>
        <w:t xml:space="preserve"> </w:t>
      </w:r>
      <w:r>
        <w:rPr>
          <w:rFonts w:hint="eastAsia"/>
        </w:rPr>
        <w:t>хирургического</w:t>
      </w:r>
      <w:r>
        <w:t xml:space="preserve"> </w:t>
      </w:r>
      <w:r>
        <w:rPr>
          <w:rFonts w:hint="eastAsia"/>
        </w:rPr>
        <w:t>этапа</w:t>
      </w:r>
      <w:r>
        <w:t xml:space="preserve"> </w:t>
      </w:r>
      <w:r>
        <w:rPr>
          <w:rFonts w:hint="eastAsia"/>
        </w:rPr>
        <w:t>имплантации</w:t>
      </w:r>
      <w:r>
        <w:t xml:space="preserve"> </w:t>
      </w:r>
      <w:r>
        <w:rPr>
          <w:rFonts w:hint="eastAsia"/>
        </w:rPr>
        <w:t>и</w:t>
      </w:r>
      <w:r>
        <w:t xml:space="preserve"> </w:t>
      </w:r>
      <w:r>
        <w:rPr>
          <w:rFonts w:hint="eastAsia"/>
        </w:rPr>
        <w:t>иридо</w:t>
      </w:r>
      <w:r>
        <w:t>-</w:t>
      </w:r>
      <w:r>
        <w:rPr>
          <w:rFonts w:hint="eastAsia"/>
        </w:rPr>
        <w:t>капсульной</w:t>
      </w:r>
      <w:r>
        <w:t xml:space="preserve"> </w:t>
      </w:r>
      <w:r>
        <w:rPr>
          <w:rFonts w:hint="eastAsia"/>
        </w:rPr>
        <w:t>фиксации</w:t>
      </w:r>
      <w:r>
        <w:t xml:space="preserve"> </w:t>
      </w:r>
      <w:r>
        <w:rPr>
          <w:rFonts w:hint="eastAsia"/>
        </w:rPr>
        <w:t>эластичной</w:t>
      </w:r>
      <w:r>
        <w:t xml:space="preserve"> </w:t>
      </w:r>
      <w:r>
        <w:rPr>
          <w:rFonts w:hint="eastAsia"/>
        </w:rPr>
        <w:t>зрачковой</w:t>
      </w:r>
      <w:r>
        <w:t xml:space="preserve"> </w:t>
      </w:r>
      <w:r>
        <w:rPr>
          <w:rFonts w:hint="eastAsia"/>
        </w:rPr>
        <w:t>ИОЛ</w:t>
      </w:r>
      <w:r>
        <w:t xml:space="preserve"> </w:t>
      </w:r>
      <w:r>
        <w:rPr>
          <w:rFonts w:hint="eastAsia"/>
        </w:rPr>
        <w:t>при</w:t>
      </w:r>
      <w:r>
        <w:t xml:space="preserve"> </w:t>
      </w:r>
      <w:r>
        <w:rPr>
          <w:rFonts w:hint="eastAsia"/>
        </w:rPr>
        <w:t>подвывихе</w:t>
      </w:r>
      <w:r>
        <w:t xml:space="preserve"> </w:t>
      </w:r>
      <w:r>
        <w:rPr>
          <w:rFonts w:hint="eastAsia"/>
        </w:rPr>
        <w:t>хрусталика</w:t>
      </w:r>
    </w:p>
    <w:p w14:paraId="76C705D3" w14:textId="77777777" w:rsidR="00C96F25" w:rsidRDefault="00C96F25" w:rsidP="00C96F25"/>
    <w:p w14:paraId="4C3775B3" w14:textId="77777777" w:rsidR="00C96F25" w:rsidRDefault="00C96F25" w:rsidP="00C96F25">
      <w:r>
        <w:t xml:space="preserve">4.2 </w:t>
      </w:r>
      <w:r>
        <w:rPr>
          <w:rFonts w:hint="eastAsia"/>
        </w:rPr>
        <w:t>Анализ</w:t>
      </w:r>
      <w:r>
        <w:t xml:space="preserve"> </w:t>
      </w:r>
      <w:r>
        <w:rPr>
          <w:rFonts w:hint="eastAsia"/>
        </w:rPr>
        <w:t>точности</w:t>
      </w:r>
      <w:r>
        <w:t xml:space="preserve"> </w:t>
      </w:r>
      <w:r>
        <w:rPr>
          <w:rFonts w:hint="eastAsia"/>
        </w:rPr>
        <w:t>расчета</w:t>
      </w:r>
      <w:r>
        <w:t xml:space="preserve"> </w:t>
      </w:r>
      <w:r>
        <w:rPr>
          <w:rFonts w:hint="eastAsia"/>
        </w:rPr>
        <w:t>ИОЛ</w:t>
      </w:r>
      <w:r>
        <w:t xml:space="preserve">. </w:t>
      </w:r>
      <w:r>
        <w:rPr>
          <w:rFonts w:hint="eastAsia"/>
        </w:rPr>
        <w:t>Расчет</w:t>
      </w:r>
      <w:r>
        <w:t xml:space="preserve"> </w:t>
      </w:r>
      <w:r>
        <w:rPr>
          <w:rFonts w:hint="eastAsia"/>
        </w:rPr>
        <w:t>константы</w:t>
      </w:r>
      <w:r>
        <w:t xml:space="preserve"> </w:t>
      </w:r>
      <w:r>
        <w:rPr>
          <w:rFonts w:hint="eastAsia"/>
        </w:rPr>
        <w:t>А</w:t>
      </w:r>
      <w:r>
        <w:t xml:space="preserve"> </w:t>
      </w:r>
      <w:r>
        <w:rPr>
          <w:rFonts w:hint="eastAsia"/>
        </w:rPr>
        <w:t>при</w:t>
      </w:r>
      <w:r>
        <w:t xml:space="preserve"> </w:t>
      </w:r>
      <w:r>
        <w:rPr>
          <w:rFonts w:hint="eastAsia"/>
        </w:rPr>
        <w:t>иридо</w:t>
      </w:r>
      <w:r>
        <w:t>-</w:t>
      </w:r>
      <w:r>
        <w:rPr>
          <w:rFonts w:hint="eastAsia"/>
        </w:rPr>
        <w:t>капсульной</w:t>
      </w:r>
      <w:r>
        <w:t xml:space="preserve"> </w:t>
      </w:r>
      <w:r>
        <w:rPr>
          <w:rFonts w:hint="eastAsia"/>
        </w:rPr>
        <w:t>и</w:t>
      </w:r>
      <w:r>
        <w:t xml:space="preserve"> </w:t>
      </w:r>
      <w:r>
        <w:rPr>
          <w:rFonts w:hint="eastAsia"/>
        </w:rPr>
        <w:t>ирис</w:t>
      </w:r>
      <w:r>
        <w:t>-</w:t>
      </w:r>
      <w:r>
        <w:rPr>
          <w:rFonts w:hint="eastAsia"/>
        </w:rPr>
        <w:t>фиксации</w:t>
      </w:r>
    </w:p>
    <w:p w14:paraId="06AB2C39" w14:textId="77777777" w:rsidR="00C96F25" w:rsidRDefault="00C96F25" w:rsidP="00C96F25"/>
    <w:p w14:paraId="6FCC322A" w14:textId="77777777" w:rsidR="00C96F25" w:rsidRDefault="00C96F25" w:rsidP="00C96F25">
      <w:r>
        <w:t xml:space="preserve">4.3 </w:t>
      </w:r>
      <w:r>
        <w:rPr>
          <w:rFonts w:hint="eastAsia"/>
        </w:rPr>
        <w:t>Результаты</w:t>
      </w:r>
      <w:r>
        <w:t xml:space="preserve"> </w:t>
      </w:r>
      <w:r>
        <w:rPr>
          <w:rFonts w:hint="eastAsia"/>
        </w:rPr>
        <w:t>клинико</w:t>
      </w:r>
      <w:r>
        <w:t>-</w:t>
      </w:r>
      <w:r>
        <w:rPr>
          <w:rFonts w:hint="eastAsia"/>
        </w:rPr>
        <w:t>функциональных</w:t>
      </w:r>
      <w:r>
        <w:t xml:space="preserve"> </w:t>
      </w:r>
      <w:r>
        <w:rPr>
          <w:rFonts w:hint="eastAsia"/>
        </w:rPr>
        <w:t>методов</w:t>
      </w:r>
      <w:r>
        <w:t xml:space="preserve"> </w:t>
      </w:r>
      <w:r>
        <w:rPr>
          <w:rFonts w:hint="eastAsia"/>
        </w:rPr>
        <w:t>исследования</w:t>
      </w:r>
      <w:r>
        <w:t xml:space="preserve"> </w:t>
      </w:r>
      <w:r>
        <w:rPr>
          <w:rFonts w:hint="eastAsia"/>
        </w:rPr>
        <w:t>и</w:t>
      </w:r>
      <w:r>
        <w:t xml:space="preserve"> </w:t>
      </w:r>
      <w:r>
        <w:rPr>
          <w:rFonts w:hint="eastAsia"/>
        </w:rPr>
        <w:t>изменения</w:t>
      </w:r>
      <w:r>
        <w:t xml:space="preserve"> </w:t>
      </w:r>
      <w:r>
        <w:rPr>
          <w:rFonts w:hint="eastAsia"/>
        </w:rPr>
        <w:t>толщины</w:t>
      </w:r>
      <w:r>
        <w:t xml:space="preserve"> </w:t>
      </w:r>
      <w:r>
        <w:rPr>
          <w:rFonts w:hint="eastAsia"/>
        </w:rPr>
        <w:t>фовеолярной</w:t>
      </w:r>
      <w:r>
        <w:t xml:space="preserve"> </w:t>
      </w:r>
      <w:r>
        <w:rPr>
          <w:rFonts w:hint="eastAsia"/>
        </w:rPr>
        <w:t>зоны</w:t>
      </w:r>
      <w:r>
        <w:t xml:space="preserve"> </w:t>
      </w:r>
      <w:r>
        <w:rPr>
          <w:rFonts w:hint="eastAsia"/>
        </w:rPr>
        <w:t>сетчатки</w:t>
      </w:r>
    </w:p>
    <w:p w14:paraId="07AD5C96" w14:textId="77777777" w:rsidR="00C96F25" w:rsidRDefault="00C96F25" w:rsidP="00C96F25"/>
    <w:p w14:paraId="20C5AC8D" w14:textId="77777777" w:rsidR="00C96F25" w:rsidRDefault="00C96F25" w:rsidP="00C96F25">
      <w:r>
        <w:t xml:space="preserve">4.3.1 </w:t>
      </w:r>
      <w:r>
        <w:rPr>
          <w:rFonts w:hint="eastAsia"/>
        </w:rPr>
        <w:t>Клинико</w:t>
      </w:r>
      <w:r>
        <w:t>-</w:t>
      </w:r>
      <w:r>
        <w:rPr>
          <w:rFonts w:hint="eastAsia"/>
        </w:rPr>
        <w:t>функциональные</w:t>
      </w:r>
      <w:r>
        <w:t xml:space="preserve"> </w:t>
      </w:r>
      <w:r>
        <w:rPr>
          <w:rFonts w:hint="eastAsia"/>
        </w:rPr>
        <w:t>результаты</w:t>
      </w:r>
    </w:p>
    <w:p w14:paraId="5A7970B1" w14:textId="77777777" w:rsidR="00C96F25" w:rsidRDefault="00C96F25" w:rsidP="00C96F25"/>
    <w:p w14:paraId="7FE51D79" w14:textId="77777777" w:rsidR="00C96F25" w:rsidRDefault="00C96F25" w:rsidP="00C96F25">
      <w:r>
        <w:t xml:space="preserve">4.3.2 </w:t>
      </w:r>
      <w:r>
        <w:rPr>
          <w:rFonts w:hint="eastAsia"/>
        </w:rPr>
        <w:t>Результаты</w:t>
      </w:r>
      <w:r>
        <w:t xml:space="preserve"> </w:t>
      </w:r>
      <w:r>
        <w:rPr>
          <w:rFonts w:hint="eastAsia"/>
        </w:rPr>
        <w:t>оценки</w:t>
      </w:r>
      <w:r>
        <w:t xml:space="preserve"> </w:t>
      </w:r>
      <w:r>
        <w:rPr>
          <w:rFonts w:hint="eastAsia"/>
        </w:rPr>
        <w:t>толщины</w:t>
      </w:r>
      <w:r>
        <w:t xml:space="preserve"> </w:t>
      </w:r>
      <w:r>
        <w:rPr>
          <w:rFonts w:hint="eastAsia"/>
        </w:rPr>
        <w:t>фовеолярной</w:t>
      </w:r>
      <w:r>
        <w:t xml:space="preserve"> </w:t>
      </w:r>
      <w:r>
        <w:rPr>
          <w:rFonts w:hint="eastAsia"/>
        </w:rPr>
        <w:t>зоны</w:t>
      </w:r>
      <w:r>
        <w:t xml:space="preserve"> </w:t>
      </w:r>
      <w:r>
        <w:rPr>
          <w:rFonts w:hint="eastAsia"/>
        </w:rPr>
        <w:t>сетчатки</w:t>
      </w:r>
    </w:p>
    <w:p w14:paraId="13A8AFBC" w14:textId="77777777" w:rsidR="00C96F25" w:rsidRDefault="00C96F25" w:rsidP="00C96F25"/>
    <w:p w14:paraId="496A6DAD" w14:textId="77777777" w:rsidR="00C96F25" w:rsidRDefault="00C96F25" w:rsidP="00C96F25">
      <w:r>
        <w:t xml:space="preserve">4.4 </w:t>
      </w:r>
      <w:r>
        <w:rPr>
          <w:rFonts w:hint="eastAsia"/>
        </w:rPr>
        <w:t>Анатомо</w:t>
      </w:r>
      <w:r>
        <w:t>-</w:t>
      </w:r>
      <w:r>
        <w:rPr>
          <w:rFonts w:hint="eastAsia"/>
        </w:rPr>
        <w:t>топографические</w:t>
      </w:r>
      <w:r>
        <w:t xml:space="preserve"> </w:t>
      </w:r>
      <w:r>
        <w:rPr>
          <w:rFonts w:hint="eastAsia"/>
        </w:rPr>
        <w:t>особенности</w:t>
      </w:r>
      <w:r>
        <w:t xml:space="preserve"> </w:t>
      </w:r>
      <w:r>
        <w:rPr>
          <w:rFonts w:hint="eastAsia"/>
        </w:rPr>
        <w:t>переднего</w:t>
      </w:r>
      <w:r>
        <w:t xml:space="preserve"> </w:t>
      </w:r>
      <w:r>
        <w:rPr>
          <w:rFonts w:hint="eastAsia"/>
        </w:rPr>
        <w:t>отрезка</w:t>
      </w:r>
      <w:r>
        <w:t xml:space="preserve"> </w:t>
      </w:r>
      <w:r>
        <w:rPr>
          <w:rFonts w:hint="eastAsia"/>
        </w:rPr>
        <w:t>глаза</w:t>
      </w:r>
      <w:r>
        <w:t xml:space="preserve"> </w:t>
      </w:r>
      <w:r>
        <w:rPr>
          <w:rFonts w:hint="eastAsia"/>
        </w:rPr>
        <w:t>с</w:t>
      </w:r>
      <w:r>
        <w:t xml:space="preserve"> </w:t>
      </w:r>
      <w:r>
        <w:rPr>
          <w:rFonts w:hint="eastAsia"/>
        </w:rPr>
        <w:t>имплантированной</w:t>
      </w:r>
      <w:r>
        <w:t xml:space="preserve"> </w:t>
      </w:r>
      <w:r>
        <w:rPr>
          <w:rFonts w:hint="eastAsia"/>
        </w:rPr>
        <w:t>эластичной</w:t>
      </w:r>
      <w:r>
        <w:t xml:space="preserve"> </w:t>
      </w:r>
      <w:r>
        <w:rPr>
          <w:rFonts w:hint="eastAsia"/>
        </w:rPr>
        <w:t>зрачковой</w:t>
      </w:r>
      <w:r>
        <w:t xml:space="preserve"> </w:t>
      </w:r>
      <w:r>
        <w:rPr>
          <w:rFonts w:hint="eastAsia"/>
        </w:rPr>
        <w:t>ИОЛ</w:t>
      </w:r>
    </w:p>
    <w:p w14:paraId="12FE7066" w14:textId="77777777" w:rsidR="00C96F25" w:rsidRDefault="00C96F25" w:rsidP="00C96F25"/>
    <w:p w14:paraId="462AB7C5" w14:textId="77777777" w:rsidR="00C96F25" w:rsidRDefault="00C96F25" w:rsidP="00C96F25">
      <w:r>
        <w:t xml:space="preserve">4.4.1 </w:t>
      </w:r>
      <w:r>
        <w:rPr>
          <w:rFonts w:hint="eastAsia"/>
        </w:rPr>
        <w:t>Анатомо</w:t>
      </w:r>
      <w:r>
        <w:t>-</w:t>
      </w:r>
      <w:r>
        <w:rPr>
          <w:rFonts w:hint="eastAsia"/>
        </w:rPr>
        <w:t>топографические</w:t>
      </w:r>
      <w:r>
        <w:t xml:space="preserve"> </w:t>
      </w:r>
      <w:r>
        <w:rPr>
          <w:rFonts w:hint="eastAsia"/>
        </w:rPr>
        <w:t>особенности</w:t>
      </w:r>
      <w:r>
        <w:t xml:space="preserve"> </w:t>
      </w:r>
      <w:r>
        <w:rPr>
          <w:rFonts w:hint="eastAsia"/>
        </w:rPr>
        <w:t>переднего</w:t>
      </w:r>
      <w:r>
        <w:t xml:space="preserve"> </w:t>
      </w:r>
      <w:r>
        <w:rPr>
          <w:rFonts w:hint="eastAsia"/>
        </w:rPr>
        <w:t>отрезка</w:t>
      </w:r>
      <w:r>
        <w:t xml:space="preserve"> </w:t>
      </w:r>
      <w:r>
        <w:rPr>
          <w:rFonts w:hint="eastAsia"/>
        </w:rPr>
        <w:t>глаза</w:t>
      </w:r>
      <w:r>
        <w:t xml:space="preserve"> </w:t>
      </w:r>
      <w:r>
        <w:rPr>
          <w:rFonts w:hint="eastAsia"/>
        </w:rPr>
        <w:t>с</w:t>
      </w:r>
      <w:r>
        <w:t xml:space="preserve"> </w:t>
      </w:r>
      <w:r>
        <w:rPr>
          <w:rFonts w:hint="eastAsia"/>
        </w:rPr>
        <w:t>имплантированной</w:t>
      </w:r>
      <w:r>
        <w:t xml:space="preserve"> </w:t>
      </w:r>
      <w:r>
        <w:rPr>
          <w:rFonts w:hint="eastAsia"/>
        </w:rPr>
        <w:t>эластичной</w:t>
      </w:r>
      <w:r>
        <w:t xml:space="preserve"> </w:t>
      </w:r>
      <w:r>
        <w:rPr>
          <w:rFonts w:hint="eastAsia"/>
        </w:rPr>
        <w:t>зрачковой</w:t>
      </w:r>
      <w:r>
        <w:t xml:space="preserve"> </w:t>
      </w:r>
      <w:r>
        <w:rPr>
          <w:rFonts w:hint="eastAsia"/>
        </w:rPr>
        <w:t>ИОЛ</w:t>
      </w:r>
      <w:r>
        <w:t xml:space="preserve"> </w:t>
      </w:r>
      <w:r>
        <w:rPr>
          <w:rFonts w:hint="eastAsia"/>
        </w:rPr>
        <w:t>по</w:t>
      </w:r>
      <w:r>
        <w:t xml:space="preserve"> </w:t>
      </w:r>
      <w:r>
        <w:rPr>
          <w:rFonts w:hint="eastAsia"/>
        </w:rPr>
        <w:t>данным</w:t>
      </w:r>
      <w:r>
        <w:t xml:space="preserve"> </w:t>
      </w:r>
      <w:r>
        <w:rPr>
          <w:rFonts w:hint="eastAsia"/>
        </w:rPr>
        <w:t>УБМ</w:t>
      </w:r>
      <w:r>
        <w:t xml:space="preserve"> (</w:t>
      </w:r>
      <w:r>
        <w:rPr>
          <w:rFonts w:hint="eastAsia"/>
        </w:rPr>
        <w:t>горизонтальное</w:t>
      </w:r>
      <w:r>
        <w:t xml:space="preserve"> </w:t>
      </w:r>
      <w:r>
        <w:rPr>
          <w:rFonts w:hint="eastAsia"/>
        </w:rPr>
        <w:t>положение</w:t>
      </w:r>
      <w:r>
        <w:t xml:space="preserve"> </w:t>
      </w:r>
      <w:r>
        <w:rPr>
          <w:rFonts w:hint="eastAsia"/>
        </w:rPr>
        <w:t>тела</w:t>
      </w:r>
      <w:r>
        <w:t xml:space="preserve"> </w:t>
      </w:r>
      <w:r>
        <w:rPr>
          <w:rFonts w:hint="eastAsia"/>
        </w:rPr>
        <w:t>пациента</w:t>
      </w:r>
      <w:r>
        <w:t>)</w:t>
      </w:r>
    </w:p>
    <w:p w14:paraId="6FD8DBAD" w14:textId="77777777" w:rsidR="00C96F25" w:rsidRDefault="00C96F25" w:rsidP="00C96F25"/>
    <w:p w14:paraId="6D707741" w14:textId="77777777" w:rsidR="00C96F25" w:rsidRDefault="00C96F25" w:rsidP="00C96F25">
      <w:r>
        <w:t xml:space="preserve">4.4.2 </w:t>
      </w:r>
      <w:r>
        <w:rPr>
          <w:rFonts w:hint="eastAsia"/>
        </w:rPr>
        <w:t>Анатомо</w:t>
      </w:r>
      <w:r>
        <w:t>-</w:t>
      </w:r>
      <w:r>
        <w:rPr>
          <w:rFonts w:hint="eastAsia"/>
        </w:rPr>
        <w:t>топографические</w:t>
      </w:r>
      <w:r>
        <w:t xml:space="preserve"> </w:t>
      </w:r>
      <w:r>
        <w:rPr>
          <w:rFonts w:hint="eastAsia"/>
        </w:rPr>
        <w:t>особенности</w:t>
      </w:r>
      <w:r>
        <w:t xml:space="preserve"> </w:t>
      </w:r>
      <w:r>
        <w:rPr>
          <w:rFonts w:hint="eastAsia"/>
        </w:rPr>
        <w:t>переднего</w:t>
      </w:r>
      <w:r>
        <w:t xml:space="preserve"> </w:t>
      </w:r>
      <w:r>
        <w:rPr>
          <w:rFonts w:hint="eastAsia"/>
        </w:rPr>
        <w:t>отрезка</w:t>
      </w:r>
      <w:r>
        <w:t xml:space="preserve"> </w:t>
      </w:r>
      <w:r>
        <w:rPr>
          <w:rFonts w:hint="eastAsia"/>
        </w:rPr>
        <w:t>глаза</w:t>
      </w:r>
      <w:r>
        <w:t xml:space="preserve"> </w:t>
      </w:r>
      <w:r>
        <w:rPr>
          <w:rFonts w:hint="eastAsia"/>
        </w:rPr>
        <w:t>с</w:t>
      </w:r>
      <w:r>
        <w:t xml:space="preserve"> </w:t>
      </w:r>
      <w:r>
        <w:rPr>
          <w:rFonts w:hint="eastAsia"/>
        </w:rPr>
        <w:t>имплантированной</w:t>
      </w:r>
      <w:r>
        <w:t xml:space="preserve"> </w:t>
      </w:r>
      <w:r>
        <w:rPr>
          <w:rFonts w:hint="eastAsia"/>
        </w:rPr>
        <w:t>эластичной</w:t>
      </w:r>
      <w:r>
        <w:t xml:space="preserve"> </w:t>
      </w:r>
      <w:r>
        <w:rPr>
          <w:rFonts w:hint="eastAsia"/>
        </w:rPr>
        <w:t>зрачковой</w:t>
      </w:r>
      <w:r>
        <w:t xml:space="preserve"> </w:t>
      </w:r>
      <w:r>
        <w:rPr>
          <w:rFonts w:hint="eastAsia"/>
        </w:rPr>
        <w:t>ИОЛ</w:t>
      </w:r>
      <w:r>
        <w:t xml:space="preserve"> </w:t>
      </w:r>
      <w:r>
        <w:rPr>
          <w:rFonts w:hint="eastAsia"/>
        </w:rPr>
        <w:t>по</w:t>
      </w:r>
      <w:r>
        <w:t xml:space="preserve"> </w:t>
      </w:r>
      <w:r>
        <w:rPr>
          <w:rFonts w:hint="eastAsia"/>
        </w:rPr>
        <w:t>данным</w:t>
      </w:r>
      <w:r>
        <w:t xml:space="preserve"> </w:t>
      </w:r>
      <w:r>
        <w:rPr>
          <w:rFonts w:hint="eastAsia"/>
        </w:rPr>
        <w:t>ОКТ</w:t>
      </w:r>
      <w:r>
        <w:t xml:space="preserve"> (</w:t>
      </w:r>
      <w:r>
        <w:rPr>
          <w:rFonts w:hint="eastAsia"/>
        </w:rPr>
        <w:t>вертикальное</w:t>
      </w:r>
      <w:r>
        <w:t xml:space="preserve"> </w:t>
      </w:r>
      <w:r>
        <w:rPr>
          <w:rFonts w:hint="eastAsia"/>
        </w:rPr>
        <w:t>положение</w:t>
      </w:r>
      <w:r>
        <w:t xml:space="preserve"> </w:t>
      </w:r>
      <w:r>
        <w:rPr>
          <w:rFonts w:hint="eastAsia"/>
        </w:rPr>
        <w:t>тела</w:t>
      </w:r>
      <w:r>
        <w:t xml:space="preserve"> </w:t>
      </w:r>
      <w:r>
        <w:rPr>
          <w:rFonts w:hint="eastAsia"/>
        </w:rPr>
        <w:t>пациента</w:t>
      </w:r>
      <w:r>
        <w:t>)</w:t>
      </w:r>
    </w:p>
    <w:p w14:paraId="0E9BD8C0" w14:textId="77777777" w:rsidR="00C96F25" w:rsidRDefault="00C96F25" w:rsidP="00C96F25"/>
    <w:p w14:paraId="0BD6F307" w14:textId="77777777" w:rsidR="00C96F25" w:rsidRDefault="00C96F25" w:rsidP="00C96F25">
      <w:r>
        <w:t xml:space="preserve">4.4.3 </w:t>
      </w:r>
      <w:r>
        <w:rPr>
          <w:rFonts w:hint="eastAsia"/>
        </w:rPr>
        <w:t>Анатомо</w:t>
      </w:r>
      <w:r>
        <w:t>-</w:t>
      </w:r>
      <w:r>
        <w:rPr>
          <w:rFonts w:hint="eastAsia"/>
        </w:rPr>
        <w:t>топографические</w:t>
      </w:r>
      <w:r>
        <w:t xml:space="preserve"> </w:t>
      </w:r>
      <w:r>
        <w:rPr>
          <w:rFonts w:hint="eastAsia"/>
        </w:rPr>
        <w:t>особенности</w:t>
      </w:r>
      <w:r>
        <w:t xml:space="preserve"> </w:t>
      </w:r>
      <w:r>
        <w:rPr>
          <w:rFonts w:hint="eastAsia"/>
        </w:rPr>
        <w:t>переднего</w:t>
      </w:r>
      <w:r>
        <w:t xml:space="preserve"> </w:t>
      </w:r>
      <w:r>
        <w:rPr>
          <w:rFonts w:hint="eastAsia"/>
        </w:rPr>
        <w:t>отрезка</w:t>
      </w:r>
      <w:r>
        <w:t xml:space="preserve"> </w:t>
      </w:r>
      <w:r>
        <w:rPr>
          <w:rFonts w:hint="eastAsia"/>
        </w:rPr>
        <w:t>глаза</w:t>
      </w:r>
      <w:r>
        <w:t xml:space="preserve"> </w:t>
      </w:r>
      <w:r>
        <w:rPr>
          <w:rFonts w:hint="eastAsia"/>
        </w:rPr>
        <w:t>с</w:t>
      </w:r>
      <w:r>
        <w:t xml:space="preserve"> </w:t>
      </w:r>
      <w:r>
        <w:rPr>
          <w:rFonts w:hint="eastAsia"/>
        </w:rPr>
        <w:t>имплантированной</w:t>
      </w:r>
      <w:r>
        <w:t xml:space="preserve"> </w:t>
      </w:r>
      <w:r>
        <w:rPr>
          <w:rFonts w:hint="eastAsia"/>
        </w:rPr>
        <w:t>эластичной</w:t>
      </w:r>
      <w:r>
        <w:t xml:space="preserve"> </w:t>
      </w:r>
      <w:r>
        <w:rPr>
          <w:rFonts w:hint="eastAsia"/>
        </w:rPr>
        <w:t>зрачковой</w:t>
      </w:r>
      <w:r>
        <w:t xml:space="preserve"> </w:t>
      </w:r>
      <w:r>
        <w:rPr>
          <w:rFonts w:hint="eastAsia"/>
        </w:rPr>
        <w:t>ИОЛ</w:t>
      </w:r>
      <w:r>
        <w:t xml:space="preserve"> </w:t>
      </w:r>
      <w:r>
        <w:rPr>
          <w:rFonts w:hint="eastAsia"/>
        </w:rPr>
        <w:t>по</w:t>
      </w:r>
      <w:r>
        <w:t xml:space="preserve"> </w:t>
      </w:r>
      <w:r>
        <w:rPr>
          <w:rFonts w:hint="eastAsia"/>
        </w:rPr>
        <w:t>данным</w:t>
      </w:r>
      <w:r>
        <w:t xml:space="preserve"> </w:t>
      </w:r>
      <w:r>
        <w:rPr>
          <w:rFonts w:hint="eastAsia"/>
        </w:rPr>
        <w:t>комплексной</w:t>
      </w:r>
      <w:r>
        <w:t xml:space="preserve"> </w:t>
      </w:r>
      <w:r>
        <w:rPr>
          <w:rFonts w:hint="eastAsia"/>
        </w:rPr>
        <w:t>методики</w:t>
      </w:r>
    </w:p>
    <w:p w14:paraId="50360CA3" w14:textId="77777777" w:rsidR="00C96F25" w:rsidRDefault="00C96F25" w:rsidP="00C96F25"/>
    <w:p w14:paraId="448FB2CA" w14:textId="77777777" w:rsidR="00C96F25" w:rsidRDefault="00C96F25" w:rsidP="00C96F25">
      <w:r>
        <w:t xml:space="preserve">4.4.4 </w:t>
      </w:r>
      <w:r>
        <w:rPr>
          <w:rFonts w:hint="eastAsia"/>
        </w:rPr>
        <w:t>Ротационная</w:t>
      </w:r>
      <w:r>
        <w:t xml:space="preserve"> </w:t>
      </w:r>
      <w:r>
        <w:rPr>
          <w:rFonts w:hint="eastAsia"/>
        </w:rPr>
        <w:t>стабильность</w:t>
      </w:r>
      <w:r>
        <w:t xml:space="preserve"> </w:t>
      </w:r>
      <w:r>
        <w:rPr>
          <w:rFonts w:hint="eastAsia"/>
        </w:rPr>
        <w:t>эластичной</w:t>
      </w:r>
      <w:r>
        <w:t xml:space="preserve"> </w:t>
      </w:r>
      <w:r>
        <w:rPr>
          <w:rFonts w:hint="eastAsia"/>
        </w:rPr>
        <w:t>зрачковой</w:t>
      </w:r>
      <w:r>
        <w:t xml:space="preserve"> </w:t>
      </w:r>
      <w:r>
        <w:rPr>
          <w:rFonts w:hint="eastAsia"/>
        </w:rPr>
        <w:t>ИОЛ</w:t>
      </w:r>
      <w:r>
        <w:t xml:space="preserve"> </w:t>
      </w:r>
      <w:r>
        <w:rPr>
          <w:rFonts w:hint="eastAsia"/>
        </w:rPr>
        <w:t>в</w:t>
      </w:r>
    </w:p>
    <w:p w14:paraId="57CAC699" w14:textId="77777777" w:rsidR="00C96F25" w:rsidRDefault="00C96F25" w:rsidP="00C96F25"/>
    <w:p w14:paraId="1931C5E8" w14:textId="77777777" w:rsidR="00C96F25" w:rsidRDefault="00C96F25" w:rsidP="00C96F25">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группах</w:t>
      </w:r>
    </w:p>
    <w:p w14:paraId="25822575" w14:textId="77777777" w:rsidR="00C96F25" w:rsidRDefault="00C96F25" w:rsidP="00C96F25"/>
    <w:p w14:paraId="0CE3BA9F" w14:textId="77777777" w:rsidR="00C96F25" w:rsidRDefault="00C96F25" w:rsidP="00C96F25">
      <w:r>
        <w:rPr>
          <w:rFonts w:hint="eastAsia"/>
        </w:rPr>
        <w:t>ЗАКЛЮЧЕНИЕ</w:t>
      </w:r>
    </w:p>
    <w:p w14:paraId="177B1352" w14:textId="77777777" w:rsidR="00C96F25" w:rsidRDefault="00C96F25" w:rsidP="00C96F25"/>
    <w:p w14:paraId="67A0F50C" w14:textId="77777777" w:rsidR="00C96F25" w:rsidRDefault="00C96F25" w:rsidP="00C96F25">
      <w:r>
        <w:rPr>
          <w:rFonts w:hint="eastAsia"/>
        </w:rPr>
        <w:t>ВЫВОДЫ</w:t>
      </w:r>
    </w:p>
    <w:p w14:paraId="24E5B968" w14:textId="77777777" w:rsidR="00C96F25" w:rsidRDefault="00C96F25" w:rsidP="00C96F25"/>
    <w:p w14:paraId="1C06A1C7" w14:textId="77777777" w:rsidR="00C96F25" w:rsidRDefault="00C96F25" w:rsidP="00C96F25">
      <w:r>
        <w:rPr>
          <w:rFonts w:hint="eastAsia"/>
        </w:rPr>
        <w:t>ПРАКТИЧЕСКИЕ</w:t>
      </w:r>
      <w:r>
        <w:t xml:space="preserve"> </w:t>
      </w:r>
      <w:r>
        <w:rPr>
          <w:rFonts w:hint="eastAsia"/>
        </w:rPr>
        <w:t>РЕКОМЕНДАЦИИ</w:t>
      </w:r>
    </w:p>
    <w:p w14:paraId="4578FE59" w14:textId="77777777" w:rsidR="00C96F25" w:rsidRDefault="00C96F25" w:rsidP="00C96F25"/>
    <w:p w14:paraId="3B38CAE3" w14:textId="4DC278DE" w:rsidR="00C96F25" w:rsidRPr="00C96F25" w:rsidRDefault="00C96F25" w:rsidP="00C96F25">
      <w:r>
        <w:rPr>
          <w:rFonts w:hint="eastAsia"/>
        </w:rPr>
        <w:t>СПИСОК</w:t>
      </w:r>
      <w:r>
        <w:t xml:space="preserve"> </w:t>
      </w:r>
      <w:r>
        <w:rPr>
          <w:rFonts w:hint="eastAsia"/>
        </w:rPr>
        <w:t>ЛИТЕРАТУРЫ</w:t>
      </w:r>
    </w:p>
    <w:sectPr w:rsidR="00C96F25" w:rsidRPr="00C96F2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86F57" w14:textId="77777777" w:rsidR="0025058E" w:rsidRPr="008D1934" w:rsidRDefault="0025058E">
      <w:pPr>
        <w:spacing w:after="0" w:line="240" w:lineRule="auto"/>
      </w:pPr>
      <w:r w:rsidRPr="008D1934">
        <w:separator/>
      </w:r>
    </w:p>
  </w:endnote>
  <w:endnote w:type="continuationSeparator" w:id="0">
    <w:p w14:paraId="4460183A" w14:textId="77777777" w:rsidR="0025058E" w:rsidRPr="008D1934" w:rsidRDefault="0025058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33A25" w14:textId="77777777" w:rsidR="0025058E" w:rsidRPr="008D1934" w:rsidRDefault="0025058E"/>
    <w:p w14:paraId="28FA9A59" w14:textId="77777777" w:rsidR="0025058E" w:rsidRPr="008D1934" w:rsidRDefault="0025058E"/>
    <w:p w14:paraId="31001A61" w14:textId="77777777" w:rsidR="0025058E" w:rsidRPr="008D1934" w:rsidRDefault="0025058E"/>
    <w:p w14:paraId="6C00D11B" w14:textId="77777777" w:rsidR="0025058E" w:rsidRPr="008D1934" w:rsidRDefault="0025058E"/>
    <w:p w14:paraId="7662D8CA" w14:textId="77777777" w:rsidR="0025058E" w:rsidRPr="008D1934" w:rsidRDefault="0025058E"/>
    <w:p w14:paraId="4923B172" w14:textId="77777777" w:rsidR="0025058E" w:rsidRPr="008D1934" w:rsidRDefault="0025058E"/>
    <w:p w14:paraId="795B4A30" w14:textId="77777777" w:rsidR="0025058E" w:rsidRPr="008D1934" w:rsidRDefault="0025058E">
      <w:pPr>
        <w:rPr>
          <w:sz w:val="2"/>
          <w:szCs w:val="2"/>
        </w:rPr>
      </w:pPr>
      <w:r>
        <w:rPr>
          <w:noProof/>
        </w:rPr>
        <mc:AlternateContent>
          <mc:Choice Requires="wps">
            <w:drawing>
              <wp:anchor distT="0" distB="0" distL="63500" distR="63500" simplePos="0" relativeHeight="251660288" behindDoc="1" locked="0" layoutInCell="1" allowOverlap="1" wp14:anchorId="405A77B3" wp14:editId="69AEE8D7">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7BADDDE" w14:textId="77777777" w:rsidR="0025058E" w:rsidRPr="008D1934" w:rsidRDefault="0025058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5A77B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BADDDE" w14:textId="77777777" w:rsidR="0025058E" w:rsidRPr="008D1934" w:rsidRDefault="0025058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E3A033B" w14:textId="77777777" w:rsidR="0025058E" w:rsidRPr="008D1934" w:rsidRDefault="0025058E"/>
    <w:p w14:paraId="529AC892" w14:textId="77777777" w:rsidR="0025058E" w:rsidRPr="008D1934" w:rsidRDefault="0025058E"/>
    <w:p w14:paraId="170D7696" w14:textId="77777777" w:rsidR="0025058E" w:rsidRPr="008D1934" w:rsidRDefault="0025058E">
      <w:pPr>
        <w:rPr>
          <w:sz w:val="2"/>
          <w:szCs w:val="2"/>
        </w:rPr>
      </w:pPr>
      <w:r>
        <w:rPr>
          <w:noProof/>
        </w:rPr>
        <mc:AlternateContent>
          <mc:Choice Requires="wps">
            <w:drawing>
              <wp:anchor distT="0" distB="0" distL="63500" distR="63500" simplePos="0" relativeHeight="251659264" behindDoc="1" locked="0" layoutInCell="1" allowOverlap="1" wp14:anchorId="76275FA3" wp14:editId="5F8CE0C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1B2C45B" w14:textId="77777777" w:rsidR="0025058E" w:rsidRPr="008D1934" w:rsidRDefault="0025058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275FA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B2C45B" w14:textId="77777777" w:rsidR="0025058E" w:rsidRPr="008D1934" w:rsidRDefault="0025058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A8B2165" w14:textId="77777777" w:rsidR="0025058E" w:rsidRPr="008D1934" w:rsidRDefault="0025058E"/>
    <w:p w14:paraId="468D15C7" w14:textId="77777777" w:rsidR="0025058E" w:rsidRPr="008D1934" w:rsidRDefault="0025058E">
      <w:pPr>
        <w:rPr>
          <w:sz w:val="2"/>
          <w:szCs w:val="2"/>
        </w:rPr>
      </w:pPr>
    </w:p>
    <w:p w14:paraId="2D895753" w14:textId="77777777" w:rsidR="0025058E" w:rsidRPr="008D1934" w:rsidRDefault="0025058E"/>
    <w:p w14:paraId="08E7D170" w14:textId="77777777" w:rsidR="0025058E" w:rsidRPr="008D1934" w:rsidRDefault="0025058E">
      <w:pPr>
        <w:spacing w:after="0" w:line="240" w:lineRule="auto"/>
      </w:pPr>
    </w:p>
  </w:footnote>
  <w:footnote w:type="continuationSeparator" w:id="0">
    <w:p w14:paraId="585A9C7A" w14:textId="77777777" w:rsidR="0025058E" w:rsidRPr="008D1934" w:rsidRDefault="0025058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8E"/>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4663</TotalTime>
  <Pages>3</Pages>
  <Words>386</Words>
  <Characters>2203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817</cp:revision>
  <cp:lastPrinted>2024-05-12T14:21:00Z</cp:lastPrinted>
  <dcterms:created xsi:type="dcterms:W3CDTF">2024-05-12T14:37:00Z</dcterms:created>
  <dcterms:modified xsi:type="dcterms:W3CDTF">2024-05-18T20:21:00Z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