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C169" w14:textId="2A5D14EE" w:rsidR="009610C1" w:rsidRDefault="00605AD4" w:rsidP="00605AD4">
      <w:pPr>
        <w:rPr>
          <w:rFonts w:ascii="Times New Roman" w:eastAsia="Arial Unicode MS" w:hAnsi="Times New Roman" w:cs="Times New Roman"/>
          <w:b/>
          <w:bCs/>
          <w:color w:val="000000"/>
          <w:kern w:val="0"/>
          <w:sz w:val="28"/>
          <w:szCs w:val="28"/>
          <w:lang w:eastAsia="ru-RU" w:bidi="uk-UA"/>
        </w:rPr>
      </w:pPr>
      <w:r w:rsidRPr="00605AD4">
        <w:rPr>
          <w:rFonts w:ascii="Times New Roman" w:eastAsia="Arial Unicode MS" w:hAnsi="Times New Roman" w:cs="Times New Roman" w:hint="eastAsia"/>
          <w:b/>
          <w:bCs/>
          <w:color w:val="000000"/>
          <w:kern w:val="0"/>
          <w:sz w:val="28"/>
          <w:szCs w:val="28"/>
          <w:lang w:eastAsia="ru-RU" w:bidi="uk-UA"/>
        </w:rPr>
        <w:t>Пикалова</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Альбина</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Развитие</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проектной</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компетентности</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будущих</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бакалавров</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инженерных</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направлений</w:t>
      </w:r>
      <w:r w:rsidRPr="00605AD4">
        <w:rPr>
          <w:rFonts w:ascii="Times New Roman" w:eastAsia="Arial Unicode MS" w:hAnsi="Times New Roman" w:cs="Times New Roman"/>
          <w:b/>
          <w:bCs/>
          <w:color w:val="000000"/>
          <w:kern w:val="0"/>
          <w:sz w:val="28"/>
          <w:szCs w:val="28"/>
          <w:lang w:eastAsia="ru-RU" w:bidi="uk-UA"/>
        </w:rPr>
        <w:t xml:space="preserve"> </w:t>
      </w:r>
      <w:r w:rsidRPr="00605AD4">
        <w:rPr>
          <w:rFonts w:ascii="Times New Roman" w:eastAsia="Arial Unicode MS" w:hAnsi="Times New Roman" w:cs="Times New Roman" w:hint="eastAsia"/>
          <w:b/>
          <w:bCs/>
          <w:color w:val="000000"/>
          <w:kern w:val="0"/>
          <w:sz w:val="28"/>
          <w:szCs w:val="28"/>
          <w:lang w:eastAsia="ru-RU" w:bidi="uk-UA"/>
        </w:rPr>
        <w:t>подготовки</w:t>
      </w:r>
    </w:p>
    <w:p w14:paraId="3C43AD77" w14:textId="77777777" w:rsidR="00605AD4" w:rsidRDefault="00605AD4" w:rsidP="00605AD4">
      <w:r>
        <w:rPr>
          <w:rFonts w:hint="eastAsia"/>
        </w:rPr>
        <w:t>ОГЛАВЛЕНИЕ</w:t>
      </w:r>
      <w:r>
        <w:t xml:space="preserve"> </w:t>
      </w:r>
      <w:r>
        <w:rPr>
          <w:rFonts w:hint="eastAsia"/>
        </w:rPr>
        <w:t>ДИССЕРТАЦИИ</w:t>
      </w:r>
    </w:p>
    <w:p w14:paraId="0B627D95" w14:textId="77777777" w:rsidR="00605AD4" w:rsidRDefault="00605AD4" w:rsidP="00605AD4">
      <w:r>
        <w:rPr>
          <w:rFonts w:hint="eastAsia"/>
        </w:rPr>
        <w:t>кандидат</w:t>
      </w:r>
      <w:r>
        <w:t xml:space="preserve"> </w:t>
      </w:r>
      <w:r>
        <w:rPr>
          <w:rFonts w:hint="eastAsia"/>
        </w:rPr>
        <w:t>наук</w:t>
      </w:r>
      <w:r>
        <w:t xml:space="preserve"> </w:t>
      </w:r>
      <w:r>
        <w:rPr>
          <w:rFonts w:hint="eastAsia"/>
        </w:rPr>
        <w:t>Пикалова</w:t>
      </w:r>
      <w:r>
        <w:t xml:space="preserve"> </w:t>
      </w:r>
      <w:r>
        <w:rPr>
          <w:rFonts w:hint="eastAsia"/>
        </w:rPr>
        <w:t>Альбина</w:t>
      </w:r>
      <w:r>
        <w:t xml:space="preserve"> </w:t>
      </w:r>
      <w:r>
        <w:rPr>
          <w:rFonts w:hint="eastAsia"/>
        </w:rPr>
        <w:t>Александровна</w:t>
      </w:r>
    </w:p>
    <w:p w14:paraId="5C787E51" w14:textId="77777777" w:rsidR="00605AD4" w:rsidRDefault="00605AD4" w:rsidP="00605AD4">
      <w:r>
        <w:rPr>
          <w:rFonts w:hint="eastAsia"/>
        </w:rPr>
        <w:t>ВВЕДЕНИЕ</w:t>
      </w:r>
    </w:p>
    <w:p w14:paraId="1592C451" w14:textId="77777777" w:rsidR="00605AD4" w:rsidRDefault="00605AD4" w:rsidP="00605AD4"/>
    <w:p w14:paraId="3A821791" w14:textId="77777777" w:rsidR="00605AD4" w:rsidRDefault="00605AD4" w:rsidP="00605AD4">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r>
        <w:t xml:space="preserve"> </w:t>
      </w:r>
      <w:r>
        <w:rPr>
          <w:rFonts w:hint="eastAsia"/>
        </w:rPr>
        <w:t>БАКАЛАВРОВ</w:t>
      </w:r>
      <w:r>
        <w:t xml:space="preserve"> </w:t>
      </w:r>
      <w:r>
        <w:rPr>
          <w:rFonts w:hint="eastAsia"/>
        </w:rPr>
        <w:t>ИНЖЕНЕРНЫХ</w:t>
      </w:r>
      <w:r>
        <w:t xml:space="preserve"> </w:t>
      </w:r>
      <w:r>
        <w:rPr>
          <w:rFonts w:hint="eastAsia"/>
        </w:rPr>
        <w:t>НАПРАВЛЕНИЙ</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p>
    <w:p w14:paraId="2BCEDBBC" w14:textId="77777777" w:rsidR="00605AD4" w:rsidRDefault="00605AD4" w:rsidP="00605AD4"/>
    <w:p w14:paraId="39D08EC5" w14:textId="77777777" w:rsidR="00605AD4" w:rsidRDefault="00605AD4" w:rsidP="00605AD4">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понятия</w:t>
      </w:r>
      <w:r>
        <w:t xml:space="preserve"> </w:t>
      </w:r>
      <w:r>
        <w:rPr>
          <w:rFonts w:hint="eastAsia"/>
        </w:rPr>
        <w:t>проектной</w:t>
      </w:r>
      <w:r>
        <w:t xml:space="preserve"> </w:t>
      </w:r>
      <w:r>
        <w:rPr>
          <w:rFonts w:hint="eastAsia"/>
        </w:rPr>
        <w:t>компетентности</w:t>
      </w:r>
    </w:p>
    <w:p w14:paraId="1101DC62" w14:textId="77777777" w:rsidR="00605AD4" w:rsidRDefault="00605AD4" w:rsidP="00605AD4"/>
    <w:p w14:paraId="0F7053A7" w14:textId="77777777" w:rsidR="00605AD4" w:rsidRDefault="00605AD4" w:rsidP="00605AD4">
      <w:r>
        <w:t xml:space="preserve">1.2. </w:t>
      </w:r>
      <w:r>
        <w:rPr>
          <w:rFonts w:hint="eastAsia"/>
        </w:rPr>
        <w:t>Критерии</w:t>
      </w:r>
      <w:r>
        <w:t xml:space="preserve">, </w:t>
      </w:r>
      <w:r>
        <w:rPr>
          <w:rFonts w:hint="eastAsia"/>
        </w:rPr>
        <w:t>показатели</w:t>
      </w:r>
      <w:r>
        <w:t xml:space="preserve"> </w:t>
      </w:r>
      <w:r>
        <w:rPr>
          <w:rFonts w:hint="eastAsia"/>
        </w:rPr>
        <w:t>и</w:t>
      </w:r>
      <w:r>
        <w:t xml:space="preserve"> </w:t>
      </w:r>
      <w:r>
        <w:rPr>
          <w:rFonts w:hint="eastAsia"/>
        </w:rPr>
        <w:t>уровни</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r>
        <w:t xml:space="preserve"> </w:t>
      </w:r>
      <w:r>
        <w:rPr>
          <w:rFonts w:hint="eastAsia"/>
        </w:rPr>
        <w:t>бакалавров</w:t>
      </w:r>
      <w:r>
        <w:t xml:space="preserve"> </w:t>
      </w:r>
      <w:r>
        <w:rPr>
          <w:rFonts w:hint="eastAsia"/>
        </w:rPr>
        <w:t>инженерных</w:t>
      </w:r>
      <w:r>
        <w:t xml:space="preserve"> </w:t>
      </w:r>
      <w:r>
        <w:rPr>
          <w:rFonts w:hint="eastAsia"/>
        </w:rPr>
        <w:t>направлений</w:t>
      </w:r>
      <w:r>
        <w:t xml:space="preserve"> </w:t>
      </w:r>
      <w:r>
        <w:rPr>
          <w:rFonts w:hint="eastAsia"/>
        </w:rPr>
        <w:t>подготовки</w:t>
      </w:r>
    </w:p>
    <w:p w14:paraId="6345DC0C" w14:textId="77777777" w:rsidR="00605AD4" w:rsidRDefault="00605AD4" w:rsidP="00605AD4"/>
    <w:p w14:paraId="0A17A2E9" w14:textId="77777777" w:rsidR="00605AD4" w:rsidRDefault="00605AD4" w:rsidP="00605AD4">
      <w:r>
        <w:t xml:space="preserve">1.3. </w:t>
      </w:r>
      <w:r>
        <w:rPr>
          <w:rFonts w:hint="eastAsia"/>
        </w:rPr>
        <w:t>Теоретическое</w:t>
      </w:r>
      <w:r>
        <w:t xml:space="preserve"> </w:t>
      </w:r>
      <w:r>
        <w:rPr>
          <w:rFonts w:hint="eastAsia"/>
        </w:rPr>
        <w:t>обоснование</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r>
        <w:t xml:space="preserve"> </w:t>
      </w:r>
      <w:r>
        <w:rPr>
          <w:rFonts w:hint="eastAsia"/>
        </w:rPr>
        <w:t>бакалавров</w:t>
      </w:r>
      <w:r>
        <w:t xml:space="preserve"> </w:t>
      </w:r>
      <w:r>
        <w:rPr>
          <w:rFonts w:hint="eastAsia"/>
        </w:rPr>
        <w:t>инженерных</w:t>
      </w:r>
    </w:p>
    <w:p w14:paraId="47D1835C" w14:textId="77777777" w:rsidR="00605AD4" w:rsidRDefault="00605AD4" w:rsidP="00605AD4"/>
    <w:p w14:paraId="4BA93B89" w14:textId="77777777" w:rsidR="00605AD4" w:rsidRDefault="00605AD4" w:rsidP="00605AD4">
      <w:r>
        <w:rPr>
          <w:rFonts w:hint="eastAsia"/>
        </w:rPr>
        <w:t>направлений</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p>
    <w:p w14:paraId="365DCBD0" w14:textId="77777777" w:rsidR="00605AD4" w:rsidRDefault="00605AD4" w:rsidP="00605AD4"/>
    <w:p w14:paraId="4760CA9F" w14:textId="77777777" w:rsidR="00605AD4" w:rsidRDefault="00605AD4" w:rsidP="00605AD4">
      <w:r>
        <w:rPr>
          <w:rFonts w:hint="eastAsia"/>
        </w:rPr>
        <w:t>Выводы</w:t>
      </w:r>
      <w:r>
        <w:t xml:space="preserve"> </w:t>
      </w:r>
      <w:r>
        <w:rPr>
          <w:rFonts w:hint="eastAsia"/>
        </w:rPr>
        <w:t>по</w:t>
      </w:r>
      <w:r>
        <w:t xml:space="preserve"> 1 </w:t>
      </w:r>
      <w:r>
        <w:rPr>
          <w:rFonts w:hint="eastAsia"/>
        </w:rPr>
        <w:t>главе</w:t>
      </w:r>
    </w:p>
    <w:p w14:paraId="674A0A5B" w14:textId="77777777" w:rsidR="00605AD4" w:rsidRDefault="00605AD4" w:rsidP="00605AD4"/>
    <w:p w14:paraId="1E7C21AC" w14:textId="77777777" w:rsidR="00605AD4" w:rsidRDefault="00605AD4" w:rsidP="00605AD4">
      <w:r>
        <w:rPr>
          <w:rFonts w:hint="eastAsia"/>
        </w:rPr>
        <w:t>ГЛАВА</w:t>
      </w:r>
      <w:r>
        <w:t xml:space="preserve"> 2. </w:t>
      </w:r>
      <w:r>
        <w:rPr>
          <w:rFonts w:hint="eastAsia"/>
        </w:rPr>
        <w:t>РЕАЛИЗАЦИЯ</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r>
        <w:t xml:space="preserve"> </w:t>
      </w:r>
      <w:r>
        <w:rPr>
          <w:rFonts w:hint="eastAsia"/>
        </w:rPr>
        <w:t>БАКАЛАВРОВ</w:t>
      </w:r>
      <w:r>
        <w:t xml:space="preserve"> </w:t>
      </w:r>
      <w:r>
        <w:rPr>
          <w:rFonts w:hint="eastAsia"/>
        </w:rPr>
        <w:t>ИНЖЕНЕРНЫХ</w:t>
      </w:r>
      <w:r>
        <w:t xml:space="preserve"> </w:t>
      </w:r>
      <w:r>
        <w:rPr>
          <w:rFonts w:hint="eastAsia"/>
        </w:rPr>
        <w:t>НАПРАВЛЕНИЙ</w:t>
      </w:r>
      <w:r>
        <w:t xml:space="preserve"> </w:t>
      </w:r>
      <w:r>
        <w:rPr>
          <w:rFonts w:hint="eastAsia"/>
        </w:rPr>
        <w:t>ПОДГОТОВКИ</w:t>
      </w:r>
    </w:p>
    <w:p w14:paraId="1B248A72" w14:textId="77777777" w:rsidR="00605AD4" w:rsidRDefault="00605AD4" w:rsidP="00605AD4"/>
    <w:p w14:paraId="63DFEB6A" w14:textId="77777777" w:rsidR="00605AD4" w:rsidRDefault="00605AD4" w:rsidP="00605AD4">
      <w:r>
        <w:t xml:space="preserve">2.1. </w:t>
      </w:r>
      <w:r>
        <w:rPr>
          <w:rFonts w:hint="eastAsia"/>
        </w:rPr>
        <w:t>Оценочно</w:t>
      </w:r>
      <w:r>
        <w:t>-</w:t>
      </w:r>
      <w:r>
        <w:rPr>
          <w:rFonts w:hint="eastAsia"/>
        </w:rPr>
        <w:t>диагностический</w:t>
      </w:r>
      <w:r>
        <w:t xml:space="preserve"> </w:t>
      </w:r>
      <w:r>
        <w:rPr>
          <w:rFonts w:hint="eastAsia"/>
        </w:rPr>
        <w:t>инструментарий</w:t>
      </w:r>
      <w:r>
        <w:t xml:space="preserve"> </w:t>
      </w:r>
      <w:r>
        <w:rPr>
          <w:rFonts w:hint="eastAsia"/>
        </w:rPr>
        <w:t>выявления</w:t>
      </w:r>
      <w:r>
        <w:t xml:space="preserve"> </w:t>
      </w:r>
      <w:r>
        <w:rPr>
          <w:rFonts w:hint="eastAsia"/>
        </w:rPr>
        <w:t>уровня</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r>
        <w:t xml:space="preserve"> </w:t>
      </w:r>
      <w:r>
        <w:rPr>
          <w:rFonts w:hint="eastAsia"/>
        </w:rPr>
        <w:t>бакалавров</w:t>
      </w:r>
      <w:r>
        <w:t xml:space="preserve"> </w:t>
      </w:r>
      <w:r>
        <w:rPr>
          <w:rFonts w:hint="eastAsia"/>
        </w:rPr>
        <w:t>инженерных</w:t>
      </w:r>
      <w:r>
        <w:t xml:space="preserve"> </w:t>
      </w:r>
      <w:r>
        <w:rPr>
          <w:rFonts w:hint="eastAsia"/>
        </w:rPr>
        <w:t>направлений</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p>
    <w:p w14:paraId="20571D99" w14:textId="77777777" w:rsidR="00605AD4" w:rsidRDefault="00605AD4" w:rsidP="00605AD4"/>
    <w:p w14:paraId="49173320" w14:textId="77777777" w:rsidR="00605AD4" w:rsidRDefault="00605AD4" w:rsidP="00605AD4">
      <w:r>
        <w:lastRenderedPageBreak/>
        <w:t xml:space="preserve">2.2. </w:t>
      </w:r>
      <w:r>
        <w:rPr>
          <w:rFonts w:hint="eastAsia"/>
        </w:rPr>
        <w:t>Апробация</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r>
        <w:t xml:space="preserve"> </w:t>
      </w:r>
      <w:r>
        <w:rPr>
          <w:rFonts w:hint="eastAsia"/>
        </w:rPr>
        <w:t>бакалавров</w:t>
      </w:r>
      <w:r>
        <w:t xml:space="preserve"> </w:t>
      </w:r>
      <w:r>
        <w:rPr>
          <w:rFonts w:hint="eastAsia"/>
        </w:rPr>
        <w:t>инженерных</w:t>
      </w:r>
      <w:r>
        <w:t xml:space="preserve"> </w:t>
      </w:r>
      <w:r>
        <w:rPr>
          <w:rFonts w:hint="eastAsia"/>
        </w:rPr>
        <w:t>направлений</w:t>
      </w:r>
      <w:r>
        <w:t xml:space="preserve"> </w:t>
      </w:r>
      <w:r>
        <w:rPr>
          <w:rFonts w:hint="eastAsia"/>
        </w:rPr>
        <w:t>подготовки</w:t>
      </w:r>
    </w:p>
    <w:p w14:paraId="1A11237A" w14:textId="77777777" w:rsidR="00605AD4" w:rsidRDefault="00605AD4" w:rsidP="00605AD4"/>
    <w:p w14:paraId="1E8AB26C" w14:textId="77777777" w:rsidR="00605AD4" w:rsidRDefault="00605AD4" w:rsidP="00605AD4">
      <w:r>
        <w:t xml:space="preserve">2.3. </w:t>
      </w:r>
      <w:r>
        <w:rPr>
          <w:rFonts w:hint="eastAsia"/>
        </w:rPr>
        <w:t>Определение</w:t>
      </w:r>
      <w:r>
        <w:t xml:space="preserve"> </w:t>
      </w:r>
      <w:r>
        <w:rPr>
          <w:rFonts w:hint="eastAsia"/>
        </w:rPr>
        <w:t>результативности</w:t>
      </w:r>
      <w:r>
        <w:t xml:space="preserve"> </w:t>
      </w:r>
      <w:r>
        <w:rPr>
          <w:rFonts w:hint="eastAsia"/>
        </w:rPr>
        <w:t>разработанных</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проектной</w:t>
      </w:r>
      <w:r>
        <w:t xml:space="preserve"> </w:t>
      </w:r>
      <w:r>
        <w:rPr>
          <w:rFonts w:hint="eastAsia"/>
        </w:rPr>
        <w:t>компетентности</w:t>
      </w:r>
      <w:r>
        <w:t xml:space="preserve"> </w:t>
      </w:r>
      <w:r>
        <w:rPr>
          <w:rFonts w:hint="eastAsia"/>
        </w:rPr>
        <w:t>будущих</w:t>
      </w:r>
    </w:p>
    <w:p w14:paraId="49EBAE6D" w14:textId="77777777" w:rsidR="00605AD4" w:rsidRDefault="00605AD4" w:rsidP="00605AD4"/>
    <w:p w14:paraId="718F7997" w14:textId="77777777" w:rsidR="00605AD4" w:rsidRDefault="00605AD4" w:rsidP="00605AD4">
      <w:r>
        <w:rPr>
          <w:rFonts w:hint="eastAsia"/>
        </w:rPr>
        <w:t>бакалавров</w:t>
      </w:r>
      <w:r>
        <w:t xml:space="preserve"> </w:t>
      </w:r>
      <w:r>
        <w:rPr>
          <w:rFonts w:hint="eastAsia"/>
        </w:rPr>
        <w:t>инженерных</w:t>
      </w:r>
      <w:r>
        <w:t xml:space="preserve"> </w:t>
      </w:r>
      <w:r>
        <w:rPr>
          <w:rFonts w:hint="eastAsia"/>
        </w:rPr>
        <w:t>направлений</w:t>
      </w:r>
      <w:r>
        <w:t xml:space="preserve"> </w:t>
      </w:r>
      <w:r>
        <w:rPr>
          <w:rFonts w:hint="eastAsia"/>
        </w:rPr>
        <w:t>подготовки</w:t>
      </w:r>
    </w:p>
    <w:p w14:paraId="28388893" w14:textId="77777777" w:rsidR="00605AD4" w:rsidRDefault="00605AD4" w:rsidP="00605AD4"/>
    <w:p w14:paraId="1BDC267A" w14:textId="77777777" w:rsidR="00605AD4" w:rsidRDefault="00605AD4" w:rsidP="00605AD4">
      <w:r>
        <w:rPr>
          <w:rFonts w:hint="eastAsia"/>
        </w:rPr>
        <w:t>Выводы</w:t>
      </w:r>
      <w:r>
        <w:t xml:space="preserve"> </w:t>
      </w:r>
      <w:r>
        <w:rPr>
          <w:rFonts w:hint="eastAsia"/>
        </w:rPr>
        <w:t>по</w:t>
      </w:r>
      <w:r>
        <w:t xml:space="preserve"> 2 </w:t>
      </w:r>
      <w:r>
        <w:rPr>
          <w:rFonts w:hint="eastAsia"/>
        </w:rPr>
        <w:t>главе</w:t>
      </w:r>
    </w:p>
    <w:p w14:paraId="67BCDD33" w14:textId="77777777" w:rsidR="00605AD4" w:rsidRDefault="00605AD4" w:rsidP="00605AD4"/>
    <w:p w14:paraId="537EE749" w14:textId="77777777" w:rsidR="00605AD4" w:rsidRDefault="00605AD4" w:rsidP="00605AD4">
      <w:r>
        <w:rPr>
          <w:rFonts w:hint="eastAsia"/>
        </w:rPr>
        <w:t>ЗАКЛЮЧЕНИЕ</w:t>
      </w:r>
    </w:p>
    <w:p w14:paraId="467BBBBA" w14:textId="77777777" w:rsidR="00605AD4" w:rsidRDefault="00605AD4" w:rsidP="00605AD4"/>
    <w:p w14:paraId="13DDB11B" w14:textId="77777777" w:rsidR="00605AD4" w:rsidRDefault="00605AD4" w:rsidP="00605AD4">
      <w:r>
        <w:rPr>
          <w:rFonts w:hint="eastAsia"/>
        </w:rPr>
        <w:t>БИБЛИОГРАФИЧЕСКИЙ</w:t>
      </w:r>
      <w:r>
        <w:t xml:space="preserve"> </w:t>
      </w:r>
      <w:r>
        <w:rPr>
          <w:rFonts w:hint="eastAsia"/>
        </w:rPr>
        <w:t>СПИСОК</w:t>
      </w:r>
    </w:p>
    <w:p w14:paraId="3AE006D1" w14:textId="77777777" w:rsidR="00605AD4" w:rsidRDefault="00605AD4" w:rsidP="00605AD4"/>
    <w:p w14:paraId="3F7247A2" w14:textId="77777777" w:rsidR="00605AD4" w:rsidRDefault="00605AD4" w:rsidP="00605AD4">
      <w:r>
        <w:rPr>
          <w:rFonts w:hint="eastAsia"/>
        </w:rPr>
        <w:t>ПРИЛОЖЕНИЯ</w:t>
      </w:r>
    </w:p>
    <w:p w14:paraId="1E32E52D" w14:textId="77777777" w:rsidR="00605AD4" w:rsidRDefault="00605AD4" w:rsidP="00605AD4"/>
    <w:p w14:paraId="218EA23A" w14:textId="77777777" w:rsidR="00605AD4" w:rsidRDefault="00605AD4" w:rsidP="00605AD4">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мотивационно</w:t>
      </w:r>
      <w:r>
        <w:t>-</w:t>
      </w:r>
      <w:r>
        <w:rPr>
          <w:rFonts w:hint="eastAsia"/>
        </w:rPr>
        <w:t>ценностного</w:t>
      </w:r>
      <w:r>
        <w:t xml:space="preserve"> </w:t>
      </w:r>
      <w:r>
        <w:rPr>
          <w:rFonts w:hint="eastAsia"/>
        </w:rPr>
        <w:t>компонента</w:t>
      </w:r>
      <w:r>
        <w:t xml:space="preserve"> </w:t>
      </w:r>
      <w:r>
        <w:rPr>
          <w:rFonts w:hint="eastAsia"/>
        </w:rPr>
        <w:t>проектной</w:t>
      </w:r>
      <w:r>
        <w:t xml:space="preserve"> </w:t>
      </w:r>
      <w:r>
        <w:rPr>
          <w:rFonts w:hint="eastAsia"/>
        </w:rPr>
        <w:t>компетентности</w:t>
      </w:r>
      <w:r>
        <w:t xml:space="preserve"> </w:t>
      </w:r>
      <w:r>
        <w:rPr>
          <w:rFonts w:hint="eastAsia"/>
        </w:rPr>
        <w:t>«</w:t>
      </w:r>
      <w:r>
        <w:rPr>
          <w:rFonts w:hint="eastAsia"/>
        </w:rPr>
        <w:t>Шкала</w:t>
      </w:r>
      <w:r>
        <w:t xml:space="preserve"> </w:t>
      </w:r>
      <w:r>
        <w:rPr>
          <w:rFonts w:hint="eastAsia"/>
        </w:rPr>
        <w:t>оценки</w:t>
      </w:r>
      <w:r>
        <w:t xml:space="preserve"> </w:t>
      </w:r>
      <w:r>
        <w:rPr>
          <w:rFonts w:hint="eastAsia"/>
        </w:rPr>
        <w:t>потребности</w:t>
      </w:r>
      <w:r>
        <w:t xml:space="preserve"> </w:t>
      </w:r>
      <w:r>
        <w:rPr>
          <w:rFonts w:hint="eastAsia"/>
        </w:rPr>
        <w:t>в</w:t>
      </w:r>
    </w:p>
    <w:p w14:paraId="77F24B5B" w14:textId="77777777" w:rsidR="00605AD4" w:rsidRDefault="00605AD4" w:rsidP="00605AD4"/>
    <w:p w14:paraId="2541DC6B" w14:textId="77777777" w:rsidR="00605AD4" w:rsidRDefault="00605AD4" w:rsidP="00605AD4">
      <w:r>
        <w:rPr>
          <w:rFonts w:hint="eastAsia"/>
        </w:rPr>
        <w:t>достижении</w:t>
      </w:r>
      <w:r>
        <w:rPr>
          <w:rFonts w:hint="eastAsia"/>
        </w:rPr>
        <w:t>»</w:t>
      </w:r>
    </w:p>
    <w:p w14:paraId="6AB1C02C" w14:textId="77777777" w:rsidR="00605AD4" w:rsidRDefault="00605AD4" w:rsidP="00605AD4"/>
    <w:p w14:paraId="402646E1" w14:textId="77777777" w:rsidR="00605AD4" w:rsidRDefault="00605AD4" w:rsidP="00605AD4">
      <w:r>
        <w:rPr>
          <w:rFonts w:hint="eastAsia"/>
        </w:rPr>
        <w:t>Приложение</w:t>
      </w:r>
      <w:r>
        <w:t xml:space="preserve"> </w:t>
      </w:r>
      <w:r>
        <w:rPr>
          <w:rFonts w:hint="eastAsia"/>
        </w:rPr>
        <w:t>Б</w:t>
      </w:r>
      <w:r>
        <w:t xml:space="preserve"> </w:t>
      </w:r>
      <w:r>
        <w:rPr>
          <w:rFonts w:hint="eastAsia"/>
        </w:rPr>
        <w:t>Анкета</w:t>
      </w:r>
      <w:r>
        <w:t xml:space="preserve"> </w:t>
      </w:r>
      <w:r>
        <w:rPr>
          <w:rFonts w:hint="eastAsia"/>
        </w:rPr>
        <w:t>для</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когнитивного</w:t>
      </w:r>
    </w:p>
    <w:p w14:paraId="1779F8FD" w14:textId="77777777" w:rsidR="00605AD4" w:rsidRDefault="00605AD4" w:rsidP="00605AD4"/>
    <w:p w14:paraId="3D51ADD2" w14:textId="77777777" w:rsidR="00605AD4" w:rsidRDefault="00605AD4" w:rsidP="00605AD4">
      <w:r>
        <w:rPr>
          <w:rFonts w:hint="eastAsia"/>
        </w:rPr>
        <w:t>компонента</w:t>
      </w:r>
      <w:r>
        <w:t xml:space="preserve"> </w:t>
      </w:r>
      <w:r>
        <w:rPr>
          <w:rFonts w:hint="eastAsia"/>
        </w:rPr>
        <w:t>проектной</w:t>
      </w:r>
      <w:r>
        <w:t xml:space="preserve"> </w:t>
      </w:r>
      <w:r>
        <w:rPr>
          <w:rFonts w:hint="eastAsia"/>
        </w:rPr>
        <w:t>компетентности</w:t>
      </w:r>
      <w:r>
        <w:t xml:space="preserve"> </w:t>
      </w:r>
      <w:r>
        <w:rPr>
          <w:rFonts w:hint="eastAsia"/>
        </w:rPr>
        <w:t>с</w:t>
      </w:r>
      <w:r>
        <w:t xml:space="preserve"> </w:t>
      </w:r>
      <w:r>
        <w:rPr>
          <w:rFonts w:hint="eastAsia"/>
        </w:rPr>
        <w:t>помощью</w:t>
      </w:r>
    </w:p>
    <w:p w14:paraId="018615B4" w14:textId="77777777" w:rsidR="00605AD4" w:rsidRDefault="00605AD4" w:rsidP="00605AD4"/>
    <w:p w14:paraId="0FFB47A7" w14:textId="77777777" w:rsidR="00605AD4" w:rsidRDefault="00605AD4" w:rsidP="00605AD4">
      <w:r>
        <w:rPr>
          <w:rFonts w:hint="eastAsia"/>
        </w:rPr>
        <w:t>Приложение</w:t>
      </w:r>
      <w:r>
        <w:t xml:space="preserve"> </w:t>
      </w:r>
      <w:r>
        <w:rPr>
          <w:rFonts w:hint="eastAsia"/>
        </w:rPr>
        <w:t>В</w:t>
      </w:r>
      <w:r>
        <w:t xml:space="preserve"> </w:t>
      </w:r>
      <w:r>
        <w:rPr>
          <w:rFonts w:hint="eastAsia"/>
        </w:rPr>
        <w:t>Анкета</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деятельностного</w:t>
      </w:r>
      <w:r>
        <w:t xml:space="preserve"> </w:t>
      </w:r>
      <w:r>
        <w:rPr>
          <w:rFonts w:hint="eastAsia"/>
        </w:rPr>
        <w:t>компонента</w:t>
      </w:r>
      <w:r>
        <w:t xml:space="preserve"> </w:t>
      </w:r>
      <w:r>
        <w:rPr>
          <w:rFonts w:hint="eastAsia"/>
        </w:rPr>
        <w:t>проектной</w:t>
      </w:r>
      <w:r>
        <w:t xml:space="preserve"> </w:t>
      </w:r>
      <w:r>
        <w:rPr>
          <w:rFonts w:hint="eastAsia"/>
        </w:rPr>
        <w:t>компетентности</w:t>
      </w:r>
      <w:r>
        <w:t xml:space="preserve"> </w:t>
      </w:r>
      <w:r>
        <w:rPr>
          <w:rFonts w:hint="eastAsia"/>
        </w:rPr>
        <w:t>по</w:t>
      </w:r>
      <w:r>
        <w:t xml:space="preserve"> </w:t>
      </w:r>
      <w:r>
        <w:rPr>
          <w:rFonts w:hint="eastAsia"/>
        </w:rPr>
        <w:t>методике</w:t>
      </w:r>
      <w:r>
        <w:t xml:space="preserve"> </w:t>
      </w:r>
      <w:r>
        <w:rPr>
          <w:rFonts w:hint="eastAsia"/>
        </w:rPr>
        <w:t>«</w:t>
      </w:r>
      <w:r>
        <w:rPr>
          <w:rFonts w:hint="eastAsia"/>
        </w:rPr>
        <w:t>Опросник</w:t>
      </w:r>
      <w:r>
        <w:t xml:space="preserve"> </w:t>
      </w:r>
      <w:r>
        <w:rPr>
          <w:rFonts w:hint="eastAsia"/>
        </w:rPr>
        <w:t>«</w:t>
      </w:r>
      <w:r>
        <w:rPr>
          <w:rFonts w:hint="eastAsia"/>
        </w:rPr>
        <w:t>Цель</w:t>
      </w:r>
      <w:r>
        <w:t xml:space="preserve"> - </w:t>
      </w:r>
      <w:r>
        <w:rPr>
          <w:rFonts w:hint="eastAsia"/>
        </w:rPr>
        <w:t>средство</w:t>
      </w:r>
    </w:p>
    <w:p w14:paraId="35F87A0E" w14:textId="77777777" w:rsidR="00605AD4" w:rsidRDefault="00605AD4" w:rsidP="00605AD4"/>
    <w:p w14:paraId="186F4CC2" w14:textId="77777777" w:rsidR="00605AD4" w:rsidRDefault="00605AD4" w:rsidP="00605AD4">
      <w:r>
        <w:rPr>
          <w:rFonts w:hint="eastAsia"/>
        </w:rPr>
        <w:t>результат</w:t>
      </w:r>
      <w:r>
        <w:rPr>
          <w:rFonts w:hint="eastAsia"/>
        </w:rPr>
        <w:t>»</w:t>
      </w:r>
    </w:p>
    <w:p w14:paraId="00E06C39" w14:textId="77777777" w:rsidR="00605AD4" w:rsidRDefault="00605AD4" w:rsidP="00605AD4"/>
    <w:p w14:paraId="3CA46D98" w14:textId="77777777" w:rsidR="00605AD4" w:rsidRDefault="00605AD4" w:rsidP="00605AD4">
      <w:r>
        <w:rPr>
          <w:rFonts w:hint="eastAsia"/>
        </w:rPr>
        <w:t>Приложение</w:t>
      </w:r>
      <w:r>
        <w:t xml:space="preserve"> </w:t>
      </w:r>
      <w:r>
        <w:rPr>
          <w:rFonts w:hint="eastAsia"/>
        </w:rPr>
        <w:t>Г</w:t>
      </w:r>
      <w:r>
        <w:t xml:space="preserve"> </w:t>
      </w:r>
      <w:r>
        <w:rPr>
          <w:rFonts w:hint="eastAsia"/>
        </w:rPr>
        <w:t>Анкета</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рефлексивно</w:t>
      </w:r>
      <w:r>
        <w:t>-</w:t>
      </w:r>
      <w:r>
        <w:rPr>
          <w:rFonts w:hint="eastAsia"/>
        </w:rPr>
        <w:t>оценочного</w:t>
      </w:r>
      <w:r>
        <w:t xml:space="preserve"> </w:t>
      </w:r>
      <w:r>
        <w:rPr>
          <w:rFonts w:hint="eastAsia"/>
        </w:rPr>
        <w:t>компонента</w:t>
      </w:r>
      <w:r>
        <w:t xml:space="preserve"> </w:t>
      </w:r>
      <w:r>
        <w:rPr>
          <w:rFonts w:hint="eastAsia"/>
        </w:rPr>
        <w:t>проектной</w:t>
      </w:r>
      <w:r>
        <w:t xml:space="preserve"> </w:t>
      </w:r>
      <w:r>
        <w:rPr>
          <w:rFonts w:hint="eastAsia"/>
        </w:rPr>
        <w:t>компетентности</w:t>
      </w:r>
      <w:r>
        <w:t xml:space="preserve"> </w:t>
      </w:r>
      <w:r>
        <w:rPr>
          <w:rFonts w:hint="eastAsia"/>
        </w:rPr>
        <w:t>в</w:t>
      </w:r>
      <w:r>
        <w:t xml:space="preserve"> </w:t>
      </w:r>
      <w:r>
        <w:rPr>
          <w:rFonts w:hint="eastAsia"/>
        </w:rPr>
        <w:t>помощью</w:t>
      </w:r>
      <w:r>
        <w:t xml:space="preserve"> </w:t>
      </w:r>
      <w:r>
        <w:rPr>
          <w:rFonts w:hint="eastAsia"/>
        </w:rPr>
        <w:t>методики</w:t>
      </w:r>
      <w:r>
        <w:t xml:space="preserve"> </w:t>
      </w:r>
      <w:r>
        <w:rPr>
          <w:rFonts w:hint="eastAsia"/>
        </w:rPr>
        <w:t>«</w:t>
      </w:r>
      <w:r>
        <w:rPr>
          <w:rFonts w:hint="eastAsia"/>
        </w:rPr>
        <w:t>Стиль</w:t>
      </w:r>
    </w:p>
    <w:p w14:paraId="0B0D447A" w14:textId="77777777" w:rsidR="00605AD4" w:rsidRDefault="00605AD4" w:rsidP="00605AD4"/>
    <w:p w14:paraId="1708BC9D" w14:textId="77777777" w:rsidR="00605AD4" w:rsidRDefault="00605AD4" w:rsidP="00605AD4">
      <w:r>
        <w:rPr>
          <w:rFonts w:hint="eastAsia"/>
        </w:rPr>
        <w:t>саморегуляции</w:t>
      </w:r>
      <w:r>
        <w:t xml:space="preserve"> </w:t>
      </w:r>
      <w:r>
        <w:rPr>
          <w:rFonts w:hint="eastAsia"/>
        </w:rPr>
        <w:t>поведения</w:t>
      </w:r>
      <w:r>
        <w:t xml:space="preserve"> </w:t>
      </w:r>
      <w:r>
        <w:rPr>
          <w:rFonts w:hint="eastAsia"/>
        </w:rPr>
        <w:t>—</w:t>
      </w:r>
      <w:r>
        <w:t xml:space="preserve"> </w:t>
      </w:r>
      <w:r>
        <w:rPr>
          <w:rFonts w:hint="eastAsia"/>
        </w:rPr>
        <w:t>ССП</w:t>
      </w:r>
      <w:r>
        <w:t>-98</w:t>
      </w:r>
      <w:r>
        <w:rPr>
          <w:rFonts w:hint="eastAsia"/>
        </w:rPr>
        <w:t>»</w:t>
      </w:r>
    </w:p>
    <w:p w14:paraId="453880AB" w14:textId="77777777" w:rsidR="00605AD4" w:rsidRDefault="00605AD4" w:rsidP="00605AD4"/>
    <w:p w14:paraId="23ACEB5A" w14:textId="77777777" w:rsidR="00605AD4" w:rsidRDefault="00605AD4" w:rsidP="00605AD4">
      <w:r>
        <w:rPr>
          <w:rFonts w:hint="eastAsia"/>
        </w:rPr>
        <w:t>Приложение</w:t>
      </w:r>
      <w:r>
        <w:t xml:space="preserve"> </w:t>
      </w:r>
      <w:r>
        <w:rPr>
          <w:rFonts w:hint="eastAsia"/>
        </w:rPr>
        <w:t>Д</w:t>
      </w:r>
      <w:r>
        <w:t xml:space="preserve"> </w:t>
      </w:r>
      <w:r>
        <w:rPr>
          <w:rFonts w:hint="eastAsia"/>
        </w:rPr>
        <w:t>Методическое</w:t>
      </w:r>
      <w:r>
        <w:t xml:space="preserve"> </w:t>
      </w:r>
      <w:r>
        <w:rPr>
          <w:rFonts w:hint="eastAsia"/>
        </w:rPr>
        <w:t>обеспечение</w:t>
      </w:r>
      <w:r>
        <w:t xml:space="preserve"> </w:t>
      </w:r>
      <w:r>
        <w:rPr>
          <w:rFonts w:hint="eastAsia"/>
        </w:rPr>
        <w:t>по</w:t>
      </w:r>
      <w:r>
        <w:t xml:space="preserve"> </w:t>
      </w:r>
      <w:r>
        <w:rPr>
          <w:rFonts w:hint="eastAsia"/>
        </w:rPr>
        <w:t>дисциплине</w:t>
      </w:r>
      <w:r>
        <w:t xml:space="preserve"> </w:t>
      </w:r>
      <w:r>
        <w:rPr>
          <w:rFonts w:hint="eastAsia"/>
        </w:rPr>
        <w:t>«</w:t>
      </w:r>
      <w:r>
        <w:rPr>
          <w:rFonts w:hint="eastAsia"/>
        </w:rPr>
        <w:t>Основы</w:t>
      </w:r>
    </w:p>
    <w:p w14:paraId="3BCD9D42" w14:textId="77777777" w:rsidR="00605AD4" w:rsidRDefault="00605AD4" w:rsidP="00605AD4"/>
    <w:p w14:paraId="5A16C457" w14:textId="77777777" w:rsidR="00605AD4" w:rsidRDefault="00605AD4" w:rsidP="00605AD4">
      <w:r>
        <w:rPr>
          <w:rFonts w:hint="eastAsia"/>
        </w:rPr>
        <w:t>проектной</w:t>
      </w:r>
      <w:r>
        <w:t xml:space="preserve"> </w:t>
      </w:r>
      <w:r>
        <w:rPr>
          <w:rFonts w:hint="eastAsia"/>
        </w:rPr>
        <w:t>деятельности</w:t>
      </w:r>
      <w:r>
        <w:rPr>
          <w:rFonts w:hint="eastAsia"/>
        </w:rPr>
        <w:t>»</w:t>
      </w:r>
    </w:p>
    <w:p w14:paraId="367735DE" w14:textId="77777777" w:rsidR="00605AD4" w:rsidRDefault="00605AD4" w:rsidP="00605AD4"/>
    <w:p w14:paraId="165A4D95" w14:textId="77777777" w:rsidR="00605AD4" w:rsidRDefault="00605AD4" w:rsidP="00605AD4">
      <w:r>
        <w:rPr>
          <w:rFonts w:hint="eastAsia"/>
        </w:rPr>
        <w:t>Приложение</w:t>
      </w:r>
      <w:r>
        <w:t xml:space="preserve"> </w:t>
      </w:r>
      <w:r>
        <w:rPr>
          <w:rFonts w:hint="eastAsia"/>
        </w:rPr>
        <w:t>Е</w:t>
      </w:r>
      <w:r>
        <w:t xml:space="preserve"> </w:t>
      </w:r>
      <w:r>
        <w:rPr>
          <w:rFonts w:hint="eastAsia"/>
        </w:rPr>
        <w:t>Примеры</w:t>
      </w:r>
      <w:r>
        <w:t xml:space="preserve"> </w:t>
      </w:r>
      <w:r>
        <w:rPr>
          <w:rFonts w:hint="eastAsia"/>
        </w:rPr>
        <w:t>групповых</w:t>
      </w:r>
      <w:r>
        <w:t xml:space="preserve"> </w:t>
      </w:r>
      <w:r>
        <w:rPr>
          <w:rFonts w:hint="eastAsia"/>
        </w:rPr>
        <w:t>метафор</w:t>
      </w:r>
      <w:r>
        <w:t xml:space="preserve"> </w:t>
      </w:r>
      <w:r>
        <w:rPr>
          <w:rFonts w:hint="eastAsia"/>
        </w:rPr>
        <w:t>будущее</w:t>
      </w:r>
      <w:r>
        <w:t xml:space="preserve"> </w:t>
      </w:r>
      <w:r>
        <w:rPr>
          <w:rFonts w:hint="eastAsia"/>
        </w:rPr>
        <w:t>в</w:t>
      </w:r>
      <w:r>
        <w:t xml:space="preserve"> </w:t>
      </w:r>
      <w:r>
        <w:rPr>
          <w:rFonts w:hint="eastAsia"/>
        </w:rPr>
        <w:t>профессии</w:t>
      </w:r>
    </w:p>
    <w:p w14:paraId="215F0EFE" w14:textId="77777777" w:rsidR="00605AD4" w:rsidRDefault="00605AD4" w:rsidP="00605AD4"/>
    <w:p w14:paraId="56CEF326" w14:textId="77777777" w:rsidR="00605AD4" w:rsidRDefault="00605AD4" w:rsidP="00605AD4">
      <w:r>
        <w:rPr>
          <w:rFonts w:hint="eastAsia"/>
        </w:rPr>
        <w:t>Приложение</w:t>
      </w:r>
      <w:r>
        <w:t xml:space="preserve"> </w:t>
      </w:r>
      <w:r>
        <w:rPr>
          <w:rFonts w:hint="eastAsia"/>
        </w:rPr>
        <w:t>Ж</w:t>
      </w:r>
      <w:r>
        <w:t xml:space="preserve"> </w:t>
      </w:r>
      <w:r>
        <w:rPr>
          <w:rFonts w:hint="eastAsia"/>
        </w:rPr>
        <w:t>Сертификат</w:t>
      </w:r>
      <w:r>
        <w:t xml:space="preserve"> - </w:t>
      </w:r>
      <w:r>
        <w:rPr>
          <w:rFonts w:hint="eastAsia"/>
        </w:rPr>
        <w:t>подтверждение</w:t>
      </w:r>
      <w:r>
        <w:t xml:space="preserve"> </w:t>
      </w:r>
      <w:r>
        <w:rPr>
          <w:rFonts w:hint="eastAsia"/>
        </w:rPr>
        <w:t>статуса</w:t>
      </w:r>
      <w:r>
        <w:t xml:space="preserve"> </w:t>
      </w:r>
      <w:r>
        <w:rPr>
          <w:rFonts w:hint="eastAsia"/>
        </w:rPr>
        <w:t>экспериментальной</w:t>
      </w:r>
    </w:p>
    <w:p w14:paraId="5C52E094" w14:textId="77777777" w:rsidR="00605AD4" w:rsidRDefault="00605AD4" w:rsidP="00605AD4"/>
    <w:p w14:paraId="727E7D8E" w14:textId="77777777" w:rsidR="00605AD4" w:rsidRDefault="00605AD4" w:rsidP="00605AD4">
      <w:r>
        <w:rPr>
          <w:rFonts w:hint="eastAsia"/>
        </w:rPr>
        <w:t>площадки</w:t>
      </w:r>
    </w:p>
    <w:p w14:paraId="79A3B116" w14:textId="77777777" w:rsidR="00605AD4" w:rsidRDefault="00605AD4" w:rsidP="00605AD4"/>
    <w:p w14:paraId="1399A122" w14:textId="17CD869D" w:rsidR="00605AD4" w:rsidRPr="00605AD4" w:rsidRDefault="00605AD4" w:rsidP="00605AD4">
      <w:r>
        <w:rPr>
          <w:rFonts w:hint="eastAsia"/>
        </w:rPr>
        <w:t>Приложение</w:t>
      </w:r>
      <w:r>
        <w:t xml:space="preserve"> </w:t>
      </w:r>
      <w:r>
        <w:rPr>
          <w:rFonts w:hint="eastAsia"/>
        </w:rPr>
        <w:t>И</w:t>
      </w:r>
      <w:r>
        <w:t xml:space="preserve"> </w:t>
      </w:r>
      <w:r>
        <w:rPr>
          <w:rFonts w:hint="eastAsia"/>
        </w:rPr>
        <w:t>Акт</w:t>
      </w:r>
      <w:r>
        <w:t xml:space="preserve"> </w:t>
      </w:r>
      <w:r>
        <w:rPr>
          <w:rFonts w:hint="eastAsia"/>
        </w:rPr>
        <w:t>о</w:t>
      </w:r>
      <w:r>
        <w:t xml:space="preserve"> </w:t>
      </w:r>
      <w:r>
        <w:rPr>
          <w:rFonts w:hint="eastAsia"/>
        </w:rPr>
        <w:t>внедрении</w:t>
      </w:r>
    </w:p>
    <w:sectPr w:rsidR="00605AD4" w:rsidRPr="00605AD4" w:rsidSect="00BC00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E03C" w14:textId="77777777" w:rsidR="00BC00F9" w:rsidRDefault="00BC00F9">
      <w:pPr>
        <w:spacing w:after="0" w:line="240" w:lineRule="auto"/>
      </w:pPr>
      <w:r>
        <w:separator/>
      </w:r>
    </w:p>
  </w:endnote>
  <w:endnote w:type="continuationSeparator" w:id="0">
    <w:p w14:paraId="0007E3BD" w14:textId="77777777" w:rsidR="00BC00F9" w:rsidRDefault="00BC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F18B" w14:textId="77777777" w:rsidR="00BC00F9" w:rsidRDefault="00BC00F9"/>
    <w:p w14:paraId="65892707" w14:textId="77777777" w:rsidR="00BC00F9" w:rsidRDefault="00BC00F9"/>
    <w:p w14:paraId="59AB26F6" w14:textId="77777777" w:rsidR="00BC00F9" w:rsidRDefault="00BC00F9"/>
    <w:p w14:paraId="16028908" w14:textId="77777777" w:rsidR="00BC00F9" w:rsidRDefault="00BC00F9"/>
    <w:p w14:paraId="7A4FAD54" w14:textId="77777777" w:rsidR="00BC00F9" w:rsidRDefault="00BC00F9"/>
    <w:p w14:paraId="5DB95CE9" w14:textId="77777777" w:rsidR="00BC00F9" w:rsidRDefault="00BC00F9"/>
    <w:p w14:paraId="2B2E37FA" w14:textId="77777777" w:rsidR="00BC00F9" w:rsidRDefault="00BC00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331E34" wp14:editId="251A98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AA79E" w14:textId="77777777" w:rsidR="00BC00F9" w:rsidRDefault="00BC0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331E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6AA79E" w14:textId="77777777" w:rsidR="00BC00F9" w:rsidRDefault="00BC0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2649CA" w14:textId="77777777" w:rsidR="00BC00F9" w:rsidRDefault="00BC00F9"/>
    <w:p w14:paraId="02E9874E" w14:textId="77777777" w:rsidR="00BC00F9" w:rsidRDefault="00BC00F9"/>
    <w:p w14:paraId="53F8624C" w14:textId="77777777" w:rsidR="00BC00F9" w:rsidRDefault="00BC00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4B8276" wp14:editId="53D893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8C95" w14:textId="77777777" w:rsidR="00BC00F9" w:rsidRDefault="00BC00F9"/>
                          <w:p w14:paraId="464D1F3F" w14:textId="77777777" w:rsidR="00BC00F9" w:rsidRDefault="00BC0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B82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FB8C95" w14:textId="77777777" w:rsidR="00BC00F9" w:rsidRDefault="00BC00F9"/>
                    <w:p w14:paraId="464D1F3F" w14:textId="77777777" w:rsidR="00BC00F9" w:rsidRDefault="00BC0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DFE8D5" w14:textId="77777777" w:rsidR="00BC00F9" w:rsidRDefault="00BC00F9"/>
    <w:p w14:paraId="7AF42172" w14:textId="77777777" w:rsidR="00BC00F9" w:rsidRDefault="00BC00F9">
      <w:pPr>
        <w:rPr>
          <w:sz w:val="2"/>
          <w:szCs w:val="2"/>
        </w:rPr>
      </w:pPr>
    </w:p>
    <w:p w14:paraId="02B40C2D" w14:textId="77777777" w:rsidR="00BC00F9" w:rsidRDefault="00BC00F9"/>
    <w:p w14:paraId="5043D444" w14:textId="77777777" w:rsidR="00BC00F9" w:rsidRDefault="00BC00F9">
      <w:pPr>
        <w:spacing w:after="0" w:line="240" w:lineRule="auto"/>
      </w:pPr>
    </w:p>
  </w:footnote>
  <w:footnote w:type="continuationSeparator" w:id="0">
    <w:p w14:paraId="7827656A" w14:textId="77777777" w:rsidR="00BC00F9" w:rsidRDefault="00BC0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0F9"/>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7771</TotalTime>
  <Pages>3</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694</cp:revision>
  <cp:lastPrinted>2009-02-06T05:36:00Z</cp:lastPrinted>
  <dcterms:created xsi:type="dcterms:W3CDTF">2024-01-07T13:43:00Z</dcterms:created>
  <dcterms:modified xsi:type="dcterms:W3CDTF">2024-01-19T13:09:00Z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