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6308"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Титов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Валерий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Николаевич</w:t>
      </w:r>
      <w:r w:rsidRPr="00552D2C">
        <w:rPr>
          <w:rFonts w:ascii="Helvetica" w:hAnsi="Helvetica" w:cs="Helvetica"/>
          <w:b/>
          <w:bCs/>
          <w:color w:val="222222"/>
          <w:sz w:val="21"/>
          <w:szCs w:val="21"/>
        </w:rPr>
        <w:t>.</w:t>
      </w:r>
    </w:p>
    <w:p w14:paraId="706DEF4A"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Эколого</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биологические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основы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возделывания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Среднем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Поволжье</w:t>
      </w:r>
      <w:r w:rsidRPr="00552D2C">
        <w:rPr>
          <w:rFonts w:ascii="Helvetica" w:hAnsi="Helvetica" w:cs="Helvetica"/>
          <w:b/>
          <w:bCs/>
          <w:color w:val="222222"/>
          <w:sz w:val="21"/>
          <w:szCs w:val="21"/>
        </w:rPr>
        <w:t xml:space="preserve"> : </w:t>
      </w:r>
      <w:r w:rsidRPr="00552D2C">
        <w:rPr>
          <w:rFonts w:ascii="Helvetica" w:hAnsi="Helvetica" w:cs="Helvetica" w:hint="eastAsia"/>
          <w:b/>
          <w:bCs/>
          <w:color w:val="222222"/>
          <w:sz w:val="21"/>
          <w:szCs w:val="21"/>
        </w:rPr>
        <w:t>диссертация</w:t>
      </w:r>
      <w:r w:rsidRPr="00552D2C">
        <w:rPr>
          <w:rFonts w:ascii="Helvetica" w:hAnsi="Helvetica" w:cs="Helvetica"/>
          <w:b/>
          <w:bCs/>
          <w:color w:val="222222"/>
          <w:sz w:val="21"/>
          <w:szCs w:val="21"/>
        </w:rPr>
        <w:t xml:space="preserve"> ... </w:t>
      </w:r>
      <w:r w:rsidRPr="00552D2C">
        <w:rPr>
          <w:rFonts w:ascii="Helvetica" w:hAnsi="Helvetica" w:cs="Helvetica" w:hint="eastAsia"/>
          <w:b/>
          <w:bCs/>
          <w:color w:val="222222"/>
          <w:sz w:val="21"/>
          <w:szCs w:val="21"/>
        </w:rPr>
        <w:t>доктора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сельскохозяйственных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наук</w:t>
      </w:r>
      <w:r w:rsidRPr="00552D2C">
        <w:rPr>
          <w:rFonts w:ascii="Helvetica" w:hAnsi="Helvetica" w:cs="Helvetica"/>
          <w:b/>
          <w:bCs/>
          <w:color w:val="222222"/>
          <w:sz w:val="21"/>
          <w:szCs w:val="21"/>
        </w:rPr>
        <w:t xml:space="preserve"> : 03.00.16, 06.01.06. - </w:t>
      </w:r>
      <w:r w:rsidRPr="00552D2C">
        <w:rPr>
          <w:rFonts w:ascii="Helvetica" w:hAnsi="Helvetica" w:cs="Helvetica" w:hint="eastAsia"/>
          <w:b/>
          <w:bCs/>
          <w:color w:val="222222"/>
          <w:sz w:val="21"/>
          <w:szCs w:val="21"/>
        </w:rPr>
        <w:t>Саратов</w:t>
      </w:r>
      <w:r w:rsidRPr="00552D2C">
        <w:rPr>
          <w:rFonts w:ascii="Helvetica" w:hAnsi="Helvetica" w:cs="Helvetica"/>
          <w:b/>
          <w:bCs/>
          <w:color w:val="222222"/>
          <w:sz w:val="21"/>
          <w:szCs w:val="21"/>
        </w:rPr>
        <w:t xml:space="preserve">, 2000. - 234 </w:t>
      </w:r>
      <w:r w:rsidRPr="00552D2C">
        <w:rPr>
          <w:rFonts w:ascii="Helvetica" w:hAnsi="Helvetica" w:cs="Helvetica" w:hint="eastAsia"/>
          <w:b/>
          <w:bCs/>
          <w:color w:val="222222"/>
          <w:sz w:val="21"/>
          <w:szCs w:val="21"/>
        </w:rPr>
        <w:t>с</w:t>
      </w:r>
      <w:r w:rsidRPr="00552D2C">
        <w:rPr>
          <w:rFonts w:ascii="Helvetica" w:hAnsi="Helvetica" w:cs="Helvetica"/>
          <w:b/>
          <w:bCs/>
          <w:color w:val="222222"/>
          <w:sz w:val="21"/>
          <w:szCs w:val="21"/>
        </w:rPr>
        <w:t xml:space="preserve">. : </w:t>
      </w:r>
      <w:r w:rsidRPr="00552D2C">
        <w:rPr>
          <w:rFonts w:ascii="Helvetica" w:hAnsi="Helvetica" w:cs="Helvetica" w:hint="eastAsia"/>
          <w:b/>
          <w:bCs/>
          <w:color w:val="222222"/>
          <w:sz w:val="21"/>
          <w:szCs w:val="21"/>
        </w:rPr>
        <w:t>ил</w:t>
      </w:r>
      <w:r w:rsidRPr="00552D2C">
        <w:rPr>
          <w:rFonts w:ascii="Helvetica" w:hAnsi="Helvetica" w:cs="Helvetica"/>
          <w:b/>
          <w:bCs/>
          <w:color w:val="222222"/>
          <w:sz w:val="21"/>
          <w:szCs w:val="21"/>
        </w:rPr>
        <w:t>.</w:t>
      </w:r>
    </w:p>
    <w:p w14:paraId="4481CB5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больше</w:t>
      </w:r>
    </w:p>
    <w:p w14:paraId="426394C3"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Цитаты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из</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текста</w:t>
      </w:r>
      <w:r w:rsidRPr="00552D2C">
        <w:rPr>
          <w:rFonts w:ascii="Helvetica" w:hAnsi="Helvetica" w:cs="Helvetica"/>
          <w:b/>
          <w:bCs/>
          <w:color w:val="222222"/>
          <w:sz w:val="21"/>
          <w:szCs w:val="21"/>
        </w:rPr>
        <w:t>:</w:t>
      </w:r>
    </w:p>
    <w:p w14:paraId="014EDEDA"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стр</w:t>
      </w:r>
      <w:r w:rsidRPr="00552D2C">
        <w:rPr>
          <w:rFonts w:ascii="Helvetica" w:hAnsi="Helvetica" w:cs="Helvetica"/>
          <w:b/>
          <w:bCs/>
          <w:color w:val="222222"/>
          <w:sz w:val="21"/>
          <w:szCs w:val="21"/>
        </w:rPr>
        <w:t>. 1</w:t>
      </w:r>
    </w:p>
    <w:p w14:paraId="49C7F4C9"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Саратовский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государственный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аграрный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университет</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Вавилова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правах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рукописи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ТИТОВ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ВАЛЕРИЙ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НИКОЛАЕВ</w:t>
      </w:r>
      <w:r w:rsidRPr="00552D2C">
        <w:rPr>
          <w:rFonts w:ascii="Helvetica" w:hAnsi="Helvetica" w:cs="Helvetica"/>
          <w:b/>
          <w:bCs/>
          <w:color w:val="222222"/>
          <w:sz w:val="21"/>
          <w:szCs w:val="21"/>
        </w:rPr>
        <w:t>1</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ЭКОЛОГО</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БИОЛОГИЧЕСКИЕ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ОСНОВЫ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ВОЗДЕЛЫВАНИЯ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СРЕДНЕМ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ПОВОЛЖЬЕ</w:t>
      </w:r>
      <w:r w:rsidRPr="00552D2C">
        <w:rPr>
          <w:rFonts w:ascii="Helvetica" w:hAnsi="Helvetica" w:cs="Helvetica"/>
          <w:b/>
          <w:bCs/>
          <w:color w:val="222222"/>
          <w:sz w:val="21"/>
          <w:szCs w:val="21"/>
        </w:rPr>
        <w:t xml:space="preserve"> 03.00.16-</w:t>
      </w:r>
      <w:r w:rsidRPr="00552D2C">
        <w:rPr>
          <w:rFonts w:ascii="Helvetica" w:hAnsi="Helvetica" w:cs="Helvetica" w:hint="eastAsia"/>
          <w:b/>
          <w:bCs/>
          <w:color w:val="222222"/>
          <w:sz w:val="21"/>
          <w:szCs w:val="21"/>
        </w:rPr>
        <w:t>экология</w:t>
      </w:r>
      <w:r w:rsidRPr="00552D2C">
        <w:rPr>
          <w:rFonts w:ascii="Helvetica" w:hAnsi="Helvetica" w:cs="Helvetica"/>
          <w:b/>
          <w:bCs/>
          <w:color w:val="222222"/>
          <w:sz w:val="21"/>
          <w:szCs w:val="21"/>
        </w:rPr>
        <w:t xml:space="preserve"> 06.01.06 - </w:t>
      </w:r>
      <w:r w:rsidRPr="00552D2C">
        <w:rPr>
          <w:rFonts w:ascii="Helvetica" w:hAnsi="Helvetica" w:cs="Helvetica" w:hint="eastAsia"/>
          <w:b/>
          <w:bCs/>
          <w:color w:val="222222"/>
          <w:sz w:val="21"/>
          <w:szCs w:val="21"/>
        </w:rPr>
        <w:t>ОВОЩЕВОДСТВО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Диссертация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соискание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ч</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степени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доктора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сельскохозяйственных</w:t>
      </w:r>
    </w:p>
    <w:p w14:paraId="1706A794"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стр</w:t>
      </w:r>
      <w:r w:rsidRPr="00552D2C">
        <w:rPr>
          <w:rFonts w:ascii="Helvetica" w:hAnsi="Helvetica" w:cs="Helvetica"/>
          <w:b/>
          <w:bCs/>
          <w:color w:val="222222"/>
          <w:sz w:val="21"/>
          <w:szCs w:val="21"/>
        </w:rPr>
        <w:t>. 2</w:t>
      </w:r>
    </w:p>
    <w:p w14:paraId="75578E9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Л</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Ж</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 . . . 8 1.1. </w:t>
      </w:r>
      <w:r w:rsidRPr="00552D2C">
        <w:rPr>
          <w:rFonts w:ascii="Helvetica" w:hAnsi="Helvetica" w:cs="Helvetica" w:hint="eastAsia"/>
          <w:b/>
          <w:bCs/>
          <w:color w:val="222222"/>
          <w:sz w:val="21"/>
          <w:szCs w:val="21"/>
        </w:rPr>
        <w:t>СОВРЕМЕННОЕ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СОСТОЯНИЕ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ОТРАСЛИ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ОВОЩЕВОДСТВА</w:t>
      </w:r>
      <w:r w:rsidRPr="00552D2C">
        <w:rPr>
          <w:rFonts w:ascii="Helvetica" w:hAnsi="Helvetica" w:cs="Helvetica"/>
          <w:b/>
          <w:bCs/>
          <w:color w:val="222222"/>
          <w:sz w:val="21"/>
          <w:szCs w:val="21"/>
        </w:rPr>
        <w:t xml:space="preserve"> 1.2. </w:t>
      </w:r>
      <w:r w:rsidRPr="00552D2C">
        <w:rPr>
          <w:rFonts w:ascii="Helvetica" w:hAnsi="Helvetica" w:cs="Helvetica" w:hint="eastAsia"/>
          <w:b/>
          <w:bCs/>
          <w:color w:val="222222"/>
          <w:sz w:val="21"/>
          <w:szCs w:val="21"/>
        </w:rPr>
        <w:t>КРАТКАЯ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КЛАССИФИКАЦИЯ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РОДА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КлрнАыив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Ь</w:t>
      </w:r>
      <w:r w:rsidRPr="00552D2C">
        <w:rPr>
          <w:rFonts w:ascii="Helvetica" w:hAnsi="Helvetica" w:cs="Helvetica"/>
          <w:b/>
          <w:bCs/>
          <w:color w:val="222222"/>
          <w:sz w:val="21"/>
          <w:szCs w:val="21"/>
        </w:rPr>
        <w:t xml:space="preserve"> 1.3. </w:t>
      </w:r>
      <w:r w:rsidRPr="00552D2C">
        <w:rPr>
          <w:rFonts w:ascii="Helvetica" w:hAnsi="Helvetica" w:cs="Helvetica" w:hint="eastAsia"/>
          <w:b/>
          <w:bCs/>
          <w:color w:val="222222"/>
          <w:sz w:val="21"/>
          <w:szCs w:val="21"/>
        </w:rPr>
        <w:t>ЗНАЧЕНИЕ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КАК</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ПИТАНИЯ</w:t>
      </w:r>
      <w:r w:rsidRPr="00552D2C">
        <w:rPr>
          <w:rFonts w:ascii="Helvetica" w:hAnsi="Helvetica" w:cs="Helvetica"/>
          <w:b/>
          <w:bCs/>
          <w:color w:val="222222"/>
          <w:sz w:val="21"/>
          <w:szCs w:val="21"/>
        </w:rPr>
        <w:t xml:space="preserve"> 1.4. </w:t>
      </w:r>
      <w:r w:rsidRPr="00552D2C">
        <w:rPr>
          <w:rFonts w:ascii="Helvetica" w:hAnsi="Helvetica" w:cs="Helvetica" w:hint="eastAsia"/>
          <w:b/>
          <w:bCs/>
          <w:color w:val="222222"/>
          <w:sz w:val="21"/>
          <w:szCs w:val="21"/>
        </w:rPr>
        <w:t>МОРФОЛОГИЧЕСКИЕ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БИОЛОГИЧЕСКИЕ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ОСОБЕННОСТИ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1.5. </w:t>
      </w:r>
      <w:r w:rsidRPr="00552D2C">
        <w:rPr>
          <w:rFonts w:ascii="Helvetica" w:hAnsi="Helvetica" w:cs="Helvetica" w:hint="eastAsia"/>
          <w:b/>
          <w:bCs/>
          <w:color w:val="222222"/>
          <w:sz w:val="21"/>
          <w:szCs w:val="21"/>
        </w:rPr>
        <w:t>АГЮТЕХНИКА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ВЫРАЩИВАНИЯ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1.6. </w:t>
      </w:r>
      <w:r w:rsidRPr="00552D2C">
        <w:rPr>
          <w:rFonts w:ascii="Helvetica" w:hAnsi="Helvetica" w:cs="Helvetica" w:hint="eastAsia"/>
          <w:b/>
          <w:bCs/>
          <w:color w:val="222222"/>
          <w:sz w:val="21"/>
          <w:szCs w:val="21"/>
        </w:rPr>
        <w:t>СЕМЕНОВОДСТВО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8 16 19 27 29 33 2. </w:t>
      </w:r>
      <w:r w:rsidRPr="00552D2C">
        <w:rPr>
          <w:rFonts w:ascii="Helvetica" w:hAnsi="Helvetica" w:cs="Helvetica" w:hint="eastAsia"/>
          <w:b/>
          <w:bCs/>
          <w:color w:val="222222"/>
          <w:sz w:val="21"/>
          <w:szCs w:val="21"/>
        </w:rPr>
        <w:t>У</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Л</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Т</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Л</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Й</w:t>
      </w:r>
      <w:r w:rsidRPr="00552D2C">
        <w:rPr>
          <w:rFonts w:ascii="Helvetica" w:hAnsi="Helvetica" w:cs="Helvetica"/>
          <w:b/>
          <w:bCs/>
          <w:color w:val="222222"/>
          <w:sz w:val="21"/>
          <w:szCs w:val="21"/>
        </w:rPr>
        <w:t xml:space="preserve"> 42 2.1. </w:t>
      </w:r>
      <w:r w:rsidRPr="00552D2C">
        <w:rPr>
          <w:rFonts w:ascii="Helvetica" w:hAnsi="Helvetica" w:cs="Helvetica" w:hint="eastAsia"/>
          <w:b/>
          <w:bCs/>
          <w:color w:val="222222"/>
          <w:sz w:val="21"/>
          <w:szCs w:val="21"/>
        </w:rPr>
        <w:t>ПОЧВЕННО</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ЬОХИМАТИЧЕСКИЕ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УСЛОВИЯ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РАЙОНА</w:t>
      </w:r>
      <w:r w:rsidRPr="00552D2C">
        <w:rPr>
          <w:rFonts w:ascii="Helvetica" w:hAnsi="Helvetica" w:cs="Helvetica"/>
          <w:b/>
          <w:bCs/>
          <w:color w:val="222222"/>
          <w:sz w:val="21"/>
          <w:szCs w:val="21"/>
        </w:rPr>
        <w:t xml:space="preserve"> 2.2.</w:t>
      </w:r>
    </w:p>
    <w:p w14:paraId="3B05143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стр</w:t>
      </w:r>
      <w:r w:rsidRPr="00552D2C">
        <w:rPr>
          <w:rFonts w:ascii="Helvetica" w:hAnsi="Helvetica" w:cs="Helvetica"/>
          <w:b/>
          <w:bCs/>
          <w:color w:val="222222"/>
          <w:sz w:val="21"/>
          <w:szCs w:val="21"/>
        </w:rPr>
        <w:t>. 7</w:t>
      </w:r>
    </w:p>
    <w:p w14:paraId="4CE4423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11. </w:t>
      </w:r>
      <w:r w:rsidRPr="00552D2C">
        <w:rPr>
          <w:rFonts w:ascii="Helvetica" w:hAnsi="Helvetica" w:cs="Helvetica" w:hint="eastAsia"/>
          <w:b/>
          <w:bCs/>
          <w:color w:val="222222"/>
          <w:sz w:val="21"/>
          <w:szCs w:val="21"/>
        </w:rPr>
        <w:t>Определение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экономической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эффективности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возделывания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плод</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семена</w:t>
      </w:r>
      <w:r w:rsidRPr="00552D2C">
        <w:rPr>
          <w:rFonts w:ascii="Helvetica" w:hAnsi="Helvetica" w:cs="Helvetica"/>
          <w:b/>
          <w:bCs/>
          <w:color w:val="222222"/>
          <w:sz w:val="21"/>
          <w:szCs w:val="21"/>
        </w:rPr>
        <w:t xml:space="preserve"> 12.</w:t>
      </w:r>
      <w:r w:rsidRPr="00552D2C">
        <w:rPr>
          <w:rFonts w:ascii="Helvetica" w:hAnsi="Helvetica" w:cs="Helvetica" w:hint="eastAsia"/>
          <w:b/>
          <w:bCs/>
          <w:color w:val="222222"/>
          <w:sz w:val="21"/>
          <w:szCs w:val="21"/>
        </w:rPr>
        <w:t>Обобщение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передового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опыта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выращивания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условиях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Среднего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Поволжья</w:t>
      </w:r>
      <w:r w:rsidRPr="00552D2C">
        <w:rPr>
          <w:rFonts w:ascii="Helvetica" w:hAnsi="Helvetica" w:cs="Helvetica"/>
          <w:b/>
          <w:bCs/>
          <w:color w:val="222222"/>
          <w:sz w:val="21"/>
          <w:szCs w:val="21"/>
        </w:rPr>
        <w:t xml:space="preserve">. 8 1. </w:t>
      </w:r>
      <w:r w:rsidRPr="00552D2C">
        <w:rPr>
          <w:rFonts w:ascii="Helvetica" w:hAnsi="Helvetica" w:cs="Helvetica" w:hint="eastAsia"/>
          <w:b/>
          <w:bCs/>
          <w:color w:val="222222"/>
          <w:sz w:val="21"/>
          <w:szCs w:val="21"/>
        </w:rPr>
        <w:t>СОСТОЯНИЕ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ИЗУЧЕННОСТИ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ВОПРОСА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ВОЗДЕЛЫВАНИИ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ПОВОЛЖЬЕ</w:t>
      </w:r>
      <w:r w:rsidRPr="00552D2C">
        <w:rPr>
          <w:rFonts w:ascii="Helvetica" w:hAnsi="Helvetica" w:cs="Helvetica"/>
          <w:b/>
          <w:bCs/>
          <w:color w:val="222222"/>
          <w:sz w:val="21"/>
          <w:szCs w:val="21"/>
        </w:rPr>
        <w:t xml:space="preserve"> 1.1. </w:t>
      </w:r>
      <w:r w:rsidRPr="00552D2C">
        <w:rPr>
          <w:rFonts w:ascii="Helvetica" w:hAnsi="Helvetica" w:cs="Helvetica" w:hint="eastAsia"/>
          <w:b/>
          <w:bCs/>
          <w:color w:val="222222"/>
          <w:sz w:val="21"/>
          <w:szCs w:val="21"/>
        </w:rPr>
        <w:t>Современное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состояние</w:t>
      </w:r>
    </w:p>
    <w:p w14:paraId="6BCDFEF7" w14:textId="77777777" w:rsidR="00552D2C" w:rsidRPr="00552D2C" w:rsidRDefault="00552D2C" w:rsidP="00552D2C">
      <w:pPr>
        <w:rPr>
          <w:rFonts w:ascii="Helvetica" w:hAnsi="Helvetica" w:cs="Helvetica"/>
          <w:b/>
          <w:bCs/>
          <w:color w:val="222222"/>
          <w:sz w:val="21"/>
          <w:szCs w:val="21"/>
        </w:rPr>
      </w:pPr>
    </w:p>
    <w:p w14:paraId="58BB3DA5"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Оглавление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диссертации</w:t>
      </w:r>
    </w:p>
    <w:p w14:paraId="2238BCC8"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доктор</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сельскохозяйственных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наук</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Титов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Валер</w:t>
      </w:r>
      <w:r w:rsidRPr="00552D2C">
        <w:rPr>
          <w:rFonts w:ascii="Helvetica" w:hAnsi="Helvetica" w:cs="Helvetica" w:hint="eastAsia"/>
          <w:b/>
          <w:bCs/>
          <w:color w:val="222222"/>
          <w:sz w:val="21"/>
          <w:szCs w:val="21"/>
        </w:rPr>
        <w:lastRenderedPageBreak/>
        <w:t>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Николаевич</w:t>
      </w:r>
    </w:p>
    <w:p w14:paraId="75AF1653"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hint="eastAsia"/>
          <w:b/>
          <w:bCs/>
          <w:color w:val="222222"/>
          <w:sz w:val="21"/>
          <w:szCs w:val="21"/>
        </w:rPr>
        <w:t>ВВЕДЕНИЕ</w:t>
      </w:r>
      <w:r w:rsidRPr="00552D2C">
        <w:rPr>
          <w:rFonts w:ascii="Helvetica" w:hAnsi="Helvetica" w:cs="Helvetica"/>
          <w:b/>
          <w:bCs/>
          <w:color w:val="222222"/>
          <w:sz w:val="21"/>
          <w:szCs w:val="21"/>
        </w:rPr>
        <w:t>.</w:t>
      </w:r>
    </w:p>
    <w:p w14:paraId="58F86DE7" w14:textId="77777777" w:rsidR="00552D2C" w:rsidRPr="00552D2C" w:rsidRDefault="00552D2C" w:rsidP="00552D2C">
      <w:pPr>
        <w:rPr>
          <w:rFonts w:ascii="Helvetica" w:hAnsi="Helvetica" w:cs="Helvetica"/>
          <w:b/>
          <w:bCs/>
          <w:color w:val="222222"/>
          <w:sz w:val="21"/>
          <w:szCs w:val="21"/>
        </w:rPr>
      </w:pPr>
    </w:p>
    <w:p w14:paraId="4D9D2B95"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 </w:t>
      </w:r>
      <w:r w:rsidRPr="00552D2C">
        <w:rPr>
          <w:rFonts w:ascii="Helvetica" w:hAnsi="Helvetica" w:cs="Helvetica" w:hint="eastAsia"/>
          <w:b/>
          <w:bCs/>
          <w:color w:val="222222"/>
          <w:sz w:val="21"/>
          <w:szCs w:val="21"/>
        </w:rPr>
        <w:t>СОСТОЯНИЕ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ИЗУЧЕННОСТИ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ВОПРОСА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ВОЗДЕЛЫВАНИИ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НОВОЛЖБЕ</w:t>
      </w:r>
      <w:r w:rsidRPr="00552D2C">
        <w:rPr>
          <w:rFonts w:ascii="Helvetica" w:hAnsi="Helvetica" w:cs="Helvetica"/>
          <w:b/>
          <w:bCs/>
          <w:color w:val="222222"/>
          <w:sz w:val="21"/>
          <w:szCs w:val="21"/>
        </w:rPr>
        <w:t>.</w:t>
      </w:r>
    </w:p>
    <w:p w14:paraId="219DC5DA" w14:textId="77777777" w:rsidR="00552D2C" w:rsidRPr="00552D2C" w:rsidRDefault="00552D2C" w:rsidP="00552D2C">
      <w:pPr>
        <w:rPr>
          <w:rFonts w:ascii="Helvetica" w:hAnsi="Helvetica" w:cs="Helvetica"/>
          <w:b/>
          <w:bCs/>
          <w:color w:val="222222"/>
          <w:sz w:val="21"/>
          <w:szCs w:val="21"/>
        </w:rPr>
      </w:pPr>
    </w:p>
    <w:p w14:paraId="3CBC040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1.1. </w:t>
      </w:r>
      <w:r w:rsidRPr="00552D2C">
        <w:rPr>
          <w:rFonts w:ascii="Helvetica" w:hAnsi="Helvetica" w:cs="Helvetica" w:hint="eastAsia"/>
          <w:b/>
          <w:bCs/>
          <w:color w:val="222222"/>
          <w:sz w:val="21"/>
          <w:szCs w:val="21"/>
        </w:rPr>
        <w:t>Современное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состояние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отрасли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овощеводства</w:t>
      </w:r>
      <w:r w:rsidRPr="00552D2C">
        <w:rPr>
          <w:rFonts w:ascii="Helvetica" w:hAnsi="Helvetica" w:cs="Helvetica"/>
          <w:b/>
          <w:bCs/>
          <w:color w:val="222222"/>
          <w:sz w:val="21"/>
          <w:szCs w:val="21"/>
        </w:rPr>
        <w:t>.</w:t>
      </w:r>
    </w:p>
    <w:p w14:paraId="13F447FC" w14:textId="77777777" w:rsidR="00552D2C" w:rsidRPr="00552D2C" w:rsidRDefault="00552D2C" w:rsidP="00552D2C">
      <w:pPr>
        <w:rPr>
          <w:rFonts w:ascii="Helvetica" w:hAnsi="Helvetica" w:cs="Helvetica"/>
          <w:b/>
          <w:bCs/>
          <w:color w:val="222222"/>
          <w:sz w:val="21"/>
          <w:szCs w:val="21"/>
        </w:rPr>
      </w:pPr>
    </w:p>
    <w:p w14:paraId="1D7A392F"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1.2. </w:t>
      </w:r>
      <w:r w:rsidRPr="00552D2C">
        <w:rPr>
          <w:rFonts w:ascii="Helvetica" w:hAnsi="Helvetica" w:cs="Helvetica" w:hint="eastAsia"/>
          <w:b/>
          <w:bCs/>
          <w:color w:val="222222"/>
          <w:sz w:val="21"/>
          <w:szCs w:val="21"/>
        </w:rPr>
        <w:t>Краткая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классификация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рода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Иарнажгс</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Ь</w:t>
      </w:r>
      <w:r w:rsidRPr="00552D2C">
        <w:rPr>
          <w:rFonts w:ascii="Helvetica" w:hAnsi="Helvetica" w:cs="Helvetica"/>
          <w:b/>
          <w:bCs/>
          <w:color w:val="222222"/>
          <w:sz w:val="21"/>
          <w:szCs w:val="21"/>
        </w:rPr>
        <w:t>.</w:t>
      </w:r>
    </w:p>
    <w:p w14:paraId="74F0811C" w14:textId="77777777" w:rsidR="00552D2C" w:rsidRPr="00552D2C" w:rsidRDefault="00552D2C" w:rsidP="00552D2C">
      <w:pPr>
        <w:rPr>
          <w:rFonts w:ascii="Helvetica" w:hAnsi="Helvetica" w:cs="Helvetica"/>
          <w:b/>
          <w:bCs/>
          <w:color w:val="222222"/>
          <w:sz w:val="21"/>
          <w:szCs w:val="21"/>
        </w:rPr>
      </w:pPr>
    </w:p>
    <w:p w14:paraId="4996027C"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1.3. </w:t>
      </w:r>
      <w:r w:rsidRPr="00552D2C">
        <w:rPr>
          <w:rFonts w:ascii="Helvetica" w:hAnsi="Helvetica" w:cs="Helvetica" w:hint="eastAsia"/>
          <w:b/>
          <w:bCs/>
          <w:color w:val="222222"/>
          <w:sz w:val="21"/>
          <w:szCs w:val="21"/>
        </w:rPr>
        <w:t>Значение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как</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питания</w:t>
      </w:r>
      <w:r w:rsidRPr="00552D2C">
        <w:rPr>
          <w:rFonts w:ascii="Helvetica" w:hAnsi="Helvetica" w:cs="Helvetica"/>
          <w:b/>
          <w:bCs/>
          <w:color w:val="222222"/>
          <w:sz w:val="21"/>
          <w:szCs w:val="21"/>
        </w:rPr>
        <w:t>.</w:t>
      </w:r>
    </w:p>
    <w:p w14:paraId="1AEA3DDE" w14:textId="77777777" w:rsidR="00552D2C" w:rsidRPr="00552D2C" w:rsidRDefault="00552D2C" w:rsidP="00552D2C">
      <w:pPr>
        <w:rPr>
          <w:rFonts w:ascii="Helvetica" w:hAnsi="Helvetica" w:cs="Helvetica"/>
          <w:b/>
          <w:bCs/>
          <w:color w:val="222222"/>
          <w:sz w:val="21"/>
          <w:szCs w:val="21"/>
        </w:rPr>
      </w:pPr>
    </w:p>
    <w:p w14:paraId="275439E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1.4. </w:t>
      </w:r>
      <w:r w:rsidRPr="00552D2C">
        <w:rPr>
          <w:rFonts w:ascii="Helvetica" w:hAnsi="Helvetica" w:cs="Helvetica" w:hint="eastAsia"/>
          <w:b/>
          <w:bCs/>
          <w:color w:val="222222"/>
          <w:sz w:val="21"/>
          <w:szCs w:val="21"/>
        </w:rPr>
        <w:t>Морфологические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биологические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особенности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653F0F7D" w14:textId="77777777" w:rsidR="00552D2C" w:rsidRPr="00552D2C" w:rsidRDefault="00552D2C" w:rsidP="00552D2C">
      <w:pPr>
        <w:rPr>
          <w:rFonts w:ascii="Helvetica" w:hAnsi="Helvetica" w:cs="Helvetica"/>
          <w:b/>
          <w:bCs/>
          <w:color w:val="222222"/>
          <w:sz w:val="21"/>
          <w:szCs w:val="21"/>
        </w:rPr>
      </w:pPr>
    </w:p>
    <w:p w14:paraId="3F4218CF"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1.5. </w:t>
      </w:r>
      <w:r w:rsidRPr="00552D2C">
        <w:rPr>
          <w:rFonts w:ascii="Helvetica" w:hAnsi="Helvetica" w:cs="Helvetica" w:hint="eastAsia"/>
          <w:b/>
          <w:bCs/>
          <w:color w:val="222222"/>
          <w:sz w:val="21"/>
          <w:szCs w:val="21"/>
        </w:rPr>
        <w:t>Агротехника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выращивания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65BE9457" w14:textId="77777777" w:rsidR="00552D2C" w:rsidRPr="00552D2C" w:rsidRDefault="00552D2C" w:rsidP="00552D2C">
      <w:pPr>
        <w:rPr>
          <w:rFonts w:ascii="Helvetica" w:hAnsi="Helvetica" w:cs="Helvetica"/>
          <w:b/>
          <w:bCs/>
          <w:color w:val="222222"/>
          <w:sz w:val="21"/>
          <w:szCs w:val="21"/>
        </w:rPr>
      </w:pPr>
    </w:p>
    <w:p w14:paraId="5B4DB0F6"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1.6. </w:t>
      </w:r>
      <w:r w:rsidRPr="00552D2C">
        <w:rPr>
          <w:rFonts w:ascii="Helvetica" w:hAnsi="Helvetica" w:cs="Helvetica" w:hint="eastAsia"/>
          <w:b/>
          <w:bCs/>
          <w:color w:val="222222"/>
          <w:sz w:val="21"/>
          <w:szCs w:val="21"/>
        </w:rPr>
        <w:t>Семеноводство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4E8AA1A9" w14:textId="77777777" w:rsidR="00552D2C" w:rsidRPr="00552D2C" w:rsidRDefault="00552D2C" w:rsidP="00552D2C">
      <w:pPr>
        <w:rPr>
          <w:rFonts w:ascii="Helvetica" w:hAnsi="Helvetica" w:cs="Helvetica"/>
          <w:b/>
          <w:bCs/>
          <w:color w:val="222222"/>
          <w:sz w:val="21"/>
          <w:szCs w:val="21"/>
        </w:rPr>
      </w:pPr>
    </w:p>
    <w:p w14:paraId="3768B77F"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 </w:t>
      </w:r>
      <w:r w:rsidRPr="00552D2C">
        <w:rPr>
          <w:rFonts w:ascii="Helvetica" w:hAnsi="Helvetica" w:cs="Helvetica" w:hint="eastAsia"/>
          <w:b/>
          <w:bCs/>
          <w:color w:val="222222"/>
          <w:sz w:val="21"/>
          <w:szCs w:val="21"/>
        </w:rPr>
        <w:t>УСЛОВИЯ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МЕТОДИКА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ПРОВЕДЕНИЯ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ИССЛЕДОВАНИЙ</w:t>
      </w:r>
      <w:r w:rsidRPr="00552D2C">
        <w:rPr>
          <w:rFonts w:ascii="Helvetica" w:hAnsi="Helvetica" w:cs="Helvetica"/>
          <w:b/>
          <w:bCs/>
          <w:color w:val="222222"/>
          <w:sz w:val="21"/>
          <w:szCs w:val="21"/>
        </w:rPr>
        <w:t>.</w:t>
      </w:r>
    </w:p>
    <w:p w14:paraId="47545A94" w14:textId="77777777" w:rsidR="00552D2C" w:rsidRPr="00552D2C" w:rsidRDefault="00552D2C" w:rsidP="00552D2C">
      <w:pPr>
        <w:rPr>
          <w:rFonts w:ascii="Helvetica" w:hAnsi="Helvetica" w:cs="Helvetica"/>
          <w:b/>
          <w:bCs/>
          <w:color w:val="222222"/>
          <w:sz w:val="21"/>
          <w:szCs w:val="21"/>
        </w:rPr>
      </w:pPr>
    </w:p>
    <w:p w14:paraId="0A23B8A2"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2.1. </w:t>
      </w:r>
      <w:r w:rsidRPr="00552D2C">
        <w:rPr>
          <w:rFonts w:ascii="Helvetica" w:hAnsi="Helvetica" w:cs="Helvetica" w:hint="eastAsia"/>
          <w:b/>
          <w:bCs/>
          <w:color w:val="222222"/>
          <w:sz w:val="21"/>
          <w:szCs w:val="21"/>
        </w:rPr>
        <w:t>Почвенно</w:t>
      </w:r>
      <w:r w:rsidRPr="00552D2C">
        <w:rPr>
          <w:rFonts w:ascii="Helvetica" w:hAnsi="Helvetica" w:cs="Helvetica"/>
          <w:b/>
          <w:bCs/>
          <w:color w:val="222222"/>
          <w:sz w:val="21"/>
          <w:szCs w:val="21"/>
        </w:rPr>
        <w:t>-</w:t>
      </w:r>
      <w:r w:rsidRPr="00552D2C">
        <w:rPr>
          <w:rFonts w:ascii="Helvetica" w:hAnsi="Helvetica" w:cs="Helvetica" w:hint="eastAsia"/>
          <w:b/>
          <w:bCs/>
          <w:color w:val="222222"/>
          <w:sz w:val="21"/>
          <w:szCs w:val="21"/>
        </w:rPr>
        <w:t>климатические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условия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района</w:t>
      </w:r>
      <w:r w:rsidRPr="00552D2C">
        <w:rPr>
          <w:rFonts w:ascii="Helvetica" w:hAnsi="Helvetica" w:cs="Helvetica"/>
          <w:b/>
          <w:bCs/>
          <w:color w:val="222222"/>
          <w:sz w:val="21"/>
          <w:szCs w:val="21"/>
        </w:rPr>
        <w:t>.</w:t>
      </w:r>
    </w:p>
    <w:p w14:paraId="176EE2AA" w14:textId="77777777" w:rsidR="00552D2C" w:rsidRPr="00552D2C" w:rsidRDefault="00552D2C" w:rsidP="00552D2C">
      <w:pPr>
        <w:rPr>
          <w:rFonts w:ascii="Helvetica" w:hAnsi="Helvetica" w:cs="Helvetica"/>
          <w:b/>
          <w:bCs/>
          <w:color w:val="222222"/>
          <w:sz w:val="21"/>
          <w:szCs w:val="21"/>
        </w:rPr>
      </w:pPr>
    </w:p>
    <w:p w14:paraId="13FA55FF"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2.2. </w:t>
      </w:r>
      <w:r w:rsidRPr="00552D2C">
        <w:rPr>
          <w:rFonts w:ascii="Helvetica" w:hAnsi="Helvetica" w:cs="Helvetica" w:hint="eastAsia"/>
          <w:b/>
          <w:bCs/>
          <w:color w:val="222222"/>
          <w:sz w:val="21"/>
          <w:szCs w:val="21"/>
        </w:rPr>
        <w:t>Метеорологические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условия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годы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исследований</w:t>
      </w:r>
      <w:r w:rsidRPr="00552D2C">
        <w:rPr>
          <w:rFonts w:ascii="Helvetica" w:hAnsi="Helvetica" w:cs="Helvetica"/>
          <w:b/>
          <w:bCs/>
          <w:color w:val="222222"/>
          <w:sz w:val="21"/>
          <w:szCs w:val="21"/>
        </w:rPr>
        <w:t>.</w:t>
      </w:r>
    </w:p>
    <w:p w14:paraId="05C1E0FF" w14:textId="77777777" w:rsidR="00552D2C" w:rsidRPr="00552D2C" w:rsidRDefault="00552D2C" w:rsidP="00552D2C">
      <w:pPr>
        <w:rPr>
          <w:rFonts w:ascii="Helvetica" w:hAnsi="Helvetica" w:cs="Helvetica"/>
          <w:b/>
          <w:bCs/>
          <w:color w:val="222222"/>
          <w:sz w:val="21"/>
          <w:szCs w:val="21"/>
        </w:rPr>
      </w:pPr>
    </w:p>
    <w:p w14:paraId="79E14371"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2.3. </w:t>
      </w:r>
      <w:r w:rsidRPr="00552D2C">
        <w:rPr>
          <w:rFonts w:ascii="Helvetica" w:hAnsi="Helvetica" w:cs="Helvetica" w:hint="eastAsia"/>
          <w:b/>
          <w:bCs/>
          <w:color w:val="222222"/>
          <w:sz w:val="21"/>
          <w:szCs w:val="21"/>
        </w:rPr>
        <w:t>Схемы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опытов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методики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проведения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исследований</w:t>
      </w:r>
      <w:r w:rsidRPr="00552D2C">
        <w:rPr>
          <w:rFonts w:ascii="Helvetica" w:hAnsi="Helvetica" w:cs="Helvetica"/>
          <w:b/>
          <w:bCs/>
          <w:color w:val="222222"/>
          <w:sz w:val="21"/>
          <w:szCs w:val="21"/>
        </w:rPr>
        <w:t>.</w:t>
      </w:r>
    </w:p>
    <w:p w14:paraId="51E537B7" w14:textId="77777777" w:rsidR="00552D2C" w:rsidRPr="00552D2C" w:rsidRDefault="00552D2C" w:rsidP="00552D2C">
      <w:pPr>
        <w:rPr>
          <w:rFonts w:ascii="Helvetica" w:hAnsi="Helvetica" w:cs="Helvetica"/>
          <w:b/>
          <w:bCs/>
          <w:color w:val="222222"/>
          <w:sz w:val="21"/>
          <w:szCs w:val="21"/>
        </w:rPr>
      </w:pPr>
    </w:p>
    <w:p w14:paraId="61975673"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2.4. </w:t>
      </w:r>
      <w:r w:rsidRPr="00552D2C">
        <w:rPr>
          <w:rFonts w:ascii="Helvetica" w:hAnsi="Helvetica" w:cs="Helvetica" w:hint="eastAsia"/>
          <w:b/>
          <w:bCs/>
          <w:color w:val="222222"/>
          <w:sz w:val="21"/>
          <w:szCs w:val="21"/>
        </w:rPr>
        <w:t>Агротехника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проведения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опытов</w:t>
      </w:r>
      <w:r w:rsidRPr="00552D2C">
        <w:rPr>
          <w:rFonts w:ascii="Helvetica" w:hAnsi="Helvetica" w:cs="Helvetica"/>
          <w:b/>
          <w:bCs/>
          <w:color w:val="222222"/>
          <w:sz w:val="21"/>
          <w:szCs w:val="21"/>
        </w:rPr>
        <w:t>.</w:t>
      </w:r>
    </w:p>
    <w:p w14:paraId="05DC53FF" w14:textId="77777777" w:rsidR="00552D2C" w:rsidRPr="00552D2C" w:rsidRDefault="00552D2C" w:rsidP="00552D2C">
      <w:pPr>
        <w:rPr>
          <w:rFonts w:ascii="Helvetica" w:hAnsi="Helvetica" w:cs="Helvetica"/>
          <w:b/>
          <w:bCs/>
          <w:color w:val="222222"/>
          <w:sz w:val="21"/>
          <w:szCs w:val="21"/>
        </w:rPr>
      </w:pPr>
    </w:p>
    <w:p w14:paraId="708F056C"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2.5. </w:t>
      </w:r>
      <w:r w:rsidRPr="00552D2C">
        <w:rPr>
          <w:rFonts w:ascii="Helvetica" w:hAnsi="Helvetica" w:cs="Helvetica" w:hint="eastAsia"/>
          <w:b/>
          <w:bCs/>
          <w:color w:val="222222"/>
          <w:sz w:val="21"/>
          <w:szCs w:val="21"/>
        </w:rPr>
        <w:t>Характеристика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сортов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сортообразцов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39CFEB62" w14:textId="77777777" w:rsidR="00552D2C" w:rsidRPr="00552D2C" w:rsidRDefault="00552D2C" w:rsidP="00552D2C">
      <w:pPr>
        <w:rPr>
          <w:rFonts w:ascii="Helvetica" w:hAnsi="Helvetica" w:cs="Helvetica"/>
          <w:b/>
          <w:bCs/>
          <w:color w:val="222222"/>
          <w:sz w:val="21"/>
          <w:szCs w:val="21"/>
        </w:rPr>
      </w:pPr>
    </w:p>
    <w:p w14:paraId="7885DED9"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 </w:t>
      </w:r>
      <w:r w:rsidRPr="00552D2C">
        <w:rPr>
          <w:rFonts w:ascii="Helvetica" w:hAnsi="Helvetica" w:cs="Helvetica" w:hint="eastAsia"/>
          <w:b/>
          <w:bCs/>
          <w:color w:val="222222"/>
          <w:sz w:val="21"/>
          <w:szCs w:val="21"/>
        </w:rPr>
        <w:t>ОСОБЕННОСТИ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РОСТА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РАЗВИТИЯ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РАЗЛИЧНЫХ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СОРТОВ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w:t>
      </w:r>
    </w:p>
    <w:p w14:paraId="42C31947" w14:textId="77777777" w:rsidR="00552D2C" w:rsidRPr="00552D2C" w:rsidRDefault="00552D2C" w:rsidP="00552D2C">
      <w:pPr>
        <w:rPr>
          <w:rFonts w:ascii="Helvetica" w:hAnsi="Helvetica" w:cs="Helvetica"/>
          <w:b/>
          <w:bCs/>
          <w:color w:val="222222"/>
          <w:sz w:val="21"/>
          <w:szCs w:val="21"/>
        </w:rPr>
      </w:pPr>
    </w:p>
    <w:p w14:paraId="51AD88BE"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3.1. </w:t>
      </w:r>
      <w:r w:rsidRPr="00552D2C">
        <w:rPr>
          <w:rFonts w:ascii="Helvetica" w:hAnsi="Helvetica" w:cs="Helvetica" w:hint="eastAsia"/>
          <w:b/>
          <w:bCs/>
          <w:color w:val="222222"/>
          <w:sz w:val="21"/>
          <w:szCs w:val="21"/>
        </w:rPr>
        <w:t>Состояние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перспективы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селекционной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работы</w:t>
      </w:r>
      <w:r w:rsidRPr="00552D2C">
        <w:rPr>
          <w:rFonts w:ascii="Helvetica" w:hAnsi="Helvetica" w:cs="Helvetica"/>
          <w:b/>
          <w:bCs/>
          <w:color w:val="222222"/>
          <w:sz w:val="21"/>
          <w:szCs w:val="21"/>
        </w:rPr>
        <w:t>.</w:t>
      </w:r>
    </w:p>
    <w:p w14:paraId="0963B399" w14:textId="77777777" w:rsidR="00552D2C" w:rsidRPr="00552D2C" w:rsidRDefault="00552D2C" w:rsidP="00552D2C">
      <w:pPr>
        <w:rPr>
          <w:rFonts w:ascii="Helvetica" w:hAnsi="Helvetica" w:cs="Helvetica"/>
          <w:b/>
          <w:bCs/>
          <w:color w:val="222222"/>
          <w:sz w:val="21"/>
          <w:szCs w:val="21"/>
        </w:rPr>
      </w:pPr>
    </w:p>
    <w:p w14:paraId="50EDAE8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3.2. </w:t>
      </w:r>
      <w:r w:rsidRPr="00552D2C">
        <w:rPr>
          <w:rFonts w:ascii="Helvetica" w:hAnsi="Helvetica" w:cs="Helvetica" w:hint="eastAsia"/>
          <w:b/>
          <w:bCs/>
          <w:color w:val="222222"/>
          <w:sz w:val="21"/>
          <w:szCs w:val="21"/>
        </w:rPr>
        <w:t>Результаты</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создания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изучения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исходного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материала</w:t>
      </w:r>
      <w:r w:rsidRPr="00552D2C">
        <w:rPr>
          <w:rFonts w:ascii="Helvetica" w:hAnsi="Helvetica" w:cs="Helvetica"/>
          <w:b/>
          <w:bCs/>
          <w:color w:val="222222"/>
          <w:sz w:val="21"/>
          <w:szCs w:val="21"/>
        </w:rPr>
        <w:t>.</w:t>
      </w:r>
    </w:p>
    <w:p w14:paraId="494C4E00" w14:textId="77777777" w:rsidR="00552D2C" w:rsidRPr="00552D2C" w:rsidRDefault="00552D2C" w:rsidP="00552D2C">
      <w:pPr>
        <w:rPr>
          <w:rFonts w:ascii="Helvetica" w:hAnsi="Helvetica" w:cs="Helvetica"/>
          <w:b/>
          <w:bCs/>
          <w:color w:val="222222"/>
          <w:sz w:val="21"/>
          <w:szCs w:val="21"/>
        </w:rPr>
      </w:pPr>
    </w:p>
    <w:p w14:paraId="0F59264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3.3. </w:t>
      </w:r>
      <w:r w:rsidRPr="00552D2C">
        <w:rPr>
          <w:rFonts w:ascii="Helvetica" w:hAnsi="Helvetica" w:cs="Helvetica" w:hint="eastAsia"/>
          <w:b/>
          <w:bCs/>
          <w:color w:val="222222"/>
          <w:sz w:val="21"/>
          <w:szCs w:val="21"/>
        </w:rPr>
        <w:t>Морфологические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особенности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корнеплодного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материала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6A1D2D54" w14:textId="77777777" w:rsidR="00552D2C" w:rsidRPr="00552D2C" w:rsidRDefault="00552D2C" w:rsidP="00552D2C">
      <w:pPr>
        <w:rPr>
          <w:rFonts w:ascii="Helvetica" w:hAnsi="Helvetica" w:cs="Helvetica"/>
          <w:b/>
          <w:bCs/>
          <w:color w:val="222222"/>
          <w:sz w:val="21"/>
          <w:szCs w:val="21"/>
        </w:rPr>
      </w:pPr>
    </w:p>
    <w:p w14:paraId="7C60E5A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3.4. </w:t>
      </w:r>
      <w:r w:rsidRPr="00552D2C">
        <w:rPr>
          <w:rFonts w:ascii="Helvetica" w:hAnsi="Helvetica" w:cs="Helvetica" w:hint="eastAsia"/>
          <w:b/>
          <w:bCs/>
          <w:color w:val="222222"/>
          <w:sz w:val="21"/>
          <w:szCs w:val="21"/>
        </w:rPr>
        <w:t>Показатели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развития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семенных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растений</w:t>
      </w:r>
      <w:r w:rsidRPr="00552D2C">
        <w:rPr>
          <w:rFonts w:ascii="Helvetica" w:hAnsi="Helvetica" w:cs="Helvetica"/>
          <w:b/>
          <w:bCs/>
          <w:color w:val="222222"/>
          <w:sz w:val="21"/>
          <w:szCs w:val="21"/>
        </w:rPr>
        <w:t>.</w:t>
      </w:r>
    </w:p>
    <w:p w14:paraId="2C5808D9" w14:textId="77777777" w:rsidR="00552D2C" w:rsidRPr="00552D2C" w:rsidRDefault="00552D2C" w:rsidP="00552D2C">
      <w:pPr>
        <w:rPr>
          <w:rFonts w:ascii="Helvetica" w:hAnsi="Helvetica" w:cs="Helvetica"/>
          <w:b/>
          <w:bCs/>
          <w:color w:val="222222"/>
          <w:sz w:val="21"/>
          <w:szCs w:val="21"/>
        </w:rPr>
      </w:pPr>
    </w:p>
    <w:p w14:paraId="48582EFE"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3.5. </w:t>
      </w:r>
      <w:r w:rsidRPr="00552D2C">
        <w:rPr>
          <w:rFonts w:ascii="Helvetica" w:hAnsi="Helvetica" w:cs="Helvetica" w:hint="eastAsia"/>
          <w:b/>
          <w:bCs/>
          <w:color w:val="222222"/>
          <w:sz w:val="21"/>
          <w:szCs w:val="21"/>
        </w:rPr>
        <w:t>Фенология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посевов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7A0FAF05" w14:textId="77777777" w:rsidR="00552D2C" w:rsidRPr="00552D2C" w:rsidRDefault="00552D2C" w:rsidP="00552D2C">
      <w:pPr>
        <w:rPr>
          <w:rFonts w:ascii="Helvetica" w:hAnsi="Helvetica" w:cs="Helvetica"/>
          <w:b/>
          <w:bCs/>
          <w:color w:val="222222"/>
          <w:sz w:val="21"/>
          <w:szCs w:val="21"/>
        </w:rPr>
      </w:pPr>
    </w:p>
    <w:p w14:paraId="46BA5079"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4. </w:t>
      </w:r>
      <w:r w:rsidRPr="00552D2C">
        <w:rPr>
          <w:rFonts w:ascii="Helvetica" w:hAnsi="Helvetica" w:cs="Helvetica" w:hint="eastAsia"/>
          <w:b/>
          <w:bCs/>
          <w:color w:val="222222"/>
          <w:sz w:val="21"/>
          <w:szCs w:val="21"/>
        </w:rPr>
        <w:t>СРАВНИТЕЛЬНАЯ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ОЦЕНКА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ПРОДУКТИВНОСТИ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СОРТОВ</w:t>
      </w:r>
      <w:r w:rsidRPr="00552D2C">
        <w:rPr>
          <w:rFonts w:ascii="Helvetica" w:hAnsi="Helvetica" w:cs="Helvetica"/>
          <w:b/>
          <w:bCs/>
          <w:color w:val="222222"/>
          <w:sz w:val="21"/>
          <w:szCs w:val="21"/>
        </w:rPr>
        <w:t>.</w:t>
      </w:r>
    </w:p>
    <w:p w14:paraId="74ADFCF5" w14:textId="77777777" w:rsidR="00552D2C" w:rsidRPr="00552D2C" w:rsidRDefault="00552D2C" w:rsidP="00552D2C">
      <w:pPr>
        <w:rPr>
          <w:rFonts w:ascii="Helvetica" w:hAnsi="Helvetica" w:cs="Helvetica"/>
          <w:b/>
          <w:bCs/>
          <w:color w:val="222222"/>
          <w:sz w:val="21"/>
          <w:szCs w:val="21"/>
        </w:rPr>
      </w:pPr>
    </w:p>
    <w:p w14:paraId="51CE3C63"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4.1. </w:t>
      </w:r>
      <w:r w:rsidRPr="00552D2C">
        <w:rPr>
          <w:rFonts w:ascii="Helvetica" w:hAnsi="Helvetica" w:cs="Helvetica" w:hint="eastAsia"/>
          <w:b/>
          <w:bCs/>
          <w:color w:val="222222"/>
          <w:sz w:val="21"/>
          <w:szCs w:val="21"/>
        </w:rPr>
        <w:t>Определение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потенциала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семенной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продуктивности</w:t>
      </w:r>
      <w:r w:rsidRPr="00552D2C">
        <w:rPr>
          <w:rFonts w:ascii="Helvetica" w:hAnsi="Helvetica" w:cs="Helvetica"/>
          <w:b/>
          <w:bCs/>
          <w:color w:val="222222"/>
          <w:sz w:val="21"/>
          <w:szCs w:val="21"/>
        </w:rPr>
        <w:t>.</w:t>
      </w:r>
    </w:p>
    <w:p w14:paraId="6FEF85B1" w14:textId="77777777" w:rsidR="00552D2C" w:rsidRPr="00552D2C" w:rsidRDefault="00552D2C" w:rsidP="00552D2C">
      <w:pPr>
        <w:rPr>
          <w:rFonts w:ascii="Helvetica" w:hAnsi="Helvetica" w:cs="Helvetica"/>
          <w:b/>
          <w:bCs/>
          <w:color w:val="222222"/>
          <w:sz w:val="21"/>
          <w:szCs w:val="21"/>
        </w:rPr>
      </w:pPr>
    </w:p>
    <w:p w14:paraId="52E8CE7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4.2. </w:t>
      </w:r>
      <w:r w:rsidRPr="00552D2C">
        <w:rPr>
          <w:rFonts w:ascii="Helvetica" w:hAnsi="Helvetica" w:cs="Helvetica" w:hint="eastAsia"/>
          <w:b/>
          <w:bCs/>
          <w:color w:val="222222"/>
          <w:sz w:val="21"/>
          <w:szCs w:val="21"/>
        </w:rPr>
        <w:t>Общие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закономерности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формирования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урожайности</w:t>
      </w:r>
      <w:r w:rsidRPr="00552D2C">
        <w:rPr>
          <w:rFonts w:ascii="Helvetica" w:hAnsi="Helvetica" w:cs="Helvetica"/>
          <w:b/>
          <w:bCs/>
          <w:color w:val="222222"/>
          <w:sz w:val="21"/>
          <w:szCs w:val="21"/>
        </w:rPr>
        <w:t>.</w:t>
      </w:r>
    </w:p>
    <w:p w14:paraId="48447155" w14:textId="77777777" w:rsidR="00552D2C" w:rsidRPr="00552D2C" w:rsidRDefault="00552D2C" w:rsidP="00552D2C">
      <w:pPr>
        <w:rPr>
          <w:rFonts w:ascii="Helvetica" w:hAnsi="Helvetica" w:cs="Helvetica"/>
          <w:b/>
          <w:bCs/>
          <w:color w:val="222222"/>
          <w:sz w:val="21"/>
          <w:szCs w:val="21"/>
        </w:rPr>
      </w:pPr>
    </w:p>
    <w:p w14:paraId="04BCB122"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4.3. </w:t>
      </w:r>
      <w:r w:rsidRPr="00552D2C">
        <w:rPr>
          <w:rFonts w:ascii="Helvetica" w:hAnsi="Helvetica" w:cs="Helvetica" w:hint="eastAsia"/>
          <w:b/>
          <w:bCs/>
          <w:color w:val="222222"/>
          <w:sz w:val="21"/>
          <w:szCs w:val="21"/>
        </w:rPr>
        <w:t>Сравнительная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оценка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продуктивности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рекоме</w:t>
      </w:r>
      <w:r w:rsidRPr="00552D2C">
        <w:rPr>
          <w:rFonts w:ascii="Helvetica" w:hAnsi="Helvetica" w:cs="Helvetica" w:hint="eastAsia"/>
          <w:b/>
          <w:bCs/>
          <w:color w:val="222222"/>
          <w:sz w:val="21"/>
          <w:szCs w:val="21"/>
        </w:rPr>
        <w:lastRenderedPageBreak/>
        <w:t>ндуемых</w:t>
      </w:r>
      <w:r w:rsidRPr="00552D2C">
        <w:rPr>
          <w:rFonts w:ascii="Helvetica" w:hAnsi="Helvetica" w:cs="Helvetica"/>
          <w:b/>
          <w:bCs/>
          <w:color w:val="222222"/>
          <w:sz w:val="21"/>
          <w:szCs w:val="21"/>
        </w:rPr>
        <w:t>.</w:t>
      </w:r>
    </w:p>
    <w:p w14:paraId="55E4245E" w14:textId="77777777" w:rsidR="00552D2C" w:rsidRPr="00552D2C" w:rsidRDefault="00552D2C" w:rsidP="00552D2C">
      <w:pPr>
        <w:rPr>
          <w:rFonts w:ascii="Helvetica" w:hAnsi="Helvetica" w:cs="Helvetica"/>
          <w:b/>
          <w:bCs/>
          <w:color w:val="222222"/>
          <w:sz w:val="21"/>
          <w:szCs w:val="21"/>
        </w:rPr>
      </w:pPr>
    </w:p>
    <w:p w14:paraId="2C53FAC6"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 </w:t>
      </w:r>
      <w:r w:rsidRPr="00552D2C">
        <w:rPr>
          <w:rFonts w:ascii="Helvetica" w:hAnsi="Helvetica" w:cs="Helvetica" w:hint="eastAsia"/>
          <w:b/>
          <w:bCs/>
          <w:color w:val="222222"/>
          <w:sz w:val="21"/>
          <w:szCs w:val="21"/>
        </w:rPr>
        <w:t>ВЛИЯНИЕ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СОРТА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ПРИЕМОВ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ВЫРАЩИВАНИЯ</w:t>
      </w:r>
      <w:r w:rsidRPr="00552D2C">
        <w:rPr>
          <w:rFonts w:ascii="Helvetica" w:hAnsi="Helvetica" w:cs="Helvetica"/>
          <w:b/>
          <w:bCs/>
          <w:color w:val="222222"/>
          <w:sz w:val="21"/>
          <w:szCs w:val="21"/>
        </w:rPr>
        <w:t>.</w:t>
      </w:r>
    </w:p>
    <w:p w14:paraId="2CC8427E" w14:textId="77777777" w:rsidR="00552D2C" w:rsidRPr="00552D2C" w:rsidRDefault="00552D2C" w:rsidP="00552D2C">
      <w:pPr>
        <w:rPr>
          <w:rFonts w:ascii="Helvetica" w:hAnsi="Helvetica" w:cs="Helvetica"/>
          <w:b/>
          <w:bCs/>
          <w:color w:val="222222"/>
          <w:sz w:val="21"/>
          <w:szCs w:val="21"/>
        </w:rPr>
      </w:pPr>
    </w:p>
    <w:p w14:paraId="19AB96F8"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5.1. </w:t>
      </w:r>
      <w:r w:rsidRPr="00552D2C">
        <w:rPr>
          <w:rFonts w:ascii="Helvetica" w:hAnsi="Helvetica" w:cs="Helvetica" w:hint="eastAsia"/>
          <w:b/>
          <w:bCs/>
          <w:color w:val="222222"/>
          <w:sz w:val="21"/>
          <w:szCs w:val="21"/>
        </w:rPr>
        <w:t>Семенная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продуктивность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зависимости</w:t>
      </w:r>
      <w:r w:rsidRPr="00552D2C">
        <w:rPr>
          <w:rFonts w:ascii="Helvetica" w:hAnsi="Helvetica" w:cs="Helvetica"/>
          <w:b/>
          <w:bCs/>
          <w:color w:val="222222"/>
          <w:sz w:val="21"/>
          <w:szCs w:val="21"/>
        </w:rPr>
        <w:t>.</w:t>
      </w:r>
    </w:p>
    <w:p w14:paraId="66CB6E99" w14:textId="77777777" w:rsidR="00552D2C" w:rsidRPr="00552D2C" w:rsidRDefault="00552D2C" w:rsidP="00552D2C">
      <w:pPr>
        <w:rPr>
          <w:rFonts w:ascii="Helvetica" w:hAnsi="Helvetica" w:cs="Helvetica"/>
          <w:b/>
          <w:bCs/>
          <w:color w:val="222222"/>
          <w:sz w:val="21"/>
          <w:szCs w:val="21"/>
        </w:rPr>
      </w:pPr>
    </w:p>
    <w:p w14:paraId="255EE0DD"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5.2. </w:t>
      </w:r>
      <w:r w:rsidRPr="00552D2C">
        <w:rPr>
          <w:rFonts w:ascii="Helvetica" w:hAnsi="Helvetica" w:cs="Helvetica" w:hint="eastAsia"/>
          <w:b/>
          <w:bCs/>
          <w:color w:val="222222"/>
          <w:sz w:val="21"/>
          <w:szCs w:val="21"/>
        </w:rPr>
        <w:t>Влияние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удобрений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урожайность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семян</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43E54CBC" w14:textId="77777777" w:rsidR="00552D2C" w:rsidRPr="00552D2C" w:rsidRDefault="00552D2C" w:rsidP="00552D2C">
      <w:pPr>
        <w:rPr>
          <w:rFonts w:ascii="Helvetica" w:hAnsi="Helvetica" w:cs="Helvetica"/>
          <w:b/>
          <w:bCs/>
          <w:color w:val="222222"/>
          <w:sz w:val="21"/>
          <w:szCs w:val="21"/>
        </w:rPr>
      </w:pPr>
    </w:p>
    <w:p w14:paraId="4EBDA8F4"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5.3. </w:t>
      </w:r>
      <w:r w:rsidRPr="00552D2C">
        <w:rPr>
          <w:rFonts w:ascii="Helvetica" w:hAnsi="Helvetica" w:cs="Helvetica" w:hint="eastAsia"/>
          <w:b/>
          <w:bCs/>
          <w:color w:val="222222"/>
          <w:sz w:val="21"/>
          <w:szCs w:val="21"/>
        </w:rPr>
        <w:t>Оценка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комплексного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влияния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удобрений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схем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посадки</w:t>
      </w:r>
      <w:r w:rsidRPr="00552D2C">
        <w:rPr>
          <w:rFonts w:ascii="Helvetica" w:hAnsi="Helvetica" w:cs="Helvetica"/>
          <w:b/>
          <w:bCs/>
          <w:color w:val="222222"/>
          <w:sz w:val="21"/>
          <w:szCs w:val="21"/>
        </w:rPr>
        <w:t>.</w:t>
      </w:r>
    </w:p>
    <w:p w14:paraId="5D077E9E" w14:textId="77777777" w:rsidR="00552D2C" w:rsidRPr="00552D2C" w:rsidRDefault="00552D2C" w:rsidP="00552D2C">
      <w:pPr>
        <w:rPr>
          <w:rFonts w:ascii="Helvetica" w:hAnsi="Helvetica" w:cs="Helvetica"/>
          <w:b/>
          <w:bCs/>
          <w:color w:val="222222"/>
          <w:sz w:val="21"/>
          <w:szCs w:val="21"/>
        </w:rPr>
      </w:pPr>
    </w:p>
    <w:p w14:paraId="03915569"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5.4. </w:t>
      </w:r>
      <w:r w:rsidRPr="00552D2C">
        <w:rPr>
          <w:rFonts w:ascii="Helvetica" w:hAnsi="Helvetica" w:cs="Helvetica" w:hint="eastAsia"/>
          <w:b/>
          <w:bCs/>
          <w:color w:val="222222"/>
          <w:sz w:val="21"/>
          <w:szCs w:val="21"/>
        </w:rPr>
        <w:t>Совместное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влияние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орошения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удобрений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w:t>
      </w:r>
    </w:p>
    <w:p w14:paraId="798640BB" w14:textId="77777777" w:rsidR="00552D2C" w:rsidRPr="00552D2C" w:rsidRDefault="00552D2C" w:rsidP="00552D2C">
      <w:pPr>
        <w:rPr>
          <w:rFonts w:ascii="Helvetica" w:hAnsi="Helvetica" w:cs="Helvetica"/>
          <w:b/>
          <w:bCs/>
          <w:color w:val="222222"/>
          <w:sz w:val="21"/>
          <w:szCs w:val="21"/>
        </w:rPr>
      </w:pPr>
    </w:p>
    <w:p w14:paraId="2E6E50DA"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5.5. </w:t>
      </w:r>
      <w:r w:rsidRPr="00552D2C">
        <w:rPr>
          <w:rFonts w:ascii="Helvetica" w:hAnsi="Helvetica" w:cs="Helvetica" w:hint="eastAsia"/>
          <w:b/>
          <w:bCs/>
          <w:color w:val="222222"/>
          <w:sz w:val="21"/>
          <w:szCs w:val="21"/>
        </w:rPr>
        <w:t>Продуктивность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семенных</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посевов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w:t>
      </w:r>
    </w:p>
    <w:p w14:paraId="59208C0B" w14:textId="77777777" w:rsidR="00552D2C" w:rsidRPr="00552D2C" w:rsidRDefault="00552D2C" w:rsidP="00552D2C">
      <w:pPr>
        <w:rPr>
          <w:rFonts w:ascii="Helvetica" w:hAnsi="Helvetica" w:cs="Helvetica"/>
          <w:b/>
          <w:bCs/>
          <w:color w:val="222222"/>
          <w:sz w:val="21"/>
          <w:szCs w:val="21"/>
        </w:rPr>
      </w:pPr>
    </w:p>
    <w:p w14:paraId="50A95B76"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 </w:t>
      </w:r>
      <w:r w:rsidRPr="00552D2C">
        <w:rPr>
          <w:rFonts w:ascii="Helvetica" w:hAnsi="Helvetica" w:cs="Helvetica" w:hint="eastAsia"/>
          <w:b/>
          <w:bCs/>
          <w:color w:val="222222"/>
          <w:sz w:val="21"/>
          <w:szCs w:val="21"/>
        </w:rPr>
        <w:t>УРОЖАЙНОСТЬ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КАЧЕСТВО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ЗАВИСИМОСТИ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ОТ</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ПРИЕМОВ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ВЫРАЩИВАНИЯ</w:t>
      </w:r>
      <w:r w:rsidRPr="00552D2C">
        <w:rPr>
          <w:rFonts w:ascii="Helvetica" w:hAnsi="Helvetica" w:cs="Helvetica"/>
          <w:b/>
          <w:bCs/>
          <w:color w:val="222222"/>
          <w:sz w:val="21"/>
          <w:szCs w:val="21"/>
        </w:rPr>
        <w:t>.</w:t>
      </w:r>
    </w:p>
    <w:p w14:paraId="0C269310" w14:textId="77777777" w:rsidR="00552D2C" w:rsidRPr="00552D2C" w:rsidRDefault="00552D2C" w:rsidP="00552D2C">
      <w:pPr>
        <w:rPr>
          <w:rFonts w:ascii="Helvetica" w:hAnsi="Helvetica" w:cs="Helvetica"/>
          <w:b/>
          <w:bCs/>
          <w:color w:val="222222"/>
          <w:sz w:val="21"/>
          <w:szCs w:val="21"/>
        </w:rPr>
      </w:pPr>
    </w:p>
    <w:p w14:paraId="3EE49472"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6.1. </w:t>
      </w:r>
      <w:r w:rsidRPr="00552D2C">
        <w:rPr>
          <w:rFonts w:ascii="Helvetica" w:hAnsi="Helvetica" w:cs="Helvetica" w:hint="eastAsia"/>
          <w:b/>
          <w:bCs/>
          <w:color w:val="222222"/>
          <w:sz w:val="21"/>
          <w:szCs w:val="21"/>
        </w:rPr>
        <w:t>Влияние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сроков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посева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урожайность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621FA5C4" w14:textId="77777777" w:rsidR="00552D2C" w:rsidRPr="00552D2C" w:rsidRDefault="00552D2C" w:rsidP="00552D2C">
      <w:pPr>
        <w:rPr>
          <w:rFonts w:ascii="Helvetica" w:hAnsi="Helvetica" w:cs="Helvetica"/>
          <w:b/>
          <w:bCs/>
          <w:color w:val="222222"/>
          <w:sz w:val="21"/>
          <w:szCs w:val="21"/>
        </w:rPr>
      </w:pPr>
    </w:p>
    <w:p w14:paraId="73272D90"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6.2. </w:t>
      </w:r>
      <w:r w:rsidRPr="00552D2C">
        <w:rPr>
          <w:rFonts w:ascii="Helvetica" w:hAnsi="Helvetica" w:cs="Helvetica" w:hint="eastAsia"/>
          <w:b/>
          <w:bCs/>
          <w:color w:val="222222"/>
          <w:sz w:val="21"/>
          <w:szCs w:val="21"/>
        </w:rPr>
        <w:t>Урожайность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зависимости</w:t>
      </w:r>
      <w:r w:rsidRPr="00552D2C">
        <w:rPr>
          <w:rFonts w:ascii="Helvetica" w:hAnsi="Helvetica" w:cs="Helvetica"/>
          <w:b/>
          <w:bCs/>
          <w:color w:val="222222"/>
          <w:sz w:val="21"/>
          <w:szCs w:val="21"/>
        </w:rPr>
        <w:t>.</w:t>
      </w:r>
    </w:p>
    <w:p w14:paraId="410BD397" w14:textId="77777777" w:rsidR="00552D2C" w:rsidRPr="00552D2C" w:rsidRDefault="00552D2C" w:rsidP="00552D2C">
      <w:pPr>
        <w:rPr>
          <w:rFonts w:ascii="Helvetica" w:hAnsi="Helvetica" w:cs="Helvetica"/>
          <w:b/>
          <w:bCs/>
          <w:color w:val="222222"/>
          <w:sz w:val="21"/>
          <w:szCs w:val="21"/>
        </w:rPr>
      </w:pPr>
    </w:p>
    <w:p w14:paraId="7DC11F71"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6.3. </w:t>
      </w:r>
      <w:r w:rsidRPr="00552D2C">
        <w:rPr>
          <w:rFonts w:ascii="Helvetica" w:hAnsi="Helvetica" w:cs="Helvetica" w:hint="eastAsia"/>
          <w:b/>
          <w:bCs/>
          <w:color w:val="222222"/>
          <w:sz w:val="21"/>
          <w:szCs w:val="21"/>
        </w:rPr>
        <w:t>Влияние</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удобрений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урожай</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74E03F36" w14:textId="77777777" w:rsidR="00552D2C" w:rsidRPr="00552D2C" w:rsidRDefault="00552D2C" w:rsidP="00552D2C">
      <w:pPr>
        <w:rPr>
          <w:rFonts w:ascii="Helvetica" w:hAnsi="Helvetica" w:cs="Helvetica"/>
          <w:b/>
          <w:bCs/>
          <w:color w:val="222222"/>
          <w:sz w:val="21"/>
          <w:szCs w:val="21"/>
        </w:rPr>
      </w:pPr>
    </w:p>
    <w:p w14:paraId="59E602E9"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6.4. </w:t>
      </w:r>
      <w:r w:rsidRPr="00552D2C">
        <w:rPr>
          <w:rFonts w:ascii="Helvetica" w:hAnsi="Helvetica" w:cs="Helvetica" w:hint="eastAsia"/>
          <w:b/>
          <w:bCs/>
          <w:color w:val="222222"/>
          <w:sz w:val="21"/>
          <w:szCs w:val="21"/>
        </w:rPr>
        <w:t>Оценка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предшественников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корнеплодного</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редиса</w:t>
      </w:r>
      <w:r w:rsidRPr="00552D2C">
        <w:rPr>
          <w:rFonts w:ascii="Helvetica" w:hAnsi="Helvetica" w:cs="Helvetica"/>
          <w:b/>
          <w:bCs/>
          <w:color w:val="222222"/>
          <w:sz w:val="21"/>
          <w:szCs w:val="21"/>
        </w:rPr>
        <w:t>.</w:t>
      </w:r>
    </w:p>
    <w:p w14:paraId="680A8E11" w14:textId="77777777" w:rsidR="00552D2C" w:rsidRPr="00552D2C" w:rsidRDefault="00552D2C" w:rsidP="00552D2C">
      <w:pPr>
        <w:rPr>
          <w:rFonts w:ascii="Helvetica" w:hAnsi="Helvetica" w:cs="Helvetica"/>
          <w:b/>
          <w:bCs/>
          <w:color w:val="222222"/>
          <w:sz w:val="21"/>
          <w:szCs w:val="21"/>
        </w:rPr>
      </w:pPr>
    </w:p>
    <w:p w14:paraId="77F911D1"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6.5. </w:t>
      </w:r>
      <w:r w:rsidRPr="00552D2C">
        <w:rPr>
          <w:rFonts w:ascii="Helvetica" w:hAnsi="Helvetica" w:cs="Helvetica" w:hint="eastAsia"/>
          <w:b/>
          <w:bCs/>
          <w:color w:val="222222"/>
          <w:sz w:val="21"/>
          <w:szCs w:val="21"/>
        </w:rPr>
        <w:t>Урожайность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дайкона</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условиях</w:t>
      </w:r>
      <w:r w:rsidRPr="00552D2C">
        <w:rPr>
          <w:rFonts w:ascii="Helvetica" w:hAnsi="Helvetica" w:cs="Helvetica"/>
          <w:b/>
          <w:bCs/>
          <w:color w:val="222222"/>
          <w:sz w:val="21"/>
          <w:szCs w:val="21"/>
        </w:rPr>
        <w:t>.</w:t>
      </w:r>
    </w:p>
    <w:p w14:paraId="292D717E" w14:textId="77777777" w:rsidR="00552D2C" w:rsidRPr="00552D2C" w:rsidRDefault="00552D2C" w:rsidP="00552D2C">
      <w:pPr>
        <w:rPr>
          <w:rFonts w:ascii="Helvetica" w:hAnsi="Helvetica" w:cs="Helvetica"/>
          <w:b/>
          <w:bCs/>
          <w:color w:val="222222"/>
          <w:sz w:val="21"/>
          <w:szCs w:val="21"/>
        </w:rPr>
      </w:pPr>
    </w:p>
    <w:p w14:paraId="4F67BE46"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6.6. </w:t>
      </w:r>
      <w:r w:rsidRPr="00552D2C">
        <w:rPr>
          <w:rFonts w:ascii="Helvetica" w:hAnsi="Helvetica" w:cs="Helvetica" w:hint="eastAsia"/>
          <w:b/>
          <w:bCs/>
          <w:color w:val="222222"/>
          <w:sz w:val="21"/>
          <w:szCs w:val="21"/>
        </w:rPr>
        <w:t>Устойчивость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корнеплодов</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к</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болезням</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и</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вредителям</w:t>
      </w:r>
      <w:r w:rsidRPr="00552D2C">
        <w:rPr>
          <w:rFonts w:ascii="Helvetica" w:hAnsi="Helvetica" w:cs="Helvetica"/>
          <w:b/>
          <w:bCs/>
          <w:color w:val="222222"/>
          <w:sz w:val="21"/>
          <w:szCs w:val="21"/>
        </w:rPr>
        <w:t>.</w:t>
      </w:r>
    </w:p>
    <w:p w14:paraId="59FB528D" w14:textId="77777777" w:rsidR="00552D2C" w:rsidRPr="00552D2C" w:rsidRDefault="00552D2C" w:rsidP="00552D2C">
      <w:pPr>
        <w:rPr>
          <w:rFonts w:ascii="Helvetica" w:hAnsi="Helvetica" w:cs="Helvetica"/>
          <w:b/>
          <w:bCs/>
          <w:color w:val="222222"/>
          <w:sz w:val="21"/>
          <w:szCs w:val="21"/>
        </w:rPr>
      </w:pPr>
    </w:p>
    <w:p w14:paraId="199AE43C"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7. </w:t>
      </w:r>
      <w:r w:rsidRPr="00552D2C">
        <w:rPr>
          <w:rFonts w:ascii="Helvetica" w:hAnsi="Helvetica" w:cs="Helvetica" w:hint="eastAsia"/>
          <w:b/>
          <w:bCs/>
          <w:color w:val="222222"/>
          <w:sz w:val="21"/>
          <w:szCs w:val="21"/>
        </w:rPr>
        <w:t>ЭКОНОМИЧЕСКАЯ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ЭФФЕКТИВНОСТЬ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ОПЫТА</w:t>
      </w:r>
      <w:r w:rsidRPr="00552D2C">
        <w:rPr>
          <w:rFonts w:ascii="Helvetica" w:hAnsi="Helvetica" w:cs="Helvetica"/>
          <w:b/>
          <w:bCs/>
          <w:color w:val="222222"/>
          <w:sz w:val="21"/>
          <w:szCs w:val="21"/>
        </w:rPr>
        <w:t>.</w:t>
      </w:r>
    </w:p>
    <w:p w14:paraId="663292AF" w14:textId="77777777" w:rsidR="00552D2C" w:rsidRPr="00552D2C" w:rsidRDefault="00552D2C" w:rsidP="00552D2C">
      <w:pPr>
        <w:rPr>
          <w:rFonts w:ascii="Helvetica" w:hAnsi="Helvetica" w:cs="Helvetica"/>
          <w:b/>
          <w:bCs/>
          <w:color w:val="222222"/>
          <w:sz w:val="21"/>
          <w:szCs w:val="21"/>
        </w:rPr>
      </w:pPr>
    </w:p>
    <w:p w14:paraId="3D3228F4" w14:textId="77777777" w:rsidR="00552D2C" w:rsidRPr="00552D2C" w:rsidRDefault="00552D2C" w:rsidP="00552D2C">
      <w:pPr>
        <w:rPr>
          <w:rFonts w:ascii="Helvetica" w:hAnsi="Helvetica" w:cs="Helvetica"/>
          <w:b/>
          <w:bCs/>
          <w:color w:val="222222"/>
          <w:sz w:val="21"/>
          <w:szCs w:val="21"/>
        </w:rPr>
      </w:pPr>
      <w:r w:rsidRPr="00552D2C">
        <w:rPr>
          <w:rFonts w:ascii="Helvetica" w:hAnsi="Helvetica" w:cs="Helvetica"/>
          <w:b/>
          <w:bCs/>
          <w:color w:val="222222"/>
          <w:sz w:val="21"/>
          <w:szCs w:val="21"/>
        </w:rPr>
        <w:t xml:space="preserve">7.1. </w:t>
      </w:r>
      <w:r w:rsidRPr="00552D2C">
        <w:rPr>
          <w:rFonts w:ascii="Helvetica" w:hAnsi="Helvetica" w:cs="Helvetica" w:hint="eastAsia"/>
          <w:b/>
          <w:bCs/>
          <w:color w:val="222222"/>
          <w:sz w:val="21"/>
          <w:szCs w:val="21"/>
        </w:rPr>
        <w:t>Экономическая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эффективность</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орошения</w:t>
      </w:r>
      <w:r w:rsidRPr="00552D2C">
        <w:rPr>
          <w:rFonts w:ascii="Helvetica" w:hAnsi="Helvetica" w:cs="Helvetica"/>
          <w:b/>
          <w:bCs/>
          <w:color w:val="222222"/>
          <w:sz w:val="21"/>
          <w:szCs w:val="21"/>
        </w:rPr>
        <w:t>.</w:t>
      </w:r>
    </w:p>
    <w:p w14:paraId="4859E943" w14:textId="77777777" w:rsidR="00552D2C" w:rsidRPr="00552D2C" w:rsidRDefault="00552D2C" w:rsidP="00552D2C">
      <w:pPr>
        <w:rPr>
          <w:rFonts w:ascii="Helvetica" w:hAnsi="Helvetica" w:cs="Helvetica"/>
          <w:b/>
          <w:bCs/>
          <w:color w:val="222222"/>
          <w:sz w:val="21"/>
          <w:szCs w:val="21"/>
        </w:rPr>
      </w:pPr>
    </w:p>
    <w:p w14:paraId="4CCADE6E" w14:textId="3C569A43" w:rsidR="004F7911" w:rsidRPr="00552D2C" w:rsidRDefault="00552D2C" w:rsidP="00552D2C">
      <w:r w:rsidRPr="00552D2C">
        <w:rPr>
          <w:rFonts w:ascii="Helvetica" w:hAnsi="Helvetica" w:cs="Helvetica"/>
          <w:b/>
          <w:bCs/>
          <w:color w:val="222222"/>
          <w:sz w:val="21"/>
          <w:szCs w:val="21"/>
        </w:rPr>
        <w:t xml:space="preserve">8. </w:t>
      </w:r>
      <w:r w:rsidRPr="00552D2C">
        <w:rPr>
          <w:rFonts w:ascii="Helvetica" w:hAnsi="Helvetica" w:cs="Helvetica" w:hint="eastAsia"/>
          <w:b/>
          <w:bCs/>
          <w:color w:val="222222"/>
          <w:sz w:val="21"/>
          <w:szCs w:val="21"/>
        </w:rPr>
        <w:t>ПРЕДЛОЖЕНИЯ</w:t>
      </w:r>
      <w:r w:rsidRPr="00552D2C">
        <w:rPr>
          <w:rFonts w:ascii="Helvetica" w:hAnsi="Helvetica" w:cs="Helvetica"/>
          <w:b/>
          <w:bCs/>
          <w:color w:val="222222"/>
          <w:sz w:val="21"/>
          <w:szCs w:val="21"/>
        </w:rPr>
        <w:t xml:space="preserve"> </w:t>
      </w:r>
      <w:r w:rsidRPr="00552D2C">
        <w:rPr>
          <w:rFonts w:ascii="Helvetica" w:hAnsi="Helvetica" w:cs="Helvetica" w:hint="eastAsia"/>
          <w:b/>
          <w:bCs/>
          <w:color w:val="222222"/>
          <w:sz w:val="21"/>
          <w:szCs w:val="21"/>
        </w:rPr>
        <w:t>ПРОИЗВОДСТВУ</w:t>
      </w:r>
      <w:r w:rsidRPr="00552D2C">
        <w:rPr>
          <w:rFonts w:ascii="Helvetica" w:hAnsi="Helvetica" w:cs="Helvetica"/>
          <w:b/>
          <w:bCs/>
          <w:color w:val="222222"/>
          <w:sz w:val="21"/>
          <w:szCs w:val="21"/>
        </w:rPr>
        <w:t>.</w:t>
      </w:r>
    </w:p>
    <w:sectPr w:rsidR="004F7911" w:rsidRPr="00552D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CB93" w14:textId="77777777" w:rsidR="00513233" w:rsidRDefault="00513233">
      <w:pPr>
        <w:spacing w:after="0" w:line="240" w:lineRule="auto"/>
      </w:pPr>
      <w:r>
        <w:separator/>
      </w:r>
    </w:p>
  </w:endnote>
  <w:endnote w:type="continuationSeparator" w:id="0">
    <w:p w14:paraId="264EA8F2" w14:textId="77777777" w:rsidR="00513233" w:rsidRDefault="0051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0E63" w14:textId="77777777" w:rsidR="00513233" w:rsidRDefault="00513233"/>
    <w:p w14:paraId="03D9C043" w14:textId="77777777" w:rsidR="00513233" w:rsidRDefault="00513233"/>
    <w:p w14:paraId="53B18B14" w14:textId="77777777" w:rsidR="00513233" w:rsidRDefault="00513233"/>
    <w:p w14:paraId="5D3155B5" w14:textId="77777777" w:rsidR="00513233" w:rsidRDefault="00513233"/>
    <w:p w14:paraId="48B1D99E" w14:textId="77777777" w:rsidR="00513233" w:rsidRDefault="00513233"/>
    <w:p w14:paraId="69F66C92" w14:textId="77777777" w:rsidR="00513233" w:rsidRDefault="00513233"/>
    <w:p w14:paraId="2DB005A4" w14:textId="77777777" w:rsidR="00513233" w:rsidRDefault="005132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8B619" wp14:editId="6D2ED2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A5DF" w14:textId="77777777" w:rsidR="00513233" w:rsidRDefault="005132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8B6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8BA5DF" w14:textId="77777777" w:rsidR="00513233" w:rsidRDefault="005132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D52DEF" w14:textId="77777777" w:rsidR="00513233" w:rsidRDefault="00513233"/>
    <w:p w14:paraId="114FFCFF" w14:textId="77777777" w:rsidR="00513233" w:rsidRDefault="00513233"/>
    <w:p w14:paraId="44A98DF1" w14:textId="77777777" w:rsidR="00513233" w:rsidRDefault="005132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429E68" wp14:editId="6EC3D8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32E5" w14:textId="77777777" w:rsidR="00513233" w:rsidRDefault="00513233"/>
                          <w:p w14:paraId="2B802FDE" w14:textId="77777777" w:rsidR="00513233" w:rsidRDefault="005132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29E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EF32E5" w14:textId="77777777" w:rsidR="00513233" w:rsidRDefault="00513233"/>
                    <w:p w14:paraId="2B802FDE" w14:textId="77777777" w:rsidR="00513233" w:rsidRDefault="005132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71F15" w14:textId="77777777" w:rsidR="00513233" w:rsidRDefault="00513233"/>
    <w:p w14:paraId="07303BE1" w14:textId="77777777" w:rsidR="00513233" w:rsidRDefault="00513233">
      <w:pPr>
        <w:rPr>
          <w:sz w:val="2"/>
          <w:szCs w:val="2"/>
        </w:rPr>
      </w:pPr>
    </w:p>
    <w:p w14:paraId="6075D2A5" w14:textId="77777777" w:rsidR="00513233" w:rsidRDefault="00513233"/>
    <w:p w14:paraId="231EEEB7" w14:textId="77777777" w:rsidR="00513233" w:rsidRDefault="00513233">
      <w:pPr>
        <w:spacing w:after="0" w:line="240" w:lineRule="auto"/>
      </w:pPr>
    </w:p>
  </w:footnote>
  <w:footnote w:type="continuationSeparator" w:id="0">
    <w:p w14:paraId="60D58DED" w14:textId="77777777" w:rsidR="00513233" w:rsidRDefault="0051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33"/>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193818</TotalTime>
  <Pages>5</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816</cp:revision>
  <cp:lastPrinted>2009-02-06T05:36:00Z</cp:lastPrinted>
  <dcterms:created xsi:type="dcterms:W3CDTF">2024-01-07T13:43:00Z</dcterms:created>
  <dcterms:modified xsi:type="dcterms:W3CDTF">2025-10-28T18:51:00Z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