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656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Рашап</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Рима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Куснельевна</w:t>
      </w:r>
      <w:r w:rsidRPr="00B87D0A">
        <w:rPr>
          <w:rFonts w:ascii="Helvetica" w:hAnsi="Helvetica" w:cs="Helvetica"/>
          <w:b/>
          <w:bCs/>
          <w:color w:val="222222"/>
          <w:sz w:val="21"/>
          <w:szCs w:val="21"/>
        </w:rPr>
        <w:t>.</w:t>
      </w:r>
    </w:p>
    <w:p w14:paraId="60391E8D"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Выделение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свойства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бета</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Bacillus Polymyxa N 3 : </w:t>
      </w:r>
      <w:r w:rsidRPr="00B87D0A">
        <w:rPr>
          <w:rFonts w:ascii="Helvetica" w:hAnsi="Helvetica" w:cs="Helvetica" w:hint="eastAsia"/>
          <w:b/>
          <w:bCs/>
          <w:color w:val="222222"/>
          <w:sz w:val="21"/>
          <w:szCs w:val="21"/>
        </w:rPr>
        <w:t>диссертация</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кандидата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биологических</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наук</w:t>
      </w:r>
      <w:r w:rsidRPr="00B87D0A">
        <w:rPr>
          <w:rFonts w:ascii="Helvetica" w:hAnsi="Helvetica" w:cs="Helvetica"/>
          <w:b/>
          <w:bCs/>
          <w:color w:val="222222"/>
          <w:sz w:val="21"/>
          <w:szCs w:val="21"/>
        </w:rPr>
        <w:t xml:space="preserve"> : 03.00.04. - </w:t>
      </w:r>
      <w:r w:rsidRPr="00B87D0A">
        <w:rPr>
          <w:rFonts w:ascii="Helvetica" w:hAnsi="Helvetica" w:cs="Helvetica" w:hint="eastAsia"/>
          <w:b/>
          <w:bCs/>
          <w:color w:val="222222"/>
          <w:sz w:val="21"/>
          <w:szCs w:val="21"/>
        </w:rPr>
        <w:t>Вильнюс</w:t>
      </w:r>
      <w:r w:rsidRPr="00B87D0A">
        <w:rPr>
          <w:rFonts w:ascii="Helvetica" w:hAnsi="Helvetica" w:cs="Helvetica"/>
          <w:b/>
          <w:bCs/>
          <w:color w:val="222222"/>
          <w:sz w:val="21"/>
          <w:szCs w:val="21"/>
        </w:rPr>
        <w:t xml:space="preserve">, 1984. - 112 </w:t>
      </w:r>
      <w:r w:rsidRPr="00B87D0A">
        <w:rPr>
          <w:rFonts w:ascii="Helvetica" w:hAnsi="Helvetica" w:cs="Helvetica" w:hint="eastAsia"/>
          <w:b/>
          <w:bCs/>
          <w:color w:val="222222"/>
          <w:sz w:val="21"/>
          <w:szCs w:val="21"/>
        </w:rPr>
        <w:t>с</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ил</w:t>
      </w:r>
      <w:r w:rsidRPr="00B87D0A">
        <w:rPr>
          <w:rFonts w:ascii="Helvetica" w:hAnsi="Helvetica" w:cs="Helvetica"/>
          <w:b/>
          <w:bCs/>
          <w:color w:val="222222"/>
          <w:sz w:val="21"/>
          <w:szCs w:val="21"/>
        </w:rPr>
        <w:t>.</w:t>
      </w:r>
    </w:p>
    <w:p w14:paraId="0A55EF27"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больше</w:t>
      </w:r>
    </w:p>
    <w:p w14:paraId="1DC45C2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Цитаты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из</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текста</w:t>
      </w:r>
      <w:r w:rsidRPr="00B87D0A">
        <w:rPr>
          <w:rFonts w:ascii="Helvetica" w:hAnsi="Helvetica" w:cs="Helvetica"/>
          <w:b/>
          <w:bCs/>
          <w:color w:val="222222"/>
          <w:sz w:val="21"/>
          <w:szCs w:val="21"/>
        </w:rPr>
        <w:t>:</w:t>
      </w:r>
    </w:p>
    <w:p w14:paraId="1110D5E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стр</w:t>
      </w:r>
      <w:r w:rsidRPr="00B87D0A">
        <w:rPr>
          <w:rFonts w:ascii="Helvetica" w:hAnsi="Helvetica" w:cs="Helvetica"/>
          <w:b/>
          <w:bCs/>
          <w:color w:val="222222"/>
          <w:sz w:val="21"/>
          <w:szCs w:val="21"/>
        </w:rPr>
        <w:t>. 1</w:t>
      </w:r>
    </w:p>
    <w:p w14:paraId="4DEA0708"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НАУЧНО</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ПРОИЗВОДСТВЕННОЕ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ОБЪЕДИНЕНИЕ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ФЕРМЕНТ</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правах</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рукописи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УДК</w:t>
      </w:r>
      <w:r w:rsidRPr="00B87D0A">
        <w:rPr>
          <w:rFonts w:ascii="Helvetica" w:hAnsi="Helvetica" w:cs="Helvetica"/>
          <w:b/>
          <w:bCs/>
          <w:color w:val="222222"/>
          <w:sz w:val="21"/>
          <w:szCs w:val="21"/>
        </w:rPr>
        <w:t xml:space="preserve"> 577.152.321+577.15.088+577.151 </w:t>
      </w:r>
      <w:r w:rsidRPr="00B87D0A">
        <w:rPr>
          <w:rFonts w:ascii="Helvetica" w:hAnsi="Helvetica" w:cs="Helvetica" w:hint="eastAsia"/>
          <w:b/>
          <w:bCs/>
          <w:color w:val="222222"/>
          <w:sz w:val="21"/>
          <w:szCs w:val="21"/>
        </w:rPr>
        <w:t>РАШАП</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РИМА</w:t>
      </w:r>
      <w:r w:rsidRPr="00B87D0A">
        <w:rPr>
          <w:rFonts w:ascii="Helvetica" w:hAnsi="Helvetica" w:cs="Helvetica"/>
          <w:b/>
          <w:bCs/>
          <w:color w:val="222222"/>
          <w:sz w:val="21"/>
          <w:szCs w:val="21"/>
        </w:rPr>
        <w:t xml:space="preserve"> KyCHEJJbEBHA </w:t>
      </w:r>
      <w:r w:rsidRPr="00B87D0A">
        <w:rPr>
          <w:rFonts w:ascii="Helvetica" w:hAnsi="Helvetica" w:cs="Helvetica" w:hint="eastAsia"/>
          <w:b/>
          <w:bCs/>
          <w:color w:val="222222"/>
          <w:sz w:val="21"/>
          <w:szCs w:val="21"/>
        </w:rPr>
        <w:t>ВЫДЕЛЕНИЕ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СВОЙСТВА</w:t>
      </w:r>
      <w:r w:rsidRPr="00B87D0A">
        <w:rPr>
          <w:rFonts w:ascii="Helvetica" w:hAnsi="Helvetica" w:cs="Helvetica"/>
          <w:b/>
          <w:bCs/>
          <w:color w:val="222222"/>
          <w:sz w:val="21"/>
          <w:szCs w:val="21"/>
        </w:rPr>
        <w:t xml:space="preserve"> 5-</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BACILLUS POLYMYZA </w:t>
      </w:r>
      <w:r w:rsidRPr="00B87D0A">
        <w:rPr>
          <w:rFonts w:ascii="Helvetica" w:hAnsi="Helvetica" w:cs="Helvetica" w:hint="eastAsia"/>
          <w:b/>
          <w:bCs/>
          <w:color w:val="222222"/>
          <w:sz w:val="21"/>
          <w:szCs w:val="21"/>
        </w:rPr>
        <w:t>Ж</w:t>
      </w:r>
      <w:r w:rsidRPr="00B87D0A">
        <w:rPr>
          <w:rFonts w:ascii="Helvetica" w:hAnsi="Helvetica" w:cs="Helvetica"/>
          <w:b/>
          <w:bCs/>
          <w:color w:val="222222"/>
          <w:sz w:val="21"/>
          <w:szCs w:val="21"/>
        </w:rPr>
        <w:t xml:space="preserve"> 3 </w:t>
      </w:r>
      <w:r w:rsidRPr="00B87D0A">
        <w:rPr>
          <w:rFonts w:ascii="Helvetica" w:hAnsi="Helvetica" w:cs="Helvetica" w:hint="eastAsia"/>
          <w:b/>
          <w:bCs/>
          <w:color w:val="222222"/>
          <w:sz w:val="21"/>
          <w:szCs w:val="21"/>
        </w:rPr>
        <w:t>специальность</w:t>
      </w:r>
      <w:r w:rsidRPr="00B87D0A">
        <w:rPr>
          <w:rFonts w:ascii="Helvetica" w:hAnsi="Helvetica" w:cs="Helvetica"/>
          <w:b/>
          <w:bCs/>
          <w:color w:val="222222"/>
          <w:sz w:val="21"/>
          <w:szCs w:val="21"/>
        </w:rPr>
        <w:t xml:space="preserve"> 03.00.04 - </w:t>
      </w:r>
      <w:r w:rsidRPr="00B87D0A">
        <w:rPr>
          <w:rFonts w:ascii="Helvetica" w:hAnsi="Helvetica" w:cs="Helvetica" w:hint="eastAsia"/>
          <w:b/>
          <w:bCs/>
          <w:color w:val="222222"/>
          <w:sz w:val="21"/>
          <w:szCs w:val="21"/>
        </w:rPr>
        <w:t>биохимия</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ц</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соискание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ученой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степени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кандидата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биологических</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наук</w:t>
      </w:r>
    </w:p>
    <w:p w14:paraId="261CA62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стр</w:t>
      </w:r>
      <w:r w:rsidRPr="00B87D0A">
        <w:rPr>
          <w:rFonts w:ascii="Helvetica" w:hAnsi="Helvetica" w:cs="Helvetica"/>
          <w:b/>
          <w:bCs/>
          <w:color w:val="222222"/>
          <w:sz w:val="21"/>
          <w:szCs w:val="21"/>
        </w:rPr>
        <w:t>. 2</w:t>
      </w:r>
    </w:p>
    <w:p w14:paraId="341E333B"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2. </w:t>
      </w:r>
      <w:r w:rsidRPr="00B87D0A">
        <w:rPr>
          <w:rFonts w:ascii="Helvetica" w:hAnsi="Helvetica" w:cs="Helvetica" w:hint="eastAsia"/>
          <w:b/>
          <w:bCs/>
          <w:color w:val="222222"/>
          <w:sz w:val="21"/>
          <w:szCs w:val="21"/>
        </w:rPr>
        <w:t>Выделение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бактериальной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ь</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3. </w:t>
      </w:r>
      <w:r w:rsidRPr="00B87D0A">
        <w:rPr>
          <w:rFonts w:ascii="Helvetica" w:hAnsi="Helvetica" w:cs="Helvetica" w:hint="eastAsia"/>
          <w:b/>
          <w:bCs/>
          <w:color w:val="222222"/>
          <w:sz w:val="21"/>
          <w:szCs w:val="21"/>
        </w:rPr>
        <w:t>Методы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основанные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специфической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крахмалом</w:t>
      </w:r>
      <w:r w:rsidRPr="00B87D0A">
        <w:rPr>
          <w:rFonts w:ascii="Helvetica" w:hAnsi="Helvetica" w:cs="Helvetica"/>
          <w:b/>
          <w:bCs/>
          <w:color w:val="222222"/>
          <w:sz w:val="21"/>
          <w:szCs w:val="21"/>
        </w:rPr>
        <w:t xml:space="preserve"> 4. .</w:t>
      </w:r>
      <w:r w:rsidRPr="00B87D0A">
        <w:rPr>
          <w:rFonts w:ascii="Helvetica" w:hAnsi="Helvetica" w:cs="Helvetica" w:hint="eastAsia"/>
          <w:b/>
          <w:bCs/>
          <w:color w:val="222222"/>
          <w:sz w:val="21"/>
          <w:szCs w:val="21"/>
        </w:rPr>
        <w:t>Физико</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химические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свойства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бактериальных</w:t>
      </w:r>
      <w:r w:rsidRPr="00B87D0A">
        <w:rPr>
          <w:rFonts w:ascii="Helvetica" w:hAnsi="Helvetica" w:cs="Helvetica"/>
          <w:b/>
          <w:bCs/>
          <w:color w:val="222222"/>
          <w:sz w:val="21"/>
          <w:szCs w:val="21"/>
        </w:rPr>
        <w:t xml:space="preserve"> &amp;-</w:t>
      </w:r>
      <w:r w:rsidRPr="00B87D0A">
        <w:rPr>
          <w:rFonts w:ascii="Helvetica" w:hAnsi="Helvetica" w:cs="Helvetica" w:hint="eastAsia"/>
          <w:b/>
          <w:bCs/>
          <w:color w:val="222222"/>
          <w:sz w:val="21"/>
          <w:szCs w:val="21"/>
        </w:rPr>
        <w:t>амилаз</w:t>
      </w:r>
      <w:r w:rsidRPr="00B87D0A">
        <w:rPr>
          <w:rFonts w:ascii="Helvetica" w:hAnsi="Helvetica" w:cs="Helvetica"/>
          <w:b/>
          <w:bCs/>
          <w:color w:val="222222"/>
          <w:sz w:val="21"/>
          <w:szCs w:val="21"/>
        </w:rPr>
        <w:t xml:space="preserve"> 5. </w:t>
      </w:r>
      <w:r w:rsidRPr="00B87D0A">
        <w:rPr>
          <w:rFonts w:ascii="Helvetica" w:hAnsi="Helvetica" w:cs="Helvetica" w:hint="eastAsia"/>
          <w:b/>
          <w:bCs/>
          <w:color w:val="222222"/>
          <w:sz w:val="21"/>
          <w:szCs w:val="21"/>
        </w:rPr>
        <w:t>Возможности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практического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применения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ГЛАВА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ЭКСПЕРИМЕНТАЛЬНАЯ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ЧАСТЬ</w:t>
      </w:r>
      <w:r w:rsidRPr="00B87D0A">
        <w:rPr>
          <w:rFonts w:ascii="Helvetica" w:hAnsi="Helvetica" w:cs="Helvetica"/>
          <w:b/>
          <w:bCs/>
          <w:color w:val="222222"/>
          <w:sz w:val="21"/>
          <w:szCs w:val="21"/>
        </w:rPr>
        <w:t xml:space="preserve"> 1. </w:t>
      </w:r>
      <w:r w:rsidRPr="00B87D0A">
        <w:rPr>
          <w:rFonts w:ascii="Helvetica" w:hAnsi="Helvetica" w:cs="Helvetica" w:hint="eastAsia"/>
          <w:b/>
          <w:bCs/>
          <w:color w:val="222222"/>
          <w:sz w:val="21"/>
          <w:szCs w:val="21"/>
        </w:rPr>
        <w:t>Культивирование</w:t>
      </w:r>
      <w:r w:rsidRPr="00B87D0A">
        <w:rPr>
          <w:rFonts w:ascii="Helvetica" w:hAnsi="Helvetica" w:cs="Helvetica"/>
          <w:b/>
          <w:bCs/>
          <w:color w:val="222222"/>
          <w:sz w:val="21"/>
          <w:szCs w:val="21"/>
        </w:rPr>
        <w:t xml:space="preserve"> Bacillus polymyxa </w:t>
      </w:r>
      <w:r w:rsidRPr="00B87D0A">
        <w:rPr>
          <w:rFonts w:ascii="Helvetica" w:hAnsi="Helvetica" w:cs="Helvetica" w:hint="eastAsia"/>
          <w:b/>
          <w:bCs/>
          <w:color w:val="222222"/>
          <w:sz w:val="21"/>
          <w:szCs w:val="21"/>
        </w:rPr>
        <w:t>Л</w:t>
      </w:r>
      <w:r w:rsidRPr="00B87D0A">
        <w:rPr>
          <w:rFonts w:ascii="Helvetica" w:hAnsi="Helvetica" w:cs="Helvetica"/>
          <w:b/>
          <w:bCs/>
          <w:color w:val="222222"/>
          <w:sz w:val="21"/>
          <w:szCs w:val="21"/>
        </w:rPr>
        <w:t xml:space="preserve"> 3 2.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&amp;-</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2.1.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технического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препарата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2.2.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w:t>
      </w:r>
    </w:p>
    <w:p w14:paraId="05A01FDA" w14:textId="77777777" w:rsidR="00B87D0A" w:rsidRPr="00B87D0A" w:rsidRDefault="00B87D0A" w:rsidP="00B87D0A">
      <w:pPr>
        <w:rPr>
          <w:rFonts w:ascii="Helvetica" w:hAnsi="Helvetica" w:cs="Helvetica"/>
          <w:b/>
          <w:bCs/>
          <w:color w:val="222222"/>
          <w:sz w:val="21"/>
          <w:szCs w:val="21"/>
        </w:rPr>
      </w:pPr>
    </w:p>
    <w:p w14:paraId="6AF2914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Оглавление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диссертации</w:t>
      </w:r>
    </w:p>
    <w:p w14:paraId="76BB917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кандидат</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биологических</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наук</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Рашап</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Рима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Куснельевна</w:t>
      </w:r>
    </w:p>
    <w:p w14:paraId="14C8E2F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СОКРАЩЕНИЯ</w:t>
      </w:r>
    </w:p>
    <w:p w14:paraId="79B7077F" w14:textId="77777777" w:rsidR="00B87D0A" w:rsidRPr="00B87D0A" w:rsidRDefault="00B87D0A" w:rsidP="00B87D0A">
      <w:pPr>
        <w:rPr>
          <w:rFonts w:ascii="Helvetica" w:hAnsi="Helvetica" w:cs="Helvetica"/>
          <w:b/>
          <w:bCs/>
          <w:color w:val="222222"/>
          <w:sz w:val="21"/>
          <w:szCs w:val="21"/>
        </w:rPr>
      </w:pPr>
    </w:p>
    <w:p w14:paraId="7DA78C11"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ВВЕДЕНИЕ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w:t>
      </w:r>
    </w:p>
    <w:p w14:paraId="1FB56EF9" w14:textId="77777777" w:rsidR="00B87D0A" w:rsidRPr="00B87D0A" w:rsidRDefault="00B87D0A" w:rsidP="00B87D0A">
      <w:pPr>
        <w:rPr>
          <w:rFonts w:ascii="Helvetica" w:hAnsi="Helvetica" w:cs="Helvetica"/>
          <w:b/>
          <w:bCs/>
          <w:color w:val="222222"/>
          <w:sz w:val="21"/>
          <w:szCs w:val="21"/>
        </w:rPr>
      </w:pPr>
    </w:p>
    <w:p w14:paraId="0E6F179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ГЛАВА</w:t>
      </w:r>
      <w:r w:rsidRPr="00B87D0A">
        <w:rPr>
          <w:rFonts w:ascii="Helvetica" w:hAnsi="Helvetica" w:cs="Helvetica"/>
          <w:b/>
          <w:bCs/>
          <w:color w:val="222222"/>
          <w:sz w:val="21"/>
          <w:szCs w:val="21"/>
        </w:rPr>
        <w:t xml:space="preserve"> I. </w:t>
      </w:r>
      <w:r w:rsidRPr="00B87D0A">
        <w:rPr>
          <w:rFonts w:ascii="Helvetica" w:hAnsi="Helvetica" w:cs="Helvetica" w:hint="eastAsia"/>
          <w:b/>
          <w:bCs/>
          <w:color w:val="222222"/>
          <w:sz w:val="21"/>
          <w:szCs w:val="21"/>
        </w:rPr>
        <w:t>ОБЗОР</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ЛИТЕРАТУРЫ</w:t>
      </w:r>
    </w:p>
    <w:p w14:paraId="56E96448" w14:textId="77777777" w:rsidR="00B87D0A" w:rsidRPr="00B87D0A" w:rsidRDefault="00B87D0A" w:rsidP="00B87D0A">
      <w:pPr>
        <w:rPr>
          <w:rFonts w:ascii="Helvetica" w:hAnsi="Helvetica" w:cs="Helvetica"/>
          <w:b/>
          <w:bCs/>
          <w:color w:val="222222"/>
          <w:sz w:val="21"/>
          <w:szCs w:val="21"/>
        </w:rPr>
      </w:pPr>
    </w:p>
    <w:p w14:paraId="52B9093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1. </w:t>
      </w:r>
      <w:r w:rsidRPr="00B87D0A">
        <w:rPr>
          <w:rFonts w:ascii="Helvetica" w:hAnsi="Helvetica" w:cs="Helvetica" w:hint="eastAsia"/>
          <w:b/>
          <w:bCs/>
          <w:color w:val="222222"/>
          <w:sz w:val="21"/>
          <w:szCs w:val="21"/>
        </w:rPr>
        <w:t>Продуценты</w:t>
      </w:r>
      <w:r w:rsidRPr="00B87D0A">
        <w:rPr>
          <w:rFonts w:ascii="Helvetica" w:hAnsi="Helvetica" w:cs="Helvetica"/>
          <w:b/>
          <w:bCs/>
          <w:color w:val="222222"/>
          <w:sz w:val="21"/>
          <w:szCs w:val="21"/>
        </w:rPr>
        <w:t xml:space="preserve"> j&gt; -</w:t>
      </w:r>
      <w:r w:rsidRPr="00B87D0A">
        <w:rPr>
          <w:rFonts w:ascii="Helvetica" w:hAnsi="Helvetica" w:cs="Helvetica" w:hint="eastAsia"/>
          <w:b/>
          <w:bCs/>
          <w:color w:val="222222"/>
          <w:sz w:val="21"/>
          <w:szCs w:val="21"/>
        </w:rPr>
        <w:t>амилазы</w:t>
      </w:r>
    </w:p>
    <w:p w14:paraId="1FA3E591" w14:textId="77777777" w:rsidR="00B87D0A" w:rsidRPr="00B87D0A" w:rsidRDefault="00B87D0A" w:rsidP="00B87D0A">
      <w:pPr>
        <w:rPr>
          <w:rFonts w:ascii="Helvetica" w:hAnsi="Helvetica" w:cs="Helvetica"/>
          <w:b/>
          <w:bCs/>
          <w:color w:val="222222"/>
          <w:sz w:val="21"/>
          <w:szCs w:val="21"/>
        </w:rPr>
      </w:pPr>
    </w:p>
    <w:p w14:paraId="6DAAA9F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 </w:t>
      </w:r>
      <w:r w:rsidRPr="00B87D0A">
        <w:rPr>
          <w:rFonts w:ascii="Helvetica" w:hAnsi="Helvetica" w:cs="Helvetica" w:hint="eastAsia"/>
          <w:b/>
          <w:bCs/>
          <w:color w:val="222222"/>
          <w:sz w:val="21"/>
          <w:szCs w:val="21"/>
        </w:rPr>
        <w:t>Выделение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бактериальной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амилазы</w:t>
      </w:r>
    </w:p>
    <w:p w14:paraId="47465A37" w14:textId="77777777" w:rsidR="00B87D0A" w:rsidRPr="00B87D0A" w:rsidRDefault="00B87D0A" w:rsidP="00B87D0A">
      <w:pPr>
        <w:rPr>
          <w:rFonts w:ascii="Helvetica" w:hAnsi="Helvetica" w:cs="Helvetica"/>
          <w:b/>
          <w:bCs/>
          <w:color w:val="222222"/>
          <w:sz w:val="21"/>
          <w:szCs w:val="21"/>
        </w:rPr>
      </w:pPr>
    </w:p>
    <w:p w14:paraId="70FFDDE6"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 </w:t>
      </w:r>
      <w:r w:rsidRPr="00B87D0A">
        <w:rPr>
          <w:rFonts w:ascii="Helvetica" w:hAnsi="Helvetica" w:cs="Helvetica" w:hint="eastAsia"/>
          <w:b/>
          <w:bCs/>
          <w:color w:val="222222"/>
          <w:sz w:val="21"/>
          <w:szCs w:val="21"/>
        </w:rPr>
        <w:t>Методы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основанные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специфической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крахмалом</w:t>
      </w:r>
    </w:p>
    <w:p w14:paraId="22F0AC4E" w14:textId="77777777" w:rsidR="00B87D0A" w:rsidRPr="00B87D0A" w:rsidRDefault="00B87D0A" w:rsidP="00B87D0A">
      <w:pPr>
        <w:rPr>
          <w:rFonts w:ascii="Helvetica" w:hAnsi="Helvetica" w:cs="Helvetica"/>
          <w:b/>
          <w:bCs/>
          <w:color w:val="222222"/>
          <w:sz w:val="21"/>
          <w:szCs w:val="21"/>
        </w:rPr>
      </w:pPr>
    </w:p>
    <w:p w14:paraId="060EE79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4. .</w:t>
      </w:r>
      <w:r w:rsidRPr="00B87D0A">
        <w:rPr>
          <w:rFonts w:ascii="Helvetica" w:hAnsi="Helvetica" w:cs="Helvetica" w:hint="eastAsia"/>
          <w:b/>
          <w:bCs/>
          <w:color w:val="222222"/>
          <w:sz w:val="21"/>
          <w:szCs w:val="21"/>
        </w:rPr>
        <w:t>Физико</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химические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свойства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бактериальныхуй</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w:t>
      </w:r>
    </w:p>
    <w:p w14:paraId="04D7F2CA" w14:textId="77777777" w:rsidR="00B87D0A" w:rsidRPr="00B87D0A" w:rsidRDefault="00B87D0A" w:rsidP="00B87D0A">
      <w:pPr>
        <w:rPr>
          <w:rFonts w:ascii="Helvetica" w:hAnsi="Helvetica" w:cs="Helvetica"/>
          <w:b/>
          <w:bCs/>
          <w:color w:val="222222"/>
          <w:sz w:val="21"/>
          <w:szCs w:val="21"/>
        </w:rPr>
      </w:pPr>
    </w:p>
    <w:p w14:paraId="6B89DBD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5. </w:t>
      </w:r>
      <w:r w:rsidRPr="00B87D0A">
        <w:rPr>
          <w:rFonts w:ascii="Helvetica" w:hAnsi="Helvetica" w:cs="Helvetica" w:hint="eastAsia"/>
          <w:b/>
          <w:bCs/>
          <w:color w:val="222222"/>
          <w:sz w:val="21"/>
          <w:szCs w:val="21"/>
        </w:rPr>
        <w:t>Возможности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практического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применения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22C2AFC1" w14:textId="77777777" w:rsidR="00B87D0A" w:rsidRPr="00B87D0A" w:rsidRDefault="00B87D0A" w:rsidP="00B87D0A">
      <w:pPr>
        <w:rPr>
          <w:rFonts w:ascii="Helvetica" w:hAnsi="Helvetica" w:cs="Helvetica"/>
          <w:b/>
          <w:bCs/>
          <w:color w:val="222222"/>
          <w:sz w:val="21"/>
          <w:szCs w:val="21"/>
        </w:rPr>
      </w:pPr>
    </w:p>
    <w:p w14:paraId="21DD35E3"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ГЛАВА</w:t>
      </w:r>
      <w:r w:rsidRPr="00B87D0A">
        <w:rPr>
          <w:rFonts w:ascii="Helvetica" w:hAnsi="Helvetica" w:cs="Helvetica"/>
          <w:b/>
          <w:bCs/>
          <w:color w:val="222222"/>
          <w:sz w:val="21"/>
          <w:szCs w:val="21"/>
        </w:rPr>
        <w:t xml:space="preserve"> II. </w:t>
      </w:r>
      <w:r w:rsidRPr="00B87D0A">
        <w:rPr>
          <w:rFonts w:ascii="Helvetica" w:hAnsi="Helvetica" w:cs="Helvetica" w:hint="eastAsia"/>
          <w:b/>
          <w:bCs/>
          <w:color w:val="222222"/>
          <w:sz w:val="21"/>
          <w:szCs w:val="21"/>
        </w:rPr>
        <w:t>ЭКСПЕРИМЕНТАЛЬНАЯ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ЧАСТЬ</w:t>
      </w:r>
    </w:p>
    <w:p w14:paraId="3E6916D6" w14:textId="77777777" w:rsidR="00B87D0A" w:rsidRPr="00B87D0A" w:rsidRDefault="00B87D0A" w:rsidP="00B87D0A">
      <w:pPr>
        <w:rPr>
          <w:rFonts w:ascii="Helvetica" w:hAnsi="Helvetica" w:cs="Helvetica"/>
          <w:b/>
          <w:bCs/>
          <w:color w:val="222222"/>
          <w:sz w:val="21"/>
          <w:szCs w:val="21"/>
        </w:rPr>
      </w:pPr>
    </w:p>
    <w:p w14:paraId="609DF39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1. </w:t>
      </w:r>
      <w:r w:rsidRPr="00B87D0A">
        <w:rPr>
          <w:rFonts w:ascii="Helvetica" w:hAnsi="Helvetica" w:cs="Helvetica" w:hint="eastAsia"/>
          <w:b/>
          <w:bCs/>
          <w:color w:val="222222"/>
          <w:sz w:val="21"/>
          <w:szCs w:val="21"/>
        </w:rPr>
        <w:t>Культивирование</w:t>
      </w:r>
      <w:r w:rsidRPr="00B87D0A">
        <w:rPr>
          <w:rFonts w:ascii="Helvetica" w:hAnsi="Helvetica" w:cs="Helvetica"/>
          <w:b/>
          <w:bCs/>
          <w:color w:val="222222"/>
          <w:sz w:val="21"/>
          <w:szCs w:val="21"/>
        </w:rPr>
        <w:t xml:space="preserve"> Bacillus polymyxa </w:t>
      </w:r>
      <w:r w:rsidRPr="00B87D0A">
        <w:rPr>
          <w:rFonts w:ascii="Helvetica" w:hAnsi="Helvetica" w:cs="Helvetica" w:hint="eastAsia"/>
          <w:b/>
          <w:bCs/>
          <w:color w:val="222222"/>
          <w:sz w:val="21"/>
          <w:szCs w:val="21"/>
        </w:rPr>
        <w:t>И</w:t>
      </w:r>
    </w:p>
    <w:p w14:paraId="2697F979" w14:textId="77777777" w:rsidR="00B87D0A" w:rsidRPr="00B87D0A" w:rsidRDefault="00B87D0A" w:rsidP="00B87D0A">
      <w:pPr>
        <w:rPr>
          <w:rFonts w:ascii="Helvetica" w:hAnsi="Helvetica" w:cs="Helvetica"/>
          <w:b/>
          <w:bCs/>
          <w:color w:val="222222"/>
          <w:sz w:val="21"/>
          <w:szCs w:val="21"/>
        </w:rPr>
      </w:pPr>
    </w:p>
    <w:p w14:paraId="2F4A6136"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^&gt;-</w:t>
      </w:r>
      <w:r w:rsidRPr="00B87D0A">
        <w:rPr>
          <w:rFonts w:ascii="Helvetica" w:hAnsi="Helvetica" w:cs="Helvetica" w:hint="eastAsia"/>
          <w:b/>
          <w:bCs/>
          <w:color w:val="222222"/>
          <w:sz w:val="21"/>
          <w:szCs w:val="21"/>
        </w:rPr>
        <w:t>амилазы</w:t>
      </w:r>
    </w:p>
    <w:p w14:paraId="53802EAE" w14:textId="77777777" w:rsidR="00B87D0A" w:rsidRPr="00B87D0A" w:rsidRDefault="00B87D0A" w:rsidP="00B87D0A">
      <w:pPr>
        <w:rPr>
          <w:rFonts w:ascii="Helvetica" w:hAnsi="Helvetica" w:cs="Helvetica"/>
          <w:b/>
          <w:bCs/>
          <w:color w:val="222222"/>
          <w:sz w:val="21"/>
          <w:szCs w:val="21"/>
        </w:rPr>
      </w:pPr>
    </w:p>
    <w:p w14:paraId="778BAFC9"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2.1.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технического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препарата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44E3A569" w14:textId="77777777" w:rsidR="00B87D0A" w:rsidRPr="00B87D0A" w:rsidRDefault="00B87D0A" w:rsidP="00B87D0A">
      <w:pPr>
        <w:rPr>
          <w:rFonts w:ascii="Helvetica" w:hAnsi="Helvetica" w:cs="Helvetica"/>
          <w:b/>
          <w:bCs/>
          <w:color w:val="222222"/>
          <w:sz w:val="21"/>
          <w:szCs w:val="21"/>
        </w:rPr>
      </w:pPr>
    </w:p>
    <w:p w14:paraId="6C4D7C7E"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высокоочищенного</w:t>
      </w:r>
      <w:r w:rsidRPr="00B87D0A">
        <w:rPr>
          <w:rFonts w:ascii="Helvetica" w:hAnsi="Helvetica" w:cs="Helvetica"/>
          <w:b/>
          <w:bCs/>
          <w:color w:val="222222"/>
          <w:sz w:val="21"/>
          <w:szCs w:val="21"/>
        </w:rPr>
        <w:t xml:space="preserve">4 </w:t>
      </w:r>
      <w:r w:rsidRPr="00B87D0A">
        <w:rPr>
          <w:rFonts w:ascii="Helvetica" w:hAnsi="Helvetica" w:cs="Helvetica" w:hint="eastAsia"/>
          <w:b/>
          <w:bCs/>
          <w:color w:val="222222"/>
          <w:sz w:val="21"/>
          <w:szCs w:val="21"/>
        </w:rPr>
        <w:t>препарата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уь</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73ADD552" w14:textId="77777777" w:rsidR="00B87D0A" w:rsidRPr="00B87D0A" w:rsidRDefault="00B87D0A" w:rsidP="00B87D0A">
      <w:pPr>
        <w:rPr>
          <w:rFonts w:ascii="Helvetica" w:hAnsi="Helvetica" w:cs="Helvetica"/>
          <w:b/>
          <w:bCs/>
          <w:color w:val="222222"/>
          <w:sz w:val="21"/>
          <w:szCs w:val="21"/>
        </w:rPr>
      </w:pPr>
    </w:p>
    <w:p w14:paraId="6EDDAC3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2.2.1. </w:t>
      </w:r>
      <w:r w:rsidRPr="00B87D0A">
        <w:rPr>
          <w:rFonts w:ascii="Helvetica" w:hAnsi="Helvetica" w:cs="Helvetica" w:hint="eastAsia"/>
          <w:b/>
          <w:bCs/>
          <w:color w:val="222222"/>
          <w:sz w:val="21"/>
          <w:szCs w:val="21"/>
        </w:rPr>
        <w:t>Разработка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состава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сорбента</w:t>
      </w:r>
    </w:p>
    <w:p w14:paraId="4923A1F3" w14:textId="77777777" w:rsidR="00B87D0A" w:rsidRPr="00B87D0A" w:rsidRDefault="00B87D0A" w:rsidP="00B87D0A">
      <w:pPr>
        <w:rPr>
          <w:rFonts w:ascii="Helvetica" w:hAnsi="Helvetica" w:cs="Helvetica"/>
          <w:b/>
          <w:bCs/>
          <w:color w:val="222222"/>
          <w:sz w:val="21"/>
          <w:szCs w:val="21"/>
        </w:rPr>
      </w:pPr>
    </w:p>
    <w:p w14:paraId="7708D27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2.2.2. </w:t>
      </w:r>
      <w:r w:rsidRPr="00B87D0A">
        <w:rPr>
          <w:rFonts w:ascii="Helvetica" w:hAnsi="Helvetica" w:cs="Helvetica" w:hint="eastAsia"/>
          <w:b/>
          <w:bCs/>
          <w:color w:val="222222"/>
          <w:sz w:val="21"/>
          <w:szCs w:val="21"/>
        </w:rPr>
        <w:t>Разработка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условий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сорбции</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десорбции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сорбционная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емкость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кукурузного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крахмала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геометрия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колонки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температура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десорбции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условия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десорбции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рН</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концентрация</w:t>
      </w:r>
      <w:r w:rsidRPr="00B87D0A">
        <w:rPr>
          <w:rFonts w:ascii="Helvetica" w:hAnsi="Helvetica" w:cs="Helvetica"/>
          <w:b/>
          <w:bCs/>
          <w:color w:val="222222"/>
          <w:sz w:val="21"/>
          <w:szCs w:val="21"/>
        </w:rPr>
        <w:t xml:space="preserve"> NaCl </w:t>
      </w:r>
      <w:r w:rsidRPr="00B87D0A">
        <w:rPr>
          <w:rFonts w:ascii="Helvetica" w:hAnsi="Helvetica" w:cs="Helvetica" w:hint="eastAsia"/>
          <w:b/>
          <w:bCs/>
          <w:color w:val="222222"/>
          <w:sz w:val="21"/>
          <w:szCs w:val="21"/>
        </w:rPr>
        <w:t>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растворе</w:t>
      </w:r>
    </w:p>
    <w:p w14:paraId="28804F92" w14:textId="77777777" w:rsidR="00B87D0A" w:rsidRPr="00B87D0A" w:rsidRDefault="00B87D0A" w:rsidP="00B87D0A">
      <w:pPr>
        <w:rPr>
          <w:rFonts w:ascii="Helvetica" w:hAnsi="Helvetica" w:cs="Helvetica"/>
          <w:b/>
          <w:bCs/>
          <w:color w:val="222222"/>
          <w:sz w:val="21"/>
          <w:szCs w:val="21"/>
        </w:rPr>
      </w:pPr>
    </w:p>
    <w:p w14:paraId="5D794A36"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2.2.3.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методом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специфической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w:t>
      </w:r>
      <w:r w:rsidRPr="00B87D0A">
        <w:rPr>
          <w:rFonts w:ascii="Helvetica" w:hAnsi="Helvetica" w:cs="Helvetica" w:hint="eastAsia"/>
          <w:b/>
          <w:bCs/>
          <w:color w:val="222222"/>
          <w:sz w:val="21"/>
          <w:szCs w:val="21"/>
        </w:rPr>
        <w:lastRenderedPageBreak/>
        <w:t>рбции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крахмале</w:t>
      </w:r>
    </w:p>
    <w:p w14:paraId="1120DFF9" w14:textId="77777777" w:rsidR="00B87D0A" w:rsidRPr="00B87D0A" w:rsidRDefault="00B87D0A" w:rsidP="00B87D0A">
      <w:pPr>
        <w:rPr>
          <w:rFonts w:ascii="Helvetica" w:hAnsi="Helvetica" w:cs="Helvetica"/>
          <w:b/>
          <w:bCs/>
          <w:color w:val="222222"/>
          <w:sz w:val="21"/>
          <w:szCs w:val="21"/>
        </w:rPr>
      </w:pPr>
    </w:p>
    <w:p w14:paraId="353D0B94"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2.2.4.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методом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осаждения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комплекса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фермент</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субстрат</w:t>
      </w:r>
    </w:p>
    <w:p w14:paraId="01F2087B" w14:textId="77777777" w:rsidR="00B87D0A" w:rsidRPr="00B87D0A" w:rsidRDefault="00B87D0A" w:rsidP="00B87D0A">
      <w:pPr>
        <w:rPr>
          <w:rFonts w:ascii="Helvetica" w:hAnsi="Helvetica" w:cs="Helvetica"/>
          <w:b/>
          <w:bCs/>
          <w:color w:val="222222"/>
          <w:sz w:val="21"/>
          <w:szCs w:val="21"/>
        </w:rPr>
      </w:pPr>
    </w:p>
    <w:p w14:paraId="3D3C16B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2.2.5. </w:t>
      </w:r>
      <w:r w:rsidRPr="00B87D0A">
        <w:rPr>
          <w:rFonts w:ascii="Helvetica" w:hAnsi="Helvetica" w:cs="Helvetica" w:hint="eastAsia"/>
          <w:b/>
          <w:bCs/>
          <w:color w:val="222222"/>
          <w:sz w:val="21"/>
          <w:szCs w:val="21"/>
        </w:rPr>
        <w:t>Обессоливание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растворов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уь</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методом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гель</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фильтрации</w:t>
      </w:r>
    </w:p>
    <w:p w14:paraId="454182D8" w14:textId="77777777" w:rsidR="00B87D0A" w:rsidRPr="00B87D0A" w:rsidRDefault="00B87D0A" w:rsidP="00B87D0A">
      <w:pPr>
        <w:rPr>
          <w:rFonts w:ascii="Helvetica" w:hAnsi="Helvetica" w:cs="Helvetica"/>
          <w:b/>
          <w:bCs/>
          <w:color w:val="222222"/>
          <w:sz w:val="21"/>
          <w:szCs w:val="21"/>
        </w:rPr>
      </w:pPr>
    </w:p>
    <w:p w14:paraId="7D4560B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2.2.6. </w:t>
      </w:r>
      <w:r w:rsidRPr="00B87D0A">
        <w:rPr>
          <w:rFonts w:ascii="Helvetica" w:hAnsi="Helvetica" w:cs="Helvetica" w:hint="eastAsia"/>
          <w:b/>
          <w:bCs/>
          <w:color w:val="222222"/>
          <w:sz w:val="21"/>
          <w:szCs w:val="21"/>
        </w:rPr>
        <w:t>Концентрирование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растворовуа</w:t>
      </w:r>
      <w:r w:rsidRPr="00B87D0A">
        <w:rPr>
          <w:rFonts w:ascii="Helvetica" w:hAnsi="Helvetica" w:cs="Helvetica"/>
          <w:b/>
          <w:bCs/>
          <w:color w:val="222222"/>
          <w:sz w:val="21"/>
          <w:szCs w:val="21"/>
        </w:rPr>
        <w:t>&gt;-</w:t>
      </w:r>
      <w:r w:rsidRPr="00B87D0A">
        <w:rPr>
          <w:rFonts w:ascii="Helvetica" w:hAnsi="Helvetica" w:cs="Helvetica" w:hint="eastAsia"/>
          <w:b/>
          <w:bCs/>
          <w:color w:val="222222"/>
          <w:sz w:val="21"/>
          <w:szCs w:val="21"/>
        </w:rPr>
        <w:t>амилазы</w:t>
      </w:r>
    </w:p>
    <w:p w14:paraId="699B90C3" w14:textId="77777777" w:rsidR="00B87D0A" w:rsidRPr="00B87D0A" w:rsidRDefault="00B87D0A" w:rsidP="00B87D0A">
      <w:pPr>
        <w:rPr>
          <w:rFonts w:ascii="Helvetica" w:hAnsi="Helvetica" w:cs="Helvetica"/>
          <w:b/>
          <w:bCs/>
          <w:color w:val="222222"/>
          <w:sz w:val="21"/>
          <w:szCs w:val="21"/>
        </w:rPr>
      </w:pPr>
    </w:p>
    <w:p w14:paraId="100D6BA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2.2.7. </w:t>
      </w:r>
      <w:r w:rsidRPr="00B87D0A">
        <w:rPr>
          <w:rFonts w:ascii="Helvetica" w:hAnsi="Helvetica" w:cs="Helvetica" w:hint="eastAsia"/>
          <w:b/>
          <w:bCs/>
          <w:color w:val="222222"/>
          <w:sz w:val="21"/>
          <w:szCs w:val="21"/>
        </w:rPr>
        <w:t>Изоэлектрическое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фокусирование</w:t>
      </w:r>
    </w:p>
    <w:p w14:paraId="6DE86F5C" w14:textId="77777777" w:rsidR="00B87D0A" w:rsidRPr="00B87D0A" w:rsidRDefault="00B87D0A" w:rsidP="00B87D0A">
      <w:pPr>
        <w:rPr>
          <w:rFonts w:ascii="Helvetica" w:hAnsi="Helvetica" w:cs="Helvetica"/>
          <w:b/>
          <w:bCs/>
          <w:color w:val="222222"/>
          <w:sz w:val="21"/>
          <w:szCs w:val="21"/>
        </w:rPr>
      </w:pPr>
    </w:p>
    <w:p w14:paraId="0905206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 </w:t>
      </w:r>
      <w:r w:rsidRPr="00B87D0A">
        <w:rPr>
          <w:rFonts w:ascii="Helvetica" w:hAnsi="Helvetica" w:cs="Helvetica" w:hint="eastAsia"/>
          <w:b/>
          <w:bCs/>
          <w:color w:val="222222"/>
          <w:sz w:val="21"/>
          <w:szCs w:val="21"/>
        </w:rPr>
        <w:t>Анализ</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продуктов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гидролиза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крахмала</w:t>
      </w:r>
    </w:p>
    <w:p w14:paraId="24B7B168" w14:textId="77777777" w:rsidR="00B87D0A" w:rsidRPr="00B87D0A" w:rsidRDefault="00B87D0A" w:rsidP="00B87D0A">
      <w:pPr>
        <w:rPr>
          <w:rFonts w:ascii="Helvetica" w:hAnsi="Helvetica" w:cs="Helvetica"/>
          <w:b/>
          <w:bCs/>
          <w:color w:val="222222"/>
          <w:sz w:val="21"/>
          <w:szCs w:val="21"/>
        </w:rPr>
      </w:pPr>
    </w:p>
    <w:p w14:paraId="361DB4E7"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3.1. </w:t>
      </w:r>
      <w:r w:rsidRPr="00B87D0A">
        <w:rPr>
          <w:rFonts w:ascii="Helvetica" w:hAnsi="Helvetica" w:cs="Helvetica" w:hint="eastAsia"/>
          <w:b/>
          <w:bCs/>
          <w:color w:val="222222"/>
          <w:sz w:val="21"/>
          <w:szCs w:val="21"/>
        </w:rPr>
        <w:t>Бумажная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хроматография</w:t>
      </w:r>
    </w:p>
    <w:p w14:paraId="2CB1DEC1" w14:textId="77777777" w:rsidR="00B87D0A" w:rsidRPr="00B87D0A" w:rsidRDefault="00B87D0A" w:rsidP="00B87D0A">
      <w:pPr>
        <w:rPr>
          <w:rFonts w:ascii="Helvetica" w:hAnsi="Helvetica" w:cs="Helvetica"/>
          <w:b/>
          <w:bCs/>
          <w:color w:val="222222"/>
          <w:sz w:val="21"/>
          <w:szCs w:val="21"/>
        </w:rPr>
      </w:pPr>
    </w:p>
    <w:p w14:paraId="3EBB6DF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3.2. </w:t>
      </w:r>
      <w:r w:rsidRPr="00B87D0A">
        <w:rPr>
          <w:rFonts w:ascii="Helvetica" w:hAnsi="Helvetica" w:cs="Helvetica" w:hint="eastAsia"/>
          <w:b/>
          <w:bCs/>
          <w:color w:val="222222"/>
          <w:sz w:val="21"/>
          <w:szCs w:val="21"/>
        </w:rPr>
        <w:t>Высокоэффективная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жидкостная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хроматография</w:t>
      </w:r>
    </w:p>
    <w:p w14:paraId="3776DDD2" w14:textId="77777777" w:rsidR="00B87D0A" w:rsidRPr="00B87D0A" w:rsidRDefault="00B87D0A" w:rsidP="00B87D0A">
      <w:pPr>
        <w:rPr>
          <w:rFonts w:ascii="Helvetica" w:hAnsi="Helvetica" w:cs="Helvetica"/>
          <w:b/>
          <w:bCs/>
          <w:color w:val="222222"/>
          <w:sz w:val="21"/>
          <w:szCs w:val="21"/>
        </w:rPr>
      </w:pPr>
    </w:p>
    <w:p w14:paraId="66289E7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4. </w:t>
      </w:r>
      <w:r w:rsidRPr="00B87D0A">
        <w:rPr>
          <w:rFonts w:ascii="Helvetica" w:hAnsi="Helvetica" w:cs="Helvetica" w:hint="eastAsia"/>
          <w:b/>
          <w:bCs/>
          <w:color w:val="222222"/>
          <w:sz w:val="21"/>
          <w:szCs w:val="21"/>
        </w:rPr>
        <w:t>Методы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определения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ферментативной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активности</w:t>
      </w:r>
    </w:p>
    <w:p w14:paraId="3F556CD7" w14:textId="77777777" w:rsidR="00B87D0A" w:rsidRPr="00B87D0A" w:rsidRDefault="00B87D0A" w:rsidP="00B87D0A">
      <w:pPr>
        <w:rPr>
          <w:rFonts w:ascii="Helvetica" w:hAnsi="Helvetica" w:cs="Helvetica"/>
          <w:b/>
          <w:bCs/>
          <w:color w:val="222222"/>
          <w:sz w:val="21"/>
          <w:szCs w:val="21"/>
        </w:rPr>
      </w:pPr>
    </w:p>
    <w:p w14:paraId="4B3D53DD"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4.1.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амилолитической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активности</w:t>
      </w:r>
    </w:p>
    <w:p w14:paraId="0AC7245F" w14:textId="77777777" w:rsidR="00B87D0A" w:rsidRPr="00B87D0A" w:rsidRDefault="00B87D0A" w:rsidP="00B87D0A">
      <w:pPr>
        <w:rPr>
          <w:rFonts w:ascii="Helvetica" w:hAnsi="Helvetica" w:cs="Helvetica"/>
          <w:b/>
          <w:bCs/>
          <w:color w:val="222222"/>
          <w:sz w:val="21"/>
          <w:szCs w:val="21"/>
        </w:rPr>
      </w:pPr>
    </w:p>
    <w:p w14:paraId="14CB173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4.2.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протеолитическбй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активности</w:t>
      </w:r>
    </w:p>
    <w:p w14:paraId="4E479158" w14:textId="77777777" w:rsidR="00B87D0A" w:rsidRPr="00B87D0A" w:rsidRDefault="00B87D0A" w:rsidP="00B87D0A">
      <w:pPr>
        <w:rPr>
          <w:rFonts w:ascii="Helvetica" w:hAnsi="Helvetica" w:cs="Helvetica"/>
          <w:b/>
          <w:bCs/>
          <w:color w:val="222222"/>
          <w:sz w:val="21"/>
          <w:szCs w:val="21"/>
        </w:rPr>
      </w:pPr>
    </w:p>
    <w:p w14:paraId="2A9FC56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5.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концентрации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белка</w:t>
      </w:r>
    </w:p>
    <w:p w14:paraId="4E657BA7" w14:textId="77777777" w:rsidR="00B87D0A" w:rsidRPr="00B87D0A" w:rsidRDefault="00B87D0A" w:rsidP="00B87D0A">
      <w:pPr>
        <w:rPr>
          <w:rFonts w:ascii="Helvetica" w:hAnsi="Helvetica" w:cs="Helvetica"/>
          <w:b/>
          <w:bCs/>
          <w:color w:val="222222"/>
          <w:sz w:val="21"/>
          <w:szCs w:val="21"/>
        </w:rPr>
      </w:pPr>
    </w:p>
    <w:p w14:paraId="26459115"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 </w:t>
      </w:r>
      <w:r w:rsidRPr="00B87D0A">
        <w:rPr>
          <w:rFonts w:ascii="Helvetica" w:hAnsi="Helvetica" w:cs="Helvetica" w:hint="eastAsia"/>
          <w:b/>
          <w:bCs/>
          <w:color w:val="222222"/>
          <w:sz w:val="21"/>
          <w:szCs w:val="21"/>
        </w:rPr>
        <w:t>Изучение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свойств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амилазы</w:t>
      </w:r>
    </w:p>
    <w:p w14:paraId="55DB9D2E" w14:textId="77777777" w:rsidR="00B87D0A" w:rsidRPr="00B87D0A" w:rsidRDefault="00B87D0A" w:rsidP="00B87D0A">
      <w:pPr>
        <w:rPr>
          <w:rFonts w:ascii="Helvetica" w:hAnsi="Helvetica" w:cs="Helvetica"/>
          <w:b/>
          <w:bCs/>
          <w:color w:val="222222"/>
          <w:sz w:val="21"/>
          <w:szCs w:val="21"/>
        </w:rPr>
      </w:pPr>
    </w:p>
    <w:p w14:paraId="6529E3A5"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lastRenderedPageBreak/>
        <w:t xml:space="preserve">6.1.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молекулярной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массы</w:t>
      </w:r>
    </w:p>
    <w:p w14:paraId="130F2D66" w14:textId="77777777" w:rsidR="00B87D0A" w:rsidRPr="00B87D0A" w:rsidRDefault="00B87D0A" w:rsidP="00B87D0A">
      <w:pPr>
        <w:rPr>
          <w:rFonts w:ascii="Helvetica" w:hAnsi="Helvetica" w:cs="Helvetica"/>
          <w:b/>
          <w:bCs/>
          <w:color w:val="222222"/>
          <w:sz w:val="21"/>
          <w:szCs w:val="21"/>
        </w:rPr>
      </w:pPr>
    </w:p>
    <w:p w14:paraId="484D7094"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6.1.1. </w:t>
      </w:r>
      <w:r w:rsidRPr="00B87D0A">
        <w:rPr>
          <w:rFonts w:ascii="Helvetica" w:hAnsi="Helvetica" w:cs="Helvetica" w:hint="eastAsia"/>
          <w:b/>
          <w:bCs/>
          <w:color w:val="222222"/>
          <w:sz w:val="21"/>
          <w:szCs w:val="21"/>
        </w:rPr>
        <w:t>Диск</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электрофорез</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в</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присутствии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додецил</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сульфата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натрия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окрашивание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гликопротеидов</w:t>
      </w:r>
    </w:p>
    <w:p w14:paraId="5DE4C564" w14:textId="77777777" w:rsidR="00B87D0A" w:rsidRPr="00B87D0A" w:rsidRDefault="00B87D0A" w:rsidP="00B87D0A">
      <w:pPr>
        <w:rPr>
          <w:rFonts w:ascii="Helvetica" w:hAnsi="Helvetica" w:cs="Helvetica"/>
          <w:b/>
          <w:bCs/>
          <w:color w:val="222222"/>
          <w:sz w:val="21"/>
          <w:szCs w:val="21"/>
        </w:rPr>
      </w:pPr>
    </w:p>
    <w:p w14:paraId="2C756F3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6.1.2. </w:t>
      </w:r>
      <w:r w:rsidRPr="00B87D0A">
        <w:rPr>
          <w:rFonts w:ascii="Helvetica" w:hAnsi="Helvetica" w:cs="Helvetica" w:hint="eastAsia"/>
          <w:b/>
          <w:bCs/>
          <w:color w:val="222222"/>
          <w:sz w:val="21"/>
          <w:szCs w:val="21"/>
        </w:rPr>
        <w:t>Седиментационный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анализ</w:t>
      </w:r>
    </w:p>
    <w:p w14:paraId="30374075" w14:textId="77777777" w:rsidR="00B87D0A" w:rsidRPr="00B87D0A" w:rsidRDefault="00B87D0A" w:rsidP="00B87D0A">
      <w:pPr>
        <w:rPr>
          <w:rFonts w:ascii="Helvetica" w:hAnsi="Helvetica" w:cs="Helvetica"/>
          <w:b/>
          <w:bCs/>
          <w:color w:val="222222"/>
          <w:sz w:val="21"/>
          <w:szCs w:val="21"/>
        </w:rPr>
      </w:pPr>
    </w:p>
    <w:p w14:paraId="52B08EF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6.2.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аминокислотного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состава</w:t>
      </w:r>
    </w:p>
    <w:p w14:paraId="5A685D22" w14:textId="77777777" w:rsidR="00B87D0A" w:rsidRPr="00B87D0A" w:rsidRDefault="00B87D0A" w:rsidP="00B87D0A">
      <w:pPr>
        <w:rPr>
          <w:rFonts w:ascii="Helvetica" w:hAnsi="Helvetica" w:cs="Helvetica"/>
          <w:b/>
          <w:bCs/>
          <w:color w:val="222222"/>
          <w:sz w:val="21"/>
          <w:szCs w:val="21"/>
        </w:rPr>
      </w:pPr>
    </w:p>
    <w:p w14:paraId="70C9DA48"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6.3.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карбогидратов</w:t>
      </w:r>
    </w:p>
    <w:p w14:paraId="0AC802CE" w14:textId="77777777" w:rsidR="00B87D0A" w:rsidRPr="00B87D0A" w:rsidRDefault="00B87D0A" w:rsidP="00B87D0A">
      <w:pPr>
        <w:rPr>
          <w:rFonts w:ascii="Helvetica" w:hAnsi="Helvetica" w:cs="Helvetica"/>
          <w:b/>
          <w:bCs/>
          <w:color w:val="222222"/>
          <w:sz w:val="21"/>
          <w:szCs w:val="21"/>
        </w:rPr>
      </w:pPr>
    </w:p>
    <w:p w14:paraId="36205C0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6.4. </w:t>
      </w:r>
      <w:r w:rsidRPr="00B87D0A">
        <w:rPr>
          <w:rFonts w:ascii="Helvetica" w:hAnsi="Helvetica" w:cs="Helvetica" w:hint="eastAsia"/>
          <w:b/>
          <w:bCs/>
          <w:color w:val="222222"/>
          <w:sz w:val="21"/>
          <w:szCs w:val="21"/>
        </w:rPr>
        <w:t>Изучение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зависимости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от</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рН</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температуры</w:t>
      </w:r>
    </w:p>
    <w:p w14:paraId="12780F94" w14:textId="77777777" w:rsidR="00B87D0A" w:rsidRPr="00B87D0A" w:rsidRDefault="00B87D0A" w:rsidP="00B87D0A">
      <w:pPr>
        <w:rPr>
          <w:rFonts w:ascii="Helvetica" w:hAnsi="Helvetica" w:cs="Helvetica"/>
          <w:b/>
          <w:bCs/>
          <w:color w:val="222222"/>
          <w:sz w:val="21"/>
          <w:szCs w:val="21"/>
        </w:rPr>
      </w:pPr>
    </w:p>
    <w:p w14:paraId="22FA64B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6.5. </w:t>
      </w:r>
      <w:r w:rsidRPr="00B87D0A">
        <w:rPr>
          <w:rFonts w:ascii="Helvetica" w:hAnsi="Helvetica" w:cs="Helvetica" w:hint="eastAsia"/>
          <w:b/>
          <w:bCs/>
          <w:color w:val="222222"/>
          <w:sz w:val="21"/>
          <w:szCs w:val="21"/>
        </w:rPr>
        <w:t>Изучение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стабильности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7AF703BE" w14:textId="77777777" w:rsidR="00B87D0A" w:rsidRPr="00B87D0A" w:rsidRDefault="00B87D0A" w:rsidP="00B87D0A">
      <w:pPr>
        <w:rPr>
          <w:rFonts w:ascii="Helvetica" w:hAnsi="Helvetica" w:cs="Helvetica"/>
          <w:b/>
          <w:bCs/>
          <w:color w:val="222222"/>
          <w:sz w:val="21"/>
          <w:szCs w:val="21"/>
        </w:rPr>
      </w:pPr>
    </w:p>
    <w:p w14:paraId="7157777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6.6. </w:t>
      </w:r>
      <w:r w:rsidRPr="00B87D0A">
        <w:rPr>
          <w:rFonts w:ascii="Helvetica" w:hAnsi="Helvetica" w:cs="Helvetica" w:hint="eastAsia"/>
          <w:b/>
          <w:bCs/>
          <w:color w:val="222222"/>
          <w:sz w:val="21"/>
          <w:szCs w:val="21"/>
        </w:rPr>
        <w:t>Определение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эфф</w:t>
      </w:r>
    </w:p>
    <w:p w14:paraId="43903D7F" w14:textId="77777777" w:rsidR="00B87D0A" w:rsidRPr="00B87D0A" w:rsidRDefault="00B87D0A" w:rsidP="00B87D0A">
      <w:pPr>
        <w:rPr>
          <w:rFonts w:ascii="Helvetica" w:hAnsi="Helvetica" w:cs="Helvetica"/>
          <w:b/>
          <w:bCs/>
          <w:color w:val="222222"/>
          <w:sz w:val="21"/>
          <w:szCs w:val="21"/>
        </w:rPr>
      </w:pPr>
    </w:p>
    <w:p w14:paraId="0F93FC71"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6.7. </w:t>
      </w:r>
      <w:r w:rsidRPr="00B87D0A">
        <w:rPr>
          <w:rFonts w:ascii="Helvetica" w:hAnsi="Helvetica" w:cs="Helvetica" w:hint="eastAsia"/>
          <w:b/>
          <w:bCs/>
          <w:color w:val="222222"/>
          <w:sz w:val="21"/>
          <w:szCs w:val="21"/>
        </w:rPr>
        <w:t>Изучение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субстратной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специфичности</w:t>
      </w:r>
    </w:p>
    <w:p w14:paraId="3B484395" w14:textId="77777777" w:rsidR="00B87D0A" w:rsidRPr="00B87D0A" w:rsidRDefault="00B87D0A" w:rsidP="00B87D0A">
      <w:pPr>
        <w:rPr>
          <w:rFonts w:ascii="Helvetica" w:hAnsi="Helvetica" w:cs="Helvetica"/>
          <w:b/>
          <w:bCs/>
          <w:color w:val="222222"/>
          <w:sz w:val="21"/>
          <w:szCs w:val="21"/>
        </w:rPr>
      </w:pPr>
    </w:p>
    <w:p w14:paraId="5E557E5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7. </w:t>
      </w:r>
      <w:r w:rsidRPr="00B87D0A">
        <w:rPr>
          <w:rFonts w:ascii="Helvetica" w:hAnsi="Helvetica" w:cs="Helvetica" w:hint="eastAsia"/>
          <w:b/>
          <w:bCs/>
          <w:color w:val="222222"/>
          <w:sz w:val="21"/>
          <w:szCs w:val="21"/>
        </w:rPr>
        <w:t>Реагенты</w:t>
      </w:r>
    </w:p>
    <w:p w14:paraId="10DDFB26" w14:textId="77777777" w:rsidR="00B87D0A" w:rsidRPr="00B87D0A" w:rsidRDefault="00B87D0A" w:rsidP="00B87D0A">
      <w:pPr>
        <w:rPr>
          <w:rFonts w:ascii="Helvetica" w:hAnsi="Helvetica" w:cs="Helvetica"/>
          <w:b/>
          <w:bCs/>
          <w:color w:val="222222"/>
          <w:sz w:val="21"/>
          <w:szCs w:val="21"/>
        </w:rPr>
      </w:pPr>
    </w:p>
    <w:p w14:paraId="2EF8A537"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ГЛАВА</w:t>
      </w:r>
      <w:r w:rsidRPr="00B87D0A">
        <w:rPr>
          <w:rFonts w:ascii="Helvetica" w:hAnsi="Helvetica" w:cs="Helvetica"/>
          <w:b/>
          <w:bCs/>
          <w:color w:val="222222"/>
          <w:sz w:val="21"/>
          <w:szCs w:val="21"/>
        </w:rPr>
        <w:t xml:space="preserve"> III. </w:t>
      </w:r>
      <w:r w:rsidRPr="00B87D0A">
        <w:rPr>
          <w:rFonts w:ascii="Helvetica" w:hAnsi="Helvetica" w:cs="Helvetica" w:hint="eastAsia"/>
          <w:b/>
          <w:bCs/>
          <w:color w:val="222222"/>
          <w:sz w:val="21"/>
          <w:szCs w:val="21"/>
        </w:rPr>
        <w:t>РЕЗУЛЬТАТЫ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ИХ</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ОБСУЖДЕНИЕ</w:t>
      </w:r>
    </w:p>
    <w:p w14:paraId="13E7029A" w14:textId="77777777" w:rsidR="00B87D0A" w:rsidRPr="00B87D0A" w:rsidRDefault="00B87D0A" w:rsidP="00B87D0A">
      <w:pPr>
        <w:rPr>
          <w:rFonts w:ascii="Helvetica" w:hAnsi="Helvetica" w:cs="Helvetica"/>
          <w:b/>
          <w:bCs/>
          <w:color w:val="222222"/>
          <w:sz w:val="21"/>
          <w:szCs w:val="21"/>
        </w:rPr>
      </w:pPr>
    </w:p>
    <w:p w14:paraId="205B9CB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1.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технического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препарата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w:t>
      </w:r>
    </w:p>
    <w:p w14:paraId="75972ED4" w14:textId="77777777" w:rsidR="00B87D0A" w:rsidRPr="00B87D0A" w:rsidRDefault="00B87D0A" w:rsidP="00B87D0A">
      <w:pPr>
        <w:rPr>
          <w:rFonts w:ascii="Helvetica" w:hAnsi="Helvetica" w:cs="Helvetica"/>
          <w:b/>
          <w:bCs/>
          <w:color w:val="222222"/>
          <w:sz w:val="21"/>
          <w:szCs w:val="21"/>
        </w:rPr>
      </w:pPr>
    </w:p>
    <w:p w14:paraId="43EC76DF"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 </w:t>
      </w:r>
      <w:r w:rsidRPr="00B87D0A">
        <w:rPr>
          <w:rFonts w:ascii="Helvetica" w:hAnsi="Helvetica" w:cs="Helvetica" w:hint="eastAsia"/>
          <w:b/>
          <w:bCs/>
          <w:color w:val="222222"/>
          <w:sz w:val="21"/>
          <w:szCs w:val="21"/>
        </w:rPr>
        <w:t>Получение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высокоочищенного</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препарата</w:t>
      </w:r>
    </w:p>
    <w:p w14:paraId="61992C97" w14:textId="77777777" w:rsidR="00B87D0A" w:rsidRPr="00B87D0A" w:rsidRDefault="00B87D0A" w:rsidP="00B87D0A">
      <w:pPr>
        <w:rPr>
          <w:rFonts w:ascii="Helvetica" w:hAnsi="Helvetica" w:cs="Helvetica"/>
          <w:b/>
          <w:bCs/>
          <w:color w:val="222222"/>
          <w:sz w:val="21"/>
          <w:szCs w:val="21"/>
        </w:rPr>
      </w:pPr>
    </w:p>
    <w:p w14:paraId="4C50860E"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2.1. </w:t>
      </w:r>
      <w:r w:rsidRPr="00B87D0A">
        <w:rPr>
          <w:rFonts w:ascii="Helvetica" w:hAnsi="Helvetica" w:cs="Helvetica" w:hint="eastAsia"/>
          <w:b/>
          <w:bCs/>
          <w:color w:val="222222"/>
          <w:sz w:val="21"/>
          <w:szCs w:val="21"/>
        </w:rPr>
        <w:t>Разработка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состава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сорбента</w:t>
      </w:r>
    </w:p>
    <w:p w14:paraId="4833A1D3" w14:textId="77777777" w:rsidR="00B87D0A" w:rsidRPr="00B87D0A" w:rsidRDefault="00B87D0A" w:rsidP="00B87D0A">
      <w:pPr>
        <w:rPr>
          <w:rFonts w:ascii="Helvetica" w:hAnsi="Helvetica" w:cs="Helvetica"/>
          <w:b/>
          <w:bCs/>
          <w:color w:val="222222"/>
          <w:sz w:val="21"/>
          <w:szCs w:val="21"/>
        </w:rPr>
      </w:pPr>
    </w:p>
    <w:p w14:paraId="7FD3F437"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2.2. </w:t>
      </w:r>
      <w:r w:rsidRPr="00B87D0A">
        <w:rPr>
          <w:rFonts w:ascii="Helvetica" w:hAnsi="Helvetica" w:cs="Helvetica" w:hint="eastAsia"/>
          <w:b/>
          <w:bCs/>
          <w:color w:val="222222"/>
          <w:sz w:val="21"/>
          <w:szCs w:val="21"/>
        </w:rPr>
        <w:t>Условия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сорбции</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десорбции</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014CD6A6" w14:textId="77777777" w:rsidR="00B87D0A" w:rsidRPr="00B87D0A" w:rsidRDefault="00B87D0A" w:rsidP="00B87D0A">
      <w:pPr>
        <w:rPr>
          <w:rFonts w:ascii="Helvetica" w:hAnsi="Helvetica" w:cs="Helvetica"/>
          <w:b/>
          <w:bCs/>
          <w:color w:val="222222"/>
          <w:sz w:val="21"/>
          <w:szCs w:val="21"/>
        </w:rPr>
      </w:pPr>
    </w:p>
    <w:p w14:paraId="7BD34ABC"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2.3. </w:t>
      </w:r>
      <w:r w:rsidRPr="00B87D0A">
        <w:rPr>
          <w:rFonts w:ascii="Helvetica" w:hAnsi="Helvetica" w:cs="Helvetica" w:hint="eastAsia"/>
          <w:b/>
          <w:bCs/>
          <w:color w:val="222222"/>
          <w:sz w:val="21"/>
          <w:szCs w:val="21"/>
        </w:rPr>
        <w:t>Очистка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бактериальной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уь</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p>
    <w:p w14:paraId="73E7037C" w14:textId="77777777" w:rsidR="00B87D0A" w:rsidRPr="00B87D0A" w:rsidRDefault="00B87D0A" w:rsidP="00B87D0A">
      <w:pPr>
        <w:rPr>
          <w:rFonts w:ascii="Helvetica" w:hAnsi="Helvetica" w:cs="Helvetica"/>
          <w:b/>
          <w:bCs/>
          <w:color w:val="222222"/>
          <w:sz w:val="21"/>
          <w:szCs w:val="21"/>
        </w:rPr>
      </w:pPr>
    </w:p>
    <w:p w14:paraId="007D94B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2.4. </w:t>
      </w:r>
      <w:r w:rsidRPr="00B87D0A">
        <w:rPr>
          <w:rFonts w:ascii="Helvetica" w:hAnsi="Helvetica" w:cs="Helvetica" w:hint="eastAsia"/>
          <w:b/>
          <w:bCs/>
          <w:color w:val="222222"/>
          <w:sz w:val="21"/>
          <w:szCs w:val="21"/>
        </w:rPr>
        <w:t>Изоэлектрическое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фокусирование</w:t>
      </w:r>
    </w:p>
    <w:p w14:paraId="6CBF4D9A" w14:textId="77777777" w:rsidR="00B87D0A" w:rsidRPr="00B87D0A" w:rsidRDefault="00B87D0A" w:rsidP="00B87D0A">
      <w:pPr>
        <w:rPr>
          <w:rFonts w:ascii="Helvetica" w:hAnsi="Helvetica" w:cs="Helvetica"/>
          <w:b/>
          <w:bCs/>
          <w:color w:val="222222"/>
          <w:sz w:val="21"/>
          <w:szCs w:val="21"/>
        </w:rPr>
      </w:pPr>
    </w:p>
    <w:p w14:paraId="02110955"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 </w:t>
      </w:r>
      <w:r w:rsidRPr="00B87D0A">
        <w:rPr>
          <w:rFonts w:ascii="Helvetica" w:hAnsi="Helvetica" w:cs="Helvetica" w:hint="eastAsia"/>
          <w:b/>
          <w:bCs/>
          <w:color w:val="222222"/>
          <w:sz w:val="21"/>
          <w:szCs w:val="21"/>
        </w:rPr>
        <w:t>Свойства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изоформ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амилазы</w:t>
      </w:r>
      <w:r w:rsidRPr="00B87D0A">
        <w:rPr>
          <w:rFonts w:ascii="Helvetica" w:hAnsi="Helvetica" w:cs="Helvetica"/>
          <w:b/>
          <w:bCs/>
          <w:color w:val="222222"/>
          <w:sz w:val="21"/>
          <w:szCs w:val="21"/>
        </w:rPr>
        <w:t xml:space="preserve"> 70 3.1. </w:t>
      </w:r>
      <w:r w:rsidRPr="00B87D0A">
        <w:rPr>
          <w:rFonts w:ascii="Helvetica" w:hAnsi="Helvetica" w:cs="Helvetica" w:hint="eastAsia"/>
          <w:b/>
          <w:bCs/>
          <w:color w:val="222222"/>
          <w:sz w:val="21"/>
          <w:szCs w:val="21"/>
        </w:rPr>
        <w:t>Гомогенность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молекулярная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масса</w:t>
      </w:r>
    </w:p>
    <w:p w14:paraId="629FAE9C" w14:textId="77777777" w:rsidR="00B87D0A" w:rsidRPr="00B87D0A" w:rsidRDefault="00B87D0A" w:rsidP="00B87D0A">
      <w:pPr>
        <w:rPr>
          <w:rFonts w:ascii="Helvetica" w:hAnsi="Helvetica" w:cs="Helvetica"/>
          <w:b/>
          <w:bCs/>
          <w:color w:val="222222"/>
          <w:sz w:val="21"/>
          <w:szCs w:val="21"/>
        </w:rPr>
      </w:pPr>
    </w:p>
    <w:p w14:paraId="22FA8160"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3.2. </w:t>
      </w:r>
      <w:r w:rsidRPr="00B87D0A">
        <w:rPr>
          <w:rFonts w:ascii="Helvetica" w:hAnsi="Helvetica" w:cs="Helvetica" w:hint="eastAsia"/>
          <w:b/>
          <w:bCs/>
          <w:color w:val="222222"/>
          <w:sz w:val="21"/>
          <w:szCs w:val="21"/>
        </w:rPr>
        <w:t>Аминокислотный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состав</w:t>
      </w:r>
    </w:p>
    <w:p w14:paraId="7F41FD2A" w14:textId="77777777" w:rsidR="00B87D0A" w:rsidRPr="00B87D0A" w:rsidRDefault="00B87D0A" w:rsidP="00B87D0A">
      <w:pPr>
        <w:rPr>
          <w:rFonts w:ascii="Helvetica" w:hAnsi="Helvetica" w:cs="Helvetica"/>
          <w:b/>
          <w:bCs/>
          <w:color w:val="222222"/>
          <w:sz w:val="21"/>
          <w:szCs w:val="21"/>
        </w:rPr>
      </w:pPr>
    </w:p>
    <w:p w14:paraId="219A246D"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3.3. </w:t>
      </w:r>
      <w:r w:rsidRPr="00B87D0A">
        <w:rPr>
          <w:rFonts w:ascii="Helvetica" w:hAnsi="Helvetica" w:cs="Helvetica" w:hint="eastAsia"/>
          <w:b/>
          <w:bCs/>
          <w:color w:val="222222"/>
          <w:sz w:val="21"/>
          <w:szCs w:val="21"/>
        </w:rPr>
        <w:t>Углеводный</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состав</w:t>
      </w:r>
    </w:p>
    <w:p w14:paraId="3174404A" w14:textId="77777777" w:rsidR="00B87D0A" w:rsidRPr="00B87D0A" w:rsidRDefault="00B87D0A" w:rsidP="00B87D0A">
      <w:pPr>
        <w:rPr>
          <w:rFonts w:ascii="Helvetica" w:hAnsi="Helvetica" w:cs="Helvetica"/>
          <w:b/>
          <w:bCs/>
          <w:color w:val="222222"/>
          <w:sz w:val="21"/>
          <w:szCs w:val="21"/>
        </w:rPr>
      </w:pPr>
    </w:p>
    <w:p w14:paraId="53D336CA"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3.4. </w:t>
      </w:r>
      <w:r w:rsidRPr="00B87D0A">
        <w:rPr>
          <w:rFonts w:ascii="Helvetica" w:hAnsi="Helvetica" w:cs="Helvetica" w:hint="eastAsia"/>
          <w:b/>
          <w:bCs/>
          <w:color w:val="222222"/>
          <w:sz w:val="21"/>
          <w:szCs w:val="21"/>
        </w:rPr>
        <w:t>Влияние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рН</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стабильность</w:t>
      </w:r>
    </w:p>
    <w:p w14:paraId="68E9D067" w14:textId="77777777" w:rsidR="00B87D0A" w:rsidRPr="00B87D0A" w:rsidRDefault="00B87D0A" w:rsidP="00B87D0A">
      <w:pPr>
        <w:rPr>
          <w:rFonts w:ascii="Helvetica" w:hAnsi="Helvetica" w:cs="Helvetica"/>
          <w:b/>
          <w:bCs/>
          <w:color w:val="222222"/>
          <w:sz w:val="21"/>
          <w:szCs w:val="21"/>
        </w:rPr>
      </w:pPr>
    </w:p>
    <w:p w14:paraId="6CECE445"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3.5. </w:t>
      </w:r>
      <w:r w:rsidRPr="00B87D0A">
        <w:rPr>
          <w:rFonts w:ascii="Helvetica" w:hAnsi="Helvetica" w:cs="Helvetica" w:hint="eastAsia"/>
          <w:b/>
          <w:bCs/>
          <w:color w:val="222222"/>
          <w:sz w:val="21"/>
          <w:szCs w:val="21"/>
        </w:rPr>
        <w:t>Влияние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температуры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на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стабильность</w:t>
      </w:r>
    </w:p>
    <w:p w14:paraId="56FE17A3" w14:textId="77777777" w:rsidR="00B87D0A" w:rsidRPr="00B87D0A" w:rsidRDefault="00B87D0A" w:rsidP="00B87D0A">
      <w:pPr>
        <w:rPr>
          <w:rFonts w:ascii="Helvetica" w:hAnsi="Helvetica" w:cs="Helvetica"/>
          <w:b/>
          <w:bCs/>
          <w:color w:val="222222"/>
          <w:sz w:val="21"/>
          <w:szCs w:val="21"/>
        </w:rPr>
      </w:pPr>
    </w:p>
    <w:p w14:paraId="6CDDA9B2"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3.6. </w:t>
      </w:r>
      <w:r w:rsidRPr="00B87D0A">
        <w:rPr>
          <w:rFonts w:ascii="Helvetica" w:hAnsi="Helvetica" w:cs="Helvetica" w:hint="eastAsia"/>
          <w:b/>
          <w:bCs/>
          <w:color w:val="222222"/>
          <w:sz w:val="21"/>
          <w:szCs w:val="21"/>
        </w:rPr>
        <w:t>Субстратная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специфичность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продукты</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гидролиза</w:t>
      </w:r>
      <w:r w:rsidRPr="00B87D0A">
        <w:rPr>
          <w:rFonts w:ascii="Helvetica" w:hAnsi="Helvetica" w:cs="Helvetica"/>
          <w:b/>
          <w:bCs/>
          <w:color w:val="222222"/>
          <w:sz w:val="21"/>
          <w:szCs w:val="21"/>
        </w:rPr>
        <w:t xml:space="preserve"> 81 </w:t>
      </w:r>
      <w:r w:rsidRPr="00B87D0A">
        <w:rPr>
          <w:rFonts w:ascii="Helvetica" w:hAnsi="Helvetica" w:cs="Helvetica" w:hint="eastAsia"/>
          <w:b/>
          <w:bCs/>
          <w:color w:val="222222"/>
          <w:sz w:val="21"/>
          <w:szCs w:val="21"/>
        </w:rPr>
        <w:t>ВЫВОДЫ</w:t>
      </w:r>
      <w:r w:rsidRPr="00B87D0A">
        <w:rPr>
          <w:rFonts w:ascii="Helvetica" w:hAnsi="Helvetica" w:cs="Helvetica"/>
          <w:b/>
          <w:bCs/>
          <w:color w:val="222222"/>
          <w:sz w:val="21"/>
          <w:szCs w:val="21"/>
        </w:rPr>
        <w:t xml:space="preserve"> 88 </w:t>
      </w:r>
      <w:r w:rsidRPr="00B87D0A">
        <w:rPr>
          <w:rFonts w:ascii="Helvetica" w:hAnsi="Helvetica" w:cs="Helvetica" w:hint="eastAsia"/>
          <w:b/>
          <w:bCs/>
          <w:color w:val="222222"/>
          <w:sz w:val="21"/>
          <w:szCs w:val="21"/>
        </w:rPr>
        <w:t>СПИСОК</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ЛИТЕРАТУРЫ</w:t>
      </w:r>
    </w:p>
    <w:p w14:paraId="0EC3F792" w14:textId="77777777" w:rsidR="00B87D0A" w:rsidRPr="00B87D0A" w:rsidRDefault="00B87D0A" w:rsidP="00B87D0A">
      <w:pPr>
        <w:rPr>
          <w:rFonts w:ascii="Helvetica" w:hAnsi="Helvetica" w:cs="Helvetica"/>
          <w:b/>
          <w:bCs/>
          <w:color w:val="222222"/>
          <w:sz w:val="21"/>
          <w:szCs w:val="21"/>
        </w:rPr>
      </w:pPr>
    </w:p>
    <w:p w14:paraId="0EFD50B8"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СОКРАЩЕНИЯ</w:t>
      </w:r>
    </w:p>
    <w:p w14:paraId="270E4A8F" w14:textId="77777777" w:rsidR="00B87D0A" w:rsidRPr="00B87D0A" w:rsidRDefault="00B87D0A" w:rsidP="00B87D0A">
      <w:pPr>
        <w:rPr>
          <w:rFonts w:ascii="Helvetica" w:hAnsi="Helvetica" w:cs="Helvetica"/>
          <w:b/>
          <w:bCs/>
          <w:color w:val="222222"/>
          <w:sz w:val="21"/>
          <w:szCs w:val="21"/>
        </w:rPr>
      </w:pPr>
    </w:p>
    <w:p w14:paraId="6A4F0DC3"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ПА</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протеолитическая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активность</w:t>
      </w:r>
    </w:p>
    <w:p w14:paraId="75CFEC6B" w14:textId="77777777" w:rsidR="00B87D0A" w:rsidRPr="00B87D0A" w:rsidRDefault="00B87D0A" w:rsidP="00B87D0A">
      <w:pPr>
        <w:rPr>
          <w:rFonts w:ascii="Helvetica" w:hAnsi="Helvetica" w:cs="Helvetica"/>
          <w:b/>
          <w:bCs/>
          <w:color w:val="222222"/>
          <w:sz w:val="21"/>
          <w:szCs w:val="21"/>
        </w:rPr>
      </w:pPr>
    </w:p>
    <w:p w14:paraId="44ADCB5E"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hint="eastAsia"/>
          <w:b/>
          <w:bCs/>
          <w:color w:val="222222"/>
          <w:sz w:val="21"/>
          <w:szCs w:val="21"/>
        </w:rPr>
        <w:t>ДЭАЭ</w:t>
      </w:r>
      <w:r w:rsidRPr="00B87D0A">
        <w:rPr>
          <w:rFonts w:ascii="Helvetica" w:hAnsi="Helvetica" w:cs="Helvetica"/>
          <w:b/>
          <w:bCs/>
          <w:color w:val="222222"/>
          <w:sz w:val="21"/>
          <w:szCs w:val="21"/>
        </w:rPr>
        <w:t>-</w:t>
      </w:r>
      <w:r w:rsidRPr="00B87D0A">
        <w:rPr>
          <w:rFonts w:ascii="Helvetica" w:hAnsi="Helvetica" w:cs="Helvetica" w:hint="eastAsia"/>
          <w:b/>
          <w:bCs/>
          <w:color w:val="222222"/>
          <w:sz w:val="21"/>
          <w:szCs w:val="21"/>
        </w:rPr>
        <w:t>целлюлоза</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диэтиламиноэтилцеллюлоза</w:t>
      </w:r>
    </w:p>
    <w:p w14:paraId="5A5FB0C9" w14:textId="77777777" w:rsidR="00B87D0A" w:rsidRPr="00B87D0A" w:rsidRDefault="00B87D0A" w:rsidP="00B87D0A">
      <w:pPr>
        <w:rPr>
          <w:rFonts w:ascii="Helvetica" w:hAnsi="Helvetica" w:cs="Helvetica"/>
          <w:b/>
          <w:bCs/>
          <w:color w:val="222222"/>
          <w:sz w:val="21"/>
          <w:szCs w:val="21"/>
        </w:rPr>
      </w:pPr>
    </w:p>
    <w:p w14:paraId="240DEE7B" w14:textId="77777777" w:rsidR="00B87D0A" w:rsidRPr="00B87D0A" w:rsidRDefault="00B87D0A" w:rsidP="00B87D0A">
      <w:pPr>
        <w:rPr>
          <w:rFonts w:ascii="Helvetica" w:hAnsi="Helvetica" w:cs="Helvetica"/>
          <w:b/>
          <w:bCs/>
          <w:color w:val="222222"/>
          <w:sz w:val="21"/>
          <w:szCs w:val="21"/>
        </w:rPr>
      </w:pPr>
      <w:r w:rsidRPr="00B87D0A">
        <w:rPr>
          <w:rFonts w:ascii="Helvetica" w:hAnsi="Helvetica" w:cs="Helvetica"/>
          <w:b/>
          <w:bCs/>
          <w:color w:val="222222"/>
          <w:sz w:val="21"/>
          <w:szCs w:val="21"/>
        </w:rPr>
        <w:t xml:space="preserve">280 ~ </w:t>
      </w:r>
      <w:r w:rsidRPr="00B87D0A">
        <w:rPr>
          <w:rFonts w:ascii="Helvetica" w:hAnsi="Helvetica" w:cs="Helvetica" w:hint="eastAsia"/>
          <w:b/>
          <w:bCs/>
          <w:color w:val="222222"/>
          <w:sz w:val="21"/>
          <w:szCs w:val="21"/>
        </w:rPr>
        <w:t>поглощение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света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образцом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при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длине</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волны</w:t>
      </w:r>
      <w:r w:rsidRPr="00B87D0A">
        <w:rPr>
          <w:rFonts w:ascii="Helvetica" w:hAnsi="Helvetica" w:cs="Helvetica"/>
          <w:b/>
          <w:bCs/>
          <w:color w:val="222222"/>
          <w:sz w:val="21"/>
          <w:szCs w:val="21"/>
        </w:rPr>
        <w:t xml:space="preserve"> 280 </w:t>
      </w:r>
      <w:r w:rsidRPr="00B87D0A">
        <w:rPr>
          <w:rFonts w:ascii="Helvetica" w:hAnsi="Helvetica" w:cs="Helvetica" w:hint="eastAsia"/>
          <w:b/>
          <w:bCs/>
          <w:color w:val="222222"/>
          <w:sz w:val="21"/>
          <w:szCs w:val="21"/>
        </w:rPr>
        <w:t>нм</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эфф</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эФФективная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константа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Михаэлиса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кин</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конс</w:t>
      </w:r>
      <w:r w:rsidRPr="00B87D0A">
        <w:rPr>
          <w:rFonts w:ascii="Helvetica" w:hAnsi="Helvetica" w:cs="Helvetica" w:hint="eastAsia"/>
          <w:b/>
          <w:bCs/>
          <w:color w:val="222222"/>
          <w:sz w:val="21"/>
          <w:szCs w:val="21"/>
        </w:rPr>
        <w:lastRenderedPageBreak/>
        <w:t>танта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скорости</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инактивации</w:t>
      </w:r>
    </w:p>
    <w:p w14:paraId="4582A7E5" w14:textId="77777777" w:rsidR="00B87D0A" w:rsidRPr="00B87D0A" w:rsidRDefault="00B87D0A" w:rsidP="00B87D0A">
      <w:pPr>
        <w:rPr>
          <w:rFonts w:ascii="Helvetica" w:hAnsi="Helvetica" w:cs="Helvetica"/>
          <w:b/>
          <w:bCs/>
          <w:color w:val="222222"/>
          <w:sz w:val="21"/>
          <w:szCs w:val="21"/>
        </w:rPr>
      </w:pPr>
    </w:p>
    <w:p w14:paraId="109CC004" w14:textId="406FD369" w:rsidR="00484EB4" w:rsidRPr="00B87D0A" w:rsidRDefault="00B87D0A" w:rsidP="00B87D0A">
      <w:r w:rsidRPr="00B87D0A">
        <w:rPr>
          <w:rFonts w:ascii="Helvetica" w:hAnsi="Helvetica" w:cs="Helvetica"/>
          <w:b/>
          <w:bCs/>
          <w:color w:val="222222"/>
          <w:sz w:val="21"/>
          <w:szCs w:val="21"/>
        </w:rPr>
        <w:t xml:space="preserve">V - </w:t>
      </w:r>
      <w:r w:rsidRPr="00B87D0A">
        <w:rPr>
          <w:rFonts w:ascii="Helvetica" w:hAnsi="Helvetica" w:cs="Helvetica" w:hint="eastAsia"/>
          <w:b/>
          <w:bCs/>
          <w:color w:val="222222"/>
          <w:sz w:val="21"/>
          <w:szCs w:val="21"/>
        </w:rPr>
        <w:t>начальная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скорость</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реакции</w:t>
      </w:r>
      <w:r w:rsidRPr="00B87D0A">
        <w:rPr>
          <w:rFonts w:ascii="Helvetica" w:hAnsi="Helvetica" w:cs="Helvetica"/>
          <w:b/>
          <w:bCs/>
          <w:color w:val="222222"/>
          <w:sz w:val="21"/>
          <w:szCs w:val="21"/>
        </w:rPr>
        <w:t xml:space="preserve"> pi - </w:t>
      </w:r>
      <w:r w:rsidRPr="00B87D0A">
        <w:rPr>
          <w:rFonts w:ascii="Helvetica" w:hAnsi="Helvetica" w:cs="Helvetica" w:hint="eastAsia"/>
          <w:b/>
          <w:bCs/>
          <w:color w:val="222222"/>
          <w:sz w:val="21"/>
          <w:szCs w:val="21"/>
        </w:rPr>
        <w:t>изоэлектрическая</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точка</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трис</w:t>
      </w:r>
      <w:r w:rsidRPr="00B87D0A">
        <w:rPr>
          <w:rFonts w:ascii="Helvetica" w:hAnsi="Helvetica" w:cs="Helvetica"/>
          <w:b/>
          <w:bCs/>
          <w:color w:val="222222"/>
          <w:sz w:val="21"/>
          <w:szCs w:val="21"/>
        </w:rPr>
        <w:t xml:space="preserve"> - 2-</w:t>
      </w:r>
      <w:r w:rsidRPr="00B87D0A">
        <w:rPr>
          <w:rFonts w:ascii="Helvetica" w:hAnsi="Helvetica" w:cs="Helvetica" w:hint="eastAsia"/>
          <w:b/>
          <w:bCs/>
          <w:color w:val="222222"/>
          <w:sz w:val="21"/>
          <w:szCs w:val="21"/>
        </w:rPr>
        <w:t>амино</w:t>
      </w:r>
      <w:r w:rsidRPr="00B87D0A">
        <w:rPr>
          <w:rFonts w:ascii="Helvetica" w:hAnsi="Helvetica" w:cs="Helvetica"/>
          <w:b/>
          <w:bCs/>
          <w:color w:val="222222"/>
          <w:sz w:val="21"/>
          <w:szCs w:val="21"/>
        </w:rPr>
        <w:t>-2-</w:t>
      </w:r>
      <w:r w:rsidRPr="00B87D0A">
        <w:rPr>
          <w:rFonts w:ascii="Helvetica" w:hAnsi="Helvetica" w:cs="Helvetica" w:hint="eastAsia"/>
          <w:b/>
          <w:bCs/>
          <w:color w:val="222222"/>
          <w:sz w:val="21"/>
          <w:szCs w:val="21"/>
        </w:rPr>
        <w:t>гидроксиметилпропан</w:t>
      </w:r>
      <w:r w:rsidRPr="00B87D0A">
        <w:rPr>
          <w:rFonts w:ascii="Helvetica" w:hAnsi="Helvetica" w:cs="Helvetica"/>
          <w:b/>
          <w:bCs/>
          <w:color w:val="222222"/>
          <w:sz w:val="21"/>
          <w:szCs w:val="21"/>
        </w:rPr>
        <w:t xml:space="preserve"> -1,3 - </w:t>
      </w:r>
      <w:r w:rsidRPr="00B87D0A">
        <w:rPr>
          <w:rFonts w:ascii="Helvetica" w:hAnsi="Helvetica" w:cs="Helvetica" w:hint="eastAsia"/>
          <w:b/>
          <w:bCs/>
          <w:color w:val="222222"/>
          <w:sz w:val="21"/>
          <w:szCs w:val="21"/>
        </w:rPr>
        <w:t>диол</w:t>
      </w:r>
      <w:r w:rsidRPr="00B87D0A">
        <w:rPr>
          <w:rFonts w:ascii="Helvetica" w:hAnsi="Helvetica" w:cs="Helvetica"/>
          <w:b/>
          <w:bCs/>
          <w:color w:val="222222"/>
          <w:sz w:val="21"/>
          <w:szCs w:val="21"/>
        </w:rPr>
        <w:t xml:space="preserve"> </w:t>
      </w:r>
      <w:r w:rsidRPr="00B87D0A">
        <w:rPr>
          <w:rFonts w:ascii="Helvetica" w:hAnsi="Helvetica" w:cs="Helvetica" w:hint="eastAsia"/>
          <w:b/>
          <w:bCs/>
          <w:color w:val="222222"/>
          <w:sz w:val="21"/>
          <w:szCs w:val="21"/>
        </w:rPr>
        <w:t>КМ</w:t>
      </w:r>
      <w:r w:rsidRPr="00B87D0A">
        <w:rPr>
          <w:rFonts w:ascii="Helvetica" w:hAnsi="Helvetica" w:cs="Helvetica"/>
          <w:b/>
          <w:bCs/>
          <w:color w:val="222222"/>
          <w:sz w:val="21"/>
          <w:szCs w:val="21"/>
        </w:rPr>
        <w:t xml:space="preserve"> - </w:t>
      </w:r>
      <w:r w:rsidRPr="00B87D0A">
        <w:rPr>
          <w:rFonts w:ascii="Helvetica" w:hAnsi="Helvetica" w:cs="Helvetica" w:hint="eastAsia"/>
          <w:b/>
          <w:bCs/>
          <w:color w:val="222222"/>
          <w:sz w:val="21"/>
          <w:szCs w:val="21"/>
        </w:rPr>
        <w:t>карбоксиметил</w:t>
      </w:r>
    </w:p>
    <w:sectPr w:rsidR="00484EB4" w:rsidRPr="00B87D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805C" w14:textId="77777777" w:rsidR="003317A3" w:rsidRDefault="003317A3">
      <w:pPr>
        <w:spacing w:after="0" w:line="240" w:lineRule="auto"/>
      </w:pPr>
      <w:r>
        <w:separator/>
      </w:r>
    </w:p>
  </w:endnote>
  <w:endnote w:type="continuationSeparator" w:id="0">
    <w:p w14:paraId="53DFDD8F" w14:textId="77777777" w:rsidR="003317A3" w:rsidRDefault="0033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519A" w14:textId="77777777" w:rsidR="003317A3" w:rsidRDefault="003317A3"/>
    <w:p w14:paraId="519954CA" w14:textId="77777777" w:rsidR="003317A3" w:rsidRDefault="003317A3"/>
    <w:p w14:paraId="0256AD0B" w14:textId="77777777" w:rsidR="003317A3" w:rsidRDefault="003317A3"/>
    <w:p w14:paraId="52392270" w14:textId="77777777" w:rsidR="003317A3" w:rsidRDefault="003317A3"/>
    <w:p w14:paraId="74EAF94E" w14:textId="77777777" w:rsidR="003317A3" w:rsidRDefault="003317A3"/>
    <w:p w14:paraId="756B1547" w14:textId="77777777" w:rsidR="003317A3" w:rsidRDefault="003317A3"/>
    <w:p w14:paraId="281C2D05" w14:textId="77777777" w:rsidR="003317A3" w:rsidRDefault="003317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B6A7F" wp14:editId="26116E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009F" w14:textId="77777777" w:rsidR="003317A3" w:rsidRDefault="00331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B6A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E3009F" w14:textId="77777777" w:rsidR="003317A3" w:rsidRDefault="00331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7E5C4" w14:textId="77777777" w:rsidR="003317A3" w:rsidRDefault="003317A3"/>
    <w:p w14:paraId="50367EF2" w14:textId="77777777" w:rsidR="003317A3" w:rsidRDefault="003317A3"/>
    <w:p w14:paraId="55B0F596" w14:textId="77777777" w:rsidR="003317A3" w:rsidRDefault="003317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66E2B" wp14:editId="42AD0B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7D83" w14:textId="77777777" w:rsidR="003317A3" w:rsidRDefault="003317A3"/>
                          <w:p w14:paraId="29C3E58E" w14:textId="77777777" w:rsidR="003317A3" w:rsidRDefault="00331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66E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087D83" w14:textId="77777777" w:rsidR="003317A3" w:rsidRDefault="003317A3"/>
                    <w:p w14:paraId="29C3E58E" w14:textId="77777777" w:rsidR="003317A3" w:rsidRDefault="00331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A5602" w14:textId="77777777" w:rsidR="003317A3" w:rsidRDefault="003317A3"/>
    <w:p w14:paraId="6D524E62" w14:textId="77777777" w:rsidR="003317A3" w:rsidRDefault="003317A3">
      <w:pPr>
        <w:rPr>
          <w:sz w:val="2"/>
          <w:szCs w:val="2"/>
        </w:rPr>
      </w:pPr>
    </w:p>
    <w:p w14:paraId="099606A2" w14:textId="77777777" w:rsidR="003317A3" w:rsidRDefault="003317A3"/>
    <w:p w14:paraId="5B892B9F" w14:textId="77777777" w:rsidR="003317A3" w:rsidRDefault="003317A3">
      <w:pPr>
        <w:spacing w:after="0" w:line="240" w:lineRule="auto"/>
      </w:pPr>
    </w:p>
  </w:footnote>
  <w:footnote w:type="continuationSeparator" w:id="0">
    <w:p w14:paraId="18313F3F" w14:textId="77777777" w:rsidR="003317A3" w:rsidRDefault="00331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A3"/>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203718</TotalTime>
  <Pages>6</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1357</cp:revision>
  <cp:lastPrinted>2009-02-06T05:36:00Z</cp:lastPrinted>
  <dcterms:created xsi:type="dcterms:W3CDTF">2024-01-07T13:43:00Z</dcterms:created>
  <dcterms:modified xsi:type="dcterms:W3CDTF">2025-11-09T21:12:00Z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