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ЗАГОРОДНЮК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ВЛАДИСЛАВА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ЄВГЕНІВНА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Назва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дисертаційної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роботи</w:t>
      </w:r>
      <w:r w:rsidRPr="001D4E86">
        <w:rPr>
          <w:rFonts w:ascii="Cambria" w:eastAsia="Cambria" w:hAnsi="Cambria" w:cs="Cambria"/>
          <w:b/>
          <w:bCs/>
          <w:color w:val="000000"/>
          <w:kern w:val="0"/>
          <w:sz w:val="18"/>
          <w:szCs w:val="18"/>
          <w:lang w:eastAsia="ru-RU" w:bidi="ru-RU"/>
        </w:rPr>
        <w:t>: "</w:t>
      </w:r>
      <w:r w:rsidRPr="001D4E86">
        <w:rPr>
          <w:rFonts w:ascii="Cambria" w:eastAsia="Cambria" w:hAnsi="Cambria" w:cs="Cambria" w:hint="eastAsia"/>
          <w:b/>
          <w:bCs/>
          <w:color w:val="000000"/>
          <w:kern w:val="0"/>
          <w:sz w:val="18"/>
          <w:szCs w:val="18"/>
          <w:lang w:eastAsia="ru-RU" w:bidi="ru-RU"/>
        </w:rPr>
        <w:t>СТАНОВЛЕННЯ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ПЕРСПЕКТИВИ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ТЕЛЕБАЧЕННІ</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p>
    <w:p w:rsidR="001D4E86" w:rsidRPr="001D4E86" w:rsidRDefault="001D4E86" w:rsidP="001D4E86">
      <w:pPr>
        <w:rPr>
          <w:rFonts w:ascii="Cambria" w:eastAsia="Cambria" w:hAnsi="Cambria" w:cs="Cambria"/>
          <w:b/>
          <w:bCs/>
          <w:color w:val="000000"/>
          <w:kern w:val="0"/>
          <w:sz w:val="18"/>
          <w:szCs w:val="18"/>
          <w:lang w:eastAsia="ru-RU" w:bidi="ru-RU"/>
        </w:rPr>
      </w:pPr>
    </w:p>
    <w:p w:rsidR="001D4E86" w:rsidRPr="001D4E86" w:rsidRDefault="001D4E86" w:rsidP="001D4E86">
      <w:pPr>
        <w:rPr>
          <w:rFonts w:ascii="Cambria" w:eastAsia="Cambria" w:hAnsi="Cambria" w:cs="Cambria"/>
          <w:b/>
          <w:bCs/>
          <w:color w:val="000000"/>
          <w:kern w:val="0"/>
          <w:sz w:val="18"/>
          <w:szCs w:val="18"/>
          <w:lang w:eastAsia="ru-RU" w:bidi="ru-RU"/>
        </w:rPr>
      </w:pP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КИЇВСЬКИЙ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НАЦІОНАЛЬНИЙ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УНІВЕРСИТЕТ</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ІМЕНІ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ТАРАСА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ШЕВЧЕНКА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ІНСТИТУТ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ЖУРНАЛІСТИКИ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Кафедра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радіомовлення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правах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рукопису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ЗАГОРОДНЮК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ВЛАДИСЛАВА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ЄВГЕНІВНА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УДК</w:t>
      </w:r>
      <w:r w:rsidRPr="001D4E86">
        <w:rPr>
          <w:rFonts w:ascii="Cambria" w:eastAsia="Cambria" w:hAnsi="Cambria" w:cs="Cambria"/>
          <w:b/>
          <w:bCs/>
          <w:color w:val="000000"/>
          <w:kern w:val="0"/>
          <w:sz w:val="18"/>
          <w:szCs w:val="18"/>
          <w:lang w:eastAsia="ru-RU" w:bidi="ru-RU"/>
        </w:rPr>
        <w:t>: 007:[654.197+316.658](477)</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СТАНОВЛЕННЯ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ПЕРСПЕКТИВИ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УКРАЇНСЬКОМУ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27.00.06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Прикладні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Дисертація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здобуття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ступеня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кандидата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комунікацій</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Науковий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керівник</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Єлісовенко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Юрій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Петрович</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кандидат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педагогічних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доцент</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Київ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2015</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ЗМІСТ</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ВСТУП…………………………………………………………………</w:t>
      </w:r>
      <w:r w:rsidRPr="001D4E86">
        <w:rPr>
          <w:rFonts w:ascii="Cambria" w:eastAsia="Cambria" w:hAnsi="Cambria" w:cs="Cambria"/>
          <w:b/>
          <w:bCs/>
          <w:color w:val="000000"/>
          <w:kern w:val="0"/>
          <w:sz w:val="18"/>
          <w:szCs w:val="18"/>
          <w:lang w:eastAsia="ru-RU" w:bidi="ru-RU"/>
        </w:rPr>
        <w:t>. 4</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РОЗДІЛ</w:t>
      </w:r>
      <w:r w:rsidRPr="001D4E86">
        <w:rPr>
          <w:rFonts w:ascii="Cambria" w:eastAsia="Cambria" w:hAnsi="Cambria" w:cs="Cambria"/>
          <w:b/>
          <w:bCs/>
          <w:color w:val="000000"/>
          <w:kern w:val="0"/>
          <w:sz w:val="18"/>
          <w:szCs w:val="18"/>
          <w:lang w:eastAsia="ru-RU" w:bidi="ru-RU"/>
        </w:rPr>
        <w:t xml:space="preserve"> 1. </w:t>
      </w:r>
      <w:r w:rsidRPr="001D4E86">
        <w:rPr>
          <w:rFonts w:ascii="Cambria" w:eastAsia="Cambria" w:hAnsi="Cambria" w:cs="Cambria" w:hint="eastAsia"/>
          <w:b/>
          <w:bCs/>
          <w:color w:val="000000"/>
          <w:kern w:val="0"/>
          <w:sz w:val="18"/>
          <w:szCs w:val="18"/>
          <w:lang w:eastAsia="ru-RU" w:bidi="ru-RU"/>
        </w:rPr>
        <w:t>ІСТОРИЧНЕ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ТЕОРЕТИЧНЕ</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ОСМИСЛЕННЯ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15</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1.1. </w:t>
      </w:r>
      <w:r w:rsidRPr="001D4E86">
        <w:rPr>
          <w:rFonts w:ascii="Cambria" w:eastAsia="Cambria" w:hAnsi="Cambria" w:cs="Cambria" w:hint="eastAsia"/>
          <w:b/>
          <w:bCs/>
          <w:color w:val="000000"/>
          <w:kern w:val="0"/>
          <w:sz w:val="18"/>
          <w:szCs w:val="18"/>
          <w:lang w:eastAsia="ru-RU" w:bidi="ru-RU"/>
        </w:rPr>
        <w:t>Поява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розвиток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наявні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сфери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форми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реалізації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15</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1.2. </w:t>
      </w:r>
      <w:r w:rsidRPr="001D4E86">
        <w:rPr>
          <w:rFonts w:ascii="Cambria" w:eastAsia="Cambria" w:hAnsi="Cambria" w:cs="Cambria" w:hint="eastAsia"/>
          <w:b/>
          <w:bCs/>
          <w:color w:val="000000"/>
          <w:kern w:val="0"/>
          <w:sz w:val="18"/>
          <w:szCs w:val="18"/>
          <w:lang w:eastAsia="ru-RU" w:bidi="ru-RU"/>
        </w:rPr>
        <w:t>Історіографія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Дефініції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поняття…………………………………………</w:t>
      </w:r>
      <w:r w:rsidRPr="001D4E86">
        <w:rPr>
          <w:rFonts w:ascii="Cambria" w:eastAsia="Cambria" w:hAnsi="Cambria" w:cs="Cambria"/>
          <w:b/>
          <w:bCs/>
          <w:color w:val="000000"/>
          <w:kern w:val="0"/>
          <w:sz w:val="18"/>
          <w:szCs w:val="18"/>
          <w:lang w:eastAsia="ru-RU" w:bidi="ru-RU"/>
        </w:rPr>
        <w:t xml:space="preserve"> 29</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1.3. </w:t>
      </w:r>
      <w:r w:rsidRPr="001D4E86">
        <w:rPr>
          <w:rFonts w:ascii="Cambria" w:eastAsia="Cambria" w:hAnsi="Cambria" w:cs="Cambria" w:hint="eastAsia"/>
          <w:b/>
          <w:bCs/>
          <w:color w:val="000000"/>
          <w:kern w:val="0"/>
          <w:sz w:val="18"/>
          <w:szCs w:val="18"/>
          <w:lang w:eastAsia="ru-RU" w:bidi="ru-RU"/>
        </w:rPr>
        <w:t>Комунікаційні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підходи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педагогіки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тлумачення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теоретичних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52</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Висновки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розділу</w:t>
      </w:r>
      <w:r w:rsidRPr="001D4E86">
        <w:rPr>
          <w:rFonts w:ascii="Cambria" w:eastAsia="Cambria" w:hAnsi="Cambria" w:cs="Cambria"/>
          <w:b/>
          <w:bCs/>
          <w:color w:val="000000"/>
          <w:kern w:val="0"/>
          <w:sz w:val="18"/>
          <w:szCs w:val="18"/>
          <w:lang w:eastAsia="ru-RU" w:bidi="ru-RU"/>
        </w:rPr>
        <w:t xml:space="preserve"> 1</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62</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РОЗДІЛ</w:t>
      </w:r>
      <w:r w:rsidRPr="001D4E86">
        <w:rPr>
          <w:rFonts w:ascii="Cambria" w:eastAsia="Cambria" w:hAnsi="Cambria" w:cs="Cambria"/>
          <w:b/>
          <w:bCs/>
          <w:color w:val="000000"/>
          <w:kern w:val="0"/>
          <w:sz w:val="18"/>
          <w:szCs w:val="18"/>
          <w:lang w:eastAsia="ru-RU" w:bidi="ru-RU"/>
        </w:rPr>
        <w:t xml:space="preserve"> 2. </w:t>
      </w:r>
      <w:r w:rsidRPr="001D4E86">
        <w:rPr>
          <w:rFonts w:ascii="Cambria" w:eastAsia="Cambria" w:hAnsi="Cambria" w:cs="Cambria" w:hint="eastAsia"/>
          <w:b/>
          <w:bCs/>
          <w:color w:val="000000"/>
          <w:kern w:val="0"/>
          <w:sz w:val="18"/>
          <w:szCs w:val="18"/>
          <w:lang w:eastAsia="ru-RU" w:bidi="ru-RU"/>
        </w:rPr>
        <w:t>ПРАКТИКА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ТЕЛЕБАЧЕННІ………</w:t>
      </w:r>
      <w:r w:rsidRPr="001D4E86">
        <w:rPr>
          <w:rFonts w:ascii="Cambria" w:eastAsia="Cambria" w:hAnsi="Cambria" w:cs="Cambria"/>
          <w:b/>
          <w:bCs/>
          <w:color w:val="000000"/>
          <w:kern w:val="0"/>
          <w:sz w:val="18"/>
          <w:szCs w:val="18"/>
          <w:lang w:eastAsia="ru-RU" w:bidi="ru-RU"/>
        </w:rPr>
        <w:t>........ 64</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2.1. </w:t>
      </w:r>
      <w:r w:rsidRPr="001D4E86">
        <w:rPr>
          <w:rFonts w:ascii="Cambria" w:eastAsia="Cambria" w:hAnsi="Cambria" w:cs="Cambria" w:hint="eastAsia"/>
          <w:b/>
          <w:bCs/>
          <w:color w:val="000000"/>
          <w:kern w:val="0"/>
          <w:sz w:val="18"/>
          <w:szCs w:val="18"/>
          <w:lang w:eastAsia="ru-RU" w:bidi="ru-RU"/>
        </w:rPr>
        <w:t>Використання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елементів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програмах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українських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загальнонаціональних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телевізійних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каналів………………</w:t>
      </w:r>
      <w:r w:rsidRPr="001D4E86">
        <w:rPr>
          <w:rFonts w:ascii="Cambria" w:eastAsia="Cambria" w:hAnsi="Cambria" w:cs="Cambria"/>
          <w:b/>
          <w:bCs/>
          <w:color w:val="000000"/>
          <w:kern w:val="0"/>
          <w:sz w:val="18"/>
          <w:szCs w:val="18"/>
          <w:lang w:eastAsia="ru-RU" w:bidi="ru-RU"/>
        </w:rPr>
        <w:t>. 64</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2.2. </w:t>
      </w:r>
      <w:r w:rsidRPr="001D4E86">
        <w:rPr>
          <w:rFonts w:ascii="Cambria" w:eastAsia="Cambria" w:hAnsi="Cambria" w:cs="Cambria" w:hint="eastAsia"/>
          <w:b/>
          <w:bCs/>
          <w:color w:val="000000"/>
          <w:kern w:val="0"/>
          <w:sz w:val="18"/>
          <w:szCs w:val="18"/>
          <w:lang w:eastAsia="ru-RU" w:bidi="ru-RU"/>
        </w:rPr>
        <w:t>Функціонування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контент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спеціалізованих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телеканалів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“Піксель”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“Плюсплюс”………………………………………………………………</w:t>
      </w:r>
      <w:r w:rsidRPr="001D4E86">
        <w:rPr>
          <w:rFonts w:ascii="Cambria" w:eastAsia="Cambria" w:hAnsi="Cambria" w:cs="Cambria"/>
          <w:b/>
          <w:bCs/>
          <w:color w:val="000000"/>
          <w:kern w:val="0"/>
          <w:sz w:val="18"/>
          <w:szCs w:val="18"/>
          <w:lang w:eastAsia="ru-RU" w:bidi="ru-RU"/>
        </w:rPr>
        <w:t>.. 75</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2.3. </w:t>
      </w:r>
      <w:r w:rsidRPr="001D4E86">
        <w:rPr>
          <w:rFonts w:ascii="Cambria" w:eastAsia="Cambria" w:hAnsi="Cambria" w:cs="Cambria" w:hint="eastAsia"/>
          <w:b/>
          <w:bCs/>
          <w:color w:val="000000"/>
          <w:kern w:val="0"/>
          <w:sz w:val="18"/>
          <w:szCs w:val="18"/>
          <w:lang w:eastAsia="ru-RU" w:bidi="ru-RU"/>
        </w:rPr>
        <w:t>“Піксель”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“Плюсплюс”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погляду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міжнародного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досвіду</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реалізація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практиці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94</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Висновки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розділу</w:t>
      </w:r>
      <w:r w:rsidRPr="001D4E86">
        <w:rPr>
          <w:rFonts w:ascii="Cambria" w:eastAsia="Cambria" w:hAnsi="Cambria" w:cs="Cambria"/>
          <w:b/>
          <w:bCs/>
          <w:color w:val="000000"/>
          <w:kern w:val="0"/>
          <w:sz w:val="18"/>
          <w:szCs w:val="18"/>
          <w:lang w:eastAsia="ru-RU" w:bidi="ru-RU"/>
        </w:rPr>
        <w:t xml:space="preserve"> 2</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115</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РОЗДІЛ</w:t>
      </w:r>
      <w:r w:rsidRPr="001D4E86">
        <w:rPr>
          <w:rFonts w:ascii="Cambria" w:eastAsia="Cambria" w:hAnsi="Cambria" w:cs="Cambria"/>
          <w:b/>
          <w:bCs/>
          <w:color w:val="000000"/>
          <w:kern w:val="0"/>
          <w:sz w:val="18"/>
          <w:szCs w:val="18"/>
          <w:lang w:eastAsia="ru-RU" w:bidi="ru-RU"/>
        </w:rPr>
        <w:t xml:space="preserve"> 3. </w:t>
      </w:r>
      <w:r w:rsidRPr="001D4E86">
        <w:rPr>
          <w:rFonts w:ascii="Cambria" w:eastAsia="Cambria" w:hAnsi="Cambria" w:cs="Cambria" w:hint="eastAsia"/>
          <w:b/>
          <w:bCs/>
          <w:color w:val="000000"/>
          <w:kern w:val="0"/>
          <w:sz w:val="18"/>
          <w:szCs w:val="18"/>
          <w:lang w:eastAsia="ru-RU" w:bidi="ru-RU"/>
        </w:rPr>
        <w:t>ПЕРСПЕКТИВИ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МЕДІАОСВІТА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СОЦІАЛЬНИЙ</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ІНЖИНІРИНГ……………………………………………………………</w:t>
      </w:r>
      <w:r w:rsidRPr="001D4E86">
        <w:rPr>
          <w:rFonts w:ascii="Cambria" w:eastAsia="Cambria" w:hAnsi="Cambria" w:cs="Cambria"/>
          <w:b/>
          <w:bCs/>
          <w:color w:val="000000"/>
          <w:kern w:val="0"/>
          <w:sz w:val="18"/>
          <w:szCs w:val="18"/>
          <w:lang w:eastAsia="ru-RU" w:bidi="ru-RU"/>
        </w:rPr>
        <w:t>. 118</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3.1. </w:t>
      </w:r>
      <w:r w:rsidRPr="001D4E86">
        <w:rPr>
          <w:rFonts w:ascii="Cambria" w:eastAsia="Cambria" w:hAnsi="Cambria" w:cs="Cambria" w:hint="eastAsia"/>
          <w:b/>
          <w:bCs/>
          <w:color w:val="000000"/>
          <w:kern w:val="0"/>
          <w:sz w:val="18"/>
          <w:szCs w:val="18"/>
          <w:lang w:eastAsia="ru-RU" w:bidi="ru-RU"/>
        </w:rPr>
        <w:t>Аналіз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ефективності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Експертна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оцінка……………………………………………………………………</w:t>
      </w:r>
      <w:r w:rsidRPr="001D4E86">
        <w:rPr>
          <w:rFonts w:ascii="Cambria" w:eastAsia="Cambria" w:hAnsi="Cambria" w:cs="Cambria"/>
          <w:b/>
          <w:bCs/>
          <w:color w:val="000000"/>
          <w:kern w:val="0"/>
          <w:sz w:val="18"/>
          <w:szCs w:val="18"/>
          <w:lang w:eastAsia="ru-RU" w:bidi="ru-RU"/>
        </w:rPr>
        <w:t>... 118</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3.2. </w:t>
      </w:r>
      <w:r w:rsidRPr="001D4E86">
        <w:rPr>
          <w:rFonts w:ascii="Cambria" w:eastAsia="Cambria" w:hAnsi="Cambria" w:cs="Cambria" w:hint="eastAsia"/>
          <w:b/>
          <w:bCs/>
          <w:color w:val="000000"/>
          <w:kern w:val="0"/>
          <w:sz w:val="18"/>
          <w:szCs w:val="18"/>
          <w:lang w:eastAsia="ru-RU" w:bidi="ru-RU"/>
        </w:rPr>
        <w:t>Міжнародний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досвід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практика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ед’ютейнментстратегії…………………………………………………………………</w:t>
      </w:r>
      <w:r w:rsidRPr="001D4E86">
        <w:rPr>
          <w:rFonts w:ascii="Cambria" w:eastAsia="Cambria" w:hAnsi="Cambria" w:cs="Cambria"/>
          <w:b/>
          <w:bCs/>
          <w:color w:val="000000"/>
          <w:kern w:val="0"/>
          <w:sz w:val="18"/>
          <w:szCs w:val="18"/>
          <w:lang w:eastAsia="ru-RU" w:bidi="ru-RU"/>
        </w:rPr>
        <w:t>.... 127</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3.3. </w:t>
      </w:r>
      <w:r w:rsidRPr="001D4E86">
        <w:rPr>
          <w:rFonts w:ascii="Cambria" w:eastAsia="Cambria" w:hAnsi="Cambria" w:cs="Cambria" w:hint="eastAsia"/>
          <w:b/>
          <w:bCs/>
          <w:color w:val="000000"/>
          <w:kern w:val="0"/>
          <w:sz w:val="18"/>
          <w:szCs w:val="18"/>
          <w:lang w:eastAsia="ru-RU" w:bidi="ru-RU"/>
        </w:rPr>
        <w:t>Медіаосвіта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інжиніринг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можливі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напрями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Україні………………………………</w:t>
      </w:r>
      <w:r w:rsidRPr="001D4E86">
        <w:rPr>
          <w:rFonts w:ascii="Cambria" w:eastAsia="Cambria" w:hAnsi="Cambria" w:cs="Cambria"/>
          <w:b/>
          <w:bCs/>
          <w:color w:val="000000"/>
          <w:kern w:val="0"/>
          <w:sz w:val="18"/>
          <w:szCs w:val="18"/>
          <w:lang w:eastAsia="ru-RU" w:bidi="ru-RU"/>
        </w:rPr>
        <w:t>.. 145</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Висновки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розділу</w:t>
      </w:r>
      <w:r w:rsidRPr="001D4E86">
        <w:rPr>
          <w:rFonts w:ascii="Cambria" w:eastAsia="Cambria" w:hAnsi="Cambria" w:cs="Cambria"/>
          <w:b/>
          <w:bCs/>
          <w:color w:val="000000"/>
          <w:kern w:val="0"/>
          <w:sz w:val="18"/>
          <w:szCs w:val="18"/>
          <w:lang w:eastAsia="ru-RU" w:bidi="ru-RU"/>
        </w:rPr>
        <w:t xml:space="preserve"> 3</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156</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ВИСНОВКИ…………………………………………………………</w:t>
      </w:r>
      <w:r w:rsidRPr="001D4E86">
        <w:rPr>
          <w:rFonts w:ascii="Cambria" w:eastAsia="Cambria" w:hAnsi="Cambria" w:cs="Cambria"/>
          <w:b/>
          <w:bCs/>
          <w:color w:val="000000"/>
          <w:kern w:val="0"/>
          <w:sz w:val="18"/>
          <w:szCs w:val="18"/>
          <w:lang w:eastAsia="ru-RU" w:bidi="ru-RU"/>
        </w:rPr>
        <w:t xml:space="preserve"> 159</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СПИСОК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ВИКОРИСТАНИХ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ДЖЕРЕЛ…………………………</w:t>
      </w:r>
      <w:r w:rsidRPr="001D4E86">
        <w:rPr>
          <w:rFonts w:ascii="Cambria" w:eastAsia="Cambria" w:hAnsi="Cambria" w:cs="Cambria"/>
          <w:b/>
          <w:bCs/>
          <w:color w:val="000000"/>
          <w:kern w:val="0"/>
          <w:sz w:val="18"/>
          <w:szCs w:val="18"/>
          <w:lang w:eastAsia="ru-RU" w:bidi="ru-RU"/>
        </w:rPr>
        <w:t>.. 174</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ДОДАТКИ…………………………………………………………</w:t>
      </w:r>
      <w:r w:rsidRPr="001D4E86">
        <w:rPr>
          <w:rFonts w:ascii="Cambria" w:eastAsia="Cambria" w:hAnsi="Cambria" w:cs="Cambria"/>
          <w:b/>
          <w:bCs/>
          <w:color w:val="000000"/>
          <w:kern w:val="0"/>
          <w:sz w:val="18"/>
          <w:szCs w:val="18"/>
          <w:lang w:eastAsia="ru-RU" w:bidi="ru-RU"/>
        </w:rPr>
        <w:t>... 213</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ВСТУП</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Стратегія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окремої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людини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країни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загалом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також</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визначення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орієнтирів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процесах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сьогодні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вимагає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уважного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ставлення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змін</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що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відбуваються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світі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сучасному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суспільстві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одним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аспектів</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економічної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діяльності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інформаційне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виробництво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суттєве</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значення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ефективного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функціонування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різних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видів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діяльності</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Обмежувальним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чинником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цьому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знання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Освіченість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людини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нині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визначається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стільки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спеціальними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фаховими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знаннями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скільки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різнобічним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особистості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здатна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активної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адаптації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самостійного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життєвого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вибору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самоосвіти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самовдосконалення</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Електронні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засоби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масової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інформації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зокрема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останні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десятиліття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досягли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значного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технічного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прогресу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посіли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важливе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місцев</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житті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сучасної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людини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Провідна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позиція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охоплення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переважно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високий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рівень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довіри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дозволяють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розглядати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його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дієвий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засіб</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впливу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Звісно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гуманістичних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цілях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важливо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щоб</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сприяло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розвиткові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людини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Проте</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комерціалізація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поширення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масової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культури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укорінили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панівну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роль</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розваги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телевізійних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продуктах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Трансльовані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ефірі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програми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часто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кітчем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функціонально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вони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запрограмовані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сприяти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розвиткові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глядача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результаті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зважування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реальних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потенційних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можливостей</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постала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потреба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пошуку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комунікаційної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одночасно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відповідала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масовим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смакам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глядачів</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задовольняла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комерційний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попит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власників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позитивно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впливала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розвиток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реалізуючи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ідею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безперервної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інтелектуалізації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Комунікаційні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являють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собою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системний</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процес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спрямований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безумовний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вплив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великою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ймовірністю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здатні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досягти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запланованого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результату</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Практика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зарубіжних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країн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освіта</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розвага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свідчить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може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бути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не</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лише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джерелом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інформації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розважання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дієвим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інструментом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вияв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різних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формах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масштабах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Використовуючи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засади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цієї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розробляють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комп’ютерні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ігри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створюють</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розважально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освітні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телепрограми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реаліті</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шоу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спрямування</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документальні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фільми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“мильні”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опери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анімаційні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проекти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провадять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масштабні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комплексні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медіакампанії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організовують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шкіл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раннього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різноманітні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варіанти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інтелектуального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дозвілля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курси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лекції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вебінари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баркемпи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тури</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заходи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центрах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музеях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парках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бібліотеках</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широко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використовується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педагогічній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масмедійній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сферах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сфері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дозвілля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Особливо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стосується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діяльності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іноземних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організацій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спеціалізуються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плануванні</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проведенні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оцінюванні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масштабних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медіакампаній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організовують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метою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інтелектуалізації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адаптації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санітарного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просвітництва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населення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наставництва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практичного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освоєння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здорового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способу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життя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боротьби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соціальними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недугами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ВІЛ</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СНІД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насилля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сім’ях</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наркоманія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тощо</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Успішна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багаторічна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практика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організацій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підставу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говорити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стратегія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може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демонструвати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стимулювати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публічний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дискурс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шляхів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досягнення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бажаних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результатів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соціальному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середовищі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сприяти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якісним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змінам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соціуму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мобілізовувати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громадянську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активність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широких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верств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населення</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перетворює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процес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засвоєння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корисних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знань</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енергійне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стильне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видовище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адже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задача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полягає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переконанні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навчання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захопливим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цікавим</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процесом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Особливе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значення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ознака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Адже</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дитина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народження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запрограмована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навчання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Будь</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яка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інформація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ситуація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підсвідомо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формують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світобачення</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Головна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телепродукт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ґрунтується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ідеї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якщо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вміти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втримати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увагу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дитини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можна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навчити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українському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телебаченні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розглядається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прикладі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діяльності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спеціалізованих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дитячих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телеканалів</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Вибір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саме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сегменту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зумовлений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розбудови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будь</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якої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країни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велике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значення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стратегічному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плані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має</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концентрація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сил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уваги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держави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дітях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молоді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беззаперечно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продуктивною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силою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суспільства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Освічені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культурно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духовно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розвинені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молоді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люди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найкращою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запорукою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успішного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майбутнього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держави</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Примноження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інтелектуального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потенціалу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одним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вирішальних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стратегічних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політичних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чинників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динамічного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кожної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нації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ефективного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суспільства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необхідно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впливати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аудиторію</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потрібному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напрямку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тобто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створювати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атмосферу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найбільш</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сприятливу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досягнення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позитивних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результатів</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Попередніми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Білоус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Бойко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Данькова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Дорош</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Єлісовенко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Зайцева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Камінська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Квашук</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Кокотюха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Кошак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Невмержицька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Огар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Пенчук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Петрунько</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Полякова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Темех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підтверджено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визначає</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поведінку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глядачів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впливає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їхній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світогляд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формує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морально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етичні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соціальні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стереотипи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забезпечує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національно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культурну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ідентифікацію</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громадян</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Більшість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розвинутих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країн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світу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своєму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арсеналі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канали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оскільки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вважають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інструментом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освіти</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2012 </w:t>
      </w:r>
      <w:r w:rsidRPr="001D4E86">
        <w:rPr>
          <w:rFonts w:ascii="Cambria" w:eastAsia="Cambria" w:hAnsi="Cambria" w:cs="Cambria" w:hint="eastAsia"/>
          <w:b/>
          <w:bCs/>
          <w:color w:val="000000"/>
          <w:kern w:val="0"/>
          <w:sz w:val="18"/>
          <w:szCs w:val="18"/>
          <w:lang w:eastAsia="ru-RU" w:bidi="ru-RU"/>
        </w:rPr>
        <w:t>році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телепросторі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дві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потужні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медіагрупи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1+1 media</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запустили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ефір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різницею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кілька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місяців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спеціалізовані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дитячі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телеканали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“Піксель”</w:t>
      </w:r>
      <w:r w:rsidRPr="001D4E86">
        <w:rPr>
          <w:rFonts w:ascii="Cambria" w:eastAsia="Cambria" w:hAnsi="Cambria" w:cs="Cambria"/>
          <w:b/>
          <w:bCs/>
          <w:color w:val="000000"/>
          <w:kern w:val="0"/>
          <w:sz w:val="18"/>
          <w:szCs w:val="18"/>
          <w:lang w:eastAsia="ru-RU" w:bidi="ru-RU"/>
        </w:rPr>
        <w:t xml:space="preserve"> (15.04.2012)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“Плюсплюс”</w:t>
      </w:r>
      <w:r w:rsidRPr="001D4E86">
        <w:rPr>
          <w:rFonts w:ascii="Cambria" w:eastAsia="Cambria" w:hAnsi="Cambria" w:cs="Cambria"/>
          <w:b/>
          <w:bCs/>
          <w:color w:val="000000"/>
          <w:kern w:val="0"/>
          <w:sz w:val="18"/>
          <w:szCs w:val="18"/>
          <w:lang w:eastAsia="ru-RU" w:bidi="ru-RU"/>
        </w:rPr>
        <w:t xml:space="preserve"> (04.08.2012)</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відповідно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появою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телемовників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глядач</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перспективу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якісного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власне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Отже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телекомпанії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почали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більше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уваги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приділяти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мовленню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кількісне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покращення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але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питання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якісне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змістове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функціональне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покращення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потребує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дослідницької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уваги</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Теоретико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методологічною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базою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ідеї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концепції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авторитетних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учених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дослідників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теоретичного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осмислення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покладено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научання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Бандури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користі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задоволення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мутації</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інмутації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Холода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концепцію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адаптації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дитини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процесі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гри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Виготського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теоретичні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напрацювання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психології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людини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Крайга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тлумачення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інжинірингу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Почепцова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визначення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соціального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маркетингу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Харріса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фундаментальні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Іванова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Почепцова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Різуна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систематизовано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масової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масово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моделі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трактування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Івановим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концепції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шкіл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раннього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розвивального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навчання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Домана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Зайцева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Френч</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концепція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оптимальної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моделі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розвивального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Когатько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пізнавального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Єршова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концепцію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інтелектуального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дозвілля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Кислова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Крім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дослідницький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інтерес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становлять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офіційні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документи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державна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концепція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виховання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дітей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молоді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національна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доктрина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тощо</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Більшу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частину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теоретичних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розвідок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практичних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рекомендацій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складають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праці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західних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фахівців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педагогів</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медійників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працівників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Бадвей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Бакінхем</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Бойер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Васерман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Вонг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Лагерферт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Лакайо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Локслей</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Мьорфі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Мюлер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Реснік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Сіньєл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Чанг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Починаючи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2010-2011 </w:t>
      </w:r>
      <w:r w:rsidRPr="001D4E86">
        <w:rPr>
          <w:rFonts w:ascii="Cambria" w:eastAsia="Cambria" w:hAnsi="Cambria" w:cs="Cambria" w:hint="eastAsia"/>
          <w:b/>
          <w:bCs/>
          <w:color w:val="000000"/>
          <w:kern w:val="0"/>
          <w:sz w:val="18"/>
          <w:szCs w:val="18"/>
          <w:lang w:eastAsia="ru-RU" w:bidi="ru-RU"/>
        </w:rPr>
        <w:t>рр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поняття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“эдьютейнмент”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транслітерація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edutainment</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російською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мовою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з’являється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сторінках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російської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наукової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публіцистичної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періодики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працях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Богданової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Євдокимова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Данилової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Ілюшина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Кислова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Кобзєвої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Кувшинова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Сакоян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Токбаєвої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згадування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статтях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Гоян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Іванова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Зражевської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Почепцова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Симоніної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процесі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підготовки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дисертації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праці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багатьох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сучасних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дослідників</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склали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необхідну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теоретичну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базу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усвідомлення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трактування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понять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дотичних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вивчення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телебаченні</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Так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наприклад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відомості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комунікаційні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інформаційні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стратегії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інжиніринг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маніпуляцію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вплив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знаходимо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Ануфрієвої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Бабенко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Дичківської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Зарицької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Зражевської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Іванова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Корнєєва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Кузнецової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Мельник</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Морозової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Остропольської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Петрунько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Почепцова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Різуна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Скрипки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Степанова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Татенка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Фінклера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Холода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Чепіль</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Шумаєвої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потенційну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силу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функцію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виховання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соціалізації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використання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можливостей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освітніх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цілях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писали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Акоєва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Бабенко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Биков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Білоус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Богданова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Дж</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Брайант</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Владимиров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Єгоров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Єршов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Камінська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Кантор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Канюка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Квашук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Когатько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Констянтинова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Кошак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Дж</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Лалл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Лапіна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Лизанчук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Маченін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Мащенко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Невмержицька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Пенчук</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Прохоров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Сагітов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Самарцев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Сунь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Сіньшен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Сургай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Темех</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Фомічова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Харріс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Хлякіна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Чашко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Челишева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Шестакова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Юсипович</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Питання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комерційної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журналістики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розглядалися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роботах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Владимирова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Гояна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Недопитанського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інтернет</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ресурси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невід’ємну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практику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інформаційного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суспільства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інтернет</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онлайнову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журналістику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йдеться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працях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Анан’єва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Артамонової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Городенко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Потятиника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Фісенко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Федорчук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Цимбаленка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Питання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досліджували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Баришполець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Онкович</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Найдьонова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Потятиник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Різун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Челишева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Черемис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Окремо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були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розглянуті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праці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фахівців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Городняк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Гуріненко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Дудник</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Кошак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Матвієнко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Пенчук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Петрунько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Сагітов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Сафаян</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Ткач</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Фомічова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Чепіль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розробляли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соціалізації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особистості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під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впливом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засобів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масової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інформації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Зв’язок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науковими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програмами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планами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темами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Тема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дисертації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пов’язана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комплексною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темою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НДР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11</w:t>
      </w:r>
      <w:r w:rsidRPr="001D4E86">
        <w:rPr>
          <w:rFonts w:ascii="Cambria" w:eastAsia="Cambria" w:hAnsi="Cambria" w:cs="Cambria" w:hint="eastAsia"/>
          <w:b/>
          <w:bCs/>
          <w:color w:val="000000"/>
          <w:kern w:val="0"/>
          <w:sz w:val="18"/>
          <w:szCs w:val="18"/>
          <w:lang w:eastAsia="ru-RU" w:bidi="ru-RU"/>
        </w:rPr>
        <w:t>БФ</w:t>
      </w:r>
      <w:r w:rsidRPr="001D4E86">
        <w:rPr>
          <w:rFonts w:ascii="Cambria" w:eastAsia="Cambria" w:hAnsi="Cambria" w:cs="Cambria"/>
          <w:b/>
          <w:bCs/>
          <w:color w:val="000000"/>
          <w:kern w:val="0"/>
          <w:sz w:val="18"/>
          <w:szCs w:val="18"/>
          <w:lang w:eastAsia="ru-RU" w:bidi="ru-RU"/>
        </w:rPr>
        <w:t>045-01</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“Український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медійний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контент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вимірі”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Інституту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журналістики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Київського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національного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університету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імені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Тараса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Шевченка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завдання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полягає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щоб</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систематизувати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знання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становлення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соціальнокомунікаційної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визначити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сучасний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стан</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також</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перспективи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зокрема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програмах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Реалізація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поставленої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передбачає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виконання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завдань</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окреслити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історіографію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етапи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становлення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систематизувати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дефініції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проаналізувати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комунікаційні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дослідити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наявні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сфери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форми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реалізації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“освіта</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розвага”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виявити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описати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програми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телеканалів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яким</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притаманні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риси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провести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моніторинг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телевізійних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каналів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“Піксель”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“Плюсплюс”</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проаналізувати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їхнє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ефірне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наповнення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погляду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наявності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програмах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також</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узагальнити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досвід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іноземних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телеканалів</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провести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експертне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опитування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використання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метою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навчання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також</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застосування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проаналізувати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міжнародний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досвід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медіастратегії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визначити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перспективність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інжинірингу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можливих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напрямів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ефективного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Україні</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Об’єктом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Предмет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становлення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українському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зокрема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програмах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Методи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виконання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поставлених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дисертаційному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дослідженні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завдань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використані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методи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аналіз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літератури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обраним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напрямом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термінологічний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аналіз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контент</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моніторинг</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автоматизованого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пошуку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інформації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інтернеті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систематизації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узагальнення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типологізації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комплексно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аналітичний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аналіз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зіставлення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відібраного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теоретичного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відеоматеріалу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порівняння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телепрограм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виходили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ефір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телеканалів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“Піксель”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“Плюсплюс”</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упродовж</w:t>
      </w:r>
      <w:r w:rsidRPr="001D4E86">
        <w:rPr>
          <w:rFonts w:ascii="Cambria" w:eastAsia="Cambria" w:hAnsi="Cambria" w:cs="Cambria"/>
          <w:b/>
          <w:bCs/>
          <w:color w:val="000000"/>
          <w:kern w:val="0"/>
          <w:sz w:val="18"/>
          <w:szCs w:val="18"/>
          <w:lang w:eastAsia="ru-RU" w:bidi="ru-RU"/>
        </w:rPr>
        <w:t xml:space="preserve"> 2012-2015 </w:t>
      </w:r>
      <w:r w:rsidRPr="001D4E86">
        <w:rPr>
          <w:rFonts w:ascii="Cambria" w:eastAsia="Cambria" w:hAnsi="Cambria" w:cs="Cambria" w:hint="eastAsia"/>
          <w:b/>
          <w:bCs/>
          <w:color w:val="000000"/>
          <w:kern w:val="0"/>
          <w:sz w:val="18"/>
          <w:szCs w:val="18"/>
          <w:lang w:eastAsia="ru-RU" w:bidi="ru-RU"/>
        </w:rPr>
        <w:t>років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описовий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прогнозування</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Під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час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проведення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емпіричної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частини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застосовано</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контент</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аналіз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аналіз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змісту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ефірного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наповнення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телеканалів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функціональним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спрямуванням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спостереження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відеоматеріалів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обраних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аналізу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фіксацією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допомогою</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тижневого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щоденника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експертне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опитування</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Джерельна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база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хронологічні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межі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Емпіричною</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базою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слугують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матеріали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спеціалізованих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телевізійних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телеканалів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Baby TV</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Boomerang</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w:t>
      </w:r>
      <w:r w:rsidRPr="001D4E86">
        <w:rPr>
          <w:rFonts w:ascii="Cambria" w:eastAsia="Cambria" w:hAnsi="Cambria" w:cs="Cambria"/>
          <w:b/>
          <w:bCs/>
          <w:color w:val="000000"/>
          <w:kern w:val="0"/>
          <w:sz w:val="18"/>
          <w:szCs w:val="18"/>
          <w:lang w:eastAsia="ru-RU" w:bidi="ru-RU"/>
        </w:rPr>
        <w:t>artoon</w:t>
      </w:r>
    </w:p>
    <w:p w:rsidR="001D4E86" w:rsidRPr="001D4E86" w:rsidRDefault="001D4E86" w:rsidP="001D4E86">
      <w:pPr>
        <w:rPr>
          <w:rFonts w:ascii="Cambria" w:eastAsia="Cambria" w:hAnsi="Cambria" w:cs="Cambria"/>
          <w:b/>
          <w:bCs/>
          <w:color w:val="000000"/>
          <w:kern w:val="0"/>
          <w:sz w:val="18"/>
          <w:szCs w:val="18"/>
          <w:lang w:val="en-US" w:eastAsia="ru-RU" w:bidi="ru-RU"/>
        </w:rPr>
      </w:pPr>
      <w:r w:rsidRPr="001D4E86">
        <w:rPr>
          <w:rFonts w:ascii="Cambria" w:eastAsia="Cambria" w:hAnsi="Cambria" w:cs="Cambria"/>
          <w:b/>
          <w:bCs/>
          <w:color w:val="000000"/>
          <w:kern w:val="0"/>
          <w:sz w:val="18"/>
          <w:szCs w:val="18"/>
          <w:lang w:val="en-US" w:eastAsia="ru-RU" w:bidi="ru-RU"/>
        </w:rPr>
        <w:t>Network</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 xml:space="preserve">, </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Gulli</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 xml:space="preserve">, </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Jim Jam</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 xml:space="preserve">, </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Lale</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 xml:space="preserve">, </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Nick Junior</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 xml:space="preserve">, </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Nickelodeon</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 xml:space="preserve">, </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TiJi</w:t>
      </w:r>
      <w:r w:rsidRPr="001D4E86">
        <w:rPr>
          <w:rFonts w:ascii="Cambria" w:eastAsia="Cambria" w:hAnsi="Cambria" w:cs="Cambria" w:hint="eastAsia"/>
          <w:b/>
          <w:bCs/>
          <w:color w:val="000000"/>
          <w:kern w:val="0"/>
          <w:sz w:val="18"/>
          <w:szCs w:val="18"/>
          <w:lang w:val="en-US" w:eastAsia="ru-RU" w:bidi="ru-RU"/>
        </w:rPr>
        <w:t>”</w:t>
      </w:r>
      <w:r w:rsidRPr="001D4E86">
        <w:rPr>
          <w:rFonts w:ascii="Cambria" w:eastAsia="Cambria" w:hAnsi="Cambria" w:cs="Cambria"/>
          <w:b/>
          <w:bCs/>
          <w:color w:val="000000"/>
          <w:kern w:val="0"/>
          <w:sz w:val="18"/>
          <w:szCs w:val="18"/>
          <w:lang w:val="en-US"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“Детский”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“Детский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мир”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“Карусель”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“Мультимания”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“Піксель”</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“Плюсплюс”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“Улыбка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ребенка”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“Радость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також</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залучалися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програми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ефірного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наповнення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загальноукраїнських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телеканалів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Інтер</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1+1, </w:t>
      </w:r>
      <w:r w:rsidRPr="001D4E86">
        <w:rPr>
          <w:rFonts w:ascii="Cambria" w:eastAsia="Cambria" w:hAnsi="Cambria" w:cs="Cambria" w:hint="eastAsia"/>
          <w:b/>
          <w:bCs/>
          <w:color w:val="000000"/>
          <w:kern w:val="0"/>
          <w:sz w:val="18"/>
          <w:szCs w:val="18"/>
          <w:lang w:eastAsia="ru-RU" w:bidi="ru-RU"/>
        </w:rPr>
        <w:t>Україна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СТБ</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Новий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канал</w:t>
      </w:r>
      <w:r w:rsidRPr="001D4E86">
        <w:rPr>
          <w:rFonts w:ascii="Cambria" w:eastAsia="Cambria" w:hAnsi="Cambria" w:cs="Cambria"/>
          <w:b/>
          <w:bCs/>
          <w:color w:val="000000"/>
          <w:kern w:val="0"/>
          <w:sz w:val="18"/>
          <w:szCs w:val="18"/>
          <w:lang w:eastAsia="ru-RU" w:bidi="ru-RU"/>
        </w:rPr>
        <w:t xml:space="preserve">, ICTV, </w:t>
      </w:r>
      <w:r w:rsidRPr="001D4E86">
        <w:rPr>
          <w:rFonts w:ascii="Cambria" w:eastAsia="Cambria" w:hAnsi="Cambria" w:cs="Cambria" w:hint="eastAsia"/>
          <w:b/>
          <w:bCs/>
          <w:color w:val="000000"/>
          <w:kern w:val="0"/>
          <w:sz w:val="18"/>
          <w:szCs w:val="18"/>
          <w:lang w:eastAsia="ru-RU" w:bidi="ru-RU"/>
        </w:rPr>
        <w:t>НТН</w:t>
      </w:r>
      <w:r w:rsidRPr="001D4E86">
        <w:rPr>
          <w:rFonts w:ascii="Cambria" w:eastAsia="Cambria" w:hAnsi="Cambria" w:cs="Cambria"/>
          <w:b/>
          <w:bCs/>
          <w:color w:val="000000"/>
          <w:kern w:val="0"/>
          <w:sz w:val="18"/>
          <w:szCs w:val="18"/>
          <w:lang w:eastAsia="ru-RU" w:bidi="ru-RU"/>
        </w:rPr>
        <w:t xml:space="preserve">, 2+2, </w:t>
      </w:r>
      <w:r w:rsidRPr="001D4E86">
        <w:rPr>
          <w:rFonts w:ascii="Cambria" w:eastAsia="Cambria" w:hAnsi="Cambria" w:cs="Cambria" w:hint="eastAsia"/>
          <w:b/>
          <w:bCs/>
          <w:color w:val="000000"/>
          <w:kern w:val="0"/>
          <w:sz w:val="18"/>
          <w:szCs w:val="18"/>
          <w:lang w:eastAsia="ru-RU" w:bidi="ru-RU"/>
        </w:rPr>
        <w:t>ТЕТ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w:t>
      </w:r>
      <w:r w:rsidRPr="001D4E86">
        <w:rPr>
          <w:rFonts w:ascii="Cambria" w:eastAsia="Cambria" w:hAnsi="Cambria" w:cs="Cambria"/>
          <w:b/>
          <w:bCs/>
          <w:color w:val="000000"/>
          <w:kern w:val="0"/>
          <w:sz w:val="18"/>
          <w:szCs w:val="18"/>
          <w:lang w:eastAsia="ru-RU" w:bidi="ru-RU"/>
        </w:rPr>
        <w:t xml:space="preserve">1, 5 </w:t>
      </w:r>
      <w:r w:rsidRPr="001D4E86">
        <w:rPr>
          <w:rFonts w:ascii="Cambria" w:eastAsia="Cambria" w:hAnsi="Cambria" w:cs="Cambria" w:hint="eastAsia"/>
          <w:b/>
          <w:bCs/>
          <w:color w:val="000000"/>
          <w:kern w:val="0"/>
          <w:sz w:val="18"/>
          <w:szCs w:val="18"/>
          <w:lang w:eastAsia="ru-RU" w:bidi="ru-RU"/>
        </w:rPr>
        <w:t>канал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Перший</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національний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перелік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було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складено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сумарними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даними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рейтингів</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протягом</w:t>
      </w:r>
      <w:r w:rsidRPr="001D4E86">
        <w:rPr>
          <w:rFonts w:ascii="Cambria" w:eastAsia="Cambria" w:hAnsi="Cambria" w:cs="Cambria"/>
          <w:b/>
          <w:bCs/>
          <w:color w:val="000000"/>
          <w:kern w:val="0"/>
          <w:sz w:val="18"/>
          <w:szCs w:val="18"/>
          <w:lang w:eastAsia="ru-RU" w:bidi="ru-RU"/>
        </w:rPr>
        <w:t xml:space="preserve"> 2012-2015 </w:t>
      </w:r>
      <w:r w:rsidRPr="001D4E86">
        <w:rPr>
          <w:rFonts w:ascii="Cambria" w:eastAsia="Cambria" w:hAnsi="Cambria" w:cs="Cambria" w:hint="eastAsia"/>
          <w:b/>
          <w:bCs/>
          <w:color w:val="000000"/>
          <w:kern w:val="0"/>
          <w:sz w:val="18"/>
          <w:szCs w:val="18"/>
          <w:lang w:eastAsia="ru-RU" w:bidi="ru-RU"/>
        </w:rPr>
        <w:t>рр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Хронологічні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межі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квітень</w:t>
      </w:r>
      <w:r w:rsidRPr="001D4E86">
        <w:rPr>
          <w:rFonts w:ascii="Cambria" w:eastAsia="Cambria" w:hAnsi="Cambria" w:cs="Cambria"/>
          <w:b/>
          <w:bCs/>
          <w:color w:val="000000"/>
          <w:kern w:val="0"/>
          <w:sz w:val="18"/>
          <w:szCs w:val="18"/>
          <w:lang w:eastAsia="ru-RU" w:bidi="ru-RU"/>
        </w:rPr>
        <w:t xml:space="preserve"> 2012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квітень</w:t>
      </w:r>
      <w:r w:rsidRPr="001D4E86">
        <w:rPr>
          <w:rFonts w:ascii="Cambria" w:eastAsia="Cambria" w:hAnsi="Cambria" w:cs="Cambria"/>
          <w:b/>
          <w:bCs/>
          <w:color w:val="000000"/>
          <w:kern w:val="0"/>
          <w:sz w:val="18"/>
          <w:szCs w:val="18"/>
          <w:lang w:eastAsia="ru-RU" w:bidi="ru-RU"/>
        </w:rPr>
        <w:t xml:space="preserve"> 2015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Загальна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кількість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назв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опрацьованих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телевізійних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продуктів</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понад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двохсот</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Теоретичними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матеріалами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напрацювання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зарубіжних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вітчизняних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науковців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Автор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опрацювала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понад</w:t>
      </w:r>
      <w:r w:rsidRPr="001D4E86">
        <w:rPr>
          <w:rFonts w:ascii="Cambria" w:eastAsia="Cambria" w:hAnsi="Cambria" w:cs="Cambria"/>
          <w:b/>
          <w:bCs/>
          <w:color w:val="000000"/>
          <w:kern w:val="0"/>
          <w:sz w:val="18"/>
          <w:szCs w:val="18"/>
          <w:lang w:eastAsia="ru-RU" w:bidi="ru-RU"/>
        </w:rPr>
        <w:t xml:space="preserve"> 57 </w:t>
      </w:r>
      <w:r w:rsidRPr="001D4E86">
        <w:rPr>
          <w:rFonts w:ascii="Cambria" w:eastAsia="Cambria" w:hAnsi="Cambria" w:cs="Cambria" w:hint="eastAsia"/>
          <w:b/>
          <w:bCs/>
          <w:color w:val="000000"/>
          <w:kern w:val="0"/>
          <w:sz w:val="18"/>
          <w:szCs w:val="18"/>
          <w:lang w:eastAsia="ru-RU" w:bidi="ru-RU"/>
        </w:rPr>
        <w:t>авторефератів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дисертаційних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робіт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зарубіжних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науковців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також</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близько</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600 </w:t>
      </w:r>
      <w:r w:rsidRPr="001D4E86">
        <w:rPr>
          <w:rFonts w:ascii="Cambria" w:eastAsia="Cambria" w:hAnsi="Cambria" w:cs="Cambria" w:hint="eastAsia"/>
          <w:b/>
          <w:bCs/>
          <w:color w:val="000000"/>
          <w:kern w:val="0"/>
          <w:sz w:val="18"/>
          <w:szCs w:val="18"/>
          <w:lang w:eastAsia="ru-RU" w:bidi="ru-RU"/>
        </w:rPr>
        <w:t>монографій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підручників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навчальних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посібників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статей</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доповідей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законодавчих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нормативних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документів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електронних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ресурсів</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присвячених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різним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аспектам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теми</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Наукова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новизна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одержаних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результатів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полягає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всебічного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аналізу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аргументовано</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актуальність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цієї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виявлено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чинники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ефективності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запропоновано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рекомендації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оптимізації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телевізійного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каналу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засадах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“освіта</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розвага”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зокрема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уперше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Україні</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систематизований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узагальнений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інтерпретований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теоретичний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практичний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досвід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запропоновані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вузьке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широке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визначення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стратегії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відповідно</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виявлені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ознаки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ефірному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наповненні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українських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спеціалізованих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телеканалів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“Піксель”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“Плюсплюс”</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методом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експертного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опитування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визначені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перспективи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дієвого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засобу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досягнення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позитивних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соціальних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зрушень</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запропоновані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напрями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впровадження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рамках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практики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медіаосвіти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інжинірингу</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удосконалено</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розуміння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можливостей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сучасного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концепцію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програмної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політики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телевізійного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каналу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набули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подальшого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визначення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принципів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контентного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наповнення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спеціалізованого</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телеканалу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рекомендації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оптимізації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телевізійного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каналу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дітей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алгоритму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побудови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платформи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розвивального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освітнього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адаптаційного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ресурсу</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Практичне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значення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одержаних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результатів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Матеріали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можна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залучити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викладу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навчальної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дисципліни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“Прикладні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соціальнокомунікаційні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Запропоновані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автором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рекомендації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можуть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бути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практично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втілені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діяльність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спеціалізованого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телевізійного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телеканалу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для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дитячої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аудиторії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ідеї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щодо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використання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межами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інтернет</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проекти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сфера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дозвілля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сфера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можуть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бути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використані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ідеї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стартапів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від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англ</w:t>
      </w:r>
      <w:r w:rsidRPr="001D4E86">
        <w:rPr>
          <w:rFonts w:ascii="Cambria" w:eastAsia="Cambria" w:hAnsi="Cambria" w:cs="Cambria"/>
          <w:b/>
          <w:bCs/>
          <w:color w:val="000000"/>
          <w:kern w:val="0"/>
          <w:sz w:val="18"/>
          <w:szCs w:val="18"/>
          <w:lang w:eastAsia="ru-RU" w:bidi="ru-RU"/>
        </w:rPr>
        <w:t xml:space="preserve">. startup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запуск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тобто</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новоствореного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бізнесу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інноваційних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технологій</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Загальні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теоретичні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засади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технологіі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ед’ютейнмент</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допоможуть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студентам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аспірантам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спеціальностей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“Теорія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історія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“Прикладні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соціально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комунікаційні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оптимізувати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пошук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вузькоспеціалізованої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інформації</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організувати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подальші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практичні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цієї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інших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комунікаційних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технологій</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Апробація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результатів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Результати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апробовані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засіданнях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кафедри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телебачення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радіомовлення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Інституту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журналістики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Київського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національного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університету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імені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Тараса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Шевченка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вигляді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доповідей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чотирнадцяти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Міжнародна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студентська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практична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“Проблеми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перспективи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сучасних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видань”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Київ</w:t>
      </w:r>
      <w:r w:rsidRPr="001D4E86">
        <w:rPr>
          <w:rFonts w:ascii="Cambria" w:eastAsia="Cambria" w:hAnsi="Cambria" w:cs="Cambria"/>
          <w:b/>
          <w:bCs/>
          <w:color w:val="000000"/>
          <w:kern w:val="0"/>
          <w:sz w:val="18"/>
          <w:szCs w:val="18"/>
          <w:lang w:eastAsia="ru-RU" w:bidi="ru-RU"/>
        </w:rPr>
        <w:t xml:space="preserve">, 15 </w:t>
      </w:r>
      <w:r w:rsidRPr="001D4E86">
        <w:rPr>
          <w:rFonts w:ascii="Cambria" w:eastAsia="Cambria" w:hAnsi="Cambria" w:cs="Cambria" w:hint="eastAsia"/>
          <w:b/>
          <w:bCs/>
          <w:color w:val="000000"/>
          <w:kern w:val="0"/>
          <w:sz w:val="18"/>
          <w:szCs w:val="18"/>
          <w:lang w:eastAsia="ru-RU" w:bidi="ru-RU"/>
        </w:rPr>
        <w:t>квітня</w:t>
      </w:r>
      <w:r w:rsidRPr="001D4E86">
        <w:rPr>
          <w:rFonts w:ascii="Cambria" w:eastAsia="Cambria" w:hAnsi="Cambria" w:cs="Cambria"/>
          <w:b/>
          <w:bCs/>
          <w:color w:val="000000"/>
          <w:kern w:val="0"/>
          <w:sz w:val="18"/>
          <w:szCs w:val="18"/>
          <w:lang w:eastAsia="ru-RU" w:bidi="ru-RU"/>
        </w:rPr>
        <w:t xml:space="preserve"> 2010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Міжнародна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науковопрактична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“Типологічні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характеристики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медійного</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контенту”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Київ</w:t>
      </w:r>
      <w:r w:rsidRPr="001D4E86">
        <w:rPr>
          <w:rFonts w:ascii="Cambria" w:eastAsia="Cambria" w:hAnsi="Cambria" w:cs="Cambria"/>
          <w:b/>
          <w:bCs/>
          <w:color w:val="000000"/>
          <w:kern w:val="0"/>
          <w:sz w:val="18"/>
          <w:szCs w:val="18"/>
          <w:lang w:eastAsia="ru-RU" w:bidi="ru-RU"/>
        </w:rPr>
        <w:t xml:space="preserve">, 24 </w:t>
      </w:r>
      <w:r w:rsidRPr="001D4E86">
        <w:rPr>
          <w:rFonts w:ascii="Cambria" w:eastAsia="Cambria" w:hAnsi="Cambria" w:cs="Cambria" w:hint="eastAsia"/>
          <w:b/>
          <w:bCs/>
          <w:color w:val="000000"/>
          <w:kern w:val="0"/>
          <w:sz w:val="18"/>
          <w:szCs w:val="18"/>
          <w:lang w:eastAsia="ru-RU" w:bidi="ru-RU"/>
        </w:rPr>
        <w:t>березня</w:t>
      </w:r>
      <w:r w:rsidRPr="001D4E86">
        <w:rPr>
          <w:rFonts w:ascii="Cambria" w:eastAsia="Cambria" w:hAnsi="Cambria" w:cs="Cambria"/>
          <w:b/>
          <w:bCs/>
          <w:color w:val="000000"/>
          <w:kern w:val="0"/>
          <w:sz w:val="18"/>
          <w:szCs w:val="18"/>
          <w:lang w:eastAsia="ru-RU" w:bidi="ru-RU"/>
        </w:rPr>
        <w:t xml:space="preserve"> 2011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Міжнародна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студентська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практична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“Тенденції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розвитку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контенту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сьогодення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майбуття”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Київ</w:t>
      </w:r>
      <w:r w:rsidRPr="001D4E86">
        <w:rPr>
          <w:rFonts w:ascii="Cambria" w:eastAsia="Cambria" w:hAnsi="Cambria" w:cs="Cambria"/>
          <w:b/>
          <w:bCs/>
          <w:color w:val="000000"/>
          <w:kern w:val="0"/>
          <w:sz w:val="18"/>
          <w:szCs w:val="18"/>
          <w:lang w:eastAsia="ru-RU" w:bidi="ru-RU"/>
        </w:rPr>
        <w:t xml:space="preserve">, 13 </w:t>
      </w:r>
      <w:r w:rsidRPr="001D4E86">
        <w:rPr>
          <w:rFonts w:ascii="Cambria" w:eastAsia="Cambria" w:hAnsi="Cambria" w:cs="Cambria" w:hint="eastAsia"/>
          <w:b/>
          <w:bCs/>
          <w:color w:val="000000"/>
          <w:kern w:val="0"/>
          <w:sz w:val="18"/>
          <w:szCs w:val="18"/>
          <w:lang w:eastAsia="ru-RU" w:bidi="ru-RU"/>
        </w:rPr>
        <w:t>квітня</w:t>
      </w:r>
      <w:r w:rsidRPr="001D4E86">
        <w:rPr>
          <w:rFonts w:ascii="Cambria" w:eastAsia="Cambria" w:hAnsi="Cambria" w:cs="Cambria"/>
          <w:b/>
          <w:bCs/>
          <w:color w:val="000000"/>
          <w:kern w:val="0"/>
          <w:sz w:val="18"/>
          <w:szCs w:val="18"/>
          <w:lang w:eastAsia="ru-RU" w:bidi="ru-RU"/>
        </w:rPr>
        <w:t xml:space="preserve"> 2011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VII </w:t>
      </w:r>
      <w:r w:rsidRPr="001D4E86">
        <w:rPr>
          <w:rFonts w:ascii="Cambria" w:eastAsia="Cambria" w:hAnsi="Cambria" w:cs="Cambria" w:hint="eastAsia"/>
          <w:b/>
          <w:bCs/>
          <w:color w:val="000000"/>
          <w:kern w:val="0"/>
          <w:sz w:val="18"/>
          <w:szCs w:val="18"/>
          <w:lang w:eastAsia="ru-RU" w:bidi="ru-RU"/>
        </w:rPr>
        <w:t>Міжнародна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“Сучасний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інформаційний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простір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журналістика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медіаосвіта”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Алушта</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26-30 </w:t>
      </w:r>
      <w:r w:rsidRPr="001D4E86">
        <w:rPr>
          <w:rFonts w:ascii="Cambria" w:eastAsia="Cambria" w:hAnsi="Cambria" w:cs="Cambria" w:hint="eastAsia"/>
          <w:b/>
          <w:bCs/>
          <w:color w:val="000000"/>
          <w:kern w:val="0"/>
          <w:sz w:val="18"/>
          <w:szCs w:val="18"/>
          <w:lang w:eastAsia="ru-RU" w:bidi="ru-RU"/>
        </w:rPr>
        <w:t>вересня</w:t>
      </w:r>
      <w:r w:rsidRPr="001D4E86">
        <w:rPr>
          <w:rFonts w:ascii="Cambria" w:eastAsia="Cambria" w:hAnsi="Cambria" w:cs="Cambria"/>
          <w:b/>
          <w:bCs/>
          <w:color w:val="000000"/>
          <w:kern w:val="0"/>
          <w:sz w:val="18"/>
          <w:szCs w:val="18"/>
          <w:lang w:eastAsia="ru-RU" w:bidi="ru-RU"/>
        </w:rPr>
        <w:t xml:space="preserve"> 2011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Международная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научно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практическая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конференция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“Мультимедийная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журналистика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Евразии</w:t>
      </w:r>
      <w:r w:rsidRPr="001D4E86">
        <w:rPr>
          <w:rFonts w:ascii="Cambria" w:eastAsia="Cambria" w:hAnsi="Cambria" w:cs="Cambria"/>
          <w:b/>
          <w:bCs/>
          <w:color w:val="000000"/>
          <w:kern w:val="0"/>
          <w:sz w:val="18"/>
          <w:szCs w:val="18"/>
          <w:lang w:eastAsia="ru-RU" w:bidi="ru-RU"/>
        </w:rPr>
        <w:t xml:space="preserve">-2011: </w:t>
      </w:r>
      <w:r w:rsidRPr="001D4E86">
        <w:rPr>
          <w:rFonts w:ascii="Cambria" w:eastAsia="Cambria" w:hAnsi="Cambria" w:cs="Cambria" w:hint="eastAsia"/>
          <w:b/>
          <w:bCs/>
          <w:color w:val="000000"/>
          <w:kern w:val="0"/>
          <w:sz w:val="18"/>
          <w:szCs w:val="18"/>
          <w:lang w:eastAsia="ru-RU" w:bidi="ru-RU"/>
        </w:rPr>
        <w:t>традиции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инновации</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Востока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Запада”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Казань</w:t>
      </w:r>
      <w:r w:rsidRPr="001D4E86">
        <w:rPr>
          <w:rFonts w:ascii="Cambria" w:eastAsia="Cambria" w:hAnsi="Cambria" w:cs="Cambria"/>
          <w:b/>
          <w:bCs/>
          <w:color w:val="000000"/>
          <w:kern w:val="0"/>
          <w:sz w:val="18"/>
          <w:szCs w:val="18"/>
          <w:lang w:eastAsia="ru-RU" w:bidi="ru-RU"/>
        </w:rPr>
        <w:t xml:space="preserve">, 15-16 </w:t>
      </w:r>
      <w:r w:rsidRPr="001D4E86">
        <w:rPr>
          <w:rFonts w:ascii="Cambria" w:eastAsia="Cambria" w:hAnsi="Cambria" w:cs="Cambria" w:hint="eastAsia"/>
          <w:b/>
          <w:bCs/>
          <w:color w:val="000000"/>
          <w:kern w:val="0"/>
          <w:sz w:val="18"/>
          <w:szCs w:val="18"/>
          <w:lang w:eastAsia="ru-RU" w:bidi="ru-RU"/>
        </w:rPr>
        <w:t>грудня</w:t>
      </w:r>
      <w:r w:rsidRPr="001D4E86">
        <w:rPr>
          <w:rFonts w:ascii="Cambria" w:eastAsia="Cambria" w:hAnsi="Cambria" w:cs="Cambria"/>
          <w:b/>
          <w:bCs/>
          <w:color w:val="000000"/>
          <w:kern w:val="0"/>
          <w:sz w:val="18"/>
          <w:szCs w:val="18"/>
          <w:lang w:eastAsia="ru-RU" w:bidi="ru-RU"/>
        </w:rPr>
        <w:t xml:space="preserve"> 2011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Міжнародна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науковопрактична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w:t>
      </w:r>
      <w:r w:rsidRPr="001D4E86">
        <w:rPr>
          <w:rFonts w:ascii="Cambria" w:eastAsia="Cambria" w:hAnsi="Cambria" w:cs="Cambria"/>
          <w:b/>
          <w:bCs/>
          <w:color w:val="000000"/>
          <w:kern w:val="0"/>
          <w:sz w:val="18"/>
          <w:szCs w:val="18"/>
          <w:lang w:eastAsia="ru-RU" w:bidi="ru-RU"/>
        </w:rPr>
        <w:t xml:space="preserve"> 2012: </w:t>
      </w:r>
      <w:r w:rsidRPr="001D4E86">
        <w:rPr>
          <w:rFonts w:ascii="Cambria" w:eastAsia="Cambria" w:hAnsi="Cambria" w:cs="Cambria" w:hint="eastAsia"/>
          <w:b/>
          <w:bCs/>
          <w:color w:val="000000"/>
          <w:kern w:val="0"/>
          <w:sz w:val="18"/>
          <w:szCs w:val="18"/>
          <w:lang w:eastAsia="ru-RU" w:bidi="ru-RU"/>
        </w:rPr>
        <w:t>проблеми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моделювання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медійного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контенту”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Київ</w:t>
      </w:r>
      <w:r w:rsidRPr="001D4E86">
        <w:rPr>
          <w:rFonts w:ascii="Cambria" w:eastAsia="Cambria" w:hAnsi="Cambria" w:cs="Cambria"/>
          <w:b/>
          <w:bCs/>
          <w:color w:val="000000"/>
          <w:kern w:val="0"/>
          <w:sz w:val="18"/>
          <w:szCs w:val="18"/>
          <w:lang w:eastAsia="ru-RU" w:bidi="ru-RU"/>
        </w:rPr>
        <w:t xml:space="preserve">, 5 </w:t>
      </w:r>
      <w:r w:rsidRPr="001D4E86">
        <w:rPr>
          <w:rFonts w:ascii="Cambria" w:eastAsia="Cambria" w:hAnsi="Cambria" w:cs="Cambria" w:hint="eastAsia"/>
          <w:b/>
          <w:bCs/>
          <w:color w:val="000000"/>
          <w:kern w:val="0"/>
          <w:sz w:val="18"/>
          <w:szCs w:val="18"/>
          <w:lang w:eastAsia="ru-RU" w:bidi="ru-RU"/>
        </w:rPr>
        <w:t>квітня</w:t>
      </w:r>
      <w:r w:rsidRPr="001D4E86">
        <w:rPr>
          <w:rFonts w:ascii="Cambria" w:eastAsia="Cambria" w:hAnsi="Cambria" w:cs="Cambria"/>
          <w:b/>
          <w:bCs/>
          <w:color w:val="000000"/>
          <w:kern w:val="0"/>
          <w:sz w:val="18"/>
          <w:szCs w:val="18"/>
          <w:lang w:eastAsia="ru-RU" w:bidi="ru-RU"/>
        </w:rPr>
        <w:t xml:space="preserve"> 2012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Міжнародна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студентська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науково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практична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“Методологія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молодіжного</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медійного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контенту”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Київ</w:t>
      </w:r>
      <w:r w:rsidRPr="001D4E86">
        <w:rPr>
          <w:rFonts w:ascii="Cambria" w:eastAsia="Cambria" w:hAnsi="Cambria" w:cs="Cambria"/>
          <w:b/>
          <w:bCs/>
          <w:color w:val="000000"/>
          <w:kern w:val="0"/>
          <w:sz w:val="18"/>
          <w:szCs w:val="18"/>
          <w:lang w:eastAsia="ru-RU" w:bidi="ru-RU"/>
        </w:rPr>
        <w:t xml:space="preserve">, 23 </w:t>
      </w:r>
      <w:r w:rsidRPr="001D4E86">
        <w:rPr>
          <w:rFonts w:ascii="Cambria" w:eastAsia="Cambria" w:hAnsi="Cambria" w:cs="Cambria" w:hint="eastAsia"/>
          <w:b/>
          <w:bCs/>
          <w:color w:val="000000"/>
          <w:kern w:val="0"/>
          <w:sz w:val="18"/>
          <w:szCs w:val="18"/>
          <w:lang w:eastAsia="ru-RU" w:bidi="ru-RU"/>
        </w:rPr>
        <w:t>березня</w:t>
      </w:r>
      <w:r w:rsidRPr="001D4E86">
        <w:rPr>
          <w:rFonts w:ascii="Cambria" w:eastAsia="Cambria" w:hAnsi="Cambria" w:cs="Cambria"/>
          <w:b/>
          <w:bCs/>
          <w:color w:val="000000"/>
          <w:kern w:val="0"/>
          <w:sz w:val="18"/>
          <w:szCs w:val="18"/>
          <w:lang w:eastAsia="ru-RU" w:bidi="ru-RU"/>
        </w:rPr>
        <w:t xml:space="preserve"> 2012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XVI </w:t>
      </w:r>
      <w:r w:rsidRPr="001D4E86">
        <w:rPr>
          <w:rFonts w:ascii="Cambria" w:eastAsia="Cambria" w:hAnsi="Cambria" w:cs="Cambria" w:hint="eastAsia"/>
          <w:b/>
          <w:bCs/>
          <w:color w:val="000000"/>
          <w:kern w:val="0"/>
          <w:sz w:val="18"/>
          <w:szCs w:val="18"/>
          <w:lang w:eastAsia="ru-RU" w:bidi="ru-RU"/>
        </w:rPr>
        <w:t>Международная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конференция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посвященная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проблемам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общественных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гуманитарных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культурология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религиоведение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искусствоведение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социологические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науки</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политологические</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науки</w:t>
      </w:r>
      <w:r w:rsidRPr="001D4E86">
        <w:rPr>
          <w:rFonts w:ascii="Cambria" w:eastAsia="Cambria" w:hAnsi="Cambria" w:cs="Cambria"/>
          <w:b/>
          <w:bCs/>
          <w:color w:val="000000"/>
          <w:kern w:val="0"/>
          <w:sz w:val="18"/>
          <w:szCs w:val="18"/>
          <w:lang w:eastAsia="ru-RU" w:bidi="ru-RU"/>
        </w:rPr>
        <w:t>) (</w:t>
      </w:r>
      <w:r w:rsidRPr="001D4E86">
        <w:rPr>
          <w:rFonts w:ascii="Cambria" w:eastAsia="Cambria" w:hAnsi="Cambria" w:cs="Cambria" w:hint="eastAsia"/>
          <w:b/>
          <w:bCs/>
          <w:color w:val="000000"/>
          <w:kern w:val="0"/>
          <w:sz w:val="18"/>
          <w:szCs w:val="18"/>
          <w:lang w:eastAsia="ru-RU" w:bidi="ru-RU"/>
        </w:rPr>
        <w:t>Москва</w:t>
      </w:r>
      <w:r w:rsidRPr="001D4E86">
        <w:rPr>
          <w:rFonts w:ascii="Cambria" w:eastAsia="Cambria" w:hAnsi="Cambria" w:cs="Cambria"/>
          <w:b/>
          <w:bCs/>
          <w:color w:val="000000"/>
          <w:kern w:val="0"/>
          <w:sz w:val="18"/>
          <w:szCs w:val="18"/>
          <w:lang w:eastAsia="ru-RU" w:bidi="ru-RU"/>
        </w:rPr>
        <w:t xml:space="preserve">, 01 </w:t>
      </w:r>
      <w:r w:rsidRPr="001D4E86">
        <w:rPr>
          <w:rFonts w:ascii="Cambria" w:eastAsia="Cambria" w:hAnsi="Cambria" w:cs="Cambria" w:hint="eastAsia"/>
          <w:b/>
          <w:bCs/>
          <w:color w:val="000000"/>
          <w:kern w:val="0"/>
          <w:sz w:val="18"/>
          <w:szCs w:val="18"/>
          <w:lang w:eastAsia="ru-RU" w:bidi="ru-RU"/>
        </w:rPr>
        <w:t>лютого</w:t>
      </w:r>
      <w:r w:rsidRPr="001D4E86">
        <w:rPr>
          <w:rFonts w:ascii="Cambria" w:eastAsia="Cambria" w:hAnsi="Cambria" w:cs="Cambria"/>
          <w:b/>
          <w:bCs/>
          <w:color w:val="000000"/>
          <w:kern w:val="0"/>
          <w:sz w:val="18"/>
          <w:szCs w:val="18"/>
          <w:lang w:eastAsia="ru-RU" w:bidi="ru-RU"/>
        </w:rPr>
        <w:t xml:space="preserve"> 2014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Всеукраїнська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науково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практична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молодих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учених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вербального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невербального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компонентів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контенту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ЗМК”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Київ</w:t>
      </w:r>
      <w:r w:rsidRPr="001D4E86">
        <w:rPr>
          <w:rFonts w:ascii="Cambria" w:eastAsia="Cambria" w:hAnsi="Cambria" w:cs="Cambria"/>
          <w:b/>
          <w:bCs/>
          <w:color w:val="000000"/>
          <w:kern w:val="0"/>
          <w:sz w:val="18"/>
          <w:szCs w:val="18"/>
          <w:lang w:eastAsia="ru-RU" w:bidi="ru-RU"/>
        </w:rPr>
        <w:t xml:space="preserve">, 21 </w:t>
      </w:r>
      <w:r w:rsidRPr="001D4E86">
        <w:rPr>
          <w:rFonts w:ascii="Cambria" w:eastAsia="Cambria" w:hAnsi="Cambria" w:cs="Cambria" w:hint="eastAsia"/>
          <w:b/>
          <w:bCs/>
          <w:color w:val="000000"/>
          <w:kern w:val="0"/>
          <w:sz w:val="18"/>
          <w:szCs w:val="18"/>
          <w:lang w:eastAsia="ru-RU" w:bidi="ru-RU"/>
        </w:rPr>
        <w:t>березня</w:t>
      </w:r>
      <w:r w:rsidRPr="001D4E86">
        <w:rPr>
          <w:rFonts w:ascii="Cambria" w:eastAsia="Cambria" w:hAnsi="Cambria" w:cs="Cambria"/>
          <w:b/>
          <w:bCs/>
          <w:color w:val="000000"/>
          <w:kern w:val="0"/>
          <w:sz w:val="18"/>
          <w:szCs w:val="18"/>
          <w:lang w:eastAsia="ru-RU" w:bidi="ru-RU"/>
        </w:rPr>
        <w:t xml:space="preserve"> 2014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Всеукраїнська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практична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“Критерії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діагностики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методики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розрахунку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впливу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Київ</w:t>
      </w:r>
      <w:r w:rsidRPr="001D4E86">
        <w:rPr>
          <w:rFonts w:ascii="Cambria" w:eastAsia="Cambria" w:hAnsi="Cambria" w:cs="Cambria"/>
          <w:b/>
          <w:bCs/>
          <w:color w:val="000000"/>
          <w:kern w:val="0"/>
          <w:sz w:val="18"/>
          <w:szCs w:val="18"/>
          <w:lang w:eastAsia="ru-RU" w:bidi="ru-RU"/>
        </w:rPr>
        <w:t xml:space="preserve">, 10 </w:t>
      </w:r>
      <w:r w:rsidRPr="001D4E86">
        <w:rPr>
          <w:rFonts w:ascii="Cambria" w:eastAsia="Cambria" w:hAnsi="Cambria" w:cs="Cambria" w:hint="eastAsia"/>
          <w:b/>
          <w:bCs/>
          <w:color w:val="000000"/>
          <w:kern w:val="0"/>
          <w:sz w:val="18"/>
          <w:szCs w:val="18"/>
          <w:lang w:eastAsia="ru-RU" w:bidi="ru-RU"/>
        </w:rPr>
        <w:t>квітня</w:t>
      </w:r>
      <w:r w:rsidRPr="001D4E86">
        <w:rPr>
          <w:rFonts w:ascii="Cambria" w:eastAsia="Cambria" w:hAnsi="Cambria" w:cs="Cambria"/>
          <w:b/>
          <w:bCs/>
          <w:color w:val="000000"/>
          <w:kern w:val="0"/>
          <w:sz w:val="18"/>
          <w:szCs w:val="18"/>
          <w:lang w:eastAsia="ru-RU" w:bidi="ru-RU"/>
        </w:rPr>
        <w:t xml:space="preserve"> 2014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Международная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научно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практическая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конференция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“Образовательные</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технологи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ХХІ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века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информационная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культура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медиаобразование”</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Москва</w:t>
      </w:r>
      <w:r w:rsidRPr="001D4E86">
        <w:rPr>
          <w:rFonts w:ascii="Cambria" w:eastAsia="Cambria" w:hAnsi="Cambria" w:cs="Cambria"/>
          <w:b/>
          <w:bCs/>
          <w:color w:val="000000"/>
          <w:kern w:val="0"/>
          <w:sz w:val="18"/>
          <w:szCs w:val="18"/>
          <w:lang w:eastAsia="ru-RU" w:bidi="ru-RU"/>
        </w:rPr>
        <w:t xml:space="preserve">, 24 </w:t>
      </w:r>
      <w:r w:rsidRPr="001D4E86">
        <w:rPr>
          <w:rFonts w:ascii="Cambria" w:eastAsia="Cambria" w:hAnsi="Cambria" w:cs="Cambria" w:hint="eastAsia"/>
          <w:b/>
          <w:bCs/>
          <w:color w:val="000000"/>
          <w:kern w:val="0"/>
          <w:sz w:val="18"/>
          <w:szCs w:val="18"/>
          <w:lang w:eastAsia="ru-RU" w:bidi="ru-RU"/>
        </w:rPr>
        <w:t>квітня</w:t>
      </w:r>
      <w:r w:rsidRPr="001D4E86">
        <w:rPr>
          <w:rFonts w:ascii="Cambria" w:eastAsia="Cambria" w:hAnsi="Cambria" w:cs="Cambria"/>
          <w:b/>
          <w:bCs/>
          <w:color w:val="000000"/>
          <w:kern w:val="0"/>
          <w:sz w:val="18"/>
          <w:szCs w:val="18"/>
          <w:lang w:eastAsia="ru-RU" w:bidi="ru-RU"/>
        </w:rPr>
        <w:t xml:space="preserve"> 2014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VIII </w:t>
      </w:r>
      <w:r w:rsidRPr="001D4E86">
        <w:rPr>
          <w:rFonts w:ascii="Cambria" w:eastAsia="Cambria" w:hAnsi="Cambria" w:cs="Cambria" w:hint="eastAsia"/>
          <w:b/>
          <w:bCs/>
          <w:color w:val="000000"/>
          <w:kern w:val="0"/>
          <w:sz w:val="18"/>
          <w:szCs w:val="18"/>
          <w:lang w:eastAsia="ru-RU" w:bidi="ru-RU"/>
        </w:rPr>
        <w:t>Міжнародна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практична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конференція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студентів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аспірантів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“Молода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Волині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пріоритети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перспективи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Луцьк</w:t>
      </w:r>
      <w:r w:rsidRPr="001D4E86">
        <w:rPr>
          <w:rFonts w:ascii="Cambria" w:eastAsia="Cambria" w:hAnsi="Cambria" w:cs="Cambria"/>
          <w:b/>
          <w:bCs/>
          <w:color w:val="000000"/>
          <w:kern w:val="0"/>
          <w:sz w:val="18"/>
          <w:szCs w:val="18"/>
          <w:lang w:eastAsia="ru-RU" w:bidi="ru-RU"/>
        </w:rPr>
        <w:t xml:space="preserve">, 14-15 </w:t>
      </w:r>
      <w:r w:rsidRPr="001D4E86">
        <w:rPr>
          <w:rFonts w:ascii="Cambria" w:eastAsia="Cambria" w:hAnsi="Cambria" w:cs="Cambria" w:hint="eastAsia"/>
          <w:b/>
          <w:bCs/>
          <w:color w:val="000000"/>
          <w:kern w:val="0"/>
          <w:sz w:val="18"/>
          <w:szCs w:val="18"/>
          <w:lang w:eastAsia="ru-RU" w:bidi="ru-RU"/>
        </w:rPr>
        <w:t>травня</w:t>
      </w:r>
      <w:r w:rsidRPr="001D4E86">
        <w:rPr>
          <w:rFonts w:ascii="Cambria" w:eastAsia="Cambria" w:hAnsi="Cambria" w:cs="Cambria"/>
          <w:b/>
          <w:bCs/>
          <w:color w:val="000000"/>
          <w:kern w:val="0"/>
          <w:sz w:val="18"/>
          <w:szCs w:val="18"/>
          <w:lang w:eastAsia="ru-RU" w:bidi="ru-RU"/>
        </w:rPr>
        <w:t xml:space="preserve"> 2014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Международная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конференция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“Прогностическая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функция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как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стратегического</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планирования”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Донецьк</w:t>
      </w:r>
      <w:r w:rsidRPr="001D4E86">
        <w:rPr>
          <w:rFonts w:ascii="Cambria" w:eastAsia="Cambria" w:hAnsi="Cambria" w:cs="Cambria"/>
          <w:b/>
          <w:bCs/>
          <w:color w:val="000000"/>
          <w:kern w:val="0"/>
          <w:sz w:val="18"/>
          <w:szCs w:val="18"/>
          <w:lang w:eastAsia="ru-RU" w:bidi="ru-RU"/>
        </w:rPr>
        <w:t xml:space="preserve">, 19 </w:t>
      </w:r>
      <w:r w:rsidRPr="001D4E86">
        <w:rPr>
          <w:rFonts w:ascii="Cambria" w:eastAsia="Cambria" w:hAnsi="Cambria" w:cs="Cambria" w:hint="eastAsia"/>
          <w:b/>
          <w:bCs/>
          <w:color w:val="000000"/>
          <w:kern w:val="0"/>
          <w:sz w:val="18"/>
          <w:szCs w:val="18"/>
          <w:lang w:eastAsia="ru-RU" w:bidi="ru-RU"/>
        </w:rPr>
        <w:t>липня</w:t>
      </w:r>
      <w:r w:rsidRPr="001D4E86">
        <w:rPr>
          <w:rFonts w:ascii="Cambria" w:eastAsia="Cambria" w:hAnsi="Cambria" w:cs="Cambria"/>
          <w:b/>
          <w:bCs/>
          <w:color w:val="000000"/>
          <w:kern w:val="0"/>
          <w:sz w:val="18"/>
          <w:szCs w:val="18"/>
          <w:lang w:eastAsia="ru-RU" w:bidi="ru-RU"/>
        </w:rPr>
        <w:t xml:space="preserve"> 2014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Всеукраїнська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науковопрактична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“Журналістика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Філологія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Медіаосвіта”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Полтава</w:t>
      </w:r>
      <w:r w:rsidRPr="001D4E86">
        <w:rPr>
          <w:rFonts w:ascii="Cambria" w:eastAsia="Cambria" w:hAnsi="Cambria" w:cs="Cambria"/>
          <w:b/>
          <w:bCs/>
          <w:color w:val="000000"/>
          <w:kern w:val="0"/>
          <w:sz w:val="18"/>
          <w:szCs w:val="18"/>
          <w:lang w:eastAsia="ru-RU" w:bidi="ru-RU"/>
        </w:rPr>
        <w:t>, 2-</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 xml:space="preserve">3 </w:t>
      </w:r>
      <w:r w:rsidRPr="001D4E86">
        <w:rPr>
          <w:rFonts w:ascii="Cambria" w:eastAsia="Cambria" w:hAnsi="Cambria" w:cs="Cambria" w:hint="eastAsia"/>
          <w:b/>
          <w:bCs/>
          <w:color w:val="000000"/>
          <w:kern w:val="0"/>
          <w:sz w:val="18"/>
          <w:szCs w:val="18"/>
          <w:lang w:eastAsia="ru-RU" w:bidi="ru-RU"/>
        </w:rPr>
        <w:t>жовтня</w:t>
      </w:r>
      <w:r w:rsidRPr="001D4E86">
        <w:rPr>
          <w:rFonts w:ascii="Cambria" w:eastAsia="Cambria" w:hAnsi="Cambria" w:cs="Cambria"/>
          <w:b/>
          <w:bCs/>
          <w:color w:val="000000"/>
          <w:kern w:val="0"/>
          <w:sz w:val="18"/>
          <w:szCs w:val="18"/>
          <w:lang w:eastAsia="ru-RU" w:bidi="ru-RU"/>
        </w:rPr>
        <w:t xml:space="preserve"> 2014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Всеукраїнська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науково</w:t>
      </w: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практична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конференція</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“Український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соціум</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медіа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динаміка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взаємодії”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Київ</w:t>
      </w:r>
      <w:r w:rsidRPr="001D4E86">
        <w:rPr>
          <w:rFonts w:ascii="Cambria" w:eastAsia="Cambria" w:hAnsi="Cambria" w:cs="Cambria"/>
          <w:b/>
          <w:bCs/>
          <w:color w:val="000000"/>
          <w:kern w:val="0"/>
          <w:sz w:val="18"/>
          <w:szCs w:val="18"/>
          <w:lang w:eastAsia="ru-RU" w:bidi="ru-RU"/>
        </w:rPr>
        <w:t xml:space="preserve">, 2 </w:t>
      </w:r>
      <w:r w:rsidRPr="001D4E86">
        <w:rPr>
          <w:rFonts w:ascii="Cambria" w:eastAsia="Cambria" w:hAnsi="Cambria" w:cs="Cambria" w:hint="eastAsia"/>
          <w:b/>
          <w:bCs/>
          <w:color w:val="000000"/>
          <w:kern w:val="0"/>
          <w:sz w:val="18"/>
          <w:szCs w:val="18"/>
          <w:lang w:eastAsia="ru-RU" w:bidi="ru-RU"/>
        </w:rPr>
        <w:t>квітня</w:t>
      </w:r>
      <w:r w:rsidRPr="001D4E86">
        <w:rPr>
          <w:rFonts w:ascii="Cambria" w:eastAsia="Cambria" w:hAnsi="Cambria" w:cs="Cambria"/>
          <w:b/>
          <w:bCs/>
          <w:color w:val="000000"/>
          <w:kern w:val="0"/>
          <w:sz w:val="18"/>
          <w:szCs w:val="18"/>
          <w:lang w:eastAsia="ru-RU" w:bidi="ru-RU"/>
        </w:rPr>
        <w:t xml:space="preserve"> 2015 </w:t>
      </w:r>
      <w:r w:rsidRPr="001D4E86">
        <w:rPr>
          <w:rFonts w:ascii="Cambria" w:eastAsia="Cambria" w:hAnsi="Cambria" w:cs="Cambria" w:hint="eastAsia"/>
          <w:b/>
          <w:bCs/>
          <w:color w:val="000000"/>
          <w:kern w:val="0"/>
          <w:sz w:val="18"/>
          <w:szCs w:val="18"/>
          <w:lang w:eastAsia="ru-RU" w:bidi="ru-RU"/>
        </w:rPr>
        <w:t>р</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Результати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дослідження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знайшли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висвітлення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16 </w:t>
      </w:r>
      <w:r w:rsidRPr="001D4E86">
        <w:rPr>
          <w:rFonts w:ascii="Cambria" w:eastAsia="Cambria" w:hAnsi="Cambria" w:cs="Cambria" w:hint="eastAsia"/>
          <w:b/>
          <w:bCs/>
          <w:color w:val="000000"/>
          <w:kern w:val="0"/>
          <w:sz w:val="18"/>
          <w:szCs w:val="18"/>
          <w:lang w:eastAsia="ru-RU" w:bidi="ru-RU"/>
        </w:rPr>
        <w:t>наукових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публікаціях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b/>
          <w:bCs/>
          <w:color w:val="000000"/>
          <w:kern w:val="0"/>
          <w:sz w:val="18"/>
          <w:szCs w:val="18"/>
          <w:lang w:eastAsia="ru-RU" w:bidi="ru-RU"/>
        </w:rPr>
        <w:t>(</w:t>
      </w:r>
      <w:r w:rsidRPr="001D4E86">
        <w:rPr>
          <w:rFonts w:ascii="Cambria" w:eastAsia="Cambria" w:hAnsi="Cambria" w:cs="Cambria" w:hint="eastAsia"/>
          <w:b/>
          <w:bCs/>
          <w:color w:val="000000"/>
          <w:kern w:val="0"/>
          <w:sz w:val="18"/>
          <w:szCs w:val="18"/>
          <w:lang w:eastAsia="ru-RU" w:bidi="ru-RU"/>
        </w:rPr>
        <w:t>загальний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обсяг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8,3 </w:t>
      </w:r>
      <w:r w:rsidRPr="001D4E86">
        <w:rPr>
          <w:rFonts w:ascii="Cambria" w:eastAsia="Cambria" w:hAnsi="Cambria" w:cs="Cambria" w:hint="eastAsia"/>
          <w:b/>
          <w:bCs/>
          <w:color w:val="000000"/>
          <w:kern w:val="0"/>
          <w:sz w:val="18"/>
          <w:szCs w:val="18"/>
          <w:lang w:eastAsia="ru-RU" w:bidi="ru-RU"/>
        </w:rPr>
        <w:t>д</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арк</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них</w:t>
      </w:r>
      <w:r w:rsidRPr="001D4E86">
        <w:rPr>
          <w:rFonts w:ascii="Cambria" w:eastAsia="Cambria" w:hAnsi="Cambria" w:cs="Cambria"/>
          <w:b/>
          <w:bCs/>
          <w:color w:val="000000"/>
          <w:kern w:val="0"/>
          <w:sz w:val="18"/>
          <w:szCs w:val="18"/>
          <w:lang w:eastAsia="ru-RU" w:bidi="ru-RU"/>
        </w:rPr>
        <w:t xml:space="preserve"> 8 </w:t>
      </w:r>
      <w:r w:rsidRPr="001D4E86">
        <w:rPr>
          <w:rFonts w:ascii="Cambria" w:eastAsia="Cambria" w:hAnsi="Cambria" w:cs="Cambria" w:hint="eastAsia"/>
          <w:b/>
          <w:bCs/>
          <w:color w:val="000000"/>
          <w:kern w:val="0"/>
          <w:sz w:val="18"/>
          <w:szCs w:val="18"/>
          <w:lang w:eastAsia="ru-RU" w:bidi="ru-RU"/>
        </w:rPr>
        <w:t>статей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надруковано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фахових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виданнях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числі</w:t>
      </w:r>
      <w:r w:rsidRPr="001D4E86">
        <w:rPr>
          <w:rFonts w:ascii="Cambria" w:eastAsia="Cambria" w:hAnsi="Cambria" w:cs="Cambria"/>
          <w:b/>
          <w:bCs/>
          <w:color w:val="000000"/>
          <w:kern w:val="0"/>
          <w:sz w:val="18"/>
          <w:szCs w:val="18"/>
          <w:lang w:eastAsia="ru-RU" w:bidi="ru-RU"/>
        </w:rPr>
        <w:t xml:space="preserve"> 1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закордонному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решта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збірниках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наукових</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праць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матеріалах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українських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міжнародних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конференцій</w:t>
      </w:r>
      <w:r w:rsidRPr="001D4E86">
        <w:rPr>
          <w:rFonts w:ascii="Cambria" w:eastAsia="Cambria" w:hAnsi="Cambria" w:cs="Cambria"/>
          <w:b/>
          <w:bCs/>
          <w:color w:val="000000"/>
          <w:kern w:val="0"/>
          <w:sz w:val="18"/>
          <w:szCs w:val="18"/>
          <w:lang w:eastAsia="ru-RU" w:bidi="ru-RU"/>
        </w:rPr>
        <w:t>.</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Структура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обсяг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дисертації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Структура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роботи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визначена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її</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метою</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завданнями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Дисертація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обсяг</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основного</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тексту</w:t>
      </w:r>
      <w:r w:rsidRPr="001D4E86">
        <w:rPr>
          <w:rFonts w:ascii="Cambria" w:eastAsia="Cambria" w:hAnsi="Cambria" w:cs="Cambria"/>
          <w:b/>
          <w:bCs/>
          <w:color w:val="000000"/>
          <w:kern w:val="0"/>
          <w:sz w:val="18"/>
          <w:szCs w:val="18"/>
          <w:lang w:eastAsia="ru-RU" w:bidi="ru-RU"/>
        </w:rPr>
        <w:t xml:space="preserve"> 173 </w:t>
      </w:r>
      <w:r w:rsidRPr="001D4E86">
        <w:rPr>
          <w:rFonts w:ascii="Cambria" w:eastAsia="Cambria" w:hAnsi="Cambria" w:cs="Cambria" w:hint="eastAsia"/>
          <w:b/>
          <w:bCs/>
          <w:color w:val="000000"/>
          <w:kern w:val="0"/>
          <w:sz w:val="18"/>
          <w:szCs w:val="18"/>
          <w:lang w:eastAsia="ru-RU" w:bidi="ru-RU"/>
        </w:rPr>
        <w:t>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загальний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обсяг</w:t>
      </w:r>
      <w:r w:rsidRPr="001D4E86">
        <w:rPr>
          <w:rFonts w:ascii="Cambria" w:eastAsia="Cambria" w:hAnsi="Cambria" w:cs="Cambria"/>
          <w:b/>
          <w:bCs/>
          <w:color w:val="000000"/>
          <w:kern w:val="0"/>
          <w:sz w:val="18"/>
          <w:szCs w:val="18"/>
          <w:lang w:eastAsia="ru-RU" w:bidi="ru-RU"/>
        </w:rPr>
        <w:t xml:space="preserve"> 287</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складається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вступу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трьох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розділів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кожний</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з</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має</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підрозділи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p>
    <w:p w:rsidR="001D4E86" w:rsidRPr="001D4E86"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супроводжується</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висновками</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висновків</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списку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використаних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джерел</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який</w:t>
      </w:r>
    </w:p>
    <w:p w:rsidR="007D79F5" w:rsidRDefault="001D4E86" w:rsidP="001D4E86">
      <w:pPr>
        <w:rPr>
          <w:rFonts w:ascii="Cambria" w:eastAsia="Cambria" w:hAnsi="Cambria" w:cs="Cambria"/>
          <w:b/>
          <w:bCs/>
          <w:color w:val="000000"/>
          <w:kern w:val="0"/>
          <w:sz w:val="18"/>
          <w:szCs w:val="18"/>
          <w:lang w:eastAsia="ru-RU" w:bidi="ru-RU"/>
        </w:rPr>
      </w:pPr>
      <w:r w:rsidRPr="001D4E86">
        <w:rPr>
          <w:rFonts w:ascii="Cambria" w:eastAsia="Cambria" w:hAnsi="Cambria" w:cs="Cambria" w:hint="eastAsia"/>
          <w:b/>
          <w:bCs/>
          <w:color w:val="000000"/>
          <w:kern w:val="0"/>
          <w:sz w:val="18"/>
          <w:szCs w:val="18"/>
          <w:lang w:eastAsia="ru-RU" w:bidi="ru-RU"/>
        </w:rPr>
        <w:t>містить</w:t>
      </w:r>
      <w:r w:rsidRPr="001D4E86">
        <w:rPr>
          <w:rFonts w:ascii="Cambria" w:eastAsia="Cambria" w:hAnsi="Cambria" w:cs="Cambria"/>
          <w:b/>
          <w:bCs/>
          <w:color w:val="000000"/>
          <w:kern w:val="0"/>
          <w:sz w:val="18"/>
          <w:szCs w:val="18"/>
          <w:lang w:eastAsia="ru-RU" w:bidi="ru-RU"/>
        </w:rPr>
        <w:t xml:space="preserve"> 387 </w:t>
      </w:r>
      <w:r w:rsidRPr="001D4E86">
        <w:rPr>
          <w:rFonts w:ascii="Cambria" w:eastAsia="Cambria" w:hAnsi="Cambria" w:cs="Cambria" w:hint="eastAsia"/>
          <w:b/>
          <w:bCs/>
          <w:color w:val="000000"/>
          <w:kern w:val="0"/>
          <w:sz w:val="18"/>
          <w:szCs w:val="18"/>
          <w:lang w:eastAsia="ru-RU" w:bidi="ru-RU"/>
        </w:rPr>
        <w:t>найменувань</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тому</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числі</w:t>
      </w:r>
      <w:r w:rsidRPr="001D4E86">
        <w:rPr>
          <w:rFonts w:ascii="Cambria" w:eastAsia="Cambria" w:hAnsi="Cambria" w:cs="Cambria"/>
          <w:b/>
          <w:bCs/>
          <w:color w:val="000000"/>
          <w:kern w:val="0"/>
          <w:sz w:val="18"/>
          <w:szCs w:val="18"/>
          <w:lang w:eastAsia="ru-RU" w:bidi="ru-RU"/>
        </w:rPr>
        <w:t xml:space="preserve"> 60 </w:t>
      </w:r>
      <w:r w:rsidRPr="001D4E86">
        <w:rPr>
          <w:rFonts w:ascii="Cambria" w:eastAsia="Cambria" w:hAnsi="Cambria" w:cs="Cambria" w:hint="eastAsia"/>
          <w:b/>
          <w:bCs/>
          <w:color w:val="000000"/>
          <w:kern w:val="0"/>
          <w:sz w:val="18"/>
          <w:szCs w:val="18"/>
          <w:lang w:eastAsia="ru-RU" w:bidi="ru-RU"/>
        </w:rPr>
        <w:t>–</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іноземних</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а</w:t>
      </w:r>
      <w:r w:rsidRPr="001D4E86">
        <w:rPr>
          <w:rFonts w:ascii="Cambria" w:eastAsia="Cambria" w:hAnsi="Cambria" w:cs="Cambria"/>
          <w:b/>
          <w:bCs/>
          <w:color w:val="000000"/>
          <w:kern w:val="0"/>
          <w:sz w:val="18"/>
          <w:szCs w:val="18"/>
          <w:lang w:eastAsia="ru-RU" w:bidi="ru-RU"/>
        </w:rPr>
        <w:t xml:space="preserve"> </w:t>
      </w:r>
      <w:r w:rsidRPr="001D4E86">
        <w:rPr>
          <w:rFonts w:ascii="Cambria" w:eastAsia="Cambria" w:hAnsi="Cambria" w:cs="Cambria" w:hint="eastAsia"/>
          <w:b/>
          <w:bCs/>
          <w:color w:val="000000"/>
          <w:kern w:val="0"/>
          <w:sz w:val="18"/>
          <w:szCs w:val="18"/>
          <w:lang w:eastAsia="ru-RU" w:bidi="ru-RU"/>
        </w:rPr>
        <w:t>також</w:t>
      </w:r>
      <w:r w:rsidRPr="001D4E86">
        <w:rPr>
          <w:rFonts w:ascii="Cambria" w:eastAsia="Cambria" w:hAnsi="Cambria" w:cs="Cambria"/>
          <w:b/>
          <w:bCs/>
          <w:color w:val="000000"/>
          <w:kern w:val="0"/>
          <w:sz w:val="18"/>
          <w:szCs w:val="18"/>
          <w:lang w:eastAsia="ru-RU" w:bidi="ru-RU"/>
        </w:rPr>
        <w:t xml:space="preserve"> 20 </w:t>
      </w:r>
      <w:r w:rsidRPr="001D4E86">
        <w:rPr>
          <w:rFonts w:ascii="Cambria" w:eastAsia="Cambria" w:hAnsi="Cambria" w:cs="Cambria" w:hint="eastAsia"/>
          <w:b/>
          <w:bCs/>
          <w:color w:val="000000"/>
          <w:kern w:val="0"/>
          <w:sz w:val="18"/>
          <w:szCs w:val="18"/>
          <w:lang w:eastAsia="ru-RU" w:bidi="ru-RU"/>
        </w:rPr>
        <w:t>додатків</w:t>
      </w:r>
      <w:r w:rsidRPr="001D4E86">
        <w:rPr>
          <w:rFonts w:ascii="Cambria" w:eastAsia="Cambria" w:hAnsi="Cambria" w:cs="Cambria"/>
          <w:b/>
          <w:bCs/>
          <w:color w:val="000000"/>
          <w:kern w:val="0"/>
          <w:sz w:val="18"/>
          <w:szCs w:val="18"/>
          <w:lang w:eastAsia="ru-RU" w:bidi="ru-RU"/>
        </w:rPr>
        <w:t>.</w:t>
      </w:r>
    </w:p>
    <w:p w:rsidR="001D4E86" w:rsidRDefault="001D4E86" w:rsidP="001D4E86">
      <w:pPr>
        <w:rPr>
          <w:rFonts w:ascii="Cambria" w:eastAsia="Cambria" w:hAnsi="Cambria" w:cs="Cambria"/>
          <w:b/>
          <w:bCs/>
          <w:color w:val="000000"/>
          <w:kern w:val="0"/>
          <w:sz w:val="18"/>
          <w:szCs w:val="18"/>
          <w:lang w:eastAsia="ru-RU" w:bidi="ru-RU"/>
        </w:rPr>
      </w:pPr>
    </w:p>
    <w:p w:rsidR="001D4E86" w:rsidRDefault="001D4E86" w:rsidP="001D4E86">
      <w:pPr>
        <w:rPr>
          <w:rFonts w:ascii="Cambria" w:eastAsia="Cambria" w:hAnsi="Cambria" w:cs="Cambria"/>
          <w:b/>
          <w:bCs/>
          <w:color w:val="000000"/>
          <w:kern w:val="0"/>
          <w:sz w:val="18"/>
          <w:szCs w:val="18"/>
          <w:lang w:eastAsia="ru-RU" w:bidi="ru-RU"/>
        </w:rPr>
      </w:pPr>
    </w:p>
    <w:p w:rsidR="001D4E86" w:rsidRDefault="001D4E86" w:rsidP="001D4E86">
      <w:r>
        <w:rPr>
          <w:rFonts w:hint="eastAsia"/>
        </w:rPr>
        <w:t>ВИСНОВКИ</w:t>
      </w:r>
    </w:p>
    <w:p w:rsidR="001D4E86" w:rsidRDefault="001D4E86" w:rsidP="001D4E86">
      <w:r>
        <w:rPr>
          <w:rFonts w:hint="eastAsia"/>
        </w:rPr>
        <w:t>Дисертація</w:t>
      </w:r>
      <w:r>
        <w:t></w:t>
      </w:r>
      <w:r>
        <w:rPr>
          <w:rFonts w:hint="eastAsia"/>
        </w:rPr>
        <w:t>містить</w:t>
      </w:r>
      <w:r>
        <w:t></w:t>
      </w:r>
      <w:r>
        <w:rPr>
          <w:rFonts w:hint="eastAsia"/>
        </w:rPr>
        <w:t>систематизовану</w:t>
      </w:r>
      <w:r>
        <w:t></w:t>
      </w:r>
      <w:r>
        <w:rPr>
          <w:rFonts w:hint="eastAsia"/>
        </w:rPr>
        <w:t>інформацію</w:t>
      </w:r>
      <w:r>
        <w:t></w:t>
      </w:r>
      <w:r>
        <w:rPr>
          <w:rFonts w:hint="eastAsia"/>
        </w:rPr>
        <w:t>про</w:t>
      </w:r>
      <w:r>
        <w:t></w:t>
      </w:r>
      <w:r>
        <w:rPr>
          <w:rFonts w:hint="eastAsia"/>
        </w:rPr>
        <w:t>використання</w:t>
      </w:r>
    </w:p>
    <w:p w:rsidR="001D4E86" w:rsidRDefault="001D4E86" w:rsidP="001D4E86">
      <w:r>
        <w:rPr>
          <w:rFonts w:hint="eastAsia"/>
        </w:rPr>
        <w:t>соціально</w:t>
      </w:r>
      <w:r>
        <w:t></w:t>
      </w:r>
      <w:r>
        <w:rPr>
          <w:rFonts w:hint="eastAsia"/>
        </w:rPr>
        <w:t>комунікаційної</w:t>
      </w:r>
      <w:r>
        <w:t></w:t>
      </w:r>
      <w:r>
        <w:rPr>
          <w:rFonts w:hint="eastAsia"/>
        </w:rPr>
        <w:t>технології</w:t>
      </w:r>
      <w:r>
        <w:t></w:t>
      </w:r>
      <w:r>
        <w:rPr>
          <w:rFonts w:hint="eastAsia"/>
        </w:rPr>
        <w:t>“ед’ютейнмент”</w:t>
      </w:r>
      <w:r>
        <w:t></w:t>
      </w:r>
      <w:r>
        <w:rPr>
          <w:rFonts w:hint="eastAsia"/>
        </w:rPr>
        <w:t>у</w:t>
      </w:r>
      <w:r>
        <w:t></w:t>
      </w:r>
      <w:r>
        <w:rPr>
          <w:rFonts w:hint="eastAsia"/>
        </w:rPr>
        <w:t>світі</w:t>
      </w:r>
      <w:r>
        <w:t></w:t>
      </w:r>
      <w:r>
        <w:t></w:t>
      </w:r>
      <w:r>
        <w:rPr>
          <w:rFonts w:hint="eastAsia"/>
        </w:rPr>
        <w:t>її</w:t>
      </w:r>
      <w:r>
        <w:t></w:t>
      </w:r>
      <w:r>
        <w:rPr>
          <w:rFonts w:hint="eastAsia"/>
        </w:rPr>
        <w:t>становлення</w:t>
      </w:r>
      <w:r>
        <w:t></w:t>
      </w:r>
      <w:r>
        <w:rPr>
          <w:rFonts w:hint="eastAsia"/>
        </w:rPr>
        <w:t>та</w:t>
      </w:r>
    </w:p>
    <w:p w:rsidR="001D4E86" w:rsidRDefault="001D4E86" w:rsidP="001D4E86">
      <w:r>
        <w:rPr>
          <w:rFonts w:hint="eastAsia"/>
        </w:rPr>
        <w:t>сучасний</w:t>
      </w:r>
      <w:r>
        <w:t></w:t>
      </w:r>
      <w:r>
        <w:rPr>
          <w:rFonts w:hint="eastAsia"/>
        </w:rPr>
        <w:t>стан</w:t>
      </w:r>
      <w:r>
        <w:t></w:t>
      </w:r>
      <w:r>
        <w:t></w:t>
      </w:r>
      <w:r>
        <w:rPr>
          <w:rFonts w:hint="eastAsia"/>
        </w:rPr>
        <w:t>а</w:t>
      </w:r>
      <w:r>
        <w:t></w:t>
      </w:r>
      <w:r>
        <w:rPr>
          <w:rFonts w:hint="eastAsia"/>
        </w:rPr>
        <w:t>також</w:t>
      </w:r>
      <w:r>
        <w:t></w:t>
      </w:r>
      <w:r>
        <w:rPr>
          <w:rFonts w:hint="eastAsia"/>
        </w:rPr>
        <w:t>про</w:t>
      </w:r>
      <w:r>
        <w:t></w:t>
      </w:r>
      <w:r>
        <w:rPr>
          <w:rFonts w:hint="eastAsia"/>
        </w:rPr>
        <w:t>перспективи</w:t>
      </w:r>
      <w:r>
        <w:t></w:t>
      </w:r>
      <w:r>
        <w:rPr>
          <w:rFonts w:hint="eastAsia"/>
        </w:rPr>
        <w:t>розвитку</w:t>
      </w:r>
      <w:r>
        <w:t></w:t>
      </w:r>
      <w:r>
        <w:rPr>
          <w:rFonts w:hint="eastAsia"/>
        </w:rPr>
        <w:t>цієї</w:t>
      </w:r>
      <w:r>
        <w:t></w:t>
      </w:r>
      <w:r>
        <w:rPr>
          <w:rFonts w:hint="eastAsia"/>
        </w:rPr>
        <w:t>технології</w:t>
      </w:r>
      <w:r>
        <w:t></w:t>
      </w:r>
      <w:r>
        <w:rPr>
          <w:rFonts w:hint="eastAsia"/>
        </w:rPr>
        <w:t>на</w:t>
      </w:r>
    </w:p>
    <w:p w:rsidR="001D4E86" w:rsidRDefault="001D4E86" w:rsidP="001D4E86">
      <w:r>
        <w:rPr>
          <w:rFonts w:hint="eastAsia"/>
        </w:rPr>
        <w:t>українському</w:t>
      </w:r>
      <w:r>
        <w:t></w:t>
      </w:r>
      <w:r>
        <w:rPr>
          <w:rFonts w:hint="eastAsia"/>
        </w:rPr>
        <w:t>телебаченні</w:t>
      </w:r>
      <w:r>
        <w:t></w:t>
      </w:r>
      <w:r>
        <w:t></w:t>
      </w:r>
      <w:r>
        <w:rPr>
          <w:rFonts w:hint="eastAsia"/>
        </w:rPr>
        <w:t>зокрема</w:t>
      </w:r>
      <w:r>
        <w:t></w:t>
      </w:r>
      <w:r>
        <w:rPr>
          <w:rFonts w:hint="eastAsia"/>
        </w:rPr>
        <w:t>в</w:t>
      </w:r>
      <w:r>
        <w:t></w:t>
      </w:r>
      <w:r>
        <w:rPr>
          <w:rFonts w:hint="eastAsia"/>
        </w:rPr>
        <w:t>діяльності</w:t>
      </w:r>
      <w:r>
        <w:t></w:t>
      </w:r>
      <w:r>
        <w:rPr>
          <w:rFonts w:hint="eastAsia"/>
        </w:rPr>
        <w:t>телемовників</w:t>
      </w:r>
      <w:r>
        <w:t></w:t>
      </w:r>
      <w:r>
        <w:rPr>
          <w:rFonts w:hint="eastAsia"/>
        </w:rPr>
        <w:t>для</w:t>
      </w:r>
      <w:r>
        <w:t></w:t>
      </w:r>
      <w:r>
        <w:rPr>
          <w:rFonts w:hint="eastAsia"/>
        </w:rPr>
        <w:t>дитячої</w:t>
      </w:r>
    </w:p>
    <w:p w:rsidR="001D4E86" w:rsidRDefault="001D4E86" w:rsidP="001D4E86">
      <w:r>
        <w:rPr>
          <w:rFonts w:hint="eastAsia"/>
        </w:rPr>
        <w:t>аудиторії</w:t>
      </w:r>
      <w:r>
        <w:t></w:t>
      </w:r>
    </w:p>
    <w:p w:rsidR="001D4E86" w:rsidRDefault="001D4E86" w:rsidP="001D4E86">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виконані</w:t>
      </w:r>
      <w:r>
        <w:t></w:t>
      </w:r>
      <w:r>
        <w:rPr>
          <w:rFonts w:hint="eastAsia"/>
        </w:rPr>
        <w:t>поставлені</w:t>
      </w:r>
      <w:r>
        <w:t></w:t>
      </w:r>
      <w:r>
        <w:rPr>
          <w:rFonts w:hint="eastAsia"/>
        </w:rPr>
        <w:t>дисертаційні</w:t>
      </w:r>
    </w:p>
    <w:p w:rsidR="001D4E86" w:rsidRDefault="001D4E86" w:rsidP="001D4E86">
      <w:r>
        <w:rPr>
          <w:rFonts w:hint="eastAsia"/>
        </w:rPr>
        <w:t>завдання</w:t>
      </w:r>
      <w:r>
        <w:t></w:t>
      </w:r>
      <w:r>
        <w:rPr>
          <w:rFonts w:hint="eastAsia"/>
        </w:rPr>
        <w:t>й</w:t>
      </w:r>
      <w:r>
        <w:t></w:t>
      </w:r>
      <w:r>
        <w:rPr>
          <w:rFonts w:hint="eastAsia"/>
        </w:rPr>
        <w:t>сформульовано</w:t>
      </w:r>
      <w:r>
        <w:t></w:t>
      </w:r>
      <w:r>
        <w:rPr>
          <w:rFonts w:hint="eastAsia"/>
        </w:rPr>
        <w:t>низку</w:t>
      </w:r>
      <w:r>
        <w:t></w:t>
      </w:r>
      <w:r>
        <w:rPr>
          <w:rFonts w:hint="eastAsia"/>
        </w:rPr>
        <w:t>висновків</w:t>
      </w:r>
      <w:r>
        <w:t></w:t>
      </w:r>
      <w:r>
        <w:t></w:t>
      </w:r>
      <w:r>
        <w:rPr>
          <w:rFonts w:hint="eastAsia"/>
        </w:rPr>
        <w:t>які</w:t>
      </w:r>
      <w:r>
        <w:t></w:t>
      </w:r>
      <w:r>
        <w:rPr>
          <w:rFonts w:hint="eastAsia"/>
        </w:rPr>
        <w:t>відображають</w:t>
      </w:r>
      <w:r>
        <w:t></w:t>
      </w:r>
      <w:r>
        <w:rPr>
          <w:rFonts w:hint="eastAsia"/>
        </w:rPr>
        <w:t>виконання</w:t>
      </w:r>
    </w:p>
    <w:p w:rsidR="001D4E86" w:rsidRDefault="001D4E86" w:rsidP="001D4E86">
      <w:r>
        <w:rPr>
          <w:rFonts w:hint="eastAsia"/>
        </w:rPr>
        <w:t>основних</w:t>
      </w:r>
      <w:r>
        <w:t></w:t>
      </w:r>
      <w:r>
        <w:rPr>
          <w:rFonts w:hint="eastAsia"/>
        </w:rPr>
        <w:t>завдань</w:t>
      </w:r>
      <w:r>
        <w:t></w:t>
      </w:r>
      <w:r>
        <w:rPr>
          <w:rFonts w:hint="eastAsia"/>
        </w:rPr>
        <w:t>роботи</w:t>
      </w:r>
      <w:r>
        <w:t></w:t>
      </w:r>
    </w:p>
    <w:p w:rsidR="001D4E86" w:rsidRDefault="001D4E86" w:rsidP="001D4E86">
      <w:r>
        <w:t></w:t>
      </w:r>
      <w:r>
        <w:t></w:t>
      </w:r>
      <w:r>
        <w:t></w:t>
      </w:r>
      <w:r>
        <w:t></w:t>
      </w:r>
      <w:r>
        <w:t></w:t>
      </w:r>
      <w:r>
        <w:rPr>
          <w:rFonts w:hint="eastAsia"/>
        </w:rPr>
        <w:t>Проведене</w:t>
      </w:r>
      <w:r>
        <w:t></w:t>
      </w:r>
      <w:r>
        <w:rPr>
          <w:rFonts w:hint="eastAsia"/>
        </w:rPr>
        <w:t>дослідження</w:t>
      </w:r>
      <w:r>
        <w:t></w:t>
      </w:r>
      <w:r>
        <w:rPr>
          <w:rFonts w:hint="eastAsia"/>
        </w:rPr>
        <w:t>історіографії</w:t>
      </w:r>
      <w:r>
        <w:t></w:t>
      </w:r>
      <w:r>
        <w:rPr>
          <w:rFonts w:hint="eastAsia"/>
        </w:rPr>
        <w:t>й</w:t>
      </w:r>
      <w:r>
        <w:t></w:t>
      </w:r>
      <w:r>
        <w:rPr>
          <w:rFonts w:hint="eastAsia"/>
        </w:rPr>
        <w:t>основних</w:t>
      </w:r>
      <w:r>
        <w:t></w:t>
      </w:r>
      <w:r>
        <w:rPr>
          <w:rFonts w:hint="eastAsia"/>
        </w:rPr>
        <w:t>етапів</w:t>
      </w:r>
      <w:r>
        <w:t></w:t>
      </w:r>
      <w:r>
        <w:rPr>
          <w:rFonts w:hint="eastAsia"/>
        </w:rPr>
        <w:t>становлення</w:t>
      </w:r>
    </w:p>
    <w:p w:rsidR="001D4E86" w:rsidRDefault="001D4E86" w:rsidP="001D4E86">
      <w:r>
        <w:rPr>
          <w:rFonts w:hint="eastAsia"/>
        </w:rPr>
        <w:t>ед’ютейнменту</w:t>
      </w:r>
      <w:r>
        <w:t></w:t>
      </w:r>
      <w:r>
        <w:rPr>
          <w:rFonts w:hint="eastAsia"/>
        </w:rPr>
        <w:t>засвідчило</w:t>
      </w:r>
      <w:r>
        <w:t></w:t>
      </w:r>
      <w:r>
        <w:t></w:t>
      </w:r>
      <w:r>
        <w:rPr>
          <w:rFonts w:hint="eastAsia"/>
        </w:rPr>
        <w:t>що</w:t>
      </w:r>
      <w:r>
        <w:t></w:t>
      </w:r>
      <w:r>
        <w:rPr>
          <w:rFonts w:hint="eastAsia"/>
        </w:rPr>
        <w:t>вивченням</w:t>
      </w:r>
      <w:r>
        <w:t></w:t>
      </w:r>
      <w:r>
        <w:rPr>
          <w:rFonts w:hint="eastAsia"/>
        </w:rPr>
        <w:t>теоретичних</w:t>
      </w:r>
      <w:r>
        <w:t></w:t>
      </w:r>
      <w:r>
        <w:rPr>
          <w:rFonts w:hint="eastAsia"/>
        </w:rPr>
        <w:t>основ</w:t>
      </w:r>
      <w:r>
        <w:t></w:t>
      </w:r>
      <w:r>
        <w:rPr>
          <w:rFonts w:hint="eastAsia"/>
        </w:rPr>
        <w:t>та</w:t>
      </w:r>
      <w:r>
        <w:t></w:t>
      </w:r>
      <w:r>
        <w:rPr>
          <w:rFonts w:hint="eastAsia"/>
        </w:rPr>
        <w:t>дослідженням</w:t>
      </w:r>
    </w:p>
    <w:p w:rsidR="001D4E86" w:rsidRDefault="001D4E86" w:rsidP="001D4E86">
      <w:r>
        <w:rPr>
          <w:rFonts w:hint="eastAsia"/>
        </w:rPr>
        <w:t>практичних</w:t>
      </w:r>
      <w:r>
        <w:t></w:t>
      </w:r>
      <w:r>
        <w:rPr>
          <w:rFonts w:hint="eastAsia"/>
        </w:rPr>
        <w:t>виявів</w:t>
      </w:r>
      <w:r>
        <w:t></w:t>
      </w:r>
      <w:r>
        <w:rPr>
          <w:rFonts w:hint="eastAsia"/>
        </w:rPr>
        <w:t>ед’ютейнменту</w:t>
      </w:r>
      <w:r>
        <w:t></w:t>
      </w:r>
      <w:r>
        <w:rPr>
          <w:rFonts w:hint="eastAsia"/>
        </w:rPr>
        <w:t>займаються</w:t>
      </w:r>
      <w:r>
        <w:t></w:t>
      </w:r>
      <w:r>
        <w:rPr>
          <w:rFonts w:hint="eastAsia"/>
        </w:rPr>
        <w:t>в</w:t>
      </w:r>
      <w:r>
        <w:t></w:t>
      </w:r>
      <w:r>
        <w:rPr>
          <w:rFonts w:hint="eastAsia"/>
        </w:rPr>
        <w:t>багатьох</w:t>
      </w:r>
      <w:r>
        <w:t></w:t>
      </w:r>
      <w:r>
        <w:rPr>
          <w:rFonts w:hint="eastAsia"/>
        </w:rPr>
        <w:t>країнах</w:t>
      </w:r>
      <w:r>
        <w:t></w:t>
      </w:r>
      <w:r>
        <w:rPr>
          <w:rFonts w:hint="eastAsia"/>
        </w:rPr>
        <w:t>світу</w:t>
      </w:r>
      <w:r>
        <w:t></w:t>
      </w:r>
    </w:p>
    <w:p w:rsidR="001D4E86" w:rsidRDefault="001D4E86" w:rsidP="001D4E86">
      <w:r>
        <w:rPr>
          <w:rFonts w:hint="eastAsia"/>
        </w:rPr>
        <w:t>Починаючи</w:t>
      </w:r>
      <w:r>
        <w:t></w:t>
      </w:r>
      <w:r>
        <w:rPr>
          <w:rFonts w:hint="eastAsia"/>
        </w:rPr>
        <w:t>з</w:t>
      </w:r>
      <w:r>
        <w:t></w:t>
      </w:r>
      <w:r>
        <w:t></w:t>
      </w:r>
      <w:r>
        <w:t></w:t>
      </w:r>
      <w:r>
        <w:t></w:t>
      </w:r>
      <w:r>
        <w:t></w:t>
      </w:r>
      <w:r>
        <w:t></w:t>
      </w:r>
      <w:r>
        <w:rPr>
          <w:rFonts w:hint="eastAsia"/>
        </w:rPr>
        <w:t>року</w:t>
      </w:r>
      <w:r>
        <w:t></w:t>
      </w:r>
      <w:r>
        <w:t></w:t>
      </w:r>
      <w:r>
        <w:rPr>
          <w:rFonts w:hint="eastAsia"/>
        </w:rPr>
        <w:t>щорічно</w:t>
      </w:r>
      <w:r>
        <w:t></w:t>
      </w:r>
      <w:r>
        <w:rPr>
          <w:rFonts w:hint="eastAsia"/>
        </w:rPr>
        <w:t>проводиться</w:t>
      </w:r>
      <w:r>
        <w:t></w:t>
      </w:r>
      <w:r>
        <w:rPr>
          <w:rFonts w:hint="eastAsia"/>
        </w:rPr>
        <w:t>Міжнародна</w:t>
      </w:r>
      <w:r>
        <w:t></w:t>
      </w:r>
      <w:r>
        <w:rPr>
          <w:rFonts w:hint="eastAsia"/>
        </w:rPr>
        <w:t>конференція</w:t>
      </w:r>
      <w:r>
        <w:t></w:t>
      </w:r>
      <w:r>
        <w:rPr>
          <w:rFonts w:hint="eastAsia"/>
        </w:rPr>
        <w:t>з</w:t>
      </w:r>
    </w:p>
    <w:p w:rsidR="001D4E86" w:rsidRDefault="001D4E86" w:rsidP="001D4E86">
      <w:r>
        <w:rPr>
          <w:rFonts w:hint="eastAsia"/>
        </w:rPr>
        <w:t>електронного</w:t>
      </w:r>
      <w:r>
        <w:t></w:t>
      </w:r>
      <w:r>
        <w:rPr>
          <w:rFonts w:hint="eastAsia"/>
        </w:rPr>
        <w:t>навчання</w:t>
      </w:r>
      <w:r>
        <w:t></w:t>
      </w:r>
      <w:r>
        <w:t></w:t>
      </w:r>
      <w:r>
        <w:rPr>
          <w:rFonts w:hint="eastAsia"/>
        </w:rPr>
        <w:t>ігор</w:t>
      </w:r>
      <w:r>
        <w:t></w:t>
      </w:r>
      <w:r>
        <w:rPr>
          <w:rFonts w:hint="eastAsia"/>
        </w:rPr>
        <w:t>та</w:t>
      </w:r>
      <w:r>
        <w:t></w:t>
      </w:r>
      <w:r>
        <w:rPr>
          <w:rFonts w:hint="eastAsia"/>
        </w:rPr>
        <w:t>ед’ютейнменту</w:t>
      </w:r>
      <w:r>
        <w:t></w:t>
      </w:r>
      <w:r>
        <w:t></w:t>
      </w:r>
      <w:r>
        <w:rPr>
          <w:rFonts w:hint="eastAsia"/>
        </w:rPr>
        <w:t>Учасники</w:t>
      </w:r>
      <w:r>
        <w:t></w:t>
      </w:r>
      <w:r>
        <w:rPr>
          <w:rFonts w:hint="eastAsia"/>
        </w:rPr>
        <w:t>конференції</w:t>
      </w:r>
    </w:p>
    <w:p w:rsidR="001D4E86" w:rsidRDefault="001D4E86" w:rsidP="001D4E86">
      <w:r>
        <w:rPr>
          <w:rFonts w:hint="eastAsia"/>
        </w:rPr>
        <w:t>представляють</w:t>
      </w:r>
      <w:r>
        <w:t></w:t>
      </w:r>
      <w:r>
        <w:rPr>
          <w:rFonts w:hint="eastAsia"/>
        </w:rPr>
        <w:t>понад</w:t>
      </w:r>
      <w:r>
        <w:t></w:t>
      </w:r>
      <w:r>
        <w:t></w:t>
      </w:r>
      <w:r>
        <w:t></w:t>
      </w:r>
      <w:r>
        <w:t></w:t>
      </w:r>
      <w:r>
        <w:rPr>
          <w:rFonts w:hint="eastAsia"/>
        </w:rPr>
        <w:t>країн</w:t>
      </w:r>
      <w:r>
        <w:t></w:t>
      </w:r>
      <w:r>
        <w:rPr>
          <w:rFonts w:hint="eastAsia"/>
        </w:rPr>
        <w:t>світу</w:t>
      </w:r>
      <w:r>
        <w:t></w:t>
      </w:r>
    </w:p>
    <w:p w:rsidR="001D4E86" w:rsidRDefault="001D4E86" w:rsidP="001D4E86">
      <w:r>
        <w:rPr>
          <w:rFonts w:hint="eastAsia"/>
        </w:rPr>
        <w:t>Американські</w:t>
      </w:r>
      <w:r>
        <w:t></w:t>
      </w:r>
      <w:r>
        <w:t></w:t>
      </w:r>
      <w:r>
        <w:rPr>
          <w:rFonts w:hint="eastAsia"/>
        </w:rPr>
        <w:t>європейські</w:t>
      </w:r>
      <w:r>
        <w:t></w:t>
      </w:r>
      <w:r>
        <w:rPr>
          <w:rFonts w:hint="eastAsia"/>
        </w:rPr>
        <w:t>й</w:t>
      </w:r>
      <w:r>
        <w:t></w:t>
      </w:r>
      <w:r>
        <w:rPr>
          <w:rFonts w:hint="eastAsia"/>
        </w:rPr>
        <w:t>азійські</w:t>
      </w:r>
      <w:r>
        <w:t></w:t>
      </w:r>
      <w:r>
        <w:rPr>
          <w:rFonts w:hint="eastAsia"/>
        </w:rPr>
        <w:t>дослідники</w:t>
      </w:r>
      <w:r>
        <w:t></w:t>
      </w:r>
      <w:r>
        <w:rPr>
          <w:rFonts w:hint="eastAsia"/>
        </w:rPr>
        <w:t>значну</w:t>
      </w:r>
      <w:r>
        <w:t></w:t>
      </w:r>
      <w:r>
        <w:rPr>
          <w:rFonts w:hint="eastAsia"/>
        </w:rPr>
        <w:t>увагу</w:t>
      </w:r>
      <w:r>
        <w:t></w:t>
      </w:r>
      <w:r>
        <w:rPr>
          <w:rFonts w:hint="eastAsia"/>
        </w:rPr>
        <w:t>приділяють</w:t>
      </w:r>
    </w:p>
    <w:p w:rsidR="001D4E86" w:rsidRDefault="001D4E86" w:rsidP="001D4E86">
      <w:r>
        <w:rPr>
          <w:rFonts w:hint="eastAsia"/>
        </w:rPr>
        <w:t>вивченню</w:t>
      </w:r>
      <w:r>
        <w:t></w:t>
      </w:r>
      <w:r>
        <w:rPr>
          <w:rFonts w:hint="eastAsia"/>
        </w:rPr>
        <w:t>ед’ютейнменту</w:t>
      </w:r>
      <w:r>
        <w:t></w:t>
      </w:r>
      <w:r>
        <w:rPr>
          <w:rFonts w:hint="eastAsia"/>
        </w:rPr>
        <w:t>як</w:t>
      </w:r>
      <w:r>
        <w:t></w:t>
      </w:r>
      <w:r>
        <w:rPr>
          <w:rFonts w:hint="eastAsia"/>
        </w:rPr>
        <w:t>технології</w:t>
      </w:r>
      <w:r>
        <w:t></w:t>
      </w:r>
      <w:r>
        <w:rPr>
          <w:rFonts w:hint="eastAsia"/>
        </w:rPr>
        <w:t>для</w:t>
      </w:r>
      <w:r>
        <w:t></w:t>
      </w:r>
      <w:r>
        <w:rPr>
          <w:rFonts w:hint="eastAsia"/>
        </w:rPr>
        <w:t>розробки</w:t>
      </w:r>
      <w:r>
        <w:t></w:t>
      </w:r>
      <w:r>
        <w:rPr>
          <w:rFonts w:hint="eastAsia"/>
        </w:rPr>
        <w:t>комп’ютерних</w:t>
      </w:r>
      <w:r>
        <w:t></w:t>
      </w:r>
      <w:r>
        <w:rPr>
          <w:rFonts w:hint="eastAsia"/>
        </w:rPr>
        <w:t>та</w:t>
      </w:r>
    </w:p>
    <w:p w:rsidR="001D4E86" w:rsidRDefault="001D4E86" w:rsidP="001D4E86">
      <w:r>
        <w:rPr>
          <w:rFonts w:hint="eastAsia"/>
        </w:rPr>
        <w:t>відеоігор</w:t>
      </w:r>
      <w:r>
        <w:t></w:t>
      </w:r>
      <w:r>
        <w:t></w:t>
      </w:r>
      <w:r>
        <w:rPr>
          <w:rFonts w:hint="eastAsia"/>
        </w:rPr>
        <w:t>а</w:t>
      </w:r>
      <w:r>
        <w:t></w:t>
      </w:r>
      <w:r>
        <w:rPr>
          <w:rFonts w:hint="eastAsia"/>
        </w:rPr>
        <w:t>також</w:t>
      </w:r>
      <w:r>
        <w:t></w:t>
      </w:r>
      <w:r>
        <w:rPr>
          <w:rFonts w:hint="eastAsia"/>
        </w:rPr>
        <w:t>вивченню</w:t>
      </w:r>
      <w:r>
        <w:t></w:t>
      </w:r>
      <w:r>
        <w:rPr>
          <w:rFonts w:hint="eastAsia"/>
        </w:rPr>
        <w:t>досвіду</w:t>
      </w:r>
      <w:r>
        <w:t></w:t>
      </w:r>
      <w:r>
        <w:rPr>
          <w:rFonts w:hint="eastAsia"/>
        </w:rPr>
        <w:t>планування</w:t>
      </w:r>
      <w:r>
        <w:t></w:t>
      </w:r>
      <w:r>
        <w:rPr>
          <w:rFonts w:hint="eastAsia"/>
        </w:rPr>
        <w:t>й</w:t>
      </w:r>
      <w:r>
        <w:t></w:t>
      </w:r>
      <w:r>
        <w:rPr>
          <w:rFonts w:hint="eastAsia"/>
        </w:rPr>
        <w:t>проведення</w:t>
      </w:r>
      <w:r>
        <w:t></w:t>
      </w:r>
      <w:r>
        <w:rPr>
          <w:rFonts w:hint="eastAsia"/>
        </w:rPr>
        <w:t>кросмедійних</w:t>
      </w:r>
    </w:p>
    <w:p w:rsidR="001D4E86" w:rsidRDefault="001D4E86" w:rsidP="001D4E86">
      <w:r>
        <w:rPr>
          <w:rFonts w:hint="eastAsia"/>
        </w:rPr>
        <w:t>ед’ютейнмент</w:t>
      </w:r>
      <w:r>
        <w:t></w:t>
      </w:r>
      <w:r>
        <w:rPr>
          <w:rFonts w:hint="eastAsia"/>
        </w:rPr>
        <w:t>кампаній</w:t>
      </w:r>
      <w:r>
        <w:t></w:t>
      </w:r>
      <w:r>
        <w:rPr>
          <w:rFonts w:hint="eastAsia"/>
        </w:rPr>
        <w:t>з</w:t>
      </w:r>
      <w:r>
        <w:t></w:t>
      </w:r>
      <w:r>
        <w:rPr>
          <w:rFonts w:hint="eastAsia"/>
        </w:rPr>
        <w:t>метою</w:t>
      </w:r>
      <w:r>
        <w:t></w:t>
      </w:r>
      <w:r>
        <w:rPr>
          <w:rFonts w:hint="eastAsia"/>
        </w:rPr>
        <w:t>позитивних</w:t>
      </w:r>
      <w:r>
        <w:t></w:t>
      </w:r>
      <w:r>
        <w:rPr>
          <w:rFonts w:hint="eastAsia"/>
        </w:rPr>
        <w:t>соціальних</w:t>
      </w:r>
      <w:r>
        <w:t></w:t>
      </w:r>
      <w:r>
        <w:rPr>
          <w:rFonts w:hint="eastAsia"/>
        </w:rPr>
        <w:t>зрушень</w:t>
      </w:r>
      <w:r>
        <w:t></w:t>
      </w:r>
      <w:r>
        <w:t></w:t>
      </w:r>
      <w:r>
        <w:rPr>
          <w:rFonts w:hint="eastAsia"/>
        </w:rPr>
        <w:t>У</w:t>
      </w:r>
      <w:r>
        <w:t></w:t>
      </w:r>
      <w:r>
        <w:rPr>
          <w:rFonts w:hint="eastAsia"/>
        </w:rPr>
        <w:t>країнах</w:t>
      </w:r>
    </w:p>
    <w:p w:rsidR="001D4E86" w:rsidRDefault="001D4E86" w:rsidP="001D4E86">
      <w:r>
        <w:rPr>
          <w:rFonts w:hint="eastAsia"/>
        </w:rPr>
        <w:t>колишнього</w:t>
      </w:r>
      <w:r>
        <w:t></w:t>
      </w:r>
      <w:r>
        <w:rPr>
          <w:rFonts w:hint="eastAsia"/>
        </w:rPr>
        <w:t>Радянського</w:t>
      </w:r>
      <w:r>
        <w:t></w:t>
      </w:r>
      <w:r>
        <w:rPr>
          <w:rFonts w:hint="eastAsia"/>
        </w:rPr>
        <w:t>Союзу</w:t>
      </w:r>
      <w:r>
        <w:t></w:t>
      </w:r>
      <w:r>
        <w:rPr>
          <w:rFonts w:hint="eastAsia"/>
        </w:rPr>
        <w:t>історіографія</w:t>
      </w:r>
      <w:r>
        <w:t></w:t>
      </w:r>
      <w:r>
        <w:rPr>
          <w:rFonts w:hint="eastAsia"/>
        </w:rPr>
        <w:t>дослідження</w:t>
      </w:r>
      <w:r>
        <w:t></w:t>
      </w:r>
      <w:r>
        <w:rPr>
          <w:rFonts w:hint="eastAsia"/>
        </w:rPr>
        <w:t>ед’ютейнменту</w:t>
      </w:r>
    </w:p>
    <w:p w:rsidR="001D4E86" w:rsidRDefault="001D4E86" w:rsidP="001D4E86">
      <w:r>
        <w:rPr>
          <w:rFonts w:hint="eastAsia"/>
        </w:rPr>
        <w:t>представлена</w:t>
      </w:r>
      <w:r>
        <w:t></w:t>
      </w:r>
      <w:r>
        <w:rPr>
          <w:rFonts w:hint="eastAsia"/>
        </w:rPr>
        <w:t>публікаціями</w:t>
      </w:r>
      <w:r>
        <w:t></w:t>
      </w:r>
      <w:r>
        <w:rPr>
          <w:rFonts w:hint="eastAsia"/>
        </w:rPr>
        <w:t>останніх</w:t>
      </w:r>
      <w:r>
        <w:t></w:t>
      </w:r>
      <w:r>
        <w:rPr>
          <w:rFonts w:hint="eastAsia"/>
        </w:rPr>
        <w:t>десяти</w:t>
      </w:r>
      <w:r>
        <w:t></w:t>
      </w:r>
      <w:r>
        <w:rPr>
          <w:rFonts w:hint="eastAsia"/>
        </w:rPr>
        <w:t>років</w:t>
      </w:r>
      <w:r>
        <w:t></w:t>
      </w:r>
      <w:r>
        <w:t></w:t>
      </w:r>
      <w:r>
        <w:rPr>
          <w:rFonts w:hint="eastAsia"/>
        </w:rPr>
        <w:t>у</w:t>
      </w:r>
      <w:r>
        <w:t></w:t>
      </w:r>
      <w:r>
        <w:rPr>
          <w:rFonts w:hint="eastAsia"/>
        </w:rPr>
        <w:t>яких</w:t>
      </w:r>
      <w:r>
        <w:t></w:t>
      </w:r>
      <w:r>
        <w:rPr>
          <w:rFonts w:hint="eastAsia"/>
        </w:rPr>
        <w:t>ед’ютейнмент</w:t>
      </w:r>
      <w:r>
        <w:t></w:t>
      </w:r>
      <w:r>
        <w:rPr>
          <w:rFonts w:hint="eastAsia"/>
        </w:rPr>
        <w:t>в</w:t>
      </w:r>
    </w:p>
    <w:p w:rsidR="001D4E86" w:rsidRDefault="001D4E86" w:rsidP="001D4E86">
      <w:r>
        <w:rPr>
          <w:rFonts w:hint="eastAsia"/>
        </w:rPr>
        <w:t>основному</w:t>
      </w:r>
      <w:r>
        <w:t></w:t>
      </w:r>
      <w:r>
        <w:rPr>
          <w:rFonts w:hint="eastAsia"/>
        </w:rPr>
        <w:t>кваліфікується</w:t>
      </w:r>
      <w:r>
        <w:t></w:t>
      </w:r>
      <w:r>
        <w:rPr>
          <w:rFonts w:hint="eastAsia"/>
        </w:rPr>
        <w:t>як</w:t>
      </w:r>
      <w:r>
        <w:t></w:t>
      </w:r>
      <w:r>
        <w:rPr>
          <w:rFonts w:hint="eastAsia"/>
        </w:rPr>
        <w:t>педагогічна</w:t>
      </w:r>
      <w:r>
        <w:t></w:t>
      </w:r>
      <w:r>
        <w:rPr>
          <w:rFonts w:hint="eastAsia"/>
        </w:rPr>
        <w:t>технологія</w:t>
      </w:r>
      <w:r>
        <w:t></w:t>
      </w:r>
      <w:r>
        <w:t></w:t>
      </w:r>
      <w:r>
        <w:rPr>
          <w:rFonts w:hint="eastAsia"/>
        </w:rPr>
        <w:t>зокрема</w:t>
      </w:r>
      <w:r>
        <w:t></w:t>
      </w:r>
      <w:r>
        <w:t></w:t>
      </w:r>
      <w:r>
        <w:rPr>
          <w:rFonts w:hint="eastAsia"/>
        </w:rPr>
        <w:t>для</w:t>
      </w:r>
      <w:r>
        <w:t></w:t>
      </w:r>
      <w:r>
        <w:rPr>
          <w:rFonts w:hint="eastAsia"/>
        </w:rPr>
        <w:t>вивчення</w:t>
      </w:r>
    </w:p>
    <w:p w:rsidR="001D4E86" w:rsidRDefault="001D4E86" w:rsidP="001D4E86">
      <w:r>
        <w:rPr>
          <w:rFonts w:hint="eastAsia"/>
        </w:rPr>
        <w:t>іноземної</w:t>
      </w:r>
      <w:r>
        <w:t></w:t>
      </w:r>
      <w:r>
        <w:rPr>
          <w:rFonts w:hint="eastAsia"/>
        </w:rPr>
        <w:t>мови</w:t>
      </w:r>
      <w:r>
        <w:t></w:t>
      </w:r>
      <w:r>
        <w:t></w:t>
      </w:r>
      <w:r>
        <w:rPr>
          <w:rFonts w:hint="eastAsia"/>
        </w:rPr>
        <w:t>Кілька</w:t>
      </w:r>
      <w:r>
        <w:t></w:t>
      </w:r>
      <w:r>
        <w:rPr>
          <w:rFonts w:hint="eastAsia"/>
        </w:rPr>
        <w:t>дослідників</w:t>
      </w:r>
      <w:r>
        <w:t></w:t>
      </w:r>
      <w:r>
        <w:rPr>
          <w:rFonts w:hint="eastAsia"/>
        </w:rPr>
        <w:t>описують</w:t>
      </w:r>
      <w:r>
        <w:t></w:t>
      </w:r>
      <w:r>
        <w:rPr>
          <w:rFonts w:hint="eastAsia"/>
        </w:rPr>
        <w:t>ед’ютейнмент</w:t>
      </w:r>
      <w:r>
        <w:t></w:t>
      </w:r>
      <w:r>
        <w:rPr>
          <w:rFonts w:hint="eastAsia"/>
        </w:rPr>
        <w:t>як</w:t>
      </w:r>
      <w:r>
        <w:t></w:t>
      </w:r>
      <w:r>
        <w:rPr>
          <w:rFonts w:hint="eastAsia"/>
        </w:rPr>
        <w:t>технологію</w:t>
      </w:r>
    </w:p>
    <w:p w:rsidR="001D4E86" w:rsidRDefault="001D4E86" w:rsidP="001D4E86">
      <w:r>
        <w:rPr>
          <w:rFonts w:hint="eastAsia"/>
        </w:rPr>
        <w:t>дозвілля</w:t>
      </w:r>
      <w:r>
        <w:t></w:t>
      </w:r>
    </w:p>
    <w:p w:rsidR="001D4E86" w:rsidRDefault="001D4E86" w:rsidP="001D4E86">
      <w:r>
        <w:rPr>
          <w:rFonts w:hint="eastAsia"/>
        </w:rPr>
        <w:t>В</w:t>
      </w:r>
      <w:r>
        <w:t></w:t>
      </w:r>
      <w:r>
        <w:rPr>
          <w:rFonts w:hint="eastAsia"/>
        </w:rPr>
        <w:t>Україні</w:t>
      </w:r>
      <w:r>
        <w:t></w:t>
      </w:r>
      <w:r>
        <w:rPr>
          <w:rFonts w:hint="eastAsia"/>
        </w:rPr>
        <w:t>нині</w:t>
      </w:r>
      <w:r>
        <w:t></w:t>
      </w:r>
      <w:r>
        <w:rPr>
          <w:rFonts w:hint="eastAsia"/>
        </w:rPr>
        <w:t>наявні</w:t>
      </w:r>
      <w:r>
        <w:t></w:t>
      </w:r>
      <w:r>
        <w:rPr>
          <w:rFonts w:hint="eastAsia"/>
        </w:rPr>
        <w:t>лише</w:t>
      </w:r>
      <w:r>
        <w:t></w:t>
      </w:r>
      <w:r>
        <w:rPr>
          <w:rFonts w:hint="eastAsia"/>
        </w:rPr>
        <w:t>побіжні</w:t>
      </w:r>
      <w:r>
        <w:t></w:t>
      </w:r>
      <w:r>
        <w:rPr>
          <w:rFonts w:hint="eastAsia"/>
        </w:rPr>
        <w:t>згадування</w:t>
      </w:r>
      <w:r>
        <w:t></w:t>
      </w:r>
      <w:r>
        <w:rPr>
          <w:rFonts w:hint="eastAsia"/>
        </w:rPr>
        <w:t>про</w:t>
      </w:r>
      <w:r>
        <w:t></w:t>
      </w:r>
      <w:r>
        <w:rPr>
          <w:rFonts w:hint="eastAsia"/>
        </w:rPr>
        <w:t>ед’ютейнмент</w:t>
      </w:r>
      <w:r>
        <w:t></w:t>
      </w:r>
      <w:r>
        <w:rPr>
          <w:rFonts w:hint="eastAsia"/>
        </w:rPr>
        <w:t>у</w:t>
      </w:r>
    </w:p>
    <w:p w:rsidR="001D4E86" w:rsidRDefault="001D4E86" w:rsidP="001D4E86">
      <w:r>
        <w:rPr>
          <w:rFonts w:hint="eastAsia"/>
        </w:rPr>
        <w:t>наукових</w:t>
      </w:r>
      <w:r>
        <w:t></w:t>
      </w:r>
      <w:r>
        <w:rPr>
          <w:rFonts w:hint="eastAsia"/>
        </w:rPr>
        <w:t>статтях</w:t>
      </w:r>
      <w:r>
        <w:t></w:t>
      </w:r>
      <w:r>
        <w:rPr>
          <w:rFonts w:hint="eastAsia"/>
        </w:rPr>
        <w:t>таких</w:t>
      </w:r>
      <w:r>
        <w:t></w:t>
      </w:r>
      <w:r>
        <w:rPr>
          <w:rFonts w:hint="eastAsia"/>
        </w:rPr>
        <w:t>дослідників</w:t>
      </w:r>
      <w:r>
        <w:t></w:t>
      </w:r>
      <w:r>
        <w:t></w:t>
      </w:r>
      <w:r>
        <w:rPr>
          <w:rFonts w:hint="eastAsia"/>
        </w:rPr>
        <w:t>як</w:t>
      </w:r>
      <w:r>
        <w:t></w:t>
      </w:r>
      <w:r>
        <w:rPr>
          <w:rFonts w:hint="eastAsia"/>
        </w:rPr>
        <w:t>В</w:t>
      </w:r>
      <w:r>
        <w:t></w:t>
      </w:r>
      <w:r>
        <w:t></w:t>
      </w:r>
      <w:r>
        <w:rPr>
          <w:rFonts w:hint="eastAsia"/>
        </w:rPr>
        <w:t>В</w:t>
      </w:r>
      <w:r>
        <w:t></w:t>
      </w:r>
      <w:r>
        <w:t></w:t>
      </w:r>
      <w:r>
        <w:rPr>
          <w:rFonts w:hint="eastAsia"/>
        </w:rPr>
        <w:t>Гоян</w:t>
      </w:r>
      <w:r>
        <w:t></w:t>
      </w:r>
      <w:r>
        <w:t></w:t>
      </w:r>
      <w:r>
        <w:rPr>
          <w:rFonts w:hint="eastAsia"/>
        </w:rPr>
        <w:t>В</w:t>
      </w:r>
      <w:r>
        <w:t></w:t>
      </w:r>
      <w:r>
        <w:t></w:t>
      </w:r>
      <w:r>
        <w:rPr>
          <w:rFonts w:hint="eastAsia"/>
        </w:rPr>
        <w:t>Ф</w:t>
      </w:r>
      <w:r>
        <w:t></w:t>
      </w:r>
      <w:r>
        <w:t></w:t>
      </w:r>
      <w:r>
        <w:rPr>
          <w:rFonts w:hint="eastAsia"/>
        </w:rPr>
        <w:t>Іванов</w:t>
      </w:r>
      <w:r>
        <w:t></w:t>
      </w:r>
    </w:p>
    <w:p w:rsidR="001D4E86" w:rsidRDefault="001D4E86" w:rsidP="001D4E86">
      <w:r>
        <w:rPr>
          <w:rFonts w:hint="eastAsia"/>
        </w:rPr>
        <w:t>Н</w:t>
      </w:r>
      <w:r>
        <w:t></w:t>
      </w:r>
      <w:r>
        <w:t></w:t>
      </w:r>
      <w:r>
        <w:rPr>
          <w:rFonts w:hint="eastAsia"/>
        </w:rPr>
        <w:t>І</w:t>
      </w:r>
      <w:r>
        <w:t></w:t>
      </w:r>
      <w:r>
        <w:t></w:t>
      </w:r>
      <w:r>
        <w:rPr>
          <w:rFonts w:hint="eastAsia"/>
        </w:rPr>
        <w:t>Зражевська</w:t>
      </w:r>
      <w:r>
        <w:t></w:t>
      </w:r>
      <w:r>
        <w:t></w:t>
      </w:r>
      <w:r>
        <w:rPr>
          <w:rFonts w:hint="eastAsia"/>
        </w:rPr>
        <w:t>Г</w:t>
      </w:r>
      <w:r>
        <w:t></w:t>
      </w:r>
      <w:r>
        <w:t></w:t>
      </w:r>
      <w:r>
        <w:rPr>
          <w:rFonts w:hint="eastAsia"/>
        </w:rPr>
        <w:t>Г</w:t>
      </w:r>
      <w:r>
        <w:t></w:t>
      </w:r>
      <w:r>
        <w:t></w:t>
      </w:r>
      <w:r>
        <w:rPr>
          <w:rFonts w:hint="eastAsia"/>
        </w:rPr>
        <w:t>Почепцов</w:t>
      </w:r>
      <w:r>
        <w:t></w:t>
      </w:r>
    </w:p>
    <w:p w:rsidR="001D4E86" w:rsidRDefault="001D4E86" w:rsidP="001D4E86">
      <w:r>
        <w:t></w:t>
      </w:r>
      <w:r>
        <w:t></w:t>
      </w:r>
      <w:r>
        <w:t></w:t>
      </w:r>
      <w:r>
        <w:t></w:t>
      </w:r>
      <w:r>
        <w:t></w:t>
      </w:r>
      <w:r>
        <w:rPr>
          <w:rFonts w:hint="eastAsia"/>
        </w:rPr>
        <w:t>Окреслено</w:t>
      </w:r>
      <w:r>
        <w:t></w:t>
      </w:r>
      <w:r>
        <w:t></w:t>
      </w:r>
      <w:r>
        <w:rPr>
          <w:rFonts w:hint="eastAsia"/>
        </w:rPr>
        <w:t>що</w:t>
      </w:r>
      <w:r>
        <w:t></w:t>
      </w:r>
      <w:r>
        <w:rPr>
          <w:rFonts w:hint="eastAsia"/>
        </w:rPr>
        <w:t>наукові</w:t>
      </w:r>
      <w:r>
        <w:t></w:t>
      </w:r>
      <w:r>
        <w:rPr>
          <w:rFonts w:hint="eastAsia"/>
        </w:rPr>
        <w:t>підходи</w:t>
      </w:r>
      <w:r>
        <w:t></w:t>
      </w:r>
      <w:r>
        <w:rPr>
          <w:rFonts w:hint="eastAsia"/>
        </w:rPr>
        <w:t>до</w:t>
      </w:r>
      <w:r>
        <w:t></w:t>
      </w:r>
      <w:r>
        <w:rPr>
          <w:rFonts w:hint="eastAsia"/>
        </w:rPr>
        <w:t>розуміння</w:t>
      </w:r>
      <w:r>
        <w:t></w:t>
      </w:r>
      <w:r>
        <w:rPr>
          <w:rFonts w:hint="eastAsia"/>
        </w:rPr>
        <w:t>комунікаційної</w:t>
      </w:r>
      <w:r>
        <w:t></w:t>
      </w:r>
      <w:r>
        <w:rPr>
          <w:rFonts w:hint="eastAsia"/>
        </w:rPr>
        <w:t>теорії</w:t>
      </w:r>
    </w:p>
    <w:p w:rsidR="001D4E86" w:rsidRDefault="001D4E86" w:rsidP="001D4E86">
      <w:r>
        <w:rPr>
          <w:rFonts w:hint="eastAsia"/>
        </w:rPr>
        <w:t>ед’ютейнменту</w:t>
      </w:r>
      <w:r>
        <w:t></w:t>
      </w:r>
      <w:r>
        <w:rPr>
          <w:rFonts w:hint="eastAsia"/>
        </w:rPr>
        <w:t>мають</w:t>
      </w:r>
      <w:r>
        <w:t></w:t>
      </w:r>
      <w:r>
        <w:rPr>
          <w:rFonts w:hint="eastAsia"/>
        </w:rPr>
        <w:t>таке</w:t>
      </w:r>
      <w:r>
        <w:t></w:t>
      </w:r>
      <w:r>
        <w:rPr>
          <w:rFonts w:hint="eastAsia"/>
        </w:rPr>
        <w:t>теоретичне</w:t>
      </w:r>
      <w:r>
        <w:t></w:t>
      </w:r>
      <w:r>
        <w:rPr>
          <w:rFonts w:hint="eastAsia"/>
        </w:rPr>
        <w:t>підґрунтя</w:t>
      </w:r>
      <w:r>
        <w:t></w:t>
      </w:r>
      <w:r>
        <w:t></w:t>
      </w:r>
      <w:r>
        <w:rPr>
          <w:rFonts w:hint="eastAsia"/>
        </w:rPr>
        <w:t>теорія</w:t>
      </w:r>
      <w:r>
        <w:t></w:t>
      </w:r>
      <w:r>
        <w:rPr>
          <w:rFonts w:hint="eastAsia"/>
        </w:rPr>
        <w:t>соціального</w:t>
      </w:r>
      <w:r>
        <w:t></w:t>
      </w:r>
      <w:r>
        <w:rPr>
          <w:rFonts w:hint="eastAsia"/>
        </w:rPr>
        <w:t>научання</w:t>
      </w:r>
      <w:r>
        <w:t></w:t>
      </w:r>
    </w:p>
    <w:p w:rsidR="001D4E86" w:rsidRDefault="001D4E86" w:rsidP="001D4E86">
      <w:r>
        <w:rPr>
          <w:rFonts w:hint="eastAsia"/>
        </w:rPr>
        <w:t>теорія</w:t>
      </w:r>
      <w:r>
        <w:t></w:t>
      </w:r>
      <w:r>
        <w:rPr>
          <w:rFonts w:hint="eastAsia"/>
        </w:rPr>
        <w:t>дифузії</w:t>
      </w:r>
      <w:r>
        <w:t></w:t>
      </w:r>
      <w:r>
        <w:rPr>
          <w:rFonts w:hint="eastAsia"/>
        </w:rPr>
        <w:t>інновацій</w:t>
      </w:r>
      <w:r>
        <w:t></w:t>
      </w:r>
      <w:r>
        <w:t></w:t>
      </w:r>
      <w:r>
        <w:rPr>
          <w:rFonts w:hint="eastAsia"/>
        </w:rPr>
        <w:t>теорія</w:t>
      </w:r>
      <w:r>
        <w:t></w:t>
      </w:r>
      <w:r>
        <w:rPr>
          <w:rFonts w:hint="eastAsia"/>
        </w:rPr>
        <w:t>“інноваційної</w:t>
      </w:r>
      <w:r>
        <w:t></w:t>
      </w:r>
      <w:r>
        <w:rPr>
          <w:rFonts w:hint="eastAsia"/>
        </w:rPr>
        <w:t>особистості”</w:t>
      </w:r>
      <w:r>
        <w:t></w:t>
      </w:r>
      <w:r>
        <w:t></w:t>
      </w:r>
      <w:r>
        <w:rPr>
          <w:rFonts w:hint="eastAsia"/>
        </w:rPr>
        <w:t>теорія</w:t>
      </w:r>
    </w:p>
    <w:p w:rsidR="001D4E86" w:rsidRDefault="001D4E86" w:rsidP="001D4E86">
      <w:r>
        <w:rPr>
          <w:rFonts w:hint="eastAsia"/>
        </w:rPr>
        <w:t>інмутації</w:t>
      </w:r>
      <w:r>
        <w:t></w:t>
      </w:r>
      <w:r>
        <w:rPr>
          <w:rFonts w:hint="eastAsia"/>
        </w:rPr>
        <w:t>мутації</w:t>
      </w:r>
      <w:r>
        <w:t></w:t>
      </w:r>
      <w:r>
        <w:t></w:t>
      </w:r>
      <w:r>
        <w:rPr>
          <w:rFonts w:hint="eastAsia"/>
        </w:rPr>
        <w:t>теоретичні</w:t>
      </w:r>
      <w:r>
        <w:t></w:t>
      </w:r>
      <w:r>
        <w:rPr>
          <w:rFonts w:hint="eastAsia"/>
        </w:rPr>
        <w:t>засади</w:t>
      </w:r>
      <w:r>
        <w:t></w:t>
      </w:r>
      <w:r>
        <w:rPr>
          <w:rFonts w:hint="eastAsia"/>
        </w:rPr>
        <w:t>соціального</w:t>
      </w:r>
      <w:r>
        <w:t></w:t>
      </w:r>
      <w:r>
        <w:rPr>
          <w:rFonts w:hint="eastAsia"/>
        </w:rPr>
        <w:t>маркетингу</w:t>
      </w:r>
      <w:r>
        <w:t></w:t>
      </w:r>
      <w:r>
        <w:t></w:t>
      </w:r>
      <w:r>
        <w:rPr>
          <w:rFonts w:hint="eastAsia"/>
        </w:rPr>
        <w:t>соціального</w:t>
      </w:r>
    </w:p>
    <w:p w:rsidR="001D4E86" w:rsidRDefault="001D4E86" w:rsidP="001D4E86">
      <w:r>
        <w:rPr>
          <w:rFonts w:hint="eastAsia"/>
        </w:rPr>
        <w:t>інжинірингу</w:t>
      </w:r>
      <w:r>
        <w:t></w:t>
      </w:r>
      <w:r>
        <w:rPr>
          <w:rFonts w:hint="eastAsia"/>
        </w:rPr>
        <w:t>та</w:t>
      </w:r>
      <w:r>
        <w:t></w:t>
      </w:r>
      <w:r>
        <w:rPr>
          <w:rFonts w:hint="eastAsia"/>
        </w:rPr>
        <w:t>глобального</w:t>
      </w:r>
      <w:r>
        <w:t></w:t>
      </w:r>
      <w:r>
        <w:rPr>
          <w:rFonts w:hint="eastAsia"/>
        </w:rPr>
        <w:t>проектування</w:t>
      </w:r>
      <w:r>
        <w:t></w:t>
      </w:r>
      <w:r>
        <w:t></w:t>
      </w:r>
      <w:r>
        <w:rPr>
          <w:rFonts w:hint="eastAsia"/>
        </w:rPr>
        <w:t>теоретичні</w:t>
      </w:r>
      <w:r>
        <w:t></w:t>
      </w:r>
      <w:r>
        <w:rPr>
          <w:rFonts w:hint="eastAsia"/>
        </w:rPr>
        <w:t>підходи</w:t>
      </w:r>
      <w:r>
        <w:t></w:t>
      </w:r>
      <w:r>
        <w:rPr>
          <w:rFonts w:hint="eastAsia"/>
        </w:rPr>
        <w:t>педагогіки</w:t>
      </w:r>
      <w:r>
        <w:t></w:t>
      </w:r>
      <w:r>
        <w:rPr>
          <w:rFonts w:hint="eastAsia"/>
        </w:rPr>
        <w:t>гри</w:t>
      </w:r>
    </w:p>
    <w:p w:rsidR="001D4E86" w:rsidRDefault="001D4E86" w:rsidP="001D4E86">
      <w:r>
        <w:rPr>
          <w:rFonts w:hint="eastAsia"/>
        </w:rPr>
        <w:t>та</w:t>
      </w:r>
      <w:r>
        <w:t></w:t>
      </w:r>
      <w:r>
        <w:rPr>
          <w:rFonts w:hint="eastAsia"/>
        </w:rPr>
        <w:t>позитивної</w:t>
      </w:r>
      <w:r>
        <w:t></w:t>
      </w:r>
      <w:r>
        <w:rPr>
          <w:rFonts w:hint="eastAsia"/>
        </w:rPr>
        <w:t>психології</w:t>
      </w:r>
      <w:r>
        <w:t></w:t>
      </w:r>
      <w:r>
        <w:t></w:t>
      </w:r>
      <w:r>
        <w:rPr>
          <w:rFonts w:hint="eastAsia"/>
        </w:rPr>
        <w:t>теорія</w:t>
      </w:r>
      <w:r>
        <w:t></w:t>
      </w:r>
      <w:r>
        <w:rPr>
          <w:rFonts w:hint="eastAsia"/>
        </w:rPr>
        <w:t>користі</w:t>
      </w:r>
      <w:r>
        <w:t></w:t>
      </w:r>
      <w:r>
        <w:rPr>
          <w:rFonts w:hint="eastAsia"/>
        </w:rPr>
        <w:t>й</w:t>
      </w:r>
      <w:r>
        <w:t></w:t>
      </w:r>
      <w:r>
        <w:rPr>
          <w:rFonts w:hint="eastAsia"/>
        </w:rPr>
        <w:t>задоволення</w:t>
      </w:r>
      <w:r>
        <w:t></w:t>
      </w:r>
      <w:r>
        <w:rPr>
          <w:rFonts w:hint="eastAsia"/>
        </w:rPr>
        <w:t>потреб</w:t>
      </w:r>
      <w:r>
        <w:t></w:t>
      </w:r>
      <w:r>
        <w:t></w:t>
      </w:r>
      <w:r>
        <w:rPr>
          <w:rFonts w:hint="eastAsia"/>
        </w:rPr>
        <w:t>теорія</w:t>
      </w:r>
      <w:r>
        <w:t></w:t>
      </w:r>
      <w:r>
        <w:rPr>
          <w:rFonts w:hint="eastAsia"/>
        </w:rPr>
        <w:t>прямого</w:t>
      </w:r>
      <w:r>
        <w:t></w:t>
      </w:r>
      <w:r>
        <w:rPr>
          <w:rFonts w:hint="eastAsia"/>
        </w:rPr>
        <w:t>й</w:t>
      </w:r>
    </w:p>
    <w:p w:rsidR="001D4E86" w:rsidRDefault="001D4E86" w:rsidP="001D4E86">
      <w:r>
        <w:rPr>
          <w:rFonts w:hint="eastAsia"/>
        </w:rPr>
        <w:t>обмеженого</w:t>
      </w:r>
      <w:r>
        <w:t></w:t>
      </w:r>
      <w:r>
        <w:rPr>
          <w:rFonts w:hint="eastAsia"/>
        </w:rPr>
        <w:t>впливу</w:t>
      </w:r>
      <w:r>
        <w:t></w:t>
      </w:r>
      <w:r>
        <w:t></w:t>
      </w:r>
      <w:r>
        <w:rPr>
          <w:rFonts w:hint="eastAsia"/>
        </w:rPr>
        <w:t>теорія</w:t>
      </w:r>
      <w:r>
        <w:t></w:t>
      </w:r>
      <w:r>
        <w:rPr>
          <w:rFonts w:hint="eastAsia"/>
        </w:rPr>
        <w:t>культивації</w:t>
      </w:r>
      <w:r>
        <w:t></w:t>
      </w:r>
      <w:r>
        <w:t></w:t>
      </w:r>
      <w:r>
        <w:rPr>
          <w:rFonts w:hint="eastAsia"/>
        </w:rPr>
        <w:t>теорія</w:t>
      </w:r>
      <w:r>
        <w:t></w:t>
      </w:r>
      <w:r>
        <w:rPr>
          <w:rFonts w:hint="eastAsia"/>
        </w:rPr>
        <w:t>соціалізації</w:t>
      </w:r>
      <w:r>
        <w:t></w:t>
      </w:r>
      <w:r>
        <w:t></w:t>
      </w:r>
      <w:r>
        <w:rPr>
          <w:rFonts w:hint="eastAsia"/>
        </w:rPr>
        <w:t>теорія</w:t>
      </w:r>
      <w:r>
        <w:t></w:t>
      </w:r>
      <w:r>
        <w:rPr>
          <w:rFonts w:hint="eastAsia"/>
        </w:rPr>
        <w:t>етапів</w:t>
      </w:r>
      <w:r>
        <w:t></w:t>
      </w:r>
      <w:r>
        <w:rPr>
          <w:rFonts w:hint="eastAsia"/>
        </w:rPr>
        <w:t>змін</w:t>
      </w:r>
    </w:p>
    <w:p w:rsidR="001D4E86" w:rsidRDefault="001D4E86" w:rsidP="001D4E86">
      <w:r>
        <w:rPr>
          <w:rFonts w:hint="eastAsia"/>
        </w:rPr>
        <w:t>тощо</w:t>
      </w:r>
      <w:r>
        <w:t></w:t>
      </w:r>
    </w:p>
    <w:p w:rsidR="001D4E86" w:rsidRDefault="001D4E86" w:rsidP="001D4E86">
      <w:r>
        <w:t></w:t>
      </w:r>
      <w:r>
        <w:t></w:t>
      </w:r>
      <w:r>
        <w:t></w:t>
      </w:r>
      <w:r>
        <w:t></w:t>
      </w:r>
      <w:r>
        <w:t></w:t>
      </w:r>
      <w:r>
        <w:rPr>
          <w:rFonts w:hint="eastAsia"/>
        </w:rPr>
        <w:t>Вивчення</w:t>
      </w:r>
      <w:r>
        <w:t></w:t>
      </w:r>
      <w:r>
        <w:rPr>
          <w:rFonts w:hint="eastAsia"/>
        </w:rPr>
        <w:t>практичного</w:t>
      </w:r>
      <w:r>
        <w:t></w:t>
      </w:r>
      <w:r>
        <w:rPr>
          <w:rFonts w:hint="eastAsia"/>
        </w:rPr>
        <w:t>досвіду</w:t>
      </w:r>
      <w:r>
        <w:t></w:t>
      </w:r>
      <w:r>
        <w:rPr>
          <w:rFonts w:hint="eastAsia"/>
        </w:rPr>
        <w:t>використання</w:t>
      </w:r>
      <w:r>
        <w:t></w:t>
      </w:r>
      <w:r>
        <w:rPr>
          <w:rFonts w:hint="eastAsia"/>
        </w:rPr>
        <w:t>ед’ютейнменту</w:t>
      </w:r>
      <w:r>
        <w:t></w:t>
      </w:r>
      <w:r>
        <w:rPr>
          <w:rFonts w:hint="eastAsia"/>
        </w:rPr>
        <w:t>виявило</w:t>
      </w:r>
      <w:r>
        <w:t></w:t>
      </w:r>
    </w:p>
    <w:p w:rsidR="001D4E86" w:rsidRDefault="001D4E86" w:rsidP="001D4E86">
      <w:r>
        <w:rPr>
          <w:rFonts w:hint="eastAsia"/>
        </w:rPr>
        <w:t>що</w:t>
      </w:r>
      <w:r>
        <w:t></w:t>
      </w:r>
      <w:r>
        <w:rPr>
          <w:rFonts w:hint="eastAsia"/>
        </w:rPr>
        <w:t>технологію</w:t>
      </w:r>
      <w:r>
        <w:t></w:t>
      </w:r>
      <w:r>
        <w:rPr>
          <w:rFonts w:hint="eastAsia"/>
        </w:rPr>
        <w:t>“освіта</w:t>
      </w:r>
      <w:r>
        <w:t></w:t>
      </w:r>
      <w:r>
        <w:rPr>
          <w:rFonts w:hint="eastAsia"/>
        </w:rPr>
        <w:t>розвага”</w:t>
      </w:r>
      <w:r>
        <w:t></w:t>
      </w:r>
      <w:r>
        <w:rPr>
          <w:rFonts w:hint="eastAsia"/>
        </w:rPr>
        <w:t>активно</w:t>
      </w:r>
      <w:r>
        <w:t></w:t>
      </w:r>
      <w:r>
        <w:rPr>
          <w:rFonts w:hint="eastAsia"/>
        </w:rPr>
        <w:t>й</w:t>
      </w:r>
      <w:r>
        <w:t></w:t>
      </w:r>
      <w:r>
        <w:rPr>
          <w:rFonts w:hint="eastAsia"/>
        </w:rPr>
        <w:t>успішно</w:t>
      </w:r>
      <w:r>
        <w:t></w:t>
      </w:r>
      <w:r>
        <w:rPr>
          <w:rFonts w:hint="eastAsia"/>
        </w:rPr>
        <w:t>реалізовують</w:t>
      </w:r>
      <w:r>
        <w:t></w:t>
      </w:r>
      <w:r>
        <w:rPr>
          <w:rFonts w:hint="eastAsia"/>
        </w:rPr>
        <w:t>у</w:t>
      </w:r>
      <w:r>
        <w:t></w:t>
      </w:r>
      <w:r>
        <w:rPr>
          <w:rFonts w:hint="eastAsia"/>
        </w:rPr>
        <w:t>багатьох</w:t>
      </w:r>
    </w:p>
    <w:p w:rsidR="001D4E86" w:rsidRDefault="001D4E86" w:rsidP="001D4E86">
      <w:r>
        <w:rPr>
          <w:rFonts w:hint="eastAsia"/>
        </w:rPr>
        <w:t>формах</w:t>
      </w:r>
      <w:r>
        <w:t></w:t>
      </w:r>
      <w:r>
        <w:rPr>
          <w:rFonts w:hint="eastAsia"/>
        </w:rPr>
        <w:t>та</w:t>
      </w:r>
      <w:r>
        <w:t></w:t>
      </w:r>
      <w:r>
        <w:rPr>
          <w:rFonts w:hint="eastAsia"/>
        </w:rPr>
        <w:t>впроваджують</w:t>
      </w:r>
      <w:r>
        <w:t></w:t>
      </w:r>
      <w:r>
        <w:rPr>
          <w:rFonts w:hint="eastAsia"/>
        </w:rPr>
        <w:t>у</w:t>
      </w:r>
      <w:r>
        <w:t></w:t>
      </w:r>
      <w:r>
        <w:rPr>
          <w:rFonts w:hint="eastAsia"/>
        </w:rPr>
        <w:t>таких</w:t>
      </w:r>
      <w:r>
        <w:t></w:t>
      </w:r>
      <w:r>
        <w:rPr>
          <w:rFonts w:hint="eastAsia"/>
        </w:rPr>
        <w:t>сферах</w:t>
      </w:r>
      <w:r>
        <w:t></w:t>
      </w:r>
      <w:r>
        <w:t></w:t>
      </w:r>
      <w:r>
        <w:rPr>
          <w:rFonts w:hint="eastAsia"/>
        </w:rPr>
        <w:t>як</w:t>
      </w:r>
      <w:r>
        <w:t></w:t>
      </w:r>
      <w:r>
        <w:rPr>
          <w:rFonts w:hint="eastAsia"/>
        </w:rPr>
        <w:t>кіно</w:t>
      </w:r>
      <w:r>
        <w:t></w:t>
      </w:r>
      <w:r>
        <w:t></w:t>
      </w:r>
      <w:r>
        <w:rPr>
          <w:rFonts w:hint="eastAsia"/>
        </w:rPr>
        <w:t>телебачення</w:t>
      </w:r>
      <w:r>
        <w:t></w:t>
      </w:r>
      <w:r>
        <w:t></w:t>
      </w:r>
      <w:r>
        <w:rPr>
          <w:rFonts w:hint="eastAsia"/>
        </w:rPr>
        <w:t>радіо</w:t>
      </w:r>
      <w:r>
        <w:t></w:t>
      </w:r>
      <w:r>
        <w:t></w:t>
      </w:r>
      <w:r>
        <w:rPr>
          <w:rFonts w:hint="eastAsia"/>
        </w:rPr>
        <w:t>друковані</w:t>
      </w:r>
    </w:p>
    <w:p w:rsidR="001D4E86" w:rsidRDefault="001D4E86" w:rsidP="001D4E86">
      <w:r>
        <w:rPr>
          <w:rFonts w:hint="eastAsia"/>
        </w:rPr>
        <w:t>ЗМІ</w:t>
      </w:r>
      <w:r>
        <w:t></w:t>
      </w:r>
      <w:r>
        <w:rPr>
          <w:rFonts w:hint="eastAsia"/>
        </w:rPr>
        <w:t>і</w:t>
      </w:r>
      <w:r>
        <w:t></w:t>
      </w:r>
      <w:r>
        <w:rPr>
          <w:rFonts w:hint="eastAsia"/>
        </w:rPr>
        <w:t>масова</w:t>
      </w:r>
      <w:r>
        <w:t></w:t>
      </w:r>
      <w:r>
        <w:rPr>
          <w:rFonts w:hint="eastAsia"/>
        </w:rPr>
        <w:t>література</w:t>
      </w:r>
      <w:r>
        <w:t></w:t>
      </w:r>
      <w:r>
        <w:t></w:t>
      </w:r>
      <w:r>
        <w:rPr>
          <w:rFonts w:hint="eastAsia"/>
        </w:rPr>
        <w:t>інтернет</w:t>
      </w:r>
      <w:r>
        <w:t></w:t>
      </w:r>
      <w:r>
        <w:t></w:t>
      </w:r>
      <w:r>
        <w:rPr>
          <w:rFonts w:hint="eastAsia"/>
        </w:rPr>
        <w:t>ігри</w:t>
      </w:r>
      <w:r>
        <w:t></w:t>
      </w:r>
      <w:r>
        <w:rPr>
          <w:rFonts w:hint="eastAsia"/>
        </w:rPr>
        <w:t>та</w:t>
      </w:r>
      <w:r>
        <w:t></w:t>
      </w:r>
      <w:r>
        <w:rPr>
          <w:rFonts w:hint="eastAsia"/>
        </w:rPr>
        <w:t>“серйозні</w:t>
      </w:r>
      <w:r>
        <w:t></w:t>
      </w:r>
      <w:r>
        <w:rPr>
          <w:rFonts w:hint="eastAsia"/>
        </w:rPr>
        <w:t>ігри”</w:t>
      </w:r>
      <w:r>
        <w:t></w:t>
      </w:r>
      <w:r>
        <w:t></w:t>
      </w:r>
      <w:r>
        <w:rPr>
          <w:rFonts w:hint="eastAsia"/>
        </w:rPr>
        <w:t>виробництво</w:t>
      </w:r>
    </w:p>
    <w:p w:rsidR="001D4E86" w:rsidRDefault="001D4E86" w:rsidP="001D4E86">
      <w:r>
        <w:rPr>
          <w:rFonts w:hint="eastAsia"/>
        </w:rPr>
        <w:t>розвивальних</w:t>
      </w:r>
      <w:r>
        <w:t></w:t>
      </w:r>
      <w:r>
        <w:t></w:t>
      </w:r>
      <w:r>
        <w:rPr>
          <w:rFonts w:hint="eastAsia"/>
        </w:rPr>
        <w:t>моделювальних</w:t>
      </w:r>
      <w:r>
        <w:t></w:t>
      </w:r>
      <w:r>
        <w:rPr>
          <w:rFonts w:hint="eastAsia"/>
        </w:rPr>
        <w:t>іграшок</w:t>
      </w:r>
      <w:r>
        <w:t></w:t>
      </w:r>
      <w:r>
        <w:t></w:t>
      </w:r>
      <w:r>
        <w:rPr>
          <w:rFonts w:hint="eastAsia"/>
        </w:rPr>
        <w:t>дозвілля</w:t>
      </w:r>
      <w:r>
        <w:t></w:t>
      </w:r>
      <w:r>
        <w:t></w:t>
      </w:r>
      <w:r>
        <w:rPr>
          <w:rFonts w:hint="eastAsia"/>
        </w:rPr>
        <w:t>науково</w:t>
      </w:r>
      <w:r>
        <w:t></w:t>
      </w:r>
      <w:r>
        <w:rPr>
          <w:rFonts w:hint="eastAsia"/>
        </w:rPr>
        <w:t>розважальні</w:t>
      </w:r>
      <w:r>
        <w:t></w:t>
      </w:r>
      <w:r>
        <w:rPr>
          <w:rFonts w:hint="eastAsia"/>
        </w:rPr>
        <w:t>центри</w:t>
      </w:r>
      <w:r>
        <w:t></w:t>
      </w:r>
    </w:p>
    <w:p w:rsidR="001D4E86" w:rsidRDefault="001D4E86" w:rsidP="001D4E86">
      <w:r>
        <w:rPr>
          <w:rFonts w:hint="eastAsia"/>
        </w:rPr>
        <w:t>музеї</w:t>
      </w:r>
      <w:r>
        <w:t></w:t>
      </w:r>
      <w:r>
        <w:t></w:t>
      </w:r>
      <w:r>
        <w:rPr>
          <w:rFonts w:hint="eastAsia"/>
        </w:rPr>
        <w:t>тематичні</w:t>
      </w:r>
      <w:r>
        <w:t></w:t>
      </w:r>
      <w:r>
        <w:rPr>
          <w:rFonts w:hint="eastAsia"/>
        </w:rPr>
        <w:t>парки</w:t>
      </w:r>
      <w:r>
        <w:t></w:t>
      </w:r>
      <w:r>
        <w:t></w:t>
      </w:r>
      <w:r>
        <w:rPr>
          <w:rFonts w:hint="eastAsia"/>
        </w:rPr>
        <w:t>зоопарки</w:t>
      </w:r>
      <w:r>
        <w:t></w:t>
      </w:r>
      <w:r>
        <w:t></w:t>
      </w:r>
      <w:r>
        <w:rPr>
          <w:rFonts w:hint="eastAsia"/>
        </w:rPr>
        <w:t>океанаріуми</w:t>
      </w:r>
      <w:r>
        <w:t></w:t>
      </w:r>
      <w:r>
        <w:t></w:t>
      </w:r>
      <w:r>
        <w:rPr>
          <w:rFonts w:hint="eastAsia"/>
        </w:rPr>
        <w:t>планетарії</w:t>
      </w:r>
      <w:r>
        <w:t></w:t>
      </w:r>
      <w:r>
        <w:t></w:t>
      </w:r>
      <w:r>
        <w:rPr>
          <w:rFonts w:hint="eastAsia"/>
        </w:rPr>
        <w:t>центри</w:t>
      </w:r>
      <w:r>
        <w:t></w:t>
      </w:r>
      <w:r>
        <w:rPr>
          <w:rFonts w:hint="eastAsia"/>
        </w:rPr>
        <w:t>раннього</w:t>
      </w:r>
    </w:p>
    <w:p w:rsidR="001D4E86" w:rsidRDefault="001D4E86" w:rsidP="001D4E86">
      <w:r>
        <w:rPr>
          <w:rFonts w:hint="eastAsia"/>
        </w:rPr>
        <w:t>розвитку</w:t>
      </w:r>
      <w:r>
        <w:t></w:t>
      </w:r>
      <w:r>
        <w:rPr>
          <w:rFonts w:hint="eastAsia"/>
        </w:rPr>
        <w:t>тощо</w:t>
      </w:r>
      <w:r>
        <w:t></w:t>
      </w:r>
      <w:r>
        <w:t></w:t>
      </w:r>
    </w:p>
    <w:p w:rsidR="001D4E86" w:rsidRDefault="001D4E86" w:rsidP="001D4E86">
      <w:r>
        <w:rPr>
          <w:rFonts w:hint="eastAsia"/>
        </w:rPr>
        <w:t>Проведений</w:t>
      </w:r>
      <w:r>
        <w:t></w:t>
      </w:r>
      <w:r>
        <w:rPr>
          <w:rFonts w:hint="eastAsia"/>
        </w:rPr>
        <w:t>аналіз</w:t>
      </w:r>
      <w:r>
        <w:t></w:t>
      </w:r>
      <w:r>
        <w:rPr>
          <w:rFonts w:hint="eastAsia"/>
        </w:rPr>
        <w:t>зарубіжного</w:t>
      </w:r>
      <w:r>
        <w:t></w:t>
      </w:r>
      <w:r>
        <w:rPr>
          <w:rFonts w:hint="eastAsia"/>
        </w:rPr>
        <w:t>досвіду</w:t>
      </w:r>
      <w:r>
        <w:t></w:t>
      </w:r>
      <w:r>
        <w:rPr>
          <w:rFonts w:hint="eastAsia"/>
        </w:rPr>
        <w:t>сфер</w:t>
      </w:r>
      <w:r>
        <w:t></w:t>
      </w:r>
      <w:r>
        <w:rPr>
          <w:rFonts w:hint="eastAsia"/>
        </w:rPr>
        <w:t>упровадження</w:t>
      </w:r>
      <w:r>
        <w:t></w:t>
      </w:r>
      <w:r>
        <w:rPr>
          <w:rFonts w:hint="eastAsia"/>
        </w:rPr>
        <w:t>та</w:t>
      </w:r>
      <w:r>
        <w:t></w:t>
      </w:r>
      <w:r>
        <w:rPr>
          <w:rFonts w:hint="eastAsia"/>
        </w:rPr>
        <w:t>форм</w:t>
      </w:r>
    </w:p>
    <w:p w:rsidR="001D4E86" w:rsidRDefault="001D4E86" w:rsidP="001D4E86">
      <w:r>
        <w:rPr>
          <w:rFonts w:hint="eastAsia"/>
        </w:rPr>
        <w:t>реалізації</w:t>
      </w:r>
      <w:r>
        <w:t></w:t>
      </w:r>
      <w:r>
        <w:rPr>
          <w:rFonts w:hint="eastAsia"/>
        </w:rPr>
        <w:t>технології</w:t>
      </w:r>
      <w:r>
        <w:t></w:t>
      </w:r>
      <w:r>
        <w:rPr>
          <w:rFonts w:hint="eastAsia"/>
        </w:rPr>
        <w:t>“освіта</w:t>
      </w:r>
      <w:r>
        <w:t></w:t>
      </w:r>
      <w:r>
        <w:rPr>
          <w:rFonts w:hint="eastAsia"/>
        </w:rPr>
        <w:t>розвага”</w:t>
      </w:r>
      <w:r>
        <w:t></w:t>
      </w:r>
      <w:r>
        <w:rPr>
          <w:rFonts w:hint="eastAsia"/>
        </w:rPr>
        <w:t>засвідчив</w:t>
      </w:r>
      <w:r>
        <w:t></w:t>
      </w:r>
      <w:r>
        <w:t></w:t>
      </w:r>
      <w:r>
        <w:rPr>
          <w:rFonts w:hint="eastAsia"/>
        </w:rPr>
        <w:t>що</w:t>
      </w:r>
      <w:r>
        <w:t></w:t>
      </w:r>
      <w:r>
        <w:rPr>
          <w:rFonts w:hint="eastAsia"/>
        </w:rPr>
        <w:t>ед’ютейнмент</w:t>
      </w:r>
      <w:r>
        <w:t></w:t>
      </w:r>
      <w:r>
        <w:rPr>
          <w:rFonts w:hint="eastAsia"/>
        </w:rPr>
        <w:t>є</w:t>
      </w:r>
    </w:p>
    <w:p w:rsidR="001D4E86" w:rsidRDefault="001D4E86" w:rsidP="001D4E86">
      <w:r>
        <w:rPr>
          <w:rFonts w:hint="eastAsia"/>
        </w:rPr>
        <w:t>ефективним</w:t>
      </w:r>
      <w:r>
        <w:t></w:t>
      </w:r>
      <w:r>
        <w:rPr>
          <w:rFonts w:hint="eastAsia"/>
        </w:rPr>
        <w:t>засобом</w:t>
      </w:r>
      <w:r>
        <w:t></w:t>
      </w:r>
      <w:r>
        <w:rPr>
          <w:rFonts w:hint="eastAsia"/>
        </w:rPr>
        <w:t>для</w:t>
      </w:r>
      <w:r>
        <w:t></w:t>
      </w:r>
      <w:r>
        <w:rPr>
          <w:rFonts w:hint="eastAsia"/>
        </w:rPr>
        <w:t>підвищення</w:t>
      </w:r>
      <w:r>
        <w:t></w:t>
      </w:r>
      <w:r>
        <w:rPr>
          <w:rFonts w:hint="eastAsia"/>
        </w:rPr>
        <w:t>обізнаності</w:t>
      </w:r>
      <w:r>
        <w:t></w:t>
      </w:r>
      <w:r>
        <w:t></w:t>
      </w:r>
      <w:r>
        <w:rPr>
          <w:rFonts w:hint="eastAsia"/>
        </w:rPr>
        <w:t>поінформованості</w:t>
      </w:r>
      <w:r>
        <w:t></w:t>
      </w:r>
      <w:r>
        <w:t></w:t>
      </w:r>
      <w:r>
        <w:rPr>
          <w:rFonts w:hint="eastAsia"/>
        </w:rPr>
        <w:t>для</w:t>
      </w:r>
    </w:p>
    <w:p w:rsidR="001D4E86" w:rsidRDefault="001D4E86" w:rsidP="001D4E86">
      <w:r>
        <w:rPr>
          <w:rFonts w:hint="eastAsia"/>
        </w:rPr>
        <w:t>поширення</w:t>
      </w:r>
      <w:r>
        <w:t></w:t>
      </w:r>
      <w:r>
        <w:rPr>
          <w:rFonts w:hint="eastAsia"/>
        </w:rPr>
        <w:t>знань</w:t>
      </w:r>
      <w:r>
        <w:t></w:t>
      </w:r>
      <w:r>
        <w:t></w:t>
      </w:r>
      <w:r>
        <w:rPr>
          <w:rFonts w:hint="eastAsia"/>
        </w:rPr>
        <w:t>для</w:t>
      </w:r>
      <w:r>
        <w:t></w:t>
      </w:r>
      <w:r>
        <w:rPr>
          <w:rFonts w:hint="eastAsia"/>
        </w:rPr>
        <w:t>впливу</w:t>
      </w:r>
      <w:r>
        <w:t></w:t>
      </w:r>
      <w:r>
        <w:rPr>
          <w:rFonts w:hint="eastAsia"/>
        </w:rPr>
        <w:t>на</w:t>
      </w:r>
      <w:r>
        <w:t></w:t>
      </w:r>
      <w:r>
        <w:rPr>
          <w:rFonts w:hint="eastAsia"/>
        </w:rPr>
        <w:t>індивідуальну</w:t>
      </w:r>
      <w:r>
        <w:t></w:t>
      </w:r>
      <w:r>
        <w:rPr>
          <w:rFonts w:hint="eastAsia"/>
        </w:rPr>
        <w:t>поведінку</w:t>
      </w:r>
      <w:r>
        <w:t></w:t>
      </w:r>
      <w:r>
        <w:rPr>
          <w:rFonts w:hint="eastAsia"/>
        </w:rPr>
        <w:t>аудиторії</w:t>
      </w:r>
      <w:r>
        <w:t></w:t>
      </w:r>
      <w:r>
        <w:rPr>
          <w:rFonts w:hint="eastAsia"/>
        </w:rPr>
        <w:t>і</w:t>
      </w:r>
      <w:r>
        <w:t></w:t>
      </w:r>
      <w:r>
        <w:rPr>
          <w:rFonts w:hint="eastAsia"/>
        </w:rPr>
        <w:t>створення</w:t>
      </w:r>
    </w:p>
    <w:p w:rsidR="001D4E86" w:rsidRDefault="001D4E86" w:rsidP="001D4E86">
      <w:r>
        <w:rPr>
          <w:rFonts w:hint="eastAsia"/>
        </w:rPr>
        <w:t>умов</w:t>
      </w:r>
      <w:r>
        <w:t></w:t>
      </w:r>
      <w:r>
        <w:rPr>
          <w:rFonts w:hint="eastAsia"/>
        </w:rPr>
        <w:t>для</w:t>
      </w:r>
      <w:r>
        <w:t></w:t>
      </w:r>
      <w:r>
        <w:rPr>
          <w:rFonts w:hint="eastAsia"/>
        </w:rPr>
        <w:t>зміни</w:t>
      </w:r>
      <w:r>
        <w:t></w:t>
      </w:r>
      <w:r>
        <w:rPr>
          <w:rFonts w:hint="eastAsia"/>
        </w:rPr>
        <w:t>соціально</w:t>
      </w:r>
      <w:r>
        <w:t></w:t>
      </w:r>
      <w:r>
        <w:rPr>
          <w:rFonts w:hint="eastAsia"/>
        </w:rPr>
        <w:t>культурних</w:t>
      </w:r>
      <w:r>
        <w:t></w:t>
      </w:r>
      <w:r>
        <w:rPr>
          <w:rFonts w:hint="eastAsia"/>
        </w:rPr>
        <w:t>норм</w:t>
      </w:r>
      <w:r>
        <w:t></w:t>
      </w:r>
    </w:p>
    <w:p w:rsidR="001D4E86" w:rsidRDefault="001D4E86" w:rsidP="001D4E86">
      <w:r>
        <w:t></w:t>
      </w:r>
      <w:r>
        <w:t></w:t>
      </w:r>
      <w:r>
        <w:t></w:t>
      </w:r>
      <w:r>
        <w:t></w:t>
      </w:r>
      <w:r>
        <w:t></w:t>
      </w:r>
      <w:r>
        <w:rPr>
          <w:rFonts w:hint="eastAsia"/>
        </w:rPr>
        <w:t>Американські</w:t>
      </w:r>
      <w:r>
        <w:t></w:t>
      </w:r>
      <w:r>
        <w:rPr>
          <w:rFonts w:hint="eastAsia"/>
        </w:rPr>
        <w:t>дослідники</w:t>
      </w:r>
      <w:r>
        <w:t></w:t>
      </w:r>
      <w:r>
        <w:rPr>
          <w:rFonts w:hint="eastAsia"/>
        </w:rPr>
        <w:t>не</w:t>
      </w:r>
      <w:r>
        <w:t></w:t>
      </w:r>
      <w:r>
        <w:rPr>
          <w:rFonts w:hint="eastAsia"/>
        </w:rPr>
        <w:t>лише</w:t>
      </w:r>
      <w:r>
        <w:t></w:t>
      </w:r>
      <w:r>
        <w:rPr>
          <w:rFonts w:hint="eastAsia"/>
        </w:rPr>
        <w:t>осмислюють</w:t>
      </w:r>
      <w:r>
        <w:t></w:t>
      </w:r>
      <w:r>
        <w:rPr>
          <w:rFonts w:hint="eastAsia"/>
        </w:rPr>
        <w:t>теоретичні</w:t>
      </w:r>
      <w:r>
        <w:t></w:t>
      </w:r>
      <w:r>
        <w:rPr>
          <w:rFonts w:hint="eastAsia"/>
        </w:rPr>
        <w:t>аспекти</w:t>
      </w:r>
    </w:p>
    <w:p w:rsidR="001D4E86" w:rsidRDefault="001D4E86" w:rsidP="001D4E86">
      <w:r>
        <w:rPr>
          <w:rFonts w:hint="eastAsia"/>
        </w:rPr>
        <w:t>ед’ютейнменту</w:t>
      </w:r>
      <w:r>
        <w:t></w:t>
      </w:r>
      <w:r>
        <w:t></w:t>
      </w:r>
      <w:r>
        <w:rPr>
          <w:rFonts w:hint="eastAsia"/>
        </w:rPr>
        <w:t>а</w:t>
      </w:r>
      <w:r>
        <w:t></w:t>
      </w:r>
      <w:r>
        <w:rPr>
          <w:rFonts w:hint="eastAsia"/>
        </w:rPr>
        <w:t>й</w:t>
      </w:r>
      <w:r>
        <w:t></w:t>
      </w:r>
      <w:r>
        <w:rPr>
          <w:rFonts w:hint="eastAsia"/>
        </w:rPr>
        <w:t>задіяні</w:t>
      </w:r>
      <w:r>
        <w:t></w:t>
      </w:r>
      <w:r>
        <w:rPr>
          <w:rFonts w:hint="eastAsia"/>
        </w:rPr>
        <w:t>як</w:t>
      </w:r>
      <w:r>
        <w:t></w:t>
      </w:r>
      <w:r>
        <w:rPr>
          <w:rFonts w:hint="eastAsia"/>
        </w:rPr>
        <w:t>практики</w:t>
      </w:r>
      <w:r>
        <w:t></w:t>
      </w:r>
      <w:r>
        <w:t></w:t>
      </w:r>
      <w:r>
        <w:rPr>
          <w:rFonts w:hint="eastAsia"/>
        </w:rPr>
        <w:t>експерти</w:t>
      </w:r>
      <w:r>
        <w:t></w:t>
      </w:r>
      <w:r>
        <w:t></w:t>
      </w:r>
      <w:r>
        <w:rPr>
          <w:rFonts w:hint="eastAsia"/>
        </w:rPr>
        <w:t>консультанти</w:t>
      </w:r>
      <w:r>
        <w:t></w:t>
      </w:r>
      <w:r>
        <w:rPr>
          <w:rFonts w:hint="eastAsia"/>
        </w:rPr>
        <w:t>у</w:t>
      </w:r>
      <w:r>
        <w:t></w:t>
      </w:r>
      <w:r>
        <w:rPr>
          <w:rFonts w:hint="eastAsia"/>
        </w:rPr>
        <w:t>багатьох</w:t>
      </w:r>
    </w:p>
    <w:p w:rsidR="001D4E86" w:rsidRDefault="001D4E86" w:rsidP="001D4E86">
      <w:r>
        <w:rPr>
          <w:rFonts w:hint="eastAsia"/>
        </w:rPr>
        <w:t>реальних</w:t>
      </w:r>
      <w:r>
        <w:t></w:t>
      </w:r>
      <w:r>
        <w:rPr>
          <w:rFonts w:hint="eastAsia"/>
        </w:rPr>
        <w:t>мультимедійних</w:t>
      </w:r>
      <w:r>
        <w:t></w:t>
      </w:r>
      <w:r>
        <w:rPr>
          <w:rFonts w:hint="eastAsia"/>
        </w:rPr>
        <w:t>проектах</w:t>
      </w:r>
      <w:r>
        <w:t></w:t>
      </w:r>
      <w:r>
        <w:t></w:t>
      </w:r>
      <w:r>
        <w:rPr>
          <w:rFonts w:hint="eastAsia"/>
        </w:rPr>
        <w:t>які</w:t>
      </w:r>
      <w:r>
        <w:t></w:t>
      </w:r>
      <w:r>
        <w:rPr>
          <w:rFonts w:hint="eastAsia"/>
        </w:rPr>
        <w:t>реалізують</w:t>
      </w:r>
      <w:r>
        <w:t></w:t>
      </w:r>
      <w:r>
        <w:rPr>
          <w:rFonts w:hint="eastAsia"/>
        </w:rPr>
        <w:t>організації</w:t>
      </w:r>
      <w:r>
        <w:t></w:t>
      </w:r>
      <w:r>
        <w:t></w:t>
      </w:r>
      <w:r>
        <w:rPr>
          <w:rFonts w:hint="eastAsia"/>
        </w:rPr>
        <w:t>що</w:t>
      </w:r>
    </w:p>
    <w:p w:rsidR="001D4E86" w:rsidRDefault="001D4E86" w:rsidP="001D4E86">
      <w:r>
        <w:rPr>
          <w:rFonts w:hint="eastAsia"/>
        </w:rPr>
        <w:t>спеціалізуються</w:t>
      </w:r>
      <w:r>
        <w:t></w:t>
      </w:r>
      <w:r>
        <w:rPr>
          <w:rFonts w:hint="eastAsia"/>
        </w:rPr>
        <w:t>на</w:t>
      </w:r>
      <w:r>
        <w:t></w:t>
      </w:r>
      <w:r>
        <w:rPr>
          <w:rFonts w:hint="eastAsia"/>
        </w:rPr>
        <w:t>впровадженні</w:t>
      </w:r>
      <w:r>
        <w:t></w:t>
      </w:r>
      <w:r>
        <w:rPr>
          <w:rFonts w:hint="eastAsia"/>
        </w:rPr>
        <w:t>позитивних</w:t>
      </w:r>
      <w:r>
        <w:t></w:t>
      </w:r>
      <w:r>
        <w:rPr>
          <w:rFonts w:hint="eastAsia"/>
        </w:rPr>
        <w:t>соціальних</w:t>
      </w:r>
      <w:r>
        <w:t></w:t>
      </w:r>
      <w:r>
        <w:rPr>
          <w:rFonts w:hint="eastAsia"/>
        </w:rPr>
        <w:t>зрушень</w:t>
      </w:r>
      <w:r>
        <w:t></w:t>
      </w:r>
      <w:r>
        <w:rPr>
          <w:rFonts w:hint="eastAsia"/>
        </w:rPr>
        <w:t>у</w:t>
      </w:r>
      <w:r>
        <w:t></w:t>
      </w:r>
      <w:r>
        <w:rPr>
          <w:rFonts w:hint="eastAsia"/>
        </w:rPr>
        <w:t>всьому</w:t>
      </w:r>
    </w:p>
    <w:p w:rsidR="001D4E86" w:rsidRDefault="001D4E86" w:rsidP="001D4E86">
      <w:r>
        <w:rPr>
          <w:rFonts w:hint="eastAsia"/>
        </w:rPr>
        <w:t>світі</w:t>
      </w:r>
      <w:r>
        <w:t></w:t>
      </w:r>
      <w:r>
        <w:t></w:t>
      </w:r>
      <w:r>
        <w:rPr>
          <w:rFonts w:hint="eastAsia"/>
        </w:rPr>
        <w:t>Вагомим</w:t>
      </w:r>
      <w:r>
        <w:t></w:t>
      </w:r>
      <w:r>
        <w:rPr>
          <w:rFonts w:hint="eastAsia"/>
        </w:rPr>
        <w:t>теоретичним</w:t>
      </w:r>
      <w:r>
        <w:t></w:t>
      </w:r>
      <w:r>
        <w:rPr>
          <w:rFonts w:hint="eastAsia"/>
        </w:rPr>
        <w:t>надбанням</w:t>
      </w:r>
      <w:r>
        <w:t></w:t>
      </w:r>
      <w:r>
        <w:rPr>
          <w:rFonts w:hint="eastAsia"/>
        </w:rPr>
        <w:t>такої</w:t>
      </w:r>
      <w:r>
        <w:t></w:t>
      </w:r>
      <w:r>
        <w:rPr>
          <w:rFonts w:hint="eastAsia"/>
        </w:rPr>
        <w:t>діяльності</w:t>
      </w:r>
      <w:r>
        <w:t></w:t>
      </w:r>
      <w:r>
        <w:rPr>
          <w:rFonts w:hint="eastAsia"/>
        </w:rPr>
        <w:t>є</w:t>
      </w:r>
      <w:r>
        <w:t></w:t>
      </w:r>
      <w:r>
        <w:rPr>
          <w:rFonts w:hint="eastAsia"/>
        </w:rPr>
        <w:t>те</w:t>
      </w:r>
      <w:r>
        <w:t></w:t>
      </w:r>
      <w:r>
        <w:t></w:t>
      </w:r>
      <w:r>
        <w:rPr>
          <w:rFonts w:hint="eastAsia"/>
        </w:rPr>
        <w:t>що</w:t>
      </w:r>
      <w:r>
        <w:t></w:t>
      </w:r>
      <w:r>
        <w:rPr>
          <w:rFonts w:hint="eastAsia"/>
        </w:rPr>
        <w:t>в</w:t>
      </w:r>
      <w:r>
        <w:t></w:t>
      </w:r>
      <w:r>
        <w:rPr>
          <w:rFonts w:hint="eastAsia"/>
        </w:rPr>
        <w:t>результаті</w:t>
      </w:r>
    </w:p>
    <w:p w:rsidR="001D4E86" w:rsidRDefault="001D4E86" w:rsidP="001D4E86">
      <w:r>
        <w:rPr>
          <w:rFonts w:hint="eastAsia"/>
        </w:rPr>
        <w:t>кропіткої</w:t>
      </w:r>
      <w:r>
        <w:t></w:t>
      </w:r>
      <w:r>
        <w:rPr>
          <w:rFonts w:hint="eastAsia"/>
        </w:rPr>
        <w:t>багаторічної</w:t>
      </w:r>
      <w:r>
        <w:t></w:t>
      </w:r>
      <w:r>
        <w:rPr>
          <w:rFonts w:hint="eastAsia"/>
        </w:rPr>
        <w:t>дослідницької</w:t>
      </w:r>
      <w:r>
        <w:t></w:t>
      </w:r>
      <w:r>
        <w:rPr>
          <w:rFonts w:hint="eastAsia"/>
        </w:rPr>
        <w:t>роботи</w:t>
      </w:r>
      <w:r>
        <w:t></w:t>
      </w:r>
      <w:r>
        <w:rPr>
          <w:rFonts w:hint="eastAsia"/>
        </w:rPr>
        <w:t>ед’ютейнмент</w:t>
      </w:r>
      <w:r>
        <w:t></w:t>
      </w:r>
      <w:r>
        <w:rPr>
          <w:rFonts w:hint="eastAsia"/>
        </w:rPr>
        <w:t>визначено</w:t>
      </w:r>
      <w:r>
        <w:t></w:t>
      </w:r>
      <w:r>
        <w:rPr>
          <w:rFonts w:hint="eastAsia"/>
        </w:rPr>
        <w:t>не</w:t>
      </w:r>
      <w:r>
        <w:t></w:t>
      </w:r>
      <w:r>
        <w:rPr>
          <w:rFonts w:hint="eastAsia"/>
        </w:rPr>
        <w:t>лише</w:t>
      </w:r>
    </w:p>
    <w:p w:rsidR="001D4E86" w:rsidRDefault="001D4E86" w:rsidP="001D4E86">
      <w:r>
        <w:rPr>
          <w:rFonts w:hint="eastAsia"/>
        </w:rPr>
        <w:t>у</w:t>
      </w:r>
      <w:r>
        <w:t></w:t>
      </w:r>
      <w:r>
        <w:rPr>
          <w:rFonts w:hint="eastAsia"/>
        </w:rPr>
        <w:t>його</w:t>
      </w:r>
      <w:r>
        <w:t></w:t>
      </w:r>
      <w:r>
        <w:rPr>
          <w:rFonts w:hint="eastAsia"/>
        </w:rPr>
        <w:t>вузькому</w:t>
      </w:r>
      <w:r>
        <w:t></w:t>
      </w:r>
      <w:r>
        <w:rPr>
          <w:rFonts w:hint="eastAsia"/>
        </w:rPr>
        <w:t>значенні</w:t>
      </w:r>
      <w:r>
        <w:t></w:t>
      </w:r>
      <w:r>
        <w:rPr>
          <w:rFonts w:hint="eastAsia"/>
        </w:rPr>
        <w:t>комунікаційної</w:t>
      </w:r>
      <w:r>
        <w:t></w:t>
      </w:r>
      <w:r>
        <w:rPr>
          <w:rFonts w:hint="eastAsia"/>
        </w:rPr>
        <w:t>або</w:t>
      </w:r>
      <w:r>
        <w:t></w:t>
      </w:r>
      <w:r>
        <w:rPr>
          <w:rFonts w:hint="eastAsia"/>
        </w:rPr>
        <w:t>педагогічної</w:t>
      </w:r>
      <w:r>
        <w:t></w:t>
      </w:r>
      <w:r>
        <w:rPr>
          <w:rFonts w:hint="eastAsia"/>
        </w:rPr>
        <w:t>технології</w:t>
      </w:r>
      <w:r>
        <w:t></w:t>
      </w:r>
      <w:r>
        <w:t></w:t>
      </w:r>
      <w:r>
        <w:rPr>
          <w:rFonts w:hint="eastAsia"/>
        </w:rPr>
        <w:t>а</w:t>
      </w:r>
      <w:r>
        <w:t></w:t>
      </w:r>
      <w:r>
        <w:rPr>
          <w:rFonts w:hint="eastAsia"/>
        </w:rPr>
        <w:t>й</w:t>
      </w:r>
      <w:r>
        <w:t></w:t>
      </w:r>
      <w:r>
        <w:rPr>
          <w:rFonts w:hint="eastAsia"/>
        </w:rPr>
        <w:t>у</w:t>
      </w:r>
    </w:p>
    <w:p w:rsidR="001D4E86" w:rsidRDefault="001D4E86" w:rsidP="001D4E86">
      <w:r>
        <w:rPr>
          <w:rFonts w:hint="eastAsia"/>
        </w:rPr>
        <w:t>широкому</w:t>
      </w:r>
      <w:r>
        <w:t></w:t>
      </w:r>
      <w:r>
        <w:rPr>
          <w:rFonts w:hint="eastAsia"/>
        </w:rPr>
        <w:t>значенні</w:t>
      </w:r>
      <w:r>
        <w:t></w:t>
      </w:r>
      <w:r>
        <w:rPr>
          <w:rFonts w:hint="eastAsia"/>
        </w:rPr>
        <w:t>–</w:t>
      </w:r>
      <w:r>
        <w:t></w:t>
      </w:r>
      <w:r>
        <w:rPr>
          <w:rFonts w:hint="eastAsia"/>
        </w:rPr>
        <w:t>ед’ютейнмент</w:t>
      </w:r>
      <w:r>
        <w:t></w:t>
      </w:r>
      <w:r>
        <w:rPr>
          <w:rFonts w:hint="eastAsia"/>
        </w:rPr>
        <w:t>стратегії</w:t>
      </w:r>
      <w:r>
        <w:t></w:t>
      </w:r>
      <w:r>
        <w:t></w:t>
      </w:r>
      <w:r>
        <w:rPr>
          <w:rFonts w:hint="eastAsia"/>
        </w:rPr>
        <w:t>Поняття</w:t>
      </w:r>
      <w:r>
        <w:t></w:t>
      </w:r>
      <w:r>
        <w:rPr>
          <w:rFonts w:hint="eastAsia"/>
        </w:rPr>
        <w:t>стратегії</w:t>
      </w:r>
      <w:r>
        <w:t></w:t>
      </w:r>
      <w:r>
        <w:rPr>
          <w:rFonts w:hint="eastAsia"/>
        </w:rPr>
        <w:t>передбачає</w:t>
      </w:r>
    </w:p>
    <w:p w:rsidR="001D4E86" w:rsidRDefault="001D4E86" w:rsidP="001D4E86">
      <w:r>
        <w:rPr>
          <w:rFonts w:hint="eastAsia"/>
        </w:rPr>
        <w:t>систему</w:t>
      </w:r>
      <w:r>
        <w:t></w:t>
      </w:r>
      <w:r>
        <w:rPr>
          <w:rFonts w:hint="eastAsia"/>
        </w:rPr>
        <w:t>дій</w:t>
      </w:r>
      <w:r>
        <w:t></w:t>
      </w:r>
      <w:r>
        <w:t></w:t>
      </w:r>
      <w:r>
        <w:rPr>
          <w:rFonts w:hint="eastAsia"/>
        </w:rPr>
        <w:t>організоване</w:t>
      </w:r>
      <w:r>
        <w:t></w:t>
      </w:r>
      <w:r>
        <w:rPr>
          <w:rFonts w:hint="eastAsia"/>
        </w:rPr>
        <w:t>планування</w:t>
      </w:r>
      <w:r>
        <w:t></w:t>
      </w:r>
      <w:r>
        <w:rPr>
          <w:rFonts w:hint="eastAsia"/>
        </w:rPr>
        <w:t>на</w:t>
      </w:r>
      <w:r>
        <w:t></w:t>
      </w:r>
      <w:r>
        <w:t></w:t>
      </w:r>
      <w:r>
        <w:t></w:t>
      </w:r>
      <w:r>
        <w:t></w:t>
      </w:r>
      <w:r>
        <w:t></w:t>
      </w:r>
      <w:r>
        <w:t></w:t>
      </w:r>
      <w:r>
        <w:t></w:t>
      </w:r>
      <w:r>
        <w:rPr>
          <w:rFonts w:hint="eastAsia"/>
        </w:rPr>
        <w:t>років</w:t>
      </w:r>
      <w:r>
        <w:t></w:t>
      </w:r>
      <w:r>
        <w:rPr>
          <w:rFonts w:hint="eastAsia"/>
        </w:rPr>
        <w:t>наперед</w:t>
      </w:r>
      <w:r>
        <w:t></w:t>
      </w:r>
    </w:p>
    <w:p w:rsidR="001D4E86" w:rsidRDefault="001D4E86" w:rsidP="001D4E86">
      <w:r>
        <w:t></w:t>
      </w:r>
      <w:r>
        <w:t></w:t>
      </w:r>
      <w:r>
        <w:t></w:t>
      </w:r>
      <w:r>
        <w:t></w:t>
      </w:r>
      <w:r>
        <w:t></w:t>
      </w:r>
      <w:r>
        <w:rPr>
          <w:rFonts w:hint="eastAsia"/>
        </w:rPr>
        <w:t>Установлено</w:t>
      </w:r>
      <w:r>
        <w:t></w:t>
      </w:r>
      <w:r>
        <w:t></w:t>
      </w:r>
      <w:r>
        <w:rPr>
          <w:rFonts w:hint="eastAsia"/>
        </w:rPr>
        <w:t>що</w:t>
      </w:r>
      <w:r>
        <w:t></w:t>
      </w:r>
      <w:r>
        <w:rPr>
          <w:rFonts w:hint="eastAsia"/>
        </w:rPr>
        <w:t>на</w:t>
      </w:r>
      <w:r>
        <w:t></w:t>
      </w:r>
      <w:r>
        <w:rPr>
          <w:rFonts w:hint="eastAsia"/>
        </w:rPr>
        <w:t>сьогодні</w:t>
      </w:r>
      <w:r>
        <w:t></w:t>
      </w:r>
      <w:r>
        <w:rPr>
          <w:rFonts w:hint="eastAsia"/>
        </w:rPr>
        <w:t>існує</w:t>
      </w:r>
      <w:r>
        <w:t></w:t>
      </w:r>
      <w:r>
        <w:rPr>
          <w:rFonts w:hint="eastAsia"/>
        </w:rPr>
        <w:t>велика</w:t>
      </w:r>
      <w:r>
        <w:t></w:t>
      </w:r>
      <w:r>
        <w:rPr>
          <w:rFonts w:hint="eastAsia"/>
        </w:rPr>
        <w:t>кількість</w:t>
      </w:r>
      <w:r>
        <w:t></w:t>
      </w:r>
      <w:r>
        <w:rPr>
          <w:rFonts w:hint="eastAsia"/>
        </w:rPr>
        <w:t>визначень</w:t>
      </w:r>
    </w:p>
    <w:p w:rsidR="001D4E86" w:rsidRDefault="001D4E86" w:rsidP="001D4E86">
      <w:r>
        <w:rPr>
          <w:rFonts w:hint="eastAsia"/>
        </w:rPr>
        <w:t>ед’ютейнменту</w:t>
      </w:r>
      <w:r>
        <w:t></w:t>
      </w:r>
      <w:r>
        <w:rPr>
          <w:rFonts w:hint="eastAsia"/>
        </w:rPr>
        <w:t>–</w:t>
      </w:r>
      <w:r>
        <w:t></w:t>
      </w:r>
      <w:r>
        <w:rPr>
          <w:rFonts w:hint="eastAsia"/>
        </w:rPr>
        <w:t>у</w:t>
      </w:r>
      <w:r>
        <w:t></w:t>
      </w:r>
      <w:r>
        <w:rPr>
          <w:rFonts w:hint="eastAsia"/>
        </w:rPr>
        <w:t>тексті</w:t>
      </w:r>
      <w:r>
        <w:t></w:t>
      </w:r>
      <w:r>
        <w:rPr>
          <w:rFonts w:hint="eastAsia"/>
        </w:rPr>
        <w:t>представлена</w:t>
      </w:r>
      <w:r>
        <w:t></w:t>
      </w:r>
      <w:r>
        <w:rPr>
          <w:rFonts w:hint="eastAsia"/>
        </w:rPr>
        <w:t>значна</w:t>
      </w:r>
      <w:r>
        <w:t></w:t>
      </w:r>
      <w:r>
        <w:rPr>
          <w:rFonts w:hint="eastAsia"/>
        </w:rPr>
        <w:t>кількість</w:t>
      </w:r>
      <w:r>
        <w:t></w:t>
      </w:r>
      <w:r>
        <w:rPr>
          <w:rFonts w:hint="eastAsia"/>
        </w:rPr>
        <w:t>дефініцій</w:t>
      </w:r>
      <w:r>
        <w:t></w:t>
      </w:r>
      <w:r>
        <w:rPr>
          <w:rFonts w:hint="eastAsia"/>
        </w:rPr>
        <w:t>поняття</w:t>
      </w:r>
      <w:r>
        <w:t></w:t>
      </w:r>
      <w:r>
        <w:t></w:t>
      </w:r>
      <w:r>
        <w:rPr>
          <w:rFonts w:hint="eastAsia"/>
        </w:rPr>
        <w:t>що</w:t>
      </w:r>
    </w:p>
    <w:p w:rsidR="001D4E86" w:rsidRDefault="001D4E86" w:rsidP="001D4E86">
      <w:r>
        <w:rPr>
          <w:rFonts w:hint="eastAsia"/>
        </w:rPr>
        <w:t>підтверджує</w:t>
      </w:r>
      <w:r>
        <w:t></w:t>
      </w:r>
      <w:r>
        <w:rPr>
          <w:rFonts w:hint="eastAsia"/>
        </w:rPr>
        <w:t>широту</w:t>
      </w:r>
      <w:r>
        <w:t></w:t>
      </w:r>
      <w:r>
        <w:rPr>
          <w:rFonts w:hint="eastAsia"/>
        </w:rPr>
        <w:t>виявів</w:t>
      </w:r>
      <w:r>
        <w:t></w:t>
      </w:r>
      <w:r>
        <w:rPr>
          <w:rFonts w:hint="eastAsia"/>
        </w:rPr>
        <w:t>та</w:t>
      </w:r>
      <w:r>
        <w:t></w:t>
      </w:r>
      <w:r>
        <w:rPr>
          <w:rFonts w:hint="eastAsia"/>
        </w:rPr>
        <w:t>реалізацій</w:t>
      </w:r>
      <w:r>
        <w:t></w:t>
      </w:r>
      <w:r>
        <w:rPr>
          <w:rFonts w:hint="eastAsia"/>
        </w:rPr>
        <w:t>ед’ютейнменту</w:t>
      </w:r>
      <w:r>
        <w:t></w:t>
      </w:r>
    </w:p>
    <w:p w:rsidR="001D4E86" w:rsidRDefault="001D4E86" w:rsidP="001D4E86">
      <w:r>
        <w:t></w:t>
      </w:r>
      <w:r>
        <w:t></w:t>
      </w:r>
      <w:r>
        <w:t></w:t>
      </w:r>
      <w:r>
        <w:t></w:t>
      </w:r>
      <w:r>
        <w:t></w:t>
      </w:r>
      <w:r>
        <w:rPr>
          <w:rFonts w:hint="eastAsia"/>
        </w:rPr>
        <w:t>На</w:t>
      </w:r>
      <w:r>
        <w:t></w:t>
      </w:r>
      <w:r>
        <w:rPr>
          <w:rFonts w:hint="eastAsia"/>
        </w:rPr>
        <w:t>основі</w:t>
      </w:r>
      <w:r>
        <w:t></w:t>
      </w:r>
      <w:r>
        <w:rPr>
          <w:rFonts w:hint="eastAsia"/>
        </w:rPr>
        <w:t>систематизації</w:t>
      </w:r>
      <w:r>
        <w:t></w:t>
      </w:r>
      <w:r>
        <w:t></w:t>
      </w:r>
      <w:r>
        <w:rPr>
          <w:rFonts w:hint="eastAsia"/>
        </w:rPr>
        <w:t>узагальнення</w:t>
      </w:r>
      <w:r>
        <w:t></w:t>
      </w:r>
      <w:r>
        <w:t></w:t>
      </w:r>
      <w:r>
        <w:rPr>
          <w:rFonts w:hint="eastAsia"/>
        </w:rPr>
        <w:t>аналізу</w:t>
      </w:r>
      <w:r>
        <w:t></w:t>
      </w:r>
      <w:r>
        <w:rPr>
          <w:rFonts w:hint="eastAsia"/>
        </w:rPr>
        <w:t>та</w:t>
      </w:r>
      <w:r>
        <w:t></w:t>
      </w:r>
      <w:r>
        <w:rPr>
          <w:rFonts w:hint="eastAsia"/>
        </w:rPr>
        <w:t>інтерпретації</w:t>
      </w:r>
    </w:p>
    <w:p w:rsidR="001D4E86" w:rsidRDefault="001D4E86" w:rsidP="001D4E86">
      <w:r>
        <w:rPr>
          <w:rFonts w:hint="eastAsia"/>
        </w:rPr>
        <w:t>теоретичного</w:t>
      </w:r>
      <w:r>
        <w:t></w:t>
      </w:r>
      <w:r>
        <w:rPr>
          <w:rFonts w:hint="eastAsia"/>
        </w:rPr>
        <w:t>й</w:t>
      </w:r>
      <w:r>
        <w:t></w:t>
      </w:r>
      <w:r>
        <w:rPr>
          <w:rFonts w:hint="eastAsia"/>
        </w:rPr>
        <w:t>практичного</w:t>
      </w:r>
      <w:r>
        <w:t></w:t>
      </w:r>
      <w:r>
        <w:rPr>
          <w:rFonts w:hint="eastAsia"/>
        </w:rPr>
        <w:t>досвіду</w:t>
      </w:r>
      <w:r>
        <w:t></w:t>
      </w:r>
      <w:r>
        <w:rPr>
          <w:rFonts w:hint="eastAsia"/>
        </w:rPr>
        <w:t>впровадження</w:t>
      </w:r>
      <w:r>
        <w:t></w:t>
      </w:r>
      <w:r>
        <w:rPr>
          <w:rFonts w:hint="eastAsia"/>
        </w:rPr>
        <w:t>ед’ютейнменту</w:t>
      </w:r>
    </w:p>
    <w:p w:rsidR="001D4E86" w:rsidRDefault="001D4E86" w:rsidP="001D4E86">
      <w:r>
        <w:rPr>
          <w:rFonts w:hint="eastAsia"/>
        </w:rPr>
        <w:t>запропоновані</w:t>
      </w:r>
      <w:r>
        <w:t></w:t>
      </w:r>
      <w:r>
        <w:rPr>
          <w:rFonts w:hint="eastAsia"/>
        </w:rPr>
        <w:t>для</w:t>
      </w:r>
      <w:r>
        <w:t></w:t>
      </w:r>
      <w:r>
        <w:rPr>
          <w:rFonts w:hint="eastAsia"/>
        </w:rPr>
        <w:t>введення</w:t>
      </w:r>
      <w:r>
        <w:t></w:t>
      </w:r>
      <w:r>
        <w:rPr>
          <w:rFonts w:hint="eastAsia"/>
        </w:rPr>
        <w:t>до</w:t>
      </w:r>
      <w:r>
        <w:t></w:t>
      </w:r>
      <w:r>
        <w:rPr>
          <w:rFonts w:hint="eastAsia"/>
        </w:rPr>
        <w:t>наукового</w:t>
      </w:r>
      <w:r>
        <w:t></w:t>
      </w:r>
      <w:r>
        <w:rPr>
          <w:rFonts w:hint="eastAsia"/>
        </w:rPr>
        <w:t>обігу</w:t>
      </w:r>
      <w:r>
        <w:t></w:t>
      </w:r>
      <w:r>
        <w:rPr>
          <w:rFonts w:hint="eastAsia"/>
        </w:rPr>
        <w:t>в</w:t>
      </w:r>
      <w:r>
        <w:t></w:t>
      </w:r>
      <w:r>
        <w:rPr>
          <w:rFonts w:hint="eastAsia"/>
        </w:rPr>
        <w:t>Україні</w:t>
      </w:r>
      <w:r>
        <w:t></w:t>
      </w:r>
      <w:r>
        <w:rPr>
          <w:rFonts w:hint="eastAsia"/>
        </w:rPr>
        <w:t>такі</w:t>
      </w:r>
      <w:r>
        <w:t></w:t>
      </w:r>
      <w:r>
        <w:rPr>
          <w:rFonts w:hint="eastAsia"/>
        </w:rPr>
        <w:t>визначення</w:t>
      </w:r>
    </w:p>
    <w:p w:rsidR="001D4E86" w:rsidRDefault="001D4E86" w:rsidP="001D4E86">
      <w:r>
        <w:rPr>
          <w:rFonts w:hint="eastAsia"/>
        </w:rPr>
        <w:t>ед’ютейнменту</w:t>
      </w:r>
      <w:r>
        <w:t></w:t>
      </w:r>
      <w:r>
        <w:rPr>
          <w:rFonts w:hint="eastAsia"/>
        </w:rPr>
        <w:t>як</w:t>
      </w:r>
      <w:r>
        <w:t></w:t>
      </w:r>
      <w:r>
        <w:rPr>
          <w:rFonts w:hint="eastAsia"/>
        </w:rPr>
        <w:t>технології</w:t>
      </w:r>
      <w:r>
        <w:t></w:t>
      </w:r>
      <w:r>
        <w:t></w:t>
      </w:r>
      <w:r>
        <w:rPr>
          <w:rFonts w:hint="eastAsia"/>
        </w:rPr>
        <w:t>А</w:t>
      </w:r>
      <w:r>
        <w:t></w:t>
      </w:r>
      <w:r>
        <w:t></w:t>
      </w:r>
      <w:r>
        <w:rPr>
          <w:rFonts w:hint="eastAsia"/>
        </w:rPr>
        <w:t>та</w:t>
      </w:r>
      <w:r>
        <w:t></w:t>
      </w:r>
      <w:r>
        <w:rPr>
          <w:rFonts w:hint="eastAsia"/>
        </w:rPr>
        <w:t>як</w:t>
      </w:r>
      <w:r>
        <w:t></w:t>
      </w:r>
      <w:r>
        <w:rPr>
          <w:rFonts w:hint="eastAsia"/>
        </w:rPr>
        <w:t>стратегії</w:t>
      </w:r>
      <w:r>
        <w:t></w:t>
      </w:r>
      <w:r>
        <w:t></w:t>
      </w:r>
      <w:r>
        <w:rPr>
          <w:rFonts w:hint="eastAsia"/>
        </w:rPr>
        <w:t>Б</w:t>
      </w:r>
      <w:r>
        <w:t></w:t>
      </w:r>
      <w:r>
        <w:t></w:t>
      </w:r>
    </w:p>
    <w:p w:rsidR="001D4E86" w:rsidRDefault="001D4E86" w:rsidP="001D4E86">
      <w:r>
        <w:rPr>
          <w:rFonts w:hint="eastAsia"/>
        </w:rPr>
        <w:t>А</w:t>
      </w:r>
      <w:r>
        <w:t></w:t>
      </w:r>
      <w:r>
        <w:t></w:t>
      </w:r>
      <w:r>
        <w:rPr>
          <w:rFonts w:hint="eastAsia"/>
        </w:rPr>
        <w:t>Ед’ютейнмент</w:t>
      </w:r>
      <w:r>
        <w:t></w:t>
      </w:r>
      <w:r>
        <w:rPr>
          <w:rFonts w:hint="eastAsia"/>
        </w:rPr>
        <w:t>–</w:t>
      </w:r>
      <w:r>
        <w:t></w:t>
      </w:r>
      <w:r>
        <w:rPr>
          <w:rFonts w:hint="eastAsia"/>
        </w:rPr>
        <w:t>це</w:t>
      </w:r>
      <w:r>
        <w:t></w:t>
      </w:r>
      <w:r>
        <w:rPr>
          <w:rFonts w:hint="eastAsia"/>
        </w:rPr>
        <w:t>соціально</w:t>
      </w:r>
      <w:r>
        <w:t></w:t>
      </w:r>
      <w:r>
        <w:rPr>
          <w:rFonts w:hint="eastAsia"/>
        </w:rPr>
        <w:t>комунікаційна</w:t>
      </w:r>
      <w:r>
        <w:t></w:t>
      </w:r>
      <w:r>
        <w:rPr>
          <w:rFonts w:hint="eastAsia"/>
        </w:rPr>
        <w:t>технологія</w:t>
      </w:r>
      <w:r>
        <w:t></w:t>
      </w:r>
      <w:r>
        <w:rPr>
          <w:rFonts w:hint="eastAsia"/>
        </w:rPr>
        <w:t>розроблення</w:t>
      </w:r>
      <w:r>
        <w:t></w:t>
      </w:r>
      <w:r>
        <w:rPr>
          <w:rFonts w:hint="eastAsia"/>
        </w:rPr>
        <w:t>й</w:t>
      </w:r>
    </w:p>
    <w:p w:rsidR="001D4E86" w:rsidRDefault="001D4E86" w:rsidP="001D4E86">
      <w:r>
        <w:rPr>
          <w:rFonts w:hint="eastAsia"/>
        </w:rPr>
        <w:t>реалізації</w:t>
      </w:r>
      <w:r>
        <w:t></w:t>
      </w:r>
      <w:r>
        <w:rPr>
          <w:rFonts w:hint="eastAsia"/>
        </w:rPr>
        <w:t>симбіозу</w:t>
      </w:r>
      <w:r>
        <w:t></w:t>
      </w:r>
      <w:r>
        <w:rPr>
          <w:rFonts w:hint="eastAsia"/>
        </w:rPr>
        <w:t>освіти</w:t>
      </w:r>
      <w:r>
        <w:t></w:t>
      </w:r>
      <w:r>
        <w:rPr>
          <w:rFonts w:hint="eastAsia"/>
        </w:rPr>
        <w:t>та</w:t>
      </w:r>
      <w:r>
        <w:t></w:t>
      </w:r>
      <w:r>
        <w:rPr>
          <w:rFonts w:hint="eastAsia"/>
        </w:rPr>
        <w:t>розваги</w:t>
      </w:r>
      <w:r>
        <w:t></w:t>
      </w:r>
      <w:r>
        <w:t></w:t>
      </w:r>
      <w:r>
        <w:rPr>
          <w:rFonts w:hint="eastAsia"/>
        </w:rPr>
        <w:t>яка</w:t>
      </w:r>
      <w:r>
        <w:t></w:t>
      </w:r>
      <w:r>
        <w:rPr>
          <w:rFonts w:hint="eastAsia"/>
        </w:rPr>
        <w:t>використовується</w:t>
      </w:r>
      <w:r>
        <w:t></w:t>
      </w:r>
      <w:r>
        <w:rPr>
          <w:rFonts w:hint="eastAsia"/>
        </w:rPr>
        <w:t>у</w:t>
      </w:r>
      <w:r>
        <w:t></w:t>
      </w:r>
      <w:r>
        <w:rPr>
          <w:rFonts w:hint="eastAsia"/>
        </w:rPr>
        <w:t>медійних</w:t>
      </w:r>
      <w:r>
        <w:t></w:t>
      </w:r>
      <w:r>
        <w:rPr>
          <w:rFonts w:hint="eastAsia"/>
        </w:rPr>
        <w:t>і</w:t>
      </w:r>
    </w:p>
    <w:p w:rsidR="001D4E86" w:rsidRDefault="001D4E86" w:rsidP="001D4E86">
      <w:r>
        <w:rPr>
          <w:rFonts w:hint="eastAsia"/>
        </w:rPr>
        <w:t>позамедійних</w:t>
      </w:r>
      <w:r>
        <w:t></w:t>
      </w:r>
      <w:r>
        <w:rPr>
          <w:rFonts w:hint="eastAsia"/>
        </w:rPr>
        <w:t>сферах</w:t>
      </w:r>
      <w:r>
        <w:t></w:t>
      </w:r>
      <w:r>
        <w:rPr>
          <w:rFonts w:hint="eastAsia"/>
        </w:rPr>
        <w:t>з</w:t>
      </w:r>
      <w:r>
        <w:t></w:t>
      </w:r>
      <w:r>
        <w:rPr>
          <w:rFonts w:hint="eastAsia"/>
        </w:rPr>
        <w:t>освітньою</w:t>
      </w:r>
      <w:r>
        <w:t></w:t>
      </w:r>
      <w:r>
        <w:rPr>
          <w:rFonts w:hint="eastAsia"/>
        </w:rPr>
        <w:t>метою</w:t>
      </w:r>
      <w:r>
        <w:t></w:t>
      </w:r>
      <w:r>
        <w:t></w:t>
      </w:r>
      <w:r>
        <w:rPr>
          <w:rFonts w:hint="eastAsia"/>
        </w:rPr>
        <w:t>метою</w:t>
      </w:r>
      <w:r>
        <w:t></w:t>
      </w:r>
      <w:r>
        <w:rPr>
          <w:rFonts w:hint="eastAsia"/>
        </w:rPr>
        <w:t>соціальної</w:t>
      </w:r>
      <w:r>
        <w:t></w:t>
      </w:r>
      <w:r>
        <w:rPr>
          <w:rFonts w:hint="eastAsia"/>
        </w:rPr>
        <w:t>адаптації</w:t>
      </w:r>
      <w:r>
        <w:t></w:t>
      </w:r>
      <w:r>
        <w:rPr>
          <w:rFonts w:hint="eastAsia"/>
        </w:rPr>
        <w:t>та</w:t>
      </w:r>
    </w:p>
    <w:p w:rsidR="001D4E86" w:rsidRDefault="001D4E86" w:rsidP="001D4E86">
      <w:r>
        <w:rPr>
          <w:rFonts w:hint="eastAsia"/>
        </w:rPr>
        <w:t>розвитку</w:t>
      </w:r>
      <w:r>
        <w:t></w:t>
      </w:r>
      <w:r>
        <w:rPr>
          <w:rFonts w:hint="eastAsia"/>
        </w:rPr>
        <w:t>різних</w:t>
      </w:r>
      <w:r>
        <w:t></w:t>
      </w:r>
      <w:r>
        <w:rPr>
          <w:rFonts w:hint="eastAsia"/>
        </w:rPr>
        <w:t>верств</w:t>
      </w:r>
      <w:r>
        <w:t></w:t>
      </w:r>
      <w:r>
        <w:rPr>
          <w:rFonts w:hint="eastAsia"/>
        </w:rPr>
        <w:t>населення</w:t>
      </w:r>
      <w:r>
        <w:t></w:t>
      </w:r>
      <w:r>
        <w:t></w:t>
      </w:r>
      <w:r>
        <w:rPr>
          <w:rFonts w:hint="eastAsia"/>
        </w:rPr>
        <w:t>а</w:t>
      </w:r>
      <w:r>
        <w:t></w:t>
      </w:r>
      <w:r>
        <w:rPr>
          <w:rFonts w:hint="eastAsia"/>
        </w:rPr>
        <w:t>також</w:t>
      </w:r>
      <w:r>
        <w:t></w:t>
      </w:r>
      <w:r>
        <w:rPr>
          <w:rFonts w:hint="eastAsia"/>
        </w:rPr>
        <w:t>для</w:t>
      </w:r>
      <w:r>
        <w:t></w:t>
      </w:r>
      <w:r>
        <w:rPr>
          <w:rFonts w:hint="eastAsia"/>
        </w:rPr>
        <w:t>реалізації</w:t>
      </w:r>
      <w:r>
        <w:t></w:t>
      </w:r>
      <w:r>
        <w:rPr>
          <w:rFonts w:hint="eastAsia"/>
        </w:rPr>
        <w:t>соціально</w:t>
      </w:r>
      <w:r>
        <w:t></w:t>
      </w:r>
      <w:r>
        <w:rPr>
          <w:rFonts w:hint="eastAsia"/>
        </w:rPr>
        <w:t>значущих</w:t>
      </w:r>
    </w:p>
    <w:p w:rsidR="001D4E86" w:rsidRDefault="001D4E86" w:rsidP="001D4E86">
      <w:r>
        <w:rPr>
          <w:rFonts w:hint="eastAsia"/>
        </w:rPr>
        <w:t>проектів</w:t>
      </w:r>
      <w:r>
        <w:t></w:t>
      </w:r>
    </w:p>
    <w:p w:rsidR="001D4E86" w:rsidRDefault="001D4E86" w:rsidP="001D4E86">
      <w:r>
        <w:rPr>
          <w:rFonts w:hint="eastAsia"/>
        </w:rPr>
        <w:t>Б</w:t>
      </w:r>
      <w:r>
        <w:t></w:t>
      </w:r>
      <w:r>
        <w:t></w:t>
      </w:r>
      <w:r>
        <w:rPr>
          <w:rFonts w:hint="eastAsia"/>
        </w:rPr>
        <w:t>Ед’ютейнмент</w:t>
      </w:r>
      <w:r>
        <w:t></w:t>
      </w:r>
      <w:r>
        <w:rPr>
          <w:rFonts w:hint="eastAsia"/>
        </w:rPr>
        <w:t>–</w:t>
      </w:r>
      <w:r>
        <w:t></w:t>
      </w:r>
      <w:r>
        <w:rPr>
          <w:rFonts w:hint="eastAsia"/>
        </w:rPr>
        <w:t>це</w:t>
      </w:r>
      <w:r>
        <w:t></w:t>
      </w:r>
      <w:r>
        <w:rPr>
          <w:rFonts w:hint="eastAsia"/>
        </w:rPr>
        <w:t>стратегія</w:t>
      </w:r>
      <w:r>
        <w:t></w:t>
      </w:r>
      <w:r>
        <w:t></w:t>
      </w:r>
      <w:r>
        <w:rPr>
          <w:rFonts w:hint="eastAsia"/>
        </w:rPr>
        <w:t>впроваджена</w:t>
      </w:r>
      <w:r>
        <w:t></w:t>
      </w:r>
      <w:r>
        <w:rPr>
          <w:rFonts w:hint="eastAsia"/>
        </w:rPr>
        <w:t>засобами</w:t>
      </w:r>
      <w:r>
        <w:t></w:t>
      </w:r>
      <w:r>
        <w:rPr>
          <w:rFonts w:hint="eastAsia"/>
        </w:rPr>
        <w:t>медіа</w:t>
      </w:r>
      <w:r>
        <w:t></w:t>
      </w:r>
      <w:r>
        <w:t></w:t>
      </w:r>
      <w:r>
        <w:rPr>
          <w:rFonts w:hint="eastAsia"/>
        </w:rPr>
        <w:t>яка</w:t>
      </w:r>
    </w:p>
    <w:p w:rsidR="001D4E86" w:rsidRDefault="001D4E86" w:rsidP="001D4E86">
      <w:r>
        <w:rPr>
          <w:rFonts w:hint="eastAsia"/>
        </w:rPr>
        <w:t>використовує</w:t>
      </w:r>
      <w:r>
        <w:t></w:t>
      </w:r>
      <w:r>
        <w:rPr>
          <w:rFonts w:hint="eastAsia"/>
        </w:rPr>
        <w:t>розвагу</w:t>
      </w:r>
      <w:r>
        <w:t></w:t>
      </w:r>
      <w:r>
        <w:rPr>
          <w:rFonts w:hint="eastAsia"/>
        </w:rPr>
        <w:t>як</w:t>
      </w:r>
      <w:r>
        <w:t></w:t>
      </w:r>
      <w:r>
        <w:rPr>
          <w:rFonts w:hint="eastAsia"/>
        </w:rPr>
        <w:t>комунікаційний</w:t>
      </w:r>
      <w:r>
        <w:t></w:t>
      </w:r>
      <w:r>
        <w:rPr>
          <w:rFonts w:hint="eastAsia"/>
        </w:rPr>
        <w:t>носій</w:t>
      </w:r>
      <w:r>
        <w:t></w:t>
      </w:r>
      <w:r>
        <w:rPr>
          <w:rFonts w:hint="eastAsia"/>
        </w:rPr>
        <w:t>з</w:t>
      </w:r>
      <w:r>
        <w:t></w:t>
      </w:r>
      <w:r>
        <w:rPr>
          <w:rFonts w:hint="eastAsia"/>
        </w:rPr>
        <w:t>метою</w:t>
      </w:r>
      <w:r>
        <w:t></w:t>
      </w:r>
      <w:r>
        <w:rPr>
          <w:rFonts w:hint="eastAsia"/>
        </w:rPr>
        <w:t>поширення</w:t>
      </w:r>
      <w:r>
        <w:t></w:t>
      </w:r>
      <w:r>
        <w:rPr>
          <w:rFonts w:hint="eastAsia"/>
        </w:rPr>
        <w:t>освітніх</w:t>
      </w:r>
    </w:p>
    <w:p w:rsidR="001D4E86" w:rsidRDefault="001D4E86" w:rsidP="001D4E86">
      <w:r>
        <w:rPr>
          <w:rFonts w:hint="eastAsia"/>
        </w:rPr>
        <w:t>повідомлень</w:t>
      </w:r>
      <w:r>
        <w:t></w:t>
      </w:r>
      <w:r>
        <w:rPr>
          <w:rFonts w:hint="eastAsia"/>
        </w:rPr>
        <w:t>для</w:t>
      </w:r>
      <w:r>
        <w:t></w:t>
      </w:r>
      <w:r>
        <w:rPr>
          <w:rFonts w:hint="eastAsia"/>
        </w:rPr>
        <w:t>соціально</w:t>
      </w:r>
      <w:r>
        <w:t></w:t>
      </w:r>
      <w:r>
        <w:rPr>
          <w:rFonts w:hint="eastAsia"/>
        </w:rPr>
        <w:t>прийнятної</w:t>
      </w:r>
      <w:r>
        <w:t></w:t>
      </w:r>
      <w:r>
        <w:rPr>
          <w:rFonts w:hint="eastAsia"/>
        </w:rPr>
        <w:t>корекції</w:t>
      </w:r>
      <w:r>
        <w:t></w:t>
      </w:r>
      <w:r>
        <w:rPr>
          <w:rFonts w:hint="eastAsia"/>
        </w:rPr>
        <w:t>індивідуальної</w:t>
      </w:r>
      <w:r>
        <w:t></w:t>
      </w:r>
      <w:r>
        <w:rPr>
          <w:rFonts w:hint="eastAsia"/>
        </w:rPr>
        <w:t>поведінки</w:t>
      </w:r>
      <w:r>
        <w:t></w:t>
      </w:r>
      <w:r>
        <w:rPr>
          <w:rFonts w:hint="eastAsia"/>
        </w:rPr>
        <w:t>та</w:t>
      </w:r>
    </w:p>
    <w:p w:rsidR="001D4E86" w:rsidRDefault="001D4E86" w:rsidP="001D4E86">
      <w:r>
        <w:rPr>
          <w:rFonts w:hint="eastAsia"/>
        </w:rPr>
        <w:t>реалізації</w:t>
      </w:r>
      <w:r>
        <w:t></w:t>
      </w:r>
      <w:r>
        <w:rPr>
          <w:rFonts w:hint="eastAsia"/>
        </w:rPr>
        <w:t>соціальних</w:t>
      </w:r>
      <w:r>
        <w:t></w:t>
      </w:r>
      <w:r>
        <w:rPr>
          <w:rFonts w:hint="eastAsia"/>
        </w:rPr>
        <w:t>змін</w:t>
      </w:r>
      <w:r>
        <w:t></w:t>
      </w:r>
      <w:r>
        <w:rPr>
          <w:rFonts w:hint="eastAsia"/>
        </w:rPr>
        <w:t>силами</w:t>
      </w:r>
      <w:r>
        <w:t></w:t>
      </w:r>
      <w:r>
        <w:rPr>
          <w:rFonts w:hint="eastAsia"/>
        </w:rPr>
        <w:t>самого</w:t>
      </w:r>
      <w:r>
        <w:t></w:t>
      </w:r>
      <w:r>
        <w:rPr>
          <w:rFonts w:hint="eastAsia"/>
        </w:rPr>
        <w:t>суспільства</w:t>
      </w:r>
      <w:r>
        <w:t></w:t>
      </w:r>
    </w:p>
    <w:p w:rsidR="001D4E86" w:rsidRDefault="001D4E86" w:rsidP="001D4E86">
      <w:r>
        <w:t></w:t>
      </w:r>
      <w:r>
        <w:t></w:t>
      </w:r>
      <w:r>
        <w:t></w:t>
      </w:r>
      <w:r>
        <w:t></w:t>
      </w:r>
      <w:r>
        <w:t></w:t>
      </w:r>
      <w:r>
        <w:rPr>
          <w:rFonts w:hint="eastAsia"/>
        </w:rPr>
        <w:t>У</w:t>
      </w:r>
      <w:r>
        <w:t></w:t>
      </w:r>
      <w:r>
        <w:rPr>
          <w:rFonts w:hint="eastAsia"/>
        </w:rPr>
        <w:t>другому</w:t>
      </w:r>
      <w:r>
        <w:t></w:t>
      </w:r>
      <w:r>
        <w:rPr>
          <w:rFonts w:hint="eastAsia"/>
        </w:rPr>
        <w:t>розділі</w:t>
      </w:r>
      <w:r>
        <w:t></w:t>
      </w:r>
      <w:r>
        <w:rPr>
          <w:rFonts w:hint="eastAsia"/>
        </w:rPr>
        <w:t>представлена</w:t>
      </w:r>
      <w:r>
        <w:t></w:t>
      </w:r>
      <w:r>
        <w:rPr>
          <w:rFonts w:hint="eastAsia"/>
        </w:rPr>
        <w:t>джерельна</w:t>
      </w:r>
      <w:r>
        <w:t></w:t>
      </w:r>
      <w:r>
        <w:rPr>
          <w:rFonts w:hint="eastAsia"/>
        </w:rPr>
        <w:t>база</w:t>
      </w:r>
      <w:r>
        <w:t></w:t>
      </w:r>
      <w:r>
        <w:rPr>
          <w:rFonts w:hint="eastAsia"/>
        </w:rPr>
        <w:t>дослідження</w:t>
      </w:r>
      <w:r>
        <w:t></w:t>
      </w:r>
      <w:r>
        <w:rPr>
          <w:rFonts w:hint="eastAsia"/>
        </w:rPr>
        <w:t>та</w:t>
      </w:r>
    </w:p>
    <w:p w:rsidR="001D4E86" w:rsidRDefault="001D4E86" w:rsidP="001D4E86">
      <w:r>
        <w:rPr>
          <w:rFonts w:hint="eastAsia"/>
        </w:rPr>
        <w:t>описаний</w:t>
      </w:r>
      <w:r>
        <w:t></w:t>
      </w:r>
      <w:r>
        <w:rPr>
          <w:rFonts w:hint="eastAsia"/>
        </w:rPr>
        <w:t>фактичний</w:t>
      </w:r>
      <w:r>
        <w:t></w:t>
      </w:r>
      <w:r>
        <w:rPr>
          <w:rFonts w:hint="eastAsia"/>
        </w:rPr>
        <w:t>матеріал</w:t>
      </w:r>
      <w:r>
        <w:t></w:t>
      </w:r>
      <w:r>
        <w:t></w:t>
      </w:r>
      <w:r>
        <w:rPr>
          <w:rFonts w:hint="eastAsia"/>
        </w:rPr>
        <w:t>Теоретичне</w:t>
      </w:r>
      <w:r>
        <w:t></w:t>
      </w:r>
      <w:r>
        <w:rPr>
          <w:rFonts w:hint="eastAsia"/>
        </w:rPr>
        <w:t>опрацювання</w:t>
      </w:r>
      <w:r>
        <w:t></w:t>
      </w:r>
      <w:r>
        <w:rPr>
          <w:rFonts w:hint="eastAsia"/>
        </w:rPr>
        <w:t>теми</w:t>
      </w:r>
      <w:r>
        <w:t></w:t>
      </w:r>
      <w:r>
        <w:t></w:t>
      </w:r>
      <w:r>
        <w:rPr>
          <w:rFonts w:hint="eastAsia"/>
        </w:rPr>
        <w:t>що</w:t>
      </w:r>
      <w:r>
        <w:t></w:t>
      </w:r>
      <w:r>
        <w:rPr>
          <w:rFonts w:hint="eastAsia"/>
        </w:rPr>
        <w:t>виявило</w:t>
      </w:r>
    </w:p>
    <w:p w:rsidR="001D4E86" w:rsidRDefault="001D4E86" w:rsidP="001D4E86">
      <w:r>
        <w:rPr>
          <w:rFonts w:hint="eastAsia"/>
        </w:rPr>
        <w:t>багатоликість</w:t>
      </w:r>
      <w:r>
        <w:t></w:t>
      </w:r>
      <w:r>
        <w:rPr>
          <w:rFonts w:hint="eastAsia"/>
        </w:rPr>
        <w:t>ед’ютейнменту</w:t>
      </w:r>
      <w:r>
        <w:t></w:t>
      </w:r>
      <w:r>
        <w:rPr>
          <w:rFonts w:hint="eastAsia"/>
        </w:rPr>
        <w:t>й</w:t>
      </w:r>
      <w:r>
        <w:t></w:t>
      </w:r>
      <w:r>
        <w:rPr>
          <w:rFonts w:hint="eastAsia"/>
        </w:rPr>
        <w:t>широту</w:t>
      </w:r>
      <w:r>
        <w:t></w:t>
      </w:r>
      <w:r>
        <w:rPr>
          <w:rFonts w:hint="eastAsia"/>
        </w:rPr>
        <w:t>можливих</w:t>
      </w:r>
      <w:r>
        <w:t></w:t>
      </w:r>
      <w:r>
        <w:rPr>
          <w:rFonts w:hint="eastAsia"/>
        </w:rPr>
        <w:t>упроваджень</w:t>
      </w:r>
      <w:r>
        <w:t></w:t>
      </w:r>
      <w:r>
        <w:rPr>
          <w:rFonts w:hint="eastAsia"/>
        </w:rPr>
        <w:t>цієї</w:t>
      </w:r>
      <w:r>
        <w:t></w:t>
      </w:r>
      <w:r>
        <w:rPr>
          <w:rFonts w:hint="eastAsia"/>
        </w:rPr>
        <w:t>технології</w:t>
      </w:r>
      <w:r>
        <w:t></w:t>
      </w:r>
    </w:p>
    <w:p w:rsidR="001D4E86" w:rsidRDefault="001D4E86" w:rsidP="001D4E86">
      <w:r>
        <w:rPr>
          <w:rFonts w:hint="eastAsia"/>
        </w:rPr>
        <w:t>змусило</w:t>
      </w:r>
      <w:r>
        <w:t></w:t>
      </w:r>
      <w:r>
        <w:rPr>
          <w:rFonts w:hint="eastAsia"/>
        </w:rPr>
        <w:t>нас</w:t>
      </w:r>
      <w:r>
        <w:t></w:t>
      </w:r>
      <w:r>
        <w:rPr>
          <w:rFonts w:hint="eastAsia"/>
        </w:rPr>
        <w:t>обрати</w:t>
      </w:r>
      <w:r>
        <w:t></w:t>
      </w:r>
      <w:r>
        <w:rPr>
          <w:rFonts w:hint="eastAsia"/>
        </w:rPr>
        <w:t>конкретний</w:t>
      </w:r>
      <w:r>
        <w:t></w:t>
      </w:r>
      <w:r>
        <w:rPr>
          <w:rFonts w:hint="eastAsia"/>
        </w:rPr>
        <w:t>напрям</w:t>
      </w:r>
      <w:r>
        <w:t></w:t>
      </w:r>
      <w:r>
        <w:rPr>
          <w:rFonts w:hint="eastAsia"/>
        </w:rPr>
        <w:t>для</w:t>
      </w:r>
      <w:r>
        <w:t></w:t>
      </w:r>
      <w:r>
        <w:rPr>
          <w:rFonts w:hint="eastAsia"/>
        </w:rPr>
        <w:t>вивчення</w:t>
      </w:r>
      <w:r>
        <w:t></w:t>
      </w:r>
      <w:r>
        <w:rPr>
          <w:rFonts w:hint="eastAsia"/>
        </w:rPr>
        <w:t>ед’ютейнменту</w:t>
      </w:r>
      <w:r>
        <w:t></w:t>
      </w:r>
      <w:r>
        <w:rPr>
          <w:rFonts w:hint="eastAsia"/>
        </w:rPr>
        <w:t>–</w:t>
      </w:r>
      <w:r>
        <w:t></w:t>
      </w:r>
      <w:r>
        <w:rPr>
          <w:rFonts w:hint="eastAsia"/>
        </w:rPr>
        <w:t>у</w:t>
      </w:r>
      <w:r>
        <w:t></w:t>
      </w:r>
      <w:r>
        <w:rPr>
          <w:rFonts w:hint="eastAsia"/>
        </w:rPr>
        <w:t>цьому</w:t>
      </w:r>
    </w:p>
    <w:p w:rsidR="001D4E86" w:rsidRDefault="001D4E86" w:rsidP="001D4E86">
      <w:r>
        <w:rPr>
          <w:rFonts w:hint="eastAsia"/>
        </w:rPr>
        <w:t>дослідженні</w:t>
      </w:r>
      <w:r>
        <w:t></w:t>
      </w:r>
      <w:r>
        <w:rPr>
          <w:rFonts w:hint="eastAsia"/>
        </w:rPr>
        <w:t>впровадження</w:t>
      </w:r>
      <w:r>
        <w:t></w:t>
      </w:r>
      <w:r>
        <w:rPr>
          <w:rFonts w:hint="eastAsia"/>
        </w:rPr>
        <w:t>ед’ютейнменту</w:t>
      </w:r>
      <w:r>
        <w:t></w:t>
      </w:r>
      <w:r>
        <w:rPr>
          <w:rFonts w:hint="eastAsia"/>
        </w:rPr>
        <w:t>розглянуто</w:t>
      </w:r>
      <w:r>
        <w:t></w:t>
      </w:r>
      <w:r>
        <w:rPr>
          <w:rFonts w:hint="eastAsia"/>
        </w:rPr>
        <w:t>на</w:t>
      </w:r>
      <w:r>
        <w:t></w:t>
      </w:r>
      <w:r>
        <w:rPr>
          <w:rFonts w:hint="eastAsia"/>
        </w:rPr>
        <w:t>базі</w:t>
      </w:r>
      <w:r>
        <w:t></w:t>
      </w:r>
      <w:r>
        <w:rPr>
          <w:rFonts w:hint="eastAsia"/>
        </w:rPr>
        <w:t>телевізійного</w:t>
      </w:r>
    </w:p>
    <w:p w:rsidR="001D4E86" w:rsidRDefault="001D4E86" w:rsidP="001D4E86">
      <w:r>
        <w:rPr>
          <w:rFonts w:hint="eastAsia"/>
        </w:rPr>
        <w:t>сегменту</w:t>
      </w:r>
      <w:r>
        <w:t></w:t>
      </w:r>
      <w:r>
        <w:t></w:t>
      </w:r>
      <w:r>
        <w:rPr>
          <w:rFonts w:hint="eastAsia"/>
        </w:rPr>
        <w:t>зокрема</w:t>
      </w:r>
      <w:r>
        <w:t></w:t>
      </w:r>
      <w:r>
        <w:rPr>
          <w:rFonts w:hint="eastAsia"/>
        </w:rPr>
        <w:t>на</w:t>
      </w:r>
      <w:r>
        <w:t></w:t>
      </w:r>
      <w:r>
        <w:rPr>
          <w:rFonts w:hint="eastAsia"/>
        </w:rPr>
        <w:t>прикладі</w:t>
      </w:r>
      <w:r>
        <w:t></w:t>
      </w:r>
      <w:r>
        <w:rPr>
          <w:rFonts w:hint="eastAsia"/>
        </w:rPr>
        <w:t>роботи</w:t>
      </w:r>
      <w:r>
        <w:t></w:t>
      </w:r>
      <w:r>
        <w:rPr>
          <w:rFonts w:hint="eastAsia"/>
        </w:rPr>
        <w:t>двох</w:t>
      </w:r>
      <w:r>
        <w:t></w:t>
      </w:r>
      <w:r>
        <w:rPr>
          <w:rFonts w:hint="eastAsia"/>
        </w:rPr>
        <w:t>українських</w:t>
      </w:r>
      <w:r>
        <w:t></w:t>
      </w:r>
      <w:r>
        <w:rPr>
          <w:rFonts w:hint="eastAsia"/>
        </w:rPr>
        <w:t>спеціалізованих</w:t>
      </w:r>
    </w:p>
    <w:p w:rsidR="001D4E86" w:rsidRDefault="001D4E86" w:rsidP="001D4E86">
      <w:r>
        <w:rPr>
          <w:rFonts w:hint="eastAsia"/>
        </w:rPr>
        <w:t>телеканалів</w:t>
      </w:r>
      <w:r>
        <w:t></w:t>
      </w:r>
      <w:r>
        <w:rPr>
          <w:rFonts w:hint="eastAsia"/>
        </w:rPr>
        <w:t>для</w:t>
      </w:r>
      <w:r>
        <w:t></w:t>
      </w:r>
      <w:r>
        <w:rPr>
          <w:rFonts w:hint="eastAsia"/>
        </w:rPr>
        <w:t>дитячої</w:t>
      </w:r>
      <w:r>
        <w:t></w:t>
      </w:r>
      <w:r>
        <w:rPr>
          <w:rFonts w:hint="eastAsia"/>
        </w:rPr>
        <w:t>аудиторії</w:t>
      </w:r>
      <w:r>
        <w:t></w:t>
      </w:r>
      <w:r>
        <w:rPr>
          <w:rFonts w:hint="eastAsia"/>
        </w:rPr>
        <w:t>–</w:t>
      </w:r>
      <w:r>
        <w:t></w:t>
      </w:r>
      <w:r>
        <w:rPr>
          <w:rFonts w:hint="eastAsia"/>
        </w:rPr>
        <w:t>“Піксель”</w:t>
      </w:r>
      <w:r>
        <w:t></w:t>
      </w:r>
      <w:r>
        <w:rPr>
          <w:rFonts w:hint="eastAsia"/>
        </w:rPr>
        <w:t>і</w:t>
      </w:r>
      <w:r>
        <w:t></w:t>
      </w:r>
      <w:r>
        <w:rPr>
          <w:rFonts w:hint="eastAsia"/>
        </w:rPr>
        <w:t>“Плюсплюс”</w:t>
      </w:r>
      <w:r>
        <w:t></w:t>
      </w:r>
      <w:r>
        <w:t></w:t>
      </w:r>
      <w:r>
        <w:rPr>
          <w:rFonts w:hint="eastAsia"/>
        </w:rPr>
        <w:t>Вибір</w:t>
      </w:r>
      <w:r>
        <w:t></w:t>
      </w:r>
      <w:r>
        <w:rPr>
          <w:rFonts w:hint="eastAsia"/>
        </w:rPr>
        <w:t>для</w:t>
      </w:r>
    </w:p>
    <w:p w:rsidR="001D4E86" w:rsidRDefault="001D4E86" w:rsidP="001D4E86">
      <w:r>
        <w:rPr>
          <w:rFonts w:hint="eastAsia"/>
        </w:rPr>
        <w:t>дослідження</w:t>
      </w:r>
      <w:r>
        <w:t></w:t>
      </w:r>
      <w:r>
        <w:rPr>
          <w:rFonts w:hint="eastAsia"/>
        </w:rPr>
        <w:t>дитячого</w:t>
      </w:r>
      <w:r>
        <w:t></w:t>
      </w:r>
      <w:r>
        <w:rPr>
          <w:rFonts w:hint="eastAsia"/>
        </w:rPr>
        <w:t>сегменту</w:t>
      </w:r>
      <w:r>
        <w:t></w:t>
      </w:r>
      <w:r>
        <w:rPr>
          <w:rFonts w:hint="eastAsia"/>
        </w:rPr>
        <w:t>телебачення</w:t>
      </w:r>
      <w:r>
        <w:t></w:t>
      </w:r>
      <w:r>
        <w:rPr>
          <w:rFonts w:hint="eastAsia"/>
        </w:rPr>
        <w:t>пояснюється</w:t>
      </w:r>
      <w:r>
        <w:t></w:t>
      </w:r>
      <w:r>
        <w:rPr>
          <w:rFonts w:hint="eastAsia"/>
        </w:rPr>
        <w:t>його</w:t>
      </w:r>
      <w:r>
        <w:t></w:t>
      </w:r>
      <w:r>
        <w:rPr>
          <w:rFonts w:hint="eastAsia"/>
        </w:rPr>
        <w:t>стратегічною</w:t>
      </w:r>
    </w:p>
    <w:p w:rsidR="001D4E86" w:rsidRDefault="001D4E86" w:rsidP="001D4E86">
      <w:r>
        <w:rPr>
          <w:rFonts w:hint="eastAsia"/>
        </w:rPr>
        <w:t>цінністю</w:t>
      </w:r>
      <w:r>
        <w:t></w:t>
      </w:r>
      <w:r>
        <w:t></w:t>
      </w:r>
      <w:r>
        <w:rPr>
          <w:rFonts w:hint="eastAsia"/>
        </w:rPr>
        <w:t>Дитяче</w:t>
      </w:r>
      <w:r>
        <w:t></w:t>
      </w:r>
      <w:r>
        <w:rPr>
          <w:rFonts w:hint="eastAsia"/>
        </w:rPr>
        <w:t>телебачення</w:t>
      </w:r>
      <w:r>
        <w:t></w:t>
      </w:r>
      <w:r>
        <w:rPr>
          <w:rFonts w:hint="eastAsia"/>
        </w:rPr>
        <w:t>спроможне</w:t>
      </w:r>
      <w:r>
        <w:t></w:t>
      </w:r>
      <w:r>
        <w:rPr>
          <w:rFonts w:hint="eastAsia"/>
        </w:rPr>
        <w:t>докласти</w:t>
      </w:r>
      <w:r>
        <w:t></w:t>
      </w:r>
      <w:r>
        <w:rPr>
          <w:rFonts w:hint="eastAsia"/>
        </w:rPr>
        <w:t>зусиль</w:t>
      </w:r>
      <w:r>
        <w:t></w:t>
      </w:r>
      <w:r>
        <w:t></w:t>
      </w:r>
      <w:r>
        <w:rPr>
          <w:rFonts w:hint="eastAsia"/>
        </w:rPr>
        <w:t>щоб</w:t>
      </w:r>
      <w:r>
        <w:t></w:t>
      </w:r>
      <w:r>
        <w:rPr>
          <w:rFonts w:hint="eastAsia"/>
        </w:rPr>
        <w:t>виховати</w:t>
      </w:r>
    </w:p>
    <w:p w:rsidR="001D4E86" w:rsidRDefault="001D4E86" w:rsidP="001D4E86">
      <w:r>
        <w:rPr>
          <w:rFonts w:hint="eastAsia"/>
        </w:rPr>
        <w:t>моральну</w:t>
      </w:r>
      <w:r>
        <w:t></w:t>
      </w:r>
      <w:r>
        <w:t></w:t>
      </w:r>
      <w:r>
        <w:rPr>
          <w:rFonts w:hint="eastAsia"/>
        </w:rPr>
        <w:t>інтелектуальну</w:t>
      </w:r>
      <w:r>
        <w:t></w:t>
      </w:r>
      <w:r>
        <w:t></w:t>
      </w:r>
      <w:r>
        <w:rPr>
          <w:rFonts w:hint="eastAsia"/>
        </w:rPr>
        <w:t>толерантну</w:t>
      </w:r>
      <w:r>
        <w:t></w:t>
      </w:r>
      <w:r>
        <w:rPr>
          <w:rFonts w:hint="eastAsia"/>
        </w:rPr>
        <w:t>українську</w:t>
      </w:r>
      <w:r>
        <w:t></w:t>
      </w:r>
      <w:r>
        <w:rPr>
          <w:rFonts w:hint="eastAsia"/>
        </w:rPr>
        <w:t>націю</w:t>
      </w:r>
      <w:r>
        <w:t></w:t>
      </w:r>
    </w:p>
    <w:p w:rsidR="001D4E86" w:rsidRDefault="001D4E86" w:rsidP="001D4E86">
      <w:r>
        <w:t></w:t>
      </w:r>
      <w:r>
        <w:t></w:t>
      </w:r>
      <w:r>
        <w:t></w:t>
      </w:r>
      <w:r>
        <w:t></w:t>
      </w:r>
      <w:r>
        <w:t></w:t>
      </w:r>
      <w:r>
        <w:rPr>
          <w:rFonts w:hint="eastAsia"/>
        </w:rPr>
        <w:t>У</w:t>
      </w:r>
      <w:r>
        <w:t></w:t>
      </w:r>
      <w:r>
        <w:rPr>
          <w:rFonts w:hint="eastAsia"/>
        </w:rPr>
        <w:t>межах</w:t>
      </w:r>
      <w:r>
        <w:t></w:t>
      </w:r>
      <w:r>
        <w:rPr>
          <w:rFonts w:hint="eastAsia"/>
        </w:rPr>
        <w:t>цієї</w:t>
      </w:r>
      <w:r>
        <w:t></w:t>
      </w:r>
      <w:r>
        <w:rPr>
          <w:rFonts w:hint="eastAsia"/>
        </w:rPr>
        <w:t>роботи</w:t>
      </w:r>
      <w:r>
        <w:t></w:t>
      </w:r>
      <w:r>
        <w:rPr>
          <w:rFonts w:hint="eastAsia"/>
        </w:rPr>
        <w:t>проведений</w:t>
      </w:r>
      <w:r>
        <w:t></w:t>
      </w:r>
      <w:r>
        <w:rPr>
          <w:rFonts w:hint="eastAsia"/>
        </w:rPr>
        <w:t>моніторинг</w:t>
      </w:r>
      <w:r>
        <w:t></w:t>
      </w:r>
      <w:r>
        <w:rPr>
          <w:rFonts w:hint="eastAsia"/>
        </w:rPr>
        <w:t>роботи</w:t>
      </w:r>
      <w:r>
        <w:t></w:t>
      </w:r>
      <w:r>
        <w:rPr>
          <w:rFonts w:hint="eastAsia"/>
        </w:rPr>
        <w:t>найбільш</w:t>
      </w:r>
    </w:p>
    <w:p w:rsidR="001D4E86" w:rsidRDefault="001D4E86" w:rsidP="001D4E86">
      <w:r>
        <w:rPr>
          <w:rFonts w:hint="eastAsia"/>
        </w:rPr>
        <w:t>рейтингових</w:t>
      </w:r>
      <w:r>
        <w:t></w:t>
      </w:r>
      <w:r>
        <w:rPr>
          <w:rFonts w:hint="eastAsia"/>
        </w:rPr>
        <w:t>телеканалів</w:t>
      </w:r>
      <w:r>
        <w:t></w:t>
      </w:r>
      <w:r>
        <w:rPr>
          <w:rFonts w:hint="eastAsia"/>
        </w:rPr>
        <w:t>українського</w:t>
      </w:r>
      <w:r>
        <w:t></w:t>
      </w:r>
      <w:r>
        <w:rPr>
          <w:rFonts w:hint="eastAsia"/>
        </w:rPr>
        <w:t>телебачення</w:t>
      </w:r>
      <w:r>
        <w:t></w:t>
      </w:r>
      <w:r>
        <w:t></w:t>
      </w:r>
      <w:r>
        <w:rPr>
          <w:rFonts w:hint="eastAsia"/>
        </w:rPr>
        <w:t>в</w:t>
      </w:r>
      <w:r>
        <w:t></w:t>
      </w:r>
      <w:r>
        <w:rPr>
          <w:rFonts w:hint="eastAsia"/>
        </w:rPr>
        <w:t>програмах</w:t>
      </w:r>
      <w:r>
        <w:t></w:t>
      </w:r>
      <w:r>
        <w:rPr>
          <w:rFonts w:hint="eastAsia"/>
        </w:rPr>
        <w:t>яких</w:t>
      </w:r>
      <w:r>
        <w:t></w:t>
      </w:r>
      <w:r>
        <w:rPr>
          <w:rFonts w:hint="eastAsia"/>
        </w:rPr>
        <w:t>ми</w:t>
      </w:r>
    </w:p>
    <w:p w:rsidR="001D4E86" w:rsidRDefault="001D4E86" w:rsidP="001D4E86">
      <w:r>
        <w:rPr>
          <w:rFonts w:hint="eastAsia"/>
        </w:rPr>
        <w:t>виявили</w:t>
      </w:r>
      <w:r>
        <w:t></w:t>
      </w:r>
      <w:r>
        <w:rPr>
          <w:rFonts w:hint="eastAsia"/>
        </w:rPr>
        <w:t>риси</w:t>
      </w:r>
      <w:r>
        <w:t></w:t>
      </w:r>
      <w:r>
        <w:rPr>
          <w:rFonts w:hint="eastAsia"/>
        </w:rPr>
        <w:t>ед’ютейнменту</w:t>
      </w:r>
      <w:r>
        <w:t></w:t>
      </w:r>
      <w:r>
        <w:t></w:t>
      </w:r>
      <w:r>
        <w:rPr>
          <w:rFonts w:hint="eastAsia"/>
        </w:rPr>
        <w:t>Топ</w:t>
      </w:r>
      <w:r>
        <w:t></w:t>
      </w:r>
      <w:r>
        <w:rPr>
          <w:rFonts w:hint="eastAsia"/>
        </w:rPr>
        <w:t>українських</w:t>
      </w:r>
      <w:r>
        <w:t></w:t>
      </w:r>
      <w:r>
        <w:rPr>
          <w:rFonts w:hint="eastAsia"/>
        </w:rPr>
        <w:t>телеканалів</w:t>
      </w:r>
      <w:r>
        <w:t></w:t>
      </w:r>
      <w:r>
        <w:t></w:t>
      </w:r>
      <w:r>
        <w:rPr>
          <w:rFonts w:hint="eastAsia"/>
        </w:rPr>
        <w:t>Інтер</w:t>
      </w:r>
      <w:r>
        <w:t></w:t>
      </w:r>
      <w:r>
        <w:t></w:t>
      </w:r>
      <w:r>
        <w:t></w:t>
      </w:r>
      <w:r>
        <w:t></w:t>
      </w:r>
      <w:r>
        <w:t></w:t>
      </w:r>
      <w:r>
        <w:t></w:t>
      </w:r>
      <w:r>
        <w:t></w:t>
      </w:r>
      <w:r>
        <w:rPr>
          <w:rFonts w:hint="eastAsia"/>
        </w:rPr>
        <w:t>Україна</w:t>
      </w:r>
      <w:r>
        <w:t></w:t>
      </w:r>
    </w:p>
    <w:p w:rsidR="001D4E86" w:rsidRDefault="001D4E86" w:rsidP="001D4E86">
      <w:r>
        <w:rPr>
          <w:rFonts w:hint="eastAsia"/>
        </w:rPr>
        <w:t>СТБ</w:t>
      </w:r>
      <w:r>
        <w:t></w:t>
      </w:r>
      <w:r>
        <w:t></w:t>
      </w:r>
      <w:r>
        <w:rPr>
          <w:rFonts w:hint="eastAsia"/>
        </w:rPr>
        <w:t>Новий</w:t>
      </w:r>
      <w:r>
        <w:t></w:t>
      </w:r>
      <w:r>
        <w:rPr>
          <w:rFonts w:hint="eastAsia"/>
        </w:rPr>
        <w:t>канал</w:t>
      </w:r>
      <w:r>
        <w:t></w:t>
      </w:r>
      <w:r>
        <w:t></w:t>
      </w:r>
      <w:r>
        <w:t></w:t>
      </w:r>
      <w:r>
        <w:t></w:t>
      </w:r>
      <w:r>
        <w:t></w:t>
      </w:r>
      <w:r>
        <w:t></w:t>
      </w:r>
      <w:r>
        <w:t></w:t>
      </w:r>
      <w:r>
        <w:t></w:t>
      </w:r>
      <w:r>
        <w:rPr>
          <w:rFonts w:hint="eastAsia"/>
        </w:rPr>
        <w:t>НТН</w:t>
      </w:r>
      <w:r>
        <w:t></w:t>
      </w:r>
      <w:r>
        <w:t></w:t>
      </w:r>
      <w:r>
        <w:t></w:t>
      </w:r>
      <w:r>
        <w:t></w:t>
      </w:r>
      <w:r>
        <w:t></w:t>
      </w:r>
      <w:r>
        <w:t></w:t>
      </w:r>
      <w:r>
        <w:t></w:t>
      </w:r>
      <w:r>
        <w:rPr>
          <w:rFonts w:hint="eastAsia"/>
        </w:rPr>
        <w:t>ТЕТ</w:t>
      </w:r>
      <w:r>
        <w:t></w:t>
      </w:r>
      <w:r>
        <w:t></w:t>
      </w:r>
      <w:r>
        <w:rPr>
          <w:rFonts w:hint="eastAsia"/>
        </w:rPr>
        <w:t>К</w:t>
      </w:r>
      <w:r>
        <w:t></w:t>
      </w:r>
      <w:r>
        <w:t></w:t>
      </w:r>
      <w:r>
        <w:t></w:t>
      </w:r>
      <w:r>
        <w:t></w:t>
      </w:r>
      <w:r>
        <w:t></w:t>
      </w:r>
      <w:r>
        <w:rPr>
          <w:rFonts w:hint="eastAsia"/>
        </w:rPr>
        <w:t>канал</w:t>
      </w:r>
      <w:r>
        <w:t></w:t>
      </w:r>
      <w:r>
        <w:t></w:t>
      </w:r>
      <w:r>
        <w:rPr>
          <w:rFonts w:hint="eastAsia"/>
        </w:rPr>
        <w:t>Перший</w:t>
      </w:r>
      <w:r>
        <w:t></w:t>
      </w:r>
      <w:r>
        <w:rPr>
          <w:rFonts w:hint="eastAsia"/>
        </w:rPr>
        <w:t>національний</w:t>
      </w:r>
      <w:r>
        <w:t></w:t>
      </w:r>
    </w:p>
    <w:p w:rsidR="001D4E86" w:rsidRDefault="001D4E86" w:rsidP="001D4E86">
      <w:r>
        <w:rPr>
          <w:rFonts w:hint="eastAsia"/>
        </w:rPr>
        <w:t>було</w:t>
      </w:r>
      <w:r>
        <w:t></w:t>
      </w:r>
      <w:r>
        <w:rPr>
          <w:rFonts w:hint="eastAsia"/>
        </w:rPr>
        <w:t>сформовано</w:t>
      </w:r>
      <w:r>
        <w:t></w:t>
      </w:r>
      <w:r>
        <w:rPr>
          <w:rFonts w:hint="eastAsia"/>
        </w:rPr>
        <w:t>в</w:t>
      </w:r>
      <w:r>
        <w:t></w:t>
      </w:r>
      <w:r>
        <w:rPr>
          <w:rFonts w:hint="eastAsia"/>
        </w:rPr>
        <w:t>результаті</w:t>
      </w:r>
      <w:r>
        <w:t></w:t>
      </w:r>
      <w:r>
        <w:rPr>
          <w:rFonts w:hint="eastAsia"/>
        </w:rPr>
        <w:t>порівняльного</w:t>
      </w:r>
      <w:r>
        <w:t></w:t>
      </w:r>
      <w:r>
        <w:rPr>
          <w:rFonts w:hint="eastAsia"/>
        </w:rPr>
        <w:t>аналізу</w:t>
      </w:r>
      <w:r>
        <w:t></w:t>
      </w:r>
      <w:r>
        <w:rPr>
          <w:rFonts w:hint="eastAsia"/>
        </w:rPr>
        <w:t>рейтингів</w:t>
      </w:r>
      <w:r>
        <w:t></w:t>
      </w:r>
      <w:r>
        <w:rPr>
          <w:rFonts w:hint="eastAsia"/>
        </w:rPr>
        <w:t>за</w:t>
      </w:r>
      <w:r>
        <w:t></w:t>
      </w:r>
      <w:r>
        <w:t></w:t>
      </w:r>
      <w:r>
        <w:t></w:t>
      </w:r>
      <w:r>
        <w:t></w:t>
      </w:r>
      <w:r>
        <w:t></w:t>
      </w:r>
      <w:r>
        <w:t></w:t>
      </w:r>
      <w:r>
        <w:t></w:t>
      </w:r>
      <w:r>
        <w:t></w:t>
      </w:r>
      <w:r>
        <w:t></w:t>
      </w:r>
      <w:r>
        <w:t></w:t>
      </w:r>
      <w:r>
        <w:t></w:t>
      </w:r>
      <w:r>
        <w:rPr>
          <w:rFonts w:hint="eastAsia"/>
        </w:rPr>
        <w:t>рр</w:t>
      </w:r>
      <w:r>
        <w:t></w:t>
      </w:r>
      <w:r>
        <w:t></w:t>
      </w:r>
    </w:p>
    <w:p w:rsidR="001D4E86" w:rsidRDefault="001D4E86" w:rsidP="001D4E86">
      <w:r>
        <w:rPr>
          <w:rFonts w:hint="eastAsia"/>
        </w:rPr>
        <w:t>складених</w:t>
      </w:r>
      <w:r>
        <w:t></w:t>
      </w:r>
      <w:r>
        <w:rPr>
          <w:rFonts w:hint="eastAsia"/>
        </w:rPr>
        <w:t>дослідницькими</w:t>
      </w:r>
      <w:r>
        <w:t></w:t>
      </w:r>
      <w:r>
        <w:rPr>
          <w:rFonts w:hint="eastAsia"/>
        </w:rPr>
        <w:t>компаніями</w:t>
      </w:r>
      <w:r>
        <w:t></w:t>
      </w:r>
      <w:r>
        <w:rPr>
          <w:rFonts w:hint="eastAsia"/>
        </w:rPr>
        <w:t>“</w:t>
      </w:r>
      <w:r>
        <w:t></w:t>
      </w:r>
      <w:r>
        <w:t></w:t>
      </w:r>
      <w:r>
        <w:t></w:t>
      </w:r>
      <w:r>
        <w:t></w:t>
      </w:r>
      <w:r>
        <w:t></w:t>
      </w:r>
      <w:r>
        <w:t></w:t>
      </w:r>
      <w:r>
        <w:t></w:t>
      </w:r>
      <w:r>
        <w:t></w:t>
      </w:r>
      <w:r>
        <w:t></w:t>
      </w:r>
      <w:r>
        <w:t></w:t>
      </w:r>
      <w:r>
        <w:t></w:t>
      </w:r>
      <w:r>
        <w:rPr>
          <w:rFonts w:hint="eastAsia"/>
        </w:rPr>
        <w:t>”</w:t>
      </w:r>
      <w:r>
        <w:t></w:t>
      </w:r>
      <w:r>
        <w:rPr>
          <w:rFonts w:hint="eastAsia"/>
        </w:rPr>
        <w:t>та</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w:t>
      </w:r>
      <w:r>
        <w:t></w:t>
      </w:r>
    </w:p>
    <w:p w:rsidR="001D4E86" w:rsidRDefault="001D4E86" w:rsidP="001D4E86">
      <w:r>
        <w:rPr>
          <w:rFonts w:hint="eastAsia"/>
        </w:rPr>
        <w:t>які</w:t>
      </w:r>
      <w:r>
        <w:t></w:t>
      </w:r>
      <w:r>
        <w:rPr>
          <w:rFonts w:hint="eastAsia"/>
        </w:rPr>
        <w:t>забезпечували</w:t>
      </w:r>
      <w:r>
        <w:t></w:t>
      </w:r>
      <w:r>
        <w:rPr>
          <w:rFonts w:hint="eastAsia"/>
        </w:rPr>
        <w:t>медіавимірювання</w:t>
      </w:r>
      <w:r>
        <w:t></w:t>
      </w:r>
      <w:r>
        <w:rPr>
          <w:rFonts w:hint="eastAsia"/>
        </w:rPr>
        <w:t>на</w:t>
      </w:r>
      <w:r>
        <w:t></w:t>
      </w:r>
      <w:r>
        <w:rPr>
          <w:rFonts w:hint="eastAsia"/>
        </w:rPr>
        <w:t>замовлення</w:t>
      </w:r>
      <w:r>
        <w:t></w:t>
      </w:r>
      <w:r>
        <w:rPr>
          <w:rFonts w:hint="eastAsia"/>
        </w:rPr>
        <w:t>Індустріального</w:t>
      </w:r>
    </w:p>
    <w:p w:rsidR="001D4E86" w:rsidRDefault="001D4E86" w:rsidP="001D4E86">
      <w:r>
        <w:rPr>
          <w:rFonts w:hint="eastAsia"/>
        </w:rPr>
        <w:t>телевізійного</w:t>
      </w:r>
      <w:r>
        <w:t></w:t>
      </w:r>
      <w:r>
        <w:rPr>
          <w:rFonts w:hint="eastAsia"/>
        </w:rPr>
        <w:t>комітету</w:t>
      </w:r>
      <w:r>
        <w:t></w:t>
      </w:r>
      <w:r>
        <w:t></w:t>
      </w:r>
      <w:r>
        <w:rPr>
          <w:rFonts w:hint="eastAsia"/>
        </w:rPr>
        <w:t>ІТК</w:t>
      </w:r>
      <w:r>
        <w:t></w:t>
      </w:r>
      <w:r>
        <w:t></w:t>
      </w:r>
      <w:r>
        <w:t></w:t>
      </w:r>
      <w:r>
        <w:rPr>
          <w:rFonts w:hint="eastAsia"/>
        </w:rPr>
        <w:t>Для</w:t>
      </w:r>
      <w:r>
        <w:t></w:t>
      </w:r>
      <w:r>
        <w:rPr>
          <w:rFonts w:hint="eastAsia"/>
        </w:rPr>
        <w:t>аналізу</w:t>
      </w:r>
      <w:r>
        <w:t></w:t>
      </w:r>
      <w:r>
        <w:rPr>
          <w:rFonts w:hint="eastAsia"/>
        </w:rPr>
        <w:t>на</w:t>
      </w:r>
      <w:r>
        <w:t></w:t>
      </w:r>
      <w:r>
        <w:rPr>
          <w:rFonts w:hint="eastAsia"/>
        </w:rPr>
        <w:t>наявність</w:t>
      </w:r>
      <w:r>
        <w:t></w:t>
      </w:r>
      <w:r>
        <w:rPr>
          <w:rFonts w:hint="eastAsia"/>
        </w:rPr>
        <w:t>технології</w:t>
      </w:r>
    </w:p>
    <w:p w:rsidR="001D4E86" w:rsidRDefault="001D4E86" w:rsidP="001D4E86">
      <w:r>
        <w:rPr>
          <w:rFonts w:hint="eastAsia"/>
        </w:rPr>
        <w:t>“освіта</w:t>
      </w:r>
      <w:r>
        <w:t></w:t>
      </w:r>
      <w:r>
        <w:rPr>
          <w:rFonts w:hint="eastAsia"/>
        </w:rPr>
        <w:t>розвага”</w:t>
      </w:r>
      <w:r>
        <w:t></w:t>
      </w:r>
      <w:r>
        <w:rPr>
          <w:rFonts w:hint="eastAsia"/>
        </w:rPr>
        <w:t>були</w:t>
      </w:r>
      <w:r>
        <w:t></w:t>
      </w:r>
      <w:r>
        <w:rPr>
          <w:rFonts w:hint="eastAsia"/>
        </w:rPr>
        <w:t>взяті</w:t>
      </w:r>
      <w:r>
        <w:t></w:t>
      </w:r>
      <w:r>
        <w:rPr>
          <w:rFonts w:hint="eastAsia"/>
        </w:rPr>
        <w:t>до</w:t>
      </w:r>
      <w:r>
        <w:t></w:t>
      </w:r>
      <w:r>
        <w:rPr>
          <w:rFonts w:hint="eastAsia"/>
        </w:rPr>
        <w:t>уваги</w:t>
      </w:r>
      <w:r>
        <w:t></w:t>
      </w:r>
      <w:r>
        <w:rPr>
          <w:rFonts w:hint="eastAsia"/>
        </w:rPr>
        <w:t>телевізійні</w:t>
      </w:r>
      <w:r>
        <w:t></w:t>
      </w:r>
      <w:r>
        <w:rPr>
          <w:rFonts w:hint="eastAsia"/>
        </w:rPr>
        <w:t>програми</w:t>
      </w:r>
      <w:r>
        <w:t></w:t>
      </w:r>
      <w:r>
        <w:t></w:t>
      </w:r>
      <w:r>
        <w:rPr>
          <w:rFonts w:hint="eastAsia"/>
        </w:rPr>
        <w:t>Через</w:t>
      </w:r>
      <w:r>
        <w:t></w:t>
      </w:r>
      <w:r>
        <w:rPr>
          <w:rFonts w:hint="eastAsia"/>
        </w:rPr>
        <w:t>значний</w:t>
      </w:r>
      <w:r>
        <w:t></w:t>
      </w:r>
      <w:r>
        <w:rPr>
          <w:rFonts w:hint="eastAsia"/>
        </w:rPr>
        <w:t>обсяг</w:t>
      </w:r>
    </w:p>
    <w:p w:rsidR="001D4E86" w:rsidRDefault="001D4E86" w:rsidP="001D4E86">
      <w:r>
        <w:rPr>
          <w:rFonts w:hint="eastAsia"/>
        </w:rPr>
        <w:t>джерельної</w:t>
      </w:r>
      <w:r>
        <w:t></w:t>
      </w:r>
      <w:r>
        <w:rPr>
          <w:rFonts w:hint="eastAsia"/>
        </w:rPr>
        <w:t>бази</w:t>
      </w:r>
      <w:r>
        <w:t></w:t>
      </w:r>
      <w:r>
        <w:rPr>
          <w:rFonts w:hint="eastAsia"/>
        </w:rPr>
        <w:t>дисертаційного</w:t>
      </w:r>
      <w:r>
        <w:t></w:t>
      </w:r>
      <w:r>
        <w:rPr>
          <w:rFonts w:hint="eastAsia"/>
        </w:rPr>
        <w:t>дослідження</w:t>
      </w:r>
      <w:r>
        <w:t></w:t>
      </w:r>
      <w:r>
        <w:t></w:t>
      </w:r>
      <w:r>
        <w:rPr>
          <w:rFonts w:hint="eastAsia"/>
        </w:rPr>
        <w:t>такі</w:t>
      </w:r>
      <w:r>
        <w:t></w:t>
      </w:r>
      <w:r>
        <w:rPr>
          <w:rFonts w:hint="eastAsia"/>
        </w:rPr>
        <w:t>телевізійні</w:t>
      </w:r>
      <w:r>
        <w:t></w:t>
      </w:r>
      <w:r>
        <w:rPr>
          <w:rFonts w:hint="eastAsia"/>
        </w:rPr>
        <w:t>формати</w:t>
      </w:r>
      <w:r>
        <w:t></w:t>
      </w:r>
      <w:r>
        <w:t></w:t>
      </w:r>
      <w:r>
        <w:rPr>
          <w:rFonts w:hint="eastAsia"/>
        </w:rPr>
        <w:t>як</w:t>
      </w:r>
    </w:p>
    <w:p w:rsidR="001D4E86" w:rsidRDefault="001D4E86" w:rsidP="001D4E86">
      <w:r>
        <w:rPr>
          <w:rFonts w:hint="eastAsia"/>
        </w:rPr>
        <w:t>серіал</w:t>
      </w:r>
      <w:r>
        <w:t></w:t>
      </w:r>
      <w:r>
        <w:rPr>
          <w:rFonts w:hint="eastAsia"/>
        </w:rPr>
        <w:t>та</w:t>
      </w:r>
      <w:r>
        <w:t></w:t>
      </w:r>
      <w:r>
        <w:rPr>
          <w:rFonts w:hint="eastAsia"/>
        </w:rPr>
        <w:t>документальний</w:t>
      </w:r>
      <w:r>
        <w:t></w:t>
      </w:r>
      <w:r>
        <w:rPr>
          <w:rFonts w:hint="eastAsia"/>
        </w:rPr>
        <w:t>фільм</w:t>
      </w:r>
      <w:r>
        <w:t></w:t>
      </w:r>
      <w:r>
        <w:t></w:t>
      </w:r>
      <w:r>
        <w:rPr>
          <w:rFonts w:hint="eastAsia"/>
        </w:rPr>
        <w:t>лишилися</w:t>
      </w:r>
      <w:r>
        <w:t></w:t>
      </w:r>
      <w:r>
        <w:rPr>
          <w:rFonts w:hint="eastAsia"/>
        </w:rPr>
        <w:t>поза</w:t>
      </w:r>
      <w:r>
        <w:t></w:t>
      </w:r>
      <w:r>
        <w:rPr>
          <w:rFonts w:hint="eastAsia"/>
        </w:rPr>
        <w:t>дослідженням</w:t>
      </w:r>
      <w:r>
        <w:t></w:t>
      </w:r>
      <w:r>
        <w:t></w:t>
      </w:r>
      <w:r>
        <w:rPr>
          <w:rFonts w:hint="eastAsia"/>
        </w:rPr>
        <w:t>хоча</w:t>
      </w:r>
    </w:p>
    <w:p w:rsidR="001D4E86" w:rsidRDefault="001D4E86" w:rsidP="001D4E86">
      <w:r>
        <w:rPr>
          <w:rFonts w:hint="eastAsia"/>
        </w:rPr>
        <w:t>потенційно</w:t>
      </w:r>
      <w:r>
        <w:t></w:t>
      </w:r>
      <w:r>
        <w:rPr>
          <w:rFonts w:hint="eastAsia"/>
        </w:rPr>
        <w:t>вони</w:t>
      </w:r>
      <w:r>
        <w:t></w:t>
      </w:r>
      <w:r>
        <w:rPr>
          <w:rFonts w:hint="eastAsia"/>
        </w:rPr>
        <w:t>також</w:t>
      </w:r>
      <w:r>
        <w:t></w:t>
      </w:r>
      <w:r>
        <w:rPr>
          <w:rFonts w:hint="eastAsia"/>
        </w:rPr>
        <w:t>можуть</w:t>
      </w:r>
      <w:r>
        <w:t></w:t>
      </w:r>
      <w:r>
        <w:rPr>
          <w:rFonts w:hint="eastAsia"/>
        </w:rPr>
        <w:t>містити</w:t>
      </w:r>
      <w:r>
        <w:t></w:t>
      </w:r>
      <w:r>
        <w:rPr>
          <w:rFonts w:hint="eastAsia"/>
        </w:rPr>
        <w:t>притаманні</w:t>
      </w:r>
      <w:r>
        <w:t></w:t>
      </w:r>
      <w:r>
        <w:rPr>
          <w:rFonts w:hint="eastAsia"/>
        </w:rPr>
        <w:t>ед’ютейнменту</w:t>
      </w:r>
      <w:r>
        <w:t></w:t>
      </w:r>
      <w:r>
        <w:rPr>
          <w:rFonts w:hint="eastAsia"/>
        </w:rPr>
        <w:t>риси</w:t>
      </w:r>
      <w:r>
        <w:t></w:t>
      </w:r>
    </w:p>
    <w:p w:rsidR="001D4E86" w:rsidRDefault="001D4E86" w:rsidP="001D4E86">
      <w:r>
        <w:rPr>
          <w:rFonts w:hint="eastAsia"/>
        </w:rPr>
        <w:t>У</w:t>
      </w:r>
      <w:r>
        <w:t></w:t>
      </w:r>
      <w:r>
        <w:rPr>
          <w:rFonts w:hint="eastAsia"/>
        </w:rPr>
        <w:t>результаті</w:t>
      </w:r>
      <w:r>
        <w:t></w:t>
      </w:r>
      <w:r>
        <w:rPr>
          <w:rFonts w:hint="eastAsia"/>
        </w:rPr>
        <w:t>аналізу</w:t>
      </w:r>
      <w:r>
        <w:t></w:t>
      </w:r>
      <w:r>
        <w:rPr>
          <w:rFonts w:hint="eastAsia"/>
        </w:rPr>
        <w:t>ефірної</w:t>
      </w:r>
      <w:r>
        <w:t></w:t>
      </w:r>
      <w:r>
        <w:rPr>
          <w:rFonts w:hint="eastAsia"/>
        </w:rPr>
        <w:t>сітки</w:t>
      </w:r>
      <w:r>
        <w:t></w:t>
      </w:r>
      <w:r>
        <w:rPr>
          <w:rFonts w:hint="eastAsia"/>
        </w:rPr>
        <w:t>найпопулярніших</w:t>
      </w:r>
      <w:r>
        <w:t></w:t>
      </w:r>
      <w:r>
        <w:rPr>
          <w:rFonts w:hint="eastAsia"/>
        </w:rPr>
        <w:t>українських</w:t>
      </w:r>
    </w:p>
    <w:p w:rsidR="001D4E86" w:rsidRDefault="001D4E86" w:rsidP="001D4E86">
      <w:r>
        <w:rPr>
          <w:rFonts w:hint="eastAsia"/>
        </w:rPr>
        <w:t>телеканалів</w:t>
      </w:r>
      <w:r>
        <w:t></w:t>
      </w:r>
      <w:r>
        <w:rPr>
          <w:rFonts w:hint="eastAsia"/>
        </w:rPr>
        <w:t>можна</w:t>
      </w:r>
      <w:r>
        <w:t></w:t>
      </w:r>
      <w:r>
        <w:rPr>
          <w:rFonts w:hint="eastAsia"/>
        </w:rPr>
        <w:t>стверджувати</w:t>
      </w:r>
      <w:r>
        <w:t></w:t>
      </w:r>
      <w:r>
        <w:rPr>
          <w:rFonts w:hint="eastAsia"/>
        </w:rPr>
        <w:t>про</w:t>
      </w:r>
      <w:r>
        <w:t></w:t>
      </w:r>
      <w:r>
        <w:rPr>
          <w:rFonts w:hint="eastAsia"/>
        </w:rPr>
        <w:t>наявність</w:t>
      </w:r>
      <w:r>
        <w:t></w:t>
      </w:r>
      <w:r>
        <w:rPr>
          <w:rFonts w:hint="eastAsia"/>
        </w:rPr>
        <w:t>у</w:t>
      </w:r>
      <w:r>
        <w:t></w:t>
      </w:r>
      <w:r>
        <w:rPr>
          <w:rFonts w:hint="eastAsia"/>
        </w:rPr>
        <w:t>їхніх</w:t>
      </w:r>
      <w:r>
        <w:t></w:t>
      </w:r>
      <w:r>
        <w:rPr>
          <w:rFonts w:hint="eastAsia"/>
        </w:rPr>
        <w:t>програмах</w:t>
      </w:r>
      <w:r>
        <w:t></w:t>
      </w:r>
      <w:r>
        <w:rPr>
          <w:rFonts w:hint="eastAsia"/>
        </w:rPr>
        <w:t>симбіозу</w:t>
      </w:r>
      <w:r>
        <w:t></w:t>
      </w:r>
      <w:r>
        <w:rPr>
          <w:rFonts w:hint="eastAsia"/>
        </w:rPr>
        <w:t>рис</w:t>
      </w:r>
    </w:p>
    <w:p w:rsidR="001D4E86" w:rsidRDefault="001D4E86" w:rsidP="001D4E86">
      <w:r>
        <w:rPr>
          <w:rFonts w:hint="eastAsia"/>
        </w:rPr>
        <w:t>освіти</w:t>
      </w:r>
      <w:r>
        <w:t></w:t>
      </w:r>
      <w:r>
        <w:rPr>
          <w:rFonts w:hint="eastAsia"/>
        </w:rPr>
        <w:t>та</w:t>
      </w:r>
      <w:r>
        <w:t></w:t>
      </w:r>
      <w:r>
        <w:rPr>
          <w:rFonts w:hint="eastAsia"/>
        </w:rPr>
        <w:t>розваги</w:t>
      </w:r>
      <w:r>
        <w:t></w:t>
      </w:r>
      <w:r>
        <w:t></w:t>
      </w:r>
      <w:r>
        <w:rPr>
          <w:rFonts w:hint="eastAsia"/>
        </w:rPr>
        <w:t>що</w:t>
      </w:r>
      <w:r>
        <w:t></w:t>
      </w:r>
      <w:r>
        <w:rPr>
          <w:rFonts w:hint="eastAsia"/>
        </w:rPr>
        <w:t>характерне</w:t>
      </w:r>
      <w:r>
        <w:t></w:t>
      </w:r>
      <w:r>
        <w:rPr>
          <w:rFonts w:hint="eastAsia"/>
        </w:rPr>
        <w:t>для</w:t>
      </w:r>
      <w:r>
        <w:t></w:t>
      </w:r>
      <w:r>
        <w:rPr>
          <w:rFonts w:hint="eastAsia"/>
        </w:rPr>
        <w:t>комунікаційної</w:t>
      </w:r>
      <w:r>
        <w:t></w:t>
      </w:r>
      <w:r>
        <w:rPr>
          <w:rFonts w:hint="eastAsia"/>
        </w:rPr>
        <w:t>технології</w:t>
      </w:r>
      <w:r>
        <w:t></w:t>
      </w:r>
      <w:r>
        <w:rPr>
          <w:rFonts w:hint="eastAsia"/>
        </w:rPr>
        <w:t>ед’ютейнмент</w:t>
      </w:r>
      <w:r>
        <w:t></w:t>
      </w:r>
    </w:p>
    <w:p w:rsidR="001D4E86" w:rsidRDefault="001D4E86" w:rsidP="001D4E86">
      <w:r>
        <w:rPr>
          <w:rFonts w:hint="eastAsia"/>
        </w:rPr>
        <w:t>Наведені</w:t>
      </w:r>
      <w:r>
        <w:t></w:t>
      </w:r>
      <w:r>
        <w:rPr>
          <w:rFonts w:hint="eastAsia"/>
        </w:rPr>
        <w:t>в</w:t>
      </w:r>
      <w:r>
        <w:t></w:t>
      </w:r>
      <w:r>
        <w:rPr>
          <w:rFonts w:hint="eastAsia"/>
        </w:rPr>
        <w:t>тексті</w:t>
      </w:r>
      <w:r>
        <w:t></w:t>
      </w:r>
      <w:r>
        <w:rPr>
          <w:rFonts w:hint="eastAsia"/>
        </w:rPr>
        <w:t>приклади</w:t>
      </w:r>
      <w:r>
        <w:t></w:t>
      </w:r>
      <w:r>
        <w:rPr>
          <w:rFonts w:hint="eastAsia"/>
        </w:rPr>
        <w:t>телепрограм</w:t>
      </w:r>
      <w:r>
        <w:t></w:t>
      </w:r>
      <w:r>
        <w:rPr>
          <w:rFonts w:hint="eastAsia"/>
        </w:rPr>
        <w:t>покликані</w:t>
      </w:r>
      <w:r>
        <w:t></w:t>
      </w:r>
      <w:r>
        <w:t></w:t>
      </w:r>
      <w:r>
        <w:rPr>
          <w:rFonts w:hint="eastAsia"/>
        </w:rPr>
        <w:t>перш</w:t>
      </w:r>
      <w:r>
        <w:t></w:t>
      </w:r>
      <w:r>
        <w:rPr>
          <w:rFonts w:hint="eastAsia"/>
        </w:rPr>
        <w:t>за</w:t>
      </w:r>
      <w:r>
        <w:t></w:t>
      </w:r>
      <w:r>
        <w:rPr>
          <w:rFonts w:hint="eastAsia"/>
        </w:rPr>
        <w:t>все</w:t>
      </w:r>
      <w:r>
        <w:t></w:t>
      </w:r>
      <w:r>
        <w:t></w:t>
      </w:r>
      <w:r>
        <w:rPr>
          <w:rFonts w:hint="eastAsia"/>
        </w:rPr>
        <w:t>розважити</w:t>
      </w:r>
    </w:p>
    <w:p w:rsidR="001D4E86" w:rsidRDefault="001D4E86" w:rsidP="001D4E86">
      <w:r>
        <w:rPr>
          <w:rFonts w:hint="eastAsia"/>
        </w:rPr>
        <w:t>свого</w:t>
      </w:r>
      <w:r>
        <w:t></w:t>
      </w:r>
      <w:r>
        <w:rPr>
          <w:rFonts w:hint="eastAsia"/>
        </w:rPr>
        <w:t>глядача</w:t>
      </w:r>
      <w:r>
        <w:t></w:t>
      </w:r>
      <w:r>
        <w:rPr>
          <w:rFonts w:hint="eastAsia"/>
        </w:rPr>
        <w:t>й</w:t>
      </w:r>
      <w:r>
        <w:t></w:t>
      </w:r>
      <w:r>
        <w:t></w:t>
      </w:r>
      <w:r>
        <w:rPr>
          <w:rFonts w:hint="eastAsia"/>
        </w:rPr>
        <w:t>разом</w:t>
      </w:r>
      <w:r>
        <w:t></w:t>
      </w:r>
      <w:r>
        <w:rPr>
          <w:rFonts w:hint="eastAsia"/>
        </w:rPr>
        <w:t>з</w:t>
      </w:r>
      <w:r>
        <w:t></w:t>
      </w:r>
      <w:r>
        <w:rPr>
          <w:rFonts w:hint="eastAsia"/>
        </w:rPr>
        <w:t>тим</w:t>
      </w:r>
      <w:r>
        <w:t></w:t>
      </w:r>
      <w:r>
        <w:t></w:t>
      </w:r>
      <w:r>
        <w:rPr>
          <w:rFonts w:hint="eastAsia"/>
        </w:rPr>
        <w:t>бути</w:t>
      </w:r>
      <w:r>
        <w:t></w:t>
      </w:r>
      <w:r>
        <w:rPr>
          <w:rFonts w:hint="eastAsia"/>
        </w:rPr>
        <w:t>для</w:t>
      </w:r>
      <w:r>
        <w:t></w:t>
      </w:r>
      <w:r>
        <w:rPr>
          <w:rFonts w:hint="eastAsia"/>
        </w:rPr>
        <w:t>нього</w:t>
      </w:r>
      <w:r>
        <w:t></w:t>
      </w:r>
      <w:r>
        <w:rPr>
          <w:rFonts w:hint="eastAsia"/>
        </w:rPr>
        <w:t>джерелом</w:t>
      </w:r>
      <w:r>
        <w:t></w:t>
      </w:r>
      <w:r>
        <w:rPr>
          <w:rFonts w:hint="eastAsia"/>
        </w:rPr>
        <w:t>цікавої</w:t>
      </w:r>
      <w:r>
        <w:t></w:t>
      </w:r>
      <w:r>
        <w:rPr>
          <w:rFonts w:hint="eastAsia"/>
        </w:rPr>
        <w:t>і</w:t>
      </w:r>
      <w:r>
        <w:t></w:t>
      </w:r>
      <w:r>
        <w:rPr>
          <w:rFonts w:hint="eastAsia"/>
        </w:rPr>
        <w:t>корисної</w:t>
      </w:r>
    </w:p>
    <w:p w:rsidR="001D4E86" w:rsidRDefault="001D4E86" w:rsidP="001D4E86">
      <w:r>
        <w:rPr>
          <w:rFonts w:hint="eastAsia"/>
        </w:rPr>
        <w:t>інформації</w:t>
      </w:r>
      <w:r>
        <w:t></w:t>
      </w:r>
      <w:r>
        <w:rPr>
          <w:rFonts w:hint="eastAsia"/>
        </w:rPr>
        <w:t>на</w:t>
      </w:r>
      <w:r>
        <w:t></w:t>
      </w:r>
      <w:r>
        <w:rPr>
          <w:rFonts w:hint="eastAsia"/>
        </w:rPr>
        <w:t>кожен</w:t>
      </w:r>
      <w:r>
        <w:t></w:t>
      </w:r>
      <w:r>
        <w:rPr>
          <w:rFonts w:hint="eastAsia"/>
        </w:rPr>
        <w:t>день</w:t>
      </w:r>
      <w:r>
        <w:t></w:t>
      </w:r>
      <w:r>
        <w:t></w:t>
      </w:r>
      <w:r>
        <w:rPr>
          <w:rFonts w:hint="eastAsia"/>
        </w:rPr>
        <w:t>побутової</w:t>
      </w:r>
      <w:r>
        <w:t></w:t>
      </w:r>
      <w:r>
        <w:rPr>
          <w:rFonts w:hint="eastAsia"/>
        </w:rPr>
        <w:t>інформації</w:t>
      </w:r>
      <w:r>
        <w:t></w:t>
      </w:r>
      <w:r>
        <w:t></w:t>
      </w:r>
      <w:r>
        <w:rPr>
          <w:rFonts w:hint="eastAsia"/>
        </w:rPr>
        <w:t>або</w:t>
      </w:r>
      <w:r>
        <w:t></w:t>
      </w:r>
      <w:r>
        <w:rPr>
          <w:rFonts w:hint="eastAsia"/>
        </w:rPr>
        <w:t>інформації</w:t>
      </w:r>
      <w:r>
        <w:t></w:t>
      </w:r>
      <w:r>
        <w:rPr>
          <w:rFonts w:hint="eastAsia"/>
        </w:rPr>
        <w:t>з</w:t>
      </w:r>
      <w:r>
        <w:t></w:t>
      </w:r>
      <w:r>
        <w:rPr>
          <w:rFonts w:hint="eastAsia"/>
        </w:rPr>
        <w:t>фахових</w:t>
      </w:r>
    </w:p>
    <w:p w:rsidR="001D4E86" w:rsidRDefault="001D4E86" w:rsidP="001D4E86">
      <w:r>
        <w:rPr>
          <w:rFonts w:hint="eastAsia"/>
        </w:rPr>
        <w:t>питань</w:t>
      </w:r>
      <w:r>
        <w:t></w:t>
      </w:r>
    </w:p>
    <w:p w:rsidR="001D4E86" w:rsidRDefault="001D4E86" w:rsidP="001D4E86">
      <w:r>
        <w:rPr>
          <w:rFonts w:hint="eastAsia"/>
        </w:rPr>
        <w:t>На</w:t>
      </w:r>
      <w:r>
        <w:t></w:t>
      </w:r>
      <w:r>
        <w:rPr>
          <w:rFonts w:hint="eastAsia"/>
        </w:rPr>
        <w:t>досліджених</w:t>
      </w:r>
      <w:r>
        <w:t></w:t>
      </w:r>
      <w:r>
        <w:rPr>
          <w:rFonts w:hint="eastAsia"/>
        </w:rPr>
        <w:t>конкретних</w:t>
      </w:r>
      <w:r>
        <w:t></w:t>
      </w:r>
      <w:r>
        <w:rPr>
          <w:rFonts w:hint="eastAsia"/>
        </w:rPr>
        <w:t>прикладах</w:t>
      </w:r>
      <w:r>
        <w:t></w:t>
      </w:r>
      <w:r>
        <w:rPr>
          <w:rFonts w:hint="eastAsia"/>
        </w:rPr>
        <w:t>продемонстровано</w:t>
      </w:r>
      <w:r>
        <w:t></w:t>
      </w:r>
      <w:r>
        <w:rPr>
          <w:rFonts w:hint="eastAsia"/>
        </w:rPr>
        <w:t>телевізійний</w:t>
      </w:r>
    </w:p>
    <w:p w:rsidR="001D4E86" w:rsidRDefault="001D4E86" w:rsidP="001D4E86">
      <w:r>
        <w:rPr>
          <w:rFonts w:hint="eastAsia"/>
        </w:rPr>
        <w:t>ед’ютейнмент</w:t>
      </w:r>
      <w:r>
        <w:t></w:t>
      </w:r>
      <w:r>
        <w:t></w:t>
      </w:r>
      <w:r>
        <w:rPr>
          <w:rFonts w:hint="eastAsia"/>
        </w:rPr>
        <w:t>який</w:t>
      </w:r>
      <w:r>
        <w:t></w:t>
      </w:r>
      <w:r>
        <w:rPr>
          <w:rFonts w:hint="eastAsia"/>
        </w:rPr>
        <w:t>не</w:t>
      </w:r>
      <w:r>
        <w:t></w:t>
      </w:r>
      <w:r>
        <w:rPr>
          <w:rFonts w:hint="eastAsia"/>
        </w:rPr>
        <w:t>має</w:t>
      </w:r>
      <w:r>
        <w:t></w:t>
      </w:r>
      <w:r>
        <w:rPr>
          <w:rFonts w:hint="eastAsia"/>
        </w:rPr>
        <w:t>на</w:t>
      </w:r>
      <w:r>
        <w:t></w:t>
      </w:r>
      <w:r>
        <w:rPr>
          <w:rFonts w:hint="eastAsia"/>
        </w:rPr>
        <w:t>меті</w:t>
      </w:r>
      <w:r>
        <w:t></w:t>
      </w:r>
      <w:r>
        <w:rPr>
          <w:rFonts w:hint="eastAsia"/>
        </w:rPr>
        <w:t>довгострокової</w:t>
      </w:r>
      <w:r>
        <w:t></w:t>
      </w:r>
      <w:r>
        <w:rPr>
          <w:rFonts w:hint="eastAsia"/>
        </w:rPr>
        <w:t>потужної</w:t>
      </w:r>
      <w:r>
        <w:t></w:t>
      </w:r>
      <w:r>
        <w:rPr>
          <w:rFonts w:hint="eastAsia"/>
        </w:rPr>
        <w:t>маніпуляції</w:t>
      </w:r>
      <w:r>
        <w:t></w:t>
      </w:r>
      <w:r>
        <w:rPr>
          <w:rFonts w:hint="eastAsia"/>
        </w:rPr>
        <w:t>з</w:t>
      </w:r>
    </w:p>
    <w:p w:rsidR="001D4E86" w:rsidRDefault="001D4E86" w:rsidP="001D4E86">
      <w:r>
        <w:rPr>
          <w:rFonts w:hint="eastAsia"/>
        </w:rPr>
        <w:t>метою</w:t>
      </w:r>
      <w:r>
        <w:t></w:t>
      </w:r>
      <w:r>
        <w:rPr>
          <w:rFonts w:hint="eastAsia"/>
        </w:rPr>
        <w:t>подолання</w:t>
      </w:r>
      <w:r>
        <w:t></w:t>
      </w:r>
      <w:r>
        <w:rPr>
          <w:rFonts w:hint="eastAsia"/>
        </w:rPr>
        <w:t>соціальних</w:t>
      </w:r>
      <w:r>
        <w:t></w:t>
      </w:r>
      <w:r>
        <w:rPr>
          <w:rFonts w:hint="eastAsia"/>
        </w:rPr>
        <w:t>недуг</w:t>
      </w:r>
      <w:r>
        <w:t></w:t>
      </w:r>
      <w:r>
        <w:t></w:t>
      </w:r>
      <w:r>
        <w:rPr>
          <w:rFonts w:hint="eastAsia"/>
        </w:rPr>
        <w:t>як</w:t>
      </w:r>
      <w:r>
        <w:t></w:t>
      </w:r>
      <w:r>
        <w:t></w:t>
      </w:r>
      <w:r>
        <w:rPr>
          <w:rFonts w:hint="eastAsia"/>
        </w:rPr>
        <w:t>наприклад</w:t>
      </w:r>
      <w:r>
        <w:t></w:t>
      </w:r>
      <w:r>
        <w:t></w:t>
      </w:r>
      <w:r>
        <w:rPr>
          <w:rFonts w:hint="eastAsia"/>
        </w:rPr>
        <w:t>у</w:t>
      </w:r>
      <w:r>
        <w:t></w:t>
      </w:r>
      <w:r>
        <w:rPr>
          <w:rFonts w:hint="eastAsia"/>
        </w:rPr>
        <w:t>випадку</w:t>
      </w:r>
      <w:r>
        <w:t></w:t>
      </w:r>
      <w:r>
        <w:rPr>
          <w:rFonts w:hint="eastAsia"/>
        </w:rPr>
        <w:t>кросмедійних</w:t>
      </w:r>
    </w:p>
    <w:p w:rsidR="001D4E86" w:rsidRDefault="001D4E86" w:rsidP="001D4E86">
      <w:r>
        <w:rPr>
          <w:rFonts w:hint="eastAsia"/>
        </w:rPr>
        <w:t>ед’ютейнмент</w:t>
      </w:r>
      <w:r>
        <w:t></w:t>
      </w:r>
      <w:r>
        <w:rPr>
          <w:rFonts w:hint="eastAsia"/>
        </w:rPr>
        <w:t>стратегій</w:t>
      </w:r>
      <w:r>
        <w:t></w:t>
      </w:r>
      <w:r>
        <w:t></w:t>
      </w:r>
      <w:r>
        <w:t></w:t>
      </w:r>
      <w:r>
        <w:rPr>
          <w:rFonts w:hint="eastAsia"/>
        </w:rPr>
        <w:t>Так</w:t>
      </w:r>
      <w:r>
        <w:t></w:t>
      </w:r>
      <w:r>
        <w:rPr>
          <w:rFonts w:hint="eastAsia"/>
        </w:rPr>
        <w:t>само</w:t>
      </w:r>
      <w:r>
        <w:t></w:t>
      </w:r>
      <w:r>
        <w:rPr>
          <w:rFonts w:hint="eastAsia"/>
        </w:rPr>
        <w:t>цей</w:t>
      </w:r>
      <w:r>
        <w:t></w:t>
      </w:r>
      <w:r>
        <w:rPr>
          <w:rFonts w:hint="eastAsia"/>
        </w:rPr>
        <w:t>ед’ютейнмент</w:t>
      </w:r>
      <w:r>
        <w:t></w:t>
      </w:r>
      <w:r>
        <w:rPr>
          <w:rFonts w:hint="eastAsia"/>
        </w:rPr>
        <w:t>не</w:t>
      </w:r>
      <w:r>
        <w:t></w:t>
      </w:r>
      <w:r>
        <w:rPr>
          <w:rFonts w:hint="eastAsia"/>
        </w:rPr>
        <w:t>можна</w:t>
      </w:r>
      <w:r>
        <w:t></w:t>
      </w:r>
      <w:r>
        <w:rPr>
          <w:rFonts w:hint="eastAsia"/>
        </w:rPr>
        <w:t>визначати</w:t>
      </w:r>
      <w:r>
        <w:t></w:t>
      </w:r>
      <w:r>
        <w:rPr>
          <w:rFonts w:hint="eastAsia"/>
        </w:rPr>
        <w:t>як</w:t>
      </w:r>
    </w:p>
    <w:p w:rsidR="001D4E86" w:rsidRDefault="001D4E86" w:rsidP="001D4E86">
      <w:r>
        <w:rPr>
          <w:rFonts w:hint="eastAsia"/>
        </w:rPr>
        <w:t>спрямований</w:t>
      </w:r>
      <w:r>
        <w:t></w:t>
      </w:r>
      <w:r>
        <w:rPr>
          <w:rFonts w:hint="eastAsia"/>
        </w:rPr>
        <w:t>на</w:t>
      </w:r>
      <w:r>
        <w:t></w:t>
      </w:r>
      <w:r>
        <w:rPr>
          <w:rFonts w:hint="eastAsia"/>
        </w:rPr>
        <w:t>серйозне</w:t>
      </w:r>
      <w:r>
        <w:t></w:t>
      </w:r>
      <w:r>
        <w:rPr>
          <w:rFonts w:hint="eastAsia"/>
        </w:rPr>
        <w:t>навчання</w:t>
      </w:r>
      <w:r>
        <w:t></w:t>
      </w:r>
      <w:r>
        <w:t></w:t>
      </w:r>
      <w:r>
        <w:rPr>
          <w:rFonts w:hint="eastAsia"/>
        </w:rPr>
        <w:t>досягнення</w:t>
      </w:r>
      <w:r>
        <w:t></w:t>
      </w:r>
      <w:r>
        <w:rPr>
          <w:rFonts w:hint="eastAsia"/>
        </w:rPr>
        <w:t>значних</w:t>
      </w:r>
      <w:r>
        <w:t></w:t>
      </w:r>
      <w:r>
        <w:rPr>
          <w:rFonts w:hint="eastAsia"/>
        </w:rPr>
        <w:t>результатів</w:t>
      </w:r>
      <w:r>
        <w:t></w:t>
      </w:r>
      <w:r>
        <w:t></w:t>
      </w:r>
      <w:r>
        <w:rPr>
          <w:rFonts w:hint="eastAsia"/>
        </w:rPr>
        <w:t>як</w:t>
      </w:r>
      <w:r>
        <w:t></w:t>
      </w:r>
      <w:r>
        <w:rPr>
          <w:rFonts w:hint="eastAsia"/>
        </w:rPr>
        <w:t>у</w:t>
      </w:r>
    </w:p>
    <w:p w:rsidR="001D4E86" w:rsidRDefault="001D4E86" w:rsidP="001D4E86">
      <w:r>
        <w:rPr>
          <w:rFonts w:hint="eastAsia"/>
        </w:rPr>
        <w:t>випадку</w:t>
      </w:r>
      <w:r>
        <w:t></w:t>
      </w:r>
      <w:r>
        <w:rPr>
          <w:rFonts w:hint="eastAsia"/>
        </w:rPr>
        <w:t>з</w:t>
      </w:r>
      <w:r>
        <w:t></w:t>
      </w:r>
      <w:r>
        <w:rPr>
          <w:rFonts w:hint="eastAsia"/>
        </w:rPr>
        <w:t>серйозними</w:t>
      </w:r>
      <w:r>
        <w:t></w:t>
      </w:r>
      <w:r>
        <w:rPr>
          <w:rFonts w:hint="eastAsia"/>
        </w:rPr>
        <w:t>іграми</w:t>
      </w:r>
      <w:r>
        <w:t></w:t>
      </w:r>
      <w:r>
        <w:t></w:t>
      </w:r>
      <w:r>
        <w:rPr>
          <w:rFonts w:hint="eastAsia"/>
        </w:rPr>
        <w:t>симуляторами</w:t>
      </w:r>
      <w:r>
        <w:t></w:t>
      </w:r>
      <w:r>
        <w:rPr>
          <w:rFonts w:hint="eastAsia"/>
        </w:rPr>
        <w:t>та</w:t>
      </w:r>
      <w:r>
        <w:t></w:t>
      </w:r>
      <w:r>
        <w:rPr>
          <w:rFonts w:hint="eastAsia"/>
        </w:rPr>
        <w:t>ед’ютейнментом</w:t>
      </w:r>
      <w:r>
        <w:t></w:t>
      </w:r>
      <w:r>
        <w:t></w:t>
      </w:r>
      <w:r>
        <w:rPr>
          <w:rFonts w:hint="eastAsia"/>
        </w:rPr>
        <w:t>який</w:t>
      </w:r>
    </w:p>
    <w:p w:rsidR="001D4E86" w:rsidRDefault="001D4E86" w:rsidP="001D4E86">
      <w:r>
        <w:rPr>
          <w:rFonts w:hint="eastAsia"/>
        </w:rPr>
        <w:t>використовують</w:t>
      </w:r>
      <w:r>
        <w:t></w:t>
      </w:r>
      <w:r>
        <w:rPr>
          <w:rFonts w:hint="eastAsia"/>
        </w:rPr>
        <w:t>в</w:t>
      </w:r>
      <w:r>
        <w:t></w:t>
      </w:r>
      <w:r>
        <w:rPr>
          <w:rFonts w:hint="eastAsia"/>
        </w:rPr>
        <w:t>університетських</w:t>
      </w:r>
      <w:r>
        <w:t></w:t>
      </w:r>
      <w:r>
        <w:t></w:t>
      </w:r>
      <w:r>
        <w:rPr>
          <w:rFonts w:hint="eastAsia"/>
        </w:rPr>
        <w:t>телевізійних</w:t>
      </w:r>
      <w:r>
        <w:t></w:t>
      </w:r>
      <w:r>
        <w:rPr>
          <w:rFonts w:hint="eastAsia"/>
        </w:rPr>
        <w:t>аудиторіях</w:t>
      </w:r>
      <w:r>
        <w:t></w:t>
      </w:r>
      <w:r>
        <w:rPr>
          <w:rFonts w:hint="eastAsia"/>
        </w:rPr>
        <w:t>або</w:t>
      </w:r>
      <w:r>
        <w:t></w:t>
      </w:r>
      <w:r>
        <w:rPr>
          <w:rFonts w:hint="eastAsia"/>
        </w:rPr>
        <w:t>при</w:t>
      </w:r>
    </w:p>
    <w:p w:rsidR="001D4E86" w:rsidRDefault="001D4E86" w:rsidP="001D4E86">
      <w:r>
        <w:rPr>
          <w:rFonts w:hint="eastAsia"/>
        </w:rPr>
        <w:t>дистанційному</w:t>
      </w:r>
      <w:r>
        <w:t></w:t>
      </w:r>
      <w:r>
        <w:t></w:t>
      </w:r>
      <w:r>
        <w:rPr>
          <w:rFonts w:hint="eastAsia"/>
        </w:rPr>
        <w:t>мультимедійному</w:t>
      </w:r>
      <w:r>
        <w:t></w:t>
      </w:r>
      <w:r>
        <w:t></w:t>
      </w:r>
      <w:r>
        <w:rPr>
          <w:rFonts w:hint="eastAsia"/>
        </w:rPr>
        <w:t>електронному</w:t>
      </w:r>
      <w:r>
        <w:t></w:t>
      </w:r>
      <w:r>
        <w:rPr>
          <w:rFonts w:hint="eastAsia"/>
        </w:rPr>
        <w:t>навчанні</w:t>
      </w:r>
      <w:r>
        <w:t></w:t>
      </w:r>
      <w:r>
        <w:t></w:t>
      </w:r>
    </w:p>
    <w:p w:rsidR="001D4E86" w:rsidRDefault="001D4E86" w:rsidP="001D4E86">
      <w:r>
        <w:t></w:t>
      </w:r>
      <w:r>
        <w:t></w:t>
      </w:r>
      <w:r>
        <w:t></w:t>
      </w:r>
      <w:r>
        <w:t></w:t>
      </w:r>
      <w:r>
        <w:t></w:t>
      </w:r>
      <w:r>
        <w:rPr>
          <w:rFonts w:hint="eastAsia"/>
        </w:rPr>
        <w:t>У</w:t>
      </w:r>
      <w:r>
        <w:t></w:t>
      </w:r>
      <w:r>
        <w:rPr>
          <w:rFonts w:hint="eastAsia"/>
        </w:rPr>
        <w:t>процесі</w:t>
      </w:r>
      <w:r>
        <w:t></w:t>
      </w:r>
      <w:r>
        <w:rPr>
          <w:rFonts w:hint="eastAsia"/>
        </w:rPr>
        <w:t>теоретичного</w:t>
      </w:r>
      <w:r>
        <w:t></w:t>
      </w:r>
      <w:r>
        <w:rPr>
          <w:rFonts w:hint="eastAsia"/>
        </w:rPr>
        <w:t>опрацювання</w:t>
      </w:r>
      <w:r>
        <w:t></w:t>
      </w:r>
      <w:r>
        <w:rPr>
          <w:rFonts w:hint="eastAsia"/>
        </w:rPr>
        <w:t>й</w:t>
      </w:r>
      <w:r>
        <w:t></w:t>
      </w:r>
      <w:r>
        <w:rPr>
          <w:rFonts w:hint="eastAsia"/>
        </w:rPr>
        <w:t>аналізу</w:t>
      </w:r>
      <w:r>
        <w:t></w:t>
      </w:r>
      <w:r>
        <w:rPr>
          <w:rFonts w:hint="eastAsia"/>
        </w:rPr>
        <w:t>наукових</w:t>
      </w:r>
      <w:r>
        <w:t></w:t>
      </w:r>
      <w:r>
        <w:rPr>
          <w:rFonts w:hint="eastAsia"/>
        </w:rPr>
        <w:t>та</w:t>
      </w:r>
    </w:p>
    <w:p w:rsidR="001D4E86" w:rsidRDefault="001D4E86" w:rsidP="001D4E86">
      <w:r>
        <w:rPr>
          <w:rFonts w:hint="eastAsia"/>
        </w:rPr>
        <w:t>публіцистичних</w:t>
      </w:r>
      <w:r>
        <w:t></w:t>
      </w:r>
      <w:r>
        <w:rPr>
          <w:rFonts w:hint="eastAsia"/>
        </w:rPr>
        <w:t>робіт</w:t>
      </w:r>
      <w:r>
        <w:t></w:t>
      </w:r>
      <w:r>
        <w:rPr>
          <w:rFonts w:hint="eastAsia"/>
        </w:rPr>
        <w:t>на</w:t>
      </w:r>
      <w:r>
        <w:t></w:t>
      </w:r>
      <w:r>
        <w:rPr>
          <w:rFonts w:hint="eastAsia"/>
        </w:rPr>
        <w:t>тему</w:t>
      </w:r>
      <w:r>
        <w:t></w:t>
      </w:r>
      <w:r>
        <w:rPr>
          <w:rFonts w:hint="eastAsia"/>
        </w:rPr>
        <w:t>“телебачення</w:t>
      </w:r>
      <w:r>
        <w:t></w:t>
      </w:r>
      <w:r>
        <w:rPr>
          <w:rFonts w:hint="eastAsia"/>
        </w:rPr>
        <w:t>для</w:t>
      </w:r>
      <w:r>
        <w:t></w:t>
      </w:r>
      <w:r>
        <w:rPr>
          <w:rFonts w:hint="eastAsia"/>
        </w:rPr>
        <w:t>дітей”</w:t>
      </w:r>
      <w:r>
        <w:t></w:t>
      </w:r>
      <w:r>
        <w:rPr>
          <w:rFonts w:hint="eastAsia"/>
        </w:rPr>
        <w:t>протягом</w:t>
      </w:r>
      <w:r>
        <w:t></w:t>
      </w:r>
      <w:r>
        <w:t></w:t>
      </w:r>
      <w:r>
        <w:t></w:t>
      </w:r>
      <w:r>
        <w:t></w:t>
      </w:r>
      <w:r>
        <w:t></w:t>
      </w:r>
      <w:r>
        <w:t></w:t>
      </w:r>
      <w:r>
        <w:t></w:t>
      </w:r>
      <w:r>
        <w:t></w:t>
      </w:r>
      <w:r>
        <w:t></w:t>
      </w:r>
      <w:r>
        <w:t></w:t>
      </w:r>
      <w:r>
        <w:t></w:t>
      </w:r>
      <w:r>
        <w:rPr>
          <w:rFonts w:hint="eastAsia"/>
        </w:rPr>
        <w:t>рр</w:t>
      </w:r>
      <w:r>
        <w:t></w:t>
      </w:r>
    </w:p>
    <w:p w:rsidR="001D4E86" w:rsidRDefault="001D4E86" w:rsidP="001D4E86">
      <w:r>
        <w:rPr>
          <w:rFonts w:hint="eastAsia"/>
        </w:rPr>
        <w:t>отримані</w:t>
      </w:r>
      <w:r>
        <w:t></w:t>
      </w:r>
      <w:r>
        <w:rPr>
          <w:rFonts w:hint="eastAsia"/>
        </w:rPr>
        <w:t>такі</w:t>
      </w:r>
      <w:r>
        <w:t></w:t>
      </w:r>
      <w:r>
        <w:rPr>
          <w:rFonts w:hint="eastAsia"/>
        </w:rPr>
        <w:t>основні</w:t>
      </w:r>
      <w:r>
        <w:t></w:t>
      </w:r>
      <w:r>
        <w:rPr>
          <w:rFonts w:hint="eastAsia"/>
        </w:rPr>
        <w:t>результати</w:t>
      </w:r>
      <w:r>
        <w:t></w:t>
      </w:r>
    </w:p>
    <w:p w:rsidR="001D4E86" w:rsidRDefault="001D4E86" w:rsidP="001D4E86">
      <w:r>
        <w:t></w:t>
      </w:r>
      <w:r>
        <w:t></w:t>
      </w:r>
      <w:r>
        <w:t></w:t>
      </w:r>
      <w:r>
        <w:t></w:t>
      </w:r>
      <w:r>
        <w:t></w:t>
      </w:r>
      <w:r>
        <w:t></w:t>
      </w:r>
      <w:r>
        <w:t></w:t>
      </w:r>
      <w:r>
        <w:rPr>
          <w:rFonts w:hint="eastAsia"/>
        </w:rPr>
        <w:t>Децентралізація</w:t>
      </w:r>
      <w:r>
        <w:t></w:t>
      </w:r>
      <w:r>
        <w:rPr>
          <w:rFonts w:hint="eastAsia"/>
        </w:rPr>
        <w:t>телемовлення</w:t>
      </w:r>
      <w:r>
        <w:t></w:t>
      </w:r>
      <w:r>
        <w:rPr>
          <w:rFonts w:hint="eastAsia"/>
        </w:rPr>
        <w:t>в</w:t>
      </w:r>
      <w:r>
        <w:t></w:t>
      </w:r>
      <w:r>
        <w:rPr>
          <w:rFonts w:hint="eastAsia"/>
        </w:rPr>
        <w:t>Україні</w:t>
      </w:r>
      <w:r>
        <w:t></w:t>
      </w:r>
      <w:r>
        <w:rPr>
          <w:rFonts w:hint="eastAsia"/>
        </w:rPr>
        <w:t>призвела</w:t>
      </w:r>
      <w:r>
        <w:t></w:t>
      </w:r>
      <w:r>
        <w:rPr>
          <w:rFonts w:hint="eastAsia"/>
        </w:rPr>
        <w:t>до</w:t>
      </w:r>
      <w:r>
        <w:t></w:t>
      </w:r>
      <w:r>
        <w:rPr>
          <w:rFonts w:hint="eastAsia"/>
        </w:rPr>
        <w:t>того</w:t>
      </w:r>
      <w:r>
        <w:t></w:t>
      </w:r>
      <w:r>
        <w:t></w:t>
      </w:r>
      <w:r>
        <w:rPr>
          <w:rFonts w:hint="eastAsia"/>
        </w:rPr>
        <w:t>що</w:t>
      </w:r>
      <w:r>
        <w:t></w:t>
      </w:r>
      <w:r>
        <w:rPr>
          <w:rFonts w:hint="eastAsia"/>
        </w:rPr>
        <w:t>обсяг</w:t>
      </w:r>
    </w:p>
    <w:p w:rsidR="001D4E86" w:rsidRDefault="001D4E86" w:rsidP="001D4E86">
      <w:r>
        <w:rPr>
          <w:rFonts w:hint="eastAsia"/>
        </w:rPr>
        <w:t>телемовлення</w:t>
      </w:r>
      <w:r>
        <w:t></w:t>
      </w:r>
      <w:r>
        <w:rPr>
          <w:rFonts w:hint="eastAsia"/>
        </w:rPr>
        <w:t>для</w:t>
      </w:r>
      <w:r>
        <w:t></w:t>
      </w:r>
      <w:r>
        <w:rPr>
          <w:rFonts w:hint="eastAsia"/>
        </w:rPr>
        <w:t>дітей</w:t>
      </w:r>
      <w:r>
        <w:t></w:t>
      </w:r>
      <w:r>
        <w:rPr>
          <w:rFonts w:hint="eastAsia"/>
        </w:rPr>
        <w:t>значно</w:t>
      </w:r>
      <w:r>
        <w:t></w:t>
      </w:r>
      <w:r>
        <w:rPr>
          <w:rFonts w:hint="eastAsia"/>
        </w:rPr>
        <w:t>зменшився</w:t>
      </w:r>
      <w:r>
        <w:t></w:t>
      </w:r>
      <w:r>
        <w:t></w:t>
      </w:r>
      <w:r>
        <w:rPr>
          <w:rFonts w:hint="eastAsia"/>
        </w:rPr>
        <w:t>Вимог</w:t>
      </w:r>
      <w:r>
        <w:t></w:t>
      </w:r>
      <w:r>
        <w:rPr>
          <w:rFonts w:hint="eastAsia"/>
        </w:rPr>
        <w:t>щодо</w:t>
      </w:r>
      <w:r>
        <w:t></w:t>
      </w:r>
      <w:r>
        <w:rPr>
          <w:rFonts w:hint="eastAsia"/>
        </w:rPr>
        <w:t>необхідного</w:t>
      </w:r>
      <w:r>
        <w:t></w:t>
      </w:r>
      <w:r>
        <w:rPr>
          <w:rFonts w:hint="eastAsia"/>
        </w:rPr>
        <w:t>обсягу</w:t>
      </w:r>
    </w:p>
    <w:p w:rsidR="001D4E86" w:rsidRDefault="001D4E86" w:rsidP="001D4E86">
      <w:r>
        <w:rPr>
          <w:rFonts w:hint="eastAsia"/>
        </w:rPr>
        <w:t>дитячого</w:t>
      </w:r>
      <w:r>
        <w:t></w:t>
      </w:r>
      <w:r>
        <w:rPr>
          <w:rFonts w:hint="eastAsia"/>
        </w:rPr>
        <w:t>мовлення</w:t>
      </w:r>
      <w:r>
        <w:t></w:t>
      </w:r>
      <w:r>
        <w:rPr>
          <w:rFonts w:hint="eastAsia"/>
        </w:rPr>
        <w:t>канали</w:t>
      </w:r>
      <w:r>
        <w:t></w:t>
      </w:r>
      <w:r>
        <w:rPr>
          <w:rFonts w:hint="eastAsia"/>
        </w:rPr>
        <w:t>не</w:t>
      </w:r>
      <w:r>
        <w:t></w:t>
      </w:r>
      <w:r>
        <w:rPr>
          <w:rFonts w:hint="eastAsia"/>
        </w:rPr>
        <w:t>виконують</w:t>
      </w:r>
      <w:r>
        <w:t></w:t>
      </w:r>
      <w:r>
        <w:t></w:t>
      </w:r>
      <w:r>
        <w:rPr>
          <w:rFonts w:hint="eastAsia"/>
        </w:rPr>
        <w:t>Телевізійні</w:t>
      </w:r>
      <w:r>
        <w:t></w:t>
      </w:r>
      <w:r>
        <w:rPr>
          <w:rFonts w:hint="eastAsia"/>
        </w:rPr>
        <w:t>власники</w:t>
      </w:r>
      <w:r>
        <w:t></w:t>
      </w:r>
      <w:r>
        <w:rPr>
          <w:rFonts w:hint="eastAsia"/>
        </w:rPr>
        <w:t>не</w:t>
      </w:r>
      <w:r>
        <w:t></w:t>
      </w:r>
      <w:r>
        <w:rPr>
          <w:rFonts w:hint="eastAsia"/>
        </w:rPr>
        <w:t>надають</w:t>
      </w:r>
    </w:p>
    <w:p w:rsidR="001D4E86" w:rsidRDefault="001D4E86" w:rsidP="001D4E86">
      <w:r>
        <w:rPr>
          <w:rFonts w:hint="eastAsia"/>
        </w:rPr>
        <w:t>дитячим</w:t>
      </w:r>
      <w:r>
        <w:t></w:t>
      </w:r>
      <w:r>
        <w:rPr>
          <w:rFonts w:hint="eastAsia"/>
        </w:rPr>
        <w:t>телепрограмам</w:t>
      </w:r>
      <w:r>
        <w:t></w:t>
      </w:r>
      <w:r>
        <w:rPr>
          <w:rFonts w:hint="eastAsia"/>
        </w:rPr>
        <w:t>вечірній</w:t>
      </w:r>
      <w:r>
        <w:t></w:t>
      </w:r>
      <w:r>
        <w:rPr>
          <w:rFonts w:hint="eastAsia"/>
        </w:rPr>
        <w:t>прайм</w:t>
      </w:r>
      <w:r>
        <w:t></w:t>
      </w:r>
      <w:r>
        <w:rPr>
          <w:rFonts w:hint="eastAsia"/>
        </w:rPr>
        <w:t>тайм</w:t>
      </w:r>
      <w:r>
        <w:t></w:t>
      </w:r>
      <w:r>
        <w:t></w:t>
      </w:r>
      <w:r>
        <w:rPr>
          <w:rFonts w:hint="eastAsia"/>
        </w:rPr>
        <w:t>ставлячи</w:t>
      </w:r>
      <w:r>
        <w:t></w:t>
      </w:r>
      <w:r>
        <w:rPr>
          <w:rFonts w:hint="eastAsia"/>
        </w:rPr>
        <w:t>їх</w:t>
      </w:r>
      <w:r>
        <w:t></w:t>
      </w:r>
      <w:r>
        <w:rPr>
          <w:rFonts w:hint="eastAsia"/>
        </w:rPr>
        <w:t>на</w:t>
      </w:r>
      <w:r>
        <w:t></w:t>
      </w:r>
      <w:r>
        <w:t></w:t>
      </w:r>
      <w:r>
        <w:t></w:t>
      </w:r>
      <w:r>
        <w:t></w:t>
      </w:r>
      <w:r>
        <w:t></w:t>
      </w:r>
      <w:r>
        <w:t></w:t>
      </w:r>
      <w:r>
        <w:t></w:t>
      </w:r>
      <w:r>
        <w:t></w:t>
      </w:r>
      <w:r>
        <w:t></w:t>
      </w:r>
      <w:r>
        <w:t></w:t>
      </w:r>
      <w:r>
        <w:t></w:t>
      </w:r>
      <w:r>
        <w:t></w:t>
      </w:r>
      <w:r>
        <w:t></w:t>
      </w:r>
      <w:r>
        <w:rPr>
          <w:rFonts w:hint="eastAsia"/>
        </w:rPr>
        <w:t>ранку</w:t>
      </w:r>
      <w:r>
        <w:t></w:t>
      </w:r>
    </w:p>
    <w:p w:rsidR="001D4E86" w:rsidRDefault="001D4E86" w:rsidP="001D4E86">
      <w:r>
        <w:rPr>
          <w:rFonts w:hint="eastAsia"/>
        </w:rPr>
        <w:t>непоодинокі</w:t>
      </w:r>
      <w:r>
        <w:t></w:t>
      </w:r>
      <w:r>
        <w:rPr>
          <w:rFonts w:hint="eastAsia"/>
        </w:rPr>
        <w:t>випадки</w:t>
      </w:r>
      <w:r>
        <w:t></w:t>
      </w:r>
      <w:r>
        <w:t></w:t>
      </w:r>
      <w:r>
        <w:rPr>
          <w:rFonts w:hint="eastAsia"/>
        </w:rPr>
        <w:t>коли</w:t>
      </w:r>
      <w:r>
        <w:t></w:t>
      </w:r>
      <w:r>
        <w:rPr>
          <w:rFonts w:hint="eastAsia"/>
        </w:rPr>
        <w:t>дитячі</w:t>
      </w:r>
      <w:r>
        <w:t></w:t>
      </w:r>
      <w:r>
        <w:rPr>
          <w:rFonts w:hint="eastAsia"/>
        </w:rPr>
        <w:t>передачі</w:t>
      </w:r>
      <w:r>
        <w:t></w:t>
      </w:r>
      <w:r>
        <w:rPr>
          <w:rFonts w:hint="eastAsia"/>
        </w:rPr>
        <w:t>транслюються</w:t>
      </w:r>
      <w:r>
        <w:t></w:t>
      </w:r>
      <w:r>
        <w:rPr>
          <w:rFonts w:hint="eastAsia"/>
        </w:rPr>
        <w:t>в</w:t>
      </w:r>
      <w:r>
        <w:t></w:t>
      </w:r>
      <w:r>
        <w:rPr>
          <w:rFonts w:hint="eastAsia"/>
        </w:rPr>
        <w:t>нічному</w:t>
      </w:r>
      <w:r>
        <w:t></w:t>
      </w:r>
      <w:r>
        <w:rPr>
          <w:rFonts w:hint="eastAsia"/>
        </w:rPr>
        <w:t>кінозалі</w:t>
      </w:r>
      <w:r>
        <w:t></w:t>
      </w:r>
    </w:p>
    <w:p w:rsidR="001D4E86" w:rsidRDefault="001D4E86" w:rsidP="001D4E86">
      <w:r>
        <w:rPr>
          <w:rFonts w:hint="eastAsia"/>
        </w:rPr>
        <w:t>що</w:t>
      </w:r>
      <w:r>
        <w:t></w:t>
      </w:r>
      <w:r>
        <w:rPr>
          <w:rFonts w:hint="eastAsia"/>
        </w:rPr>
        <w:t>свідчить</w:t>
      </w:r>
      <w:r>
        <w:t></w:t>
      </w:r>
      <w:r>
        <w:rPr>
          <w:rFonts w:hint="eastAsia"/>
        </w:rPr>
        <w:t>про</w:t>
      </w:r>
      <w:r>
        <w:t></w:t>
      </w:r>
      <w:r>
        <w:rPr>
          <w:rFonts w:hint="eastAsia"/>
        </w:rPr>
        <w:t>маневрування</w:t>
      </w:r>
      <w:r>
        <w:t></w:t>
      </w:r>
      <w:r>
        <w:t></w:t>
      </w:r>
      <w:r>
        <w:rPr>
          <w:rFonts w:hint="eastAsia"/>
        </w:rPr>
        <w:t>в</w:t>
      </w:r>
      <w:r>
        <w:t></w:t>
      </w:r>
      <w:r>
        <w:rPr>
          <w:rFonts w:hint="eastAsia"/>
        </w:rPr>
        <w:t>ліцензії</w:t>
      </w:r>
      <w:r>
        <w:t></w:t>
      </w:r>
      <w:r>
        <w:rPr>
          <w:rFonts w:hint="eastAsia"/>
        </w:rPr>
        <w:t>час</w:t>
      </w:r>
      <w:r>
        <w:t></w:t>
      </w:r>
      <w:r>
        <w:rPr>
          <w:rFonts w:hint="eastAsia"/>
        </w:rPr>
        <w:t>виходу</w:t>
      </w:r>
      <w:r>
        <w:t></w:t>
      </w:r>
      <w:r>
        <w:rPr>
          <w:rFonts w:hint="eastAsia"/>
        </w:rPr>
        <w:t>програм</w:t>
      </w:r>
      <w:r>
        <w:t></w:t>
      </w:r>
      <w:r>
        <w:rPr>
          <w:rFonts w:hint="eastAsia"/>
        </w:rPr>
        <w:t>не</w:t>
      </w:r>
    </w:p>
    <w:p w:rsidR="001D4E86" w:rsidRDefault="001D4E86" w:rsidP="001D4E86">
      <w:r>
        <w:rPr>
          <w:rFonts w:hint="eastAsia"/>
        </w:rPr>
        <w:t>обумовлюється</w:t>
      </w:r>
      <w:r>
        <w:t></w:t>
      </w:r>
      <w:r>
        <w:t></w:t>
      </w:r>
      <w:r>
        <w:rPr>
          <w:rFonts w:hint="eastAsia"/>
        </w:rPr>
        <w:t>не</w:t>
      </w:r>
      <w:r>
        <w:t></w:t>
      </w:r>
      <w:r>
        <w:rPr>
          <w:rFonts w:hint="eastAsia"/>
        </w:rPr>
        <w:t>фіксується</w:t>
      </w:r>
      <w:r>
        <w:t></w:t>
      </w:r>
      <w:r>
        <w:rPr>
          <w:rFonts w:hint="eastAsia"/>
        </w:rPr>
        <w:t>він</w:t>
      </w:r>
      <w:r>
        <w:t></w:t>
      </w:r>
      <w:r>
        <w:rPr>
          <w:rFonts w:hint="eastAsia"/>
        </w:rPr>
        <w:t>і</w:t>
      </w:r>
      <w:r>
        <w:t></w:t>
      </w:r>
      <w:r>
        <w:rPr>
          <w:rFonts w:hint="eastAsia"/>
        </w:rPr>
        <w:t>в</w:t>
      </w:r>
      <w:r>
        <w:t></w:t>
      </w:r>
      <w:r>
        <w:rPr>
          <w:rFonts w:hint="eastAsia"/>
        </w:rPr>
        <w:t>програмній</w:t>
      </w:r>
      <w:r>
        <w:t></w:t>
      </w:r>
      <w:r>
        <w:rPr>
          <w:rFonts w:hint="eastAsia"/>
        </w:rPr>
        <w:t>концепції</w:t>
      </w:r>
      <w:r>
        <w:t></w:t>
      </w:r>
      <w:r>
        <w:rPr>
          <w:rFonts w:hint="eastAsia"/>
        </w:rPr>
        <w:t>каналу</w:t>
      </w:r>
      <w:r>
        <w:t></w:t>
      </w:r>
      <w:r>
        <w:t></w:t>
      </w:r>
    </w:p>
    <w:p w:rsidR="001D4E86" w:rsidRDefault="001D4E86" w:rsidP="001D4E86">
      <w:r>
        <w:t></w:t>
      </w:r>
      <w:r>
        <w:t></w:t>
      </w:r>
      <w:r>
        <w:t></w:t>
      </w:r>
      <w:r>
        <w:t></w:t>
      </w:r>
      <w:r>
        <w:t></w:t>
      </w:r>
      <w:r>
        <w:t></w:t>
      </w:r>
      <w:r>
        <w:t></w:t>
      </w:r>
      <w:r>
        <w:rPr>
          <w:rFonts w:hint="eastAsia"/>
        </w:rPr>
        <w:t>Безсистемний</w:t>
      </w:r>
      <w:r>
        <w:t></w:t>
      </w:r>
      <w:r>
        <w:rPr>
          <w:rFonts w:hint="eastAsia"/>
        </w:rPr>
        <w:t>характер</w:t>
      </w:r>
      <w:r>
        <w:t></w:t>
      </w:r>
      <w:r>
        <w:rPr>
          <w:rFonts w:hint="eastAsia"/>
        </w:rPr>
        <w:t>роботи</w:t>
      </w:r>
      <w:r>
        <w:t></w:t>
      </w:r>
      <w:r>
        <w:rPr>
          <w:rFonts w:hint="eastAsia"/>
        </w:rPr>
        <w:t>дитячого</w:t>
      </w:r>
      <w:r>
        <w:t></w:t>
      </w:r>
      <w:r>
        <w:rPr>
          <w:rFonts w:hint="eastAsia"/>
        </w:rPr>
        <w:t>телебачення</w:t>
      </w:r>
      <w:r>
        <w:t></w:t>
      </w:r>
      <w:r>
        <w:rPr>
          <w:rFonts w:hint="eastAsia"/>
        </w:rPr>
        <w:t>призвів</w:t>
      </w:r>
      <w:r>
        <w:t></w:t>
      </w:r>
      <w:r>
        <w:rPr>
          <w:rFonts w:hint="eastAsia"/>
        </w:rPr>
        <w:t>до</w:t>
      </w:r>
    </w:p>
    <w:p w:rsidR="001D4E86" w:rsidRDefault="001D4E86" w:rsidP="001D4E86">
      <w:r>
        <w:rPr>
          <w:rFonts w:hint="eastAsia"/>
        </w:rPr>
        <w:t>таких</w:t>
      </w:r>
      <w:r>
        <w:t></w:t>
      </w:r>
      <w:r>
        <w:rPr>
          <w:rFonts w:hint="eastAsia"/>
        </w:rPr>
        <w:t>наслідків</w:t>
      </w:r>
      <w:r>
        <w:t></w:t>
      </w:r>
      <w:r>
        <w:t></w:t>
      </w:r>
      <w:r>
        <w:rPr>
          <w:rFonts w:hint="eastAsia"/>
        </w:rPr>
        <w:t>різке</w:t>
      </w:r>
      <w:r>
        <w:t></w:t>
      </w:r>
      <w:r>
        <w:rPr>
          <w:rFonts w:hint="eastAsia"/>
        </w:rPr>
        <w:t>звуження</w:t>
      </w:r>
      <w:r>
        <w:t></w:t>
      </w:r>
      <w:r>
        <w:rPr>
          <w:rFonts w:hint="eastAsia"/>
        </w:rPr>
        <w:t>тематики</w:t>
      </w:r>
      <w:r>
        <w:t></w:t>
      </w:r>
      <w:r>
        <w:rPr>
          <w:rFonts w:hint="eastAsia"/>
        </w:rPr>
        <w:t>передач</w:t>
      </w:r>
      <w:r>
        <w:t></w:t>
      </w:r>
      <w:r>
        <w:t></w:t>
      </w:r>
      <w:r>
        <w:rPr>
          <w:rFonts w:hint="eastAsia"/>
        </w:rPr>
        <w:t>жанрова</w:t>
      </w:r>
      <w:r>
        <w:t></w:t>
      </w:r>
      <w:r>
        <w:rPr>
          <w:rFonts w:hint="eastAsia"/>
        </w:rPr>
        <w:t>одноманітність</w:t>
      </w:r>
      <w:r>
        <w:t></w:t>
      </w:r>
    </w:p>
    <w:p w:rsidR="001D4E86" w:rsidRDefault="001D4E86" w:rsidP="001D4E86">
      <w:r>
        <w:rPr>
          <w:rFonts w:hint="eastAsia"/>
        </w:rPr>
        <w:t>зникнення</w:t>
      </w:r>
      <w:r>
        <w:t></w:t>
      </w:r>
      <w:r>
        <w:rPr>
          <w:rFonts w:hint="eastAsia"/>
        </w:rPr>
        <w:t>програм</w:t>
      </w:r>
      <w:r>
        <w:t></w:t>
      </w:r>
      <w:r>
        <w:rPr>
          <w:rFonts w:hint="eastAsia"/>
        </w:rPr>
        <w:t>для</w:t>
      </w:r>
      <w:r>
        <w:t></w:t>
      </w:r>
      <w:r>
        <w:rPr>
          <w:rFonts w:hint="eastAsia"/>
        </w:rPr>
        <w:t>цілих</w:t>
      </w:r>
      <w:r>
        <w:t></w:t>
      </w:r>
      <w:r>
        <w:rPr>
          <w:rFonts w:hint="eastAsia"/>
        </w:rPr>
        <w:t>вікових</w:t>
      </w:r>
      <w:r>
        <w:t></w:t>
      </w:r>
      <w:r>
        <w:rPr>
          <w:rFonts w:hint="eastAsia"/>
        </w:rPr>
        <w:t>груп</w:t>
      </w:r>
      <w:r>
        <w:t></w:t>
      </w:r>
      <w:r>
        <w:t></w:t>
      </w:r>
      <w:r>
        <w:rPr>
          <w:rFonts w:hint="eastAsia"/>
        </w:rPr>
        <w:t>відсутність</w:t>
      </w:r>
      <w:r>
        <w:t></w:t>
      </w:r>
      <w:r>
        <w:rPr>
          <w:rFonts w:hint="eastAsia"/>
        </w:rPr>
        <w:t>інформаційних</w:t>
      </w:r>
      <w:r>
        <w:t></w:t>
      </w:r>
    </w:p>
    <w:p w:rsidR="001D4E86" w:rsidRDefault="001D4E86" w:rsidP="001D4E86">
      <w:r>
        <w:rPr>
          <w:rFonts w:hint="eastAsia"/>
        </w:rPr>
        <w:t>навчальних</w:t>
      </w:r>
      <w:r>
        <w:t></w:t>
      </w:r>
      <w:r>
        <w:rPr>
          <w:rFonts w:hint="eastAsia"/>
        </w:rPr>
        <w:t>і</w:t>
      </w:r>
      <w:r>
        <w:t></w:t>
      </w:r>
      <w:r>
        <w:rPr>
          <w:rFonts w:hint="eastAsia"/>
        </w:rPr>
        <w:t>культурно</w:t>
      </w:r>
      <w:r>
        <w:t></w:t>
      </w:r>
      <w:r>
        <w:rPr>
          <w:rFonts w:hint="eastAsia"/>
        </w:rPr>
        <w:t>освітніх</w:t>
      </w:r>
      <w:r>
        <w:t></w:t>
      </w:r>
      <w:r>
        <w:rPr>
          <w:rFonts w:hint="eastAsia"/>
        </w:rPr>
        <w:t>передач</w:t>
      </w:r>
      <w:r>
        <w:t></w:t>
      </w:r>
      <w:r>
        <w:rPr>
          <w:rFonts w:hint="eastAsia"/>
        </w:rPr>
        <w:t>для</w:t>
      </w:r>
      <w:r>
        <w:t></w:t>
      </w:r>
      <w:r>
        <w:rPr>
          <w:rFonts w:hint="eastAsia"/>
        </w:rPr>
        <w:t>дітей</w:t>
      </w:r>
      <w:r>
        <w:t></w:t>
      </w:r>
      <w:r>
        <w:t></w:t>
      </w:r>
      <w:r>
        <w:rPr>
          <w:rFonts w:hint="eastAsia"/>
        </w:rPr>
        <w:t>З</w:t>
      </w:r>
      <w:r>
        <w:t></w:t>
      </w:r>
      <w:r>
        <w:rPr>
          <w:rFonts w:hint="eastAsia"/>
        </w:rPr>
        <w:t>українського</w:t>
      </w:r>
      <w:r>
        <w:t></w:t>
      </w:r>
      <w:r>
        <w:rPr>
          <w:rFonts w:hint="eastAsia"/>
        </w:rPr>
        <w:t>екрана</w:t>
      </w:r>
    </w:p>
    <w:p w:rsidR="001D4E86" w:rsidRDefault="001D4E86" w:rsidP="001D4E86">
      <w:r>
        <w:rPr>
          <w:rFonts w:hint="eastAsia"/>
        </w:rPr>
        <w:t>майже</w:t>
      </w:r>
      <w:r>
        <w:t></w:t>
      </w:r>
      <w:r>
        <w:rPr>
          <w:rFonts w:hint="eastAsia"/>
        </w:rPr>
        <w:t>зникли</w:t>
      </w:r>
      <w:r>
        <w:t></w:t>
      </w:r>
      <w:r>
        <w:rPr>
          <w:rFonts w:hint="eastAsia"/>
        </w:rPr>
        <w:t>мультанімація</w:t>
      </w:r>
      <w:r>
        <w:t></w:t>
      </w:r>
      <w:r>
        <w:t></w:t>
      </w:r>
      <w:r>
        <w:rPr>
          <w:rFonts w:hint="eastAsia"/>
        </w:rPr>
        <w:t>спеціалізовані</w:t>
      </w:r>
      <w:r>
        <w:t></w:t>
      </w:r>
      <w:r>
        <w:rPr>
          <w:rFonts w:hint="eastAsia"/>
        </w:rPr>
        <w:t>дитячі</w:t>
      </w:r>
      <w:r>
        <w:t></w:t>
      </w:r>
      <w:r>
        <w:rPr>
          <w:rFonts w:hint="eastAsia"/>
        </w:rPr>
        <w:t>пізнавальні</w:t>
      </w:r>
      <w:r>
        <w:t></w:t>
      </w:r>
      <w:r>
        <w:rPr>
          <w:rFonts w:hint="eastAsia"/>
        </w:rPr>
        <w:t>передачі</w:t>
      </w:r>
      <w:r>
        <w:t></w:t>
      </w:r>
      <w:r>
        <w:t></w:t>
      </w:r>
      <w:r>
        <w:rPr>
          <w:rFonts w:hint="eastAsia"/>
        </w:rPr>
        <w:t>дитячі</w:t>
      </w:r>
    </w:p>
    <w:p w:rsidR="001D4E86" w:rsidRDefault="001D4E86" w:rsidP="001D4E86">
      <w:r>
        <w:rPr>
          <w:rFonts w:hint="eastAsia"/>
        </w:rPr>
        <w:t>телесеріали</w:t>
      </w:r>
      <w:r>
        <w:t></w:t>
      </w:r>
      <w:r>
        <w:t></w:t>
      </w:r>
      <w:r>
        <w:rPr>
          <w:rFonts w:hint="eastAsia"/>
        </w:rPr>
        <w:t>художні</w:t>
      </w:r>
      <w:r>
        <w:t></w:t>
      </w:r>
      <w:r>
        <w:rPr>
          <w:rFonts w:hint="eastAsia"/>
        </w:rPr>
        <w:t>та</w:t>
      </w:r>
      <w:r>
        <w:t></w:t>
      </w:r>
      <w:r>
        <w:rPr>
          <w:rFonts w:hint="eastAsia"/>
        </w:rPr>
        <w:t>документальні</w:t>
      </w:r>
      <w:r>
        <w:t></w:t>
      </w:r>
      <w:r>
        <w:rPr>
          <w:rFonts w:hint="eastAsia"/>
        </w:rPr>
        <w:t>фільми</w:t>
      </w:r>
      <w:r>
        <w:t></w:t>
      </w:r>
      <w:r>
        <w:rPr>
          <w:rFonts w:hint="eastAsia"/>
        </w:rPr>
        <w:t>вітчизняного</w:t>
      </w:r>
      <w:r>
        <w:t></w:t>
      </w:r>
      <w:r>
        <w:rPr>
          <w:rFonts w:hint="eastAsia"/>
        </w:rPr>
        <w:t>виробництва</w:t>
      </w:r>
      <w:r>
        <w:t></w:t>
      </w:r>
    </w:p>
    <w:p w:rsidR="001D4E86" w:rsidRDefault="001D4E86" w:rsidP="001D4E86">
      <w:r>
        <w:t></w:t>
      </w:r>
      <w:r>
        <w:t></w:t>
      </w:r>
      <w:r>
        <w:t></w:t>
      </w:r>
      <w:r>
        <w:t></w:t>
      </w:r>
      <w:r>
        <w:t></w:t>
      </w:r>
      <w:r>
        <w:t></w:t>
      </w:r>
      <w:r>
        <w:t></w:t>
      </w:r>
      <w:r>
        <w:rPr>
          <w:rFonts w:hint="eastAsia"/>
        </w:rPr>
        <w:t>Аналіз</w:t>
      </w:r>
      <w:r>
        <w:t></w:t>
      </w:r>
      <w:r>
        <w:rPr>
          <w:rFonts w:hint="eastAsia"/>
        </w:rPr>
        <w:t>представленості</w:t>
      </w:r>
      <w:r>
        <w:t></w:t>
      </w:r>
      <w:r>
        <w:rPr>
          <w:rFonts w:hint="eastAsia"/>
        </w:rPr>
        <w:t>української</w:t>
      </w:r>
      <w:r>
        <w:t></w:t>
      </w:r>
      <w:r>
        <w:rPr>
          <w:rFonts w:hint="eastAsia"/>
        </w:rPr>
        <w:t>й</w:t>
      </w:r>
      <w:r>
        <w:t></w:t>
      </w:r>
      <w:r>
        <w:rPr>
          <w:rFonts w:hint="eastAsia"/>
        </w:rPr>
        <w:t>зарубіжної</w:t>
      </w:r>
      <w:r>
        <w:t></w:t>
      </w:r>
      <w:r>
        <w:rPr>
          <w:rFonts w:hint="eastAsia"/>
        </w:rPr>
        <w:t>продукції</w:t>
      </w:r>
      <w:r>
        <w:t></w:t>
      </w:r>
      <w:r>
        <w:rPr>
          <w:rFonts w:hint="eastAsia"/>
        </w:rPr>
        <w:t>на</w:t>
      </w:r>
    </w:p>
    <w:p w:rsidR="001D4E86" w:rsidRDefault="001D4E86" w:rsidP="001D4E86">
      <w:r>
        <w:rPr>
          <w:rFonts w:hint="eastAsia"/>
        </w:rPr>
        <w:t>найбільших</w:t>
      </w:r>
      <w:r>
        <w:t></w:t>
      </w:r>
      <w:r>
        <w:rPr>
          <w:rFonts w:hint="eastAsia"/>
        </w:rPr>
        <w:t>українських</w:t>
      </w:r>
      <w:r>
        <w:t></w:t>
      </w:r>
      <w:r>
        <w:rPr>
          <w:rFonts w:hint="eastAsia"/>
        </w:rPr>
        <w:t>телеканалах</w:t>
      </w:r>
      <w:r>
        <w:t></w:t>
      </w:r>
      <w:r>
        <w:rPr>
          <w:rFonts w:hint="eastAsia"/>
        </w:rPr>
        <w:t>свідчить</w:t>
      </w:r>
      <w:r>
        <w:t></w:t>
      </w:r>
      <w:r>
        <w:t></w:t>
      </w:r>
      <w:r>
        <w:rPr>
          <w:rFonts w:hint="eastAsia"/>
        </w:rPr>
        <w:t>що</w:t>
      </w:r>
      <w:r>
        <w:t></w:t>
      </w:r>
      <w:r>
        <w:rPr>
          <w:rFonts w:hint="eastAsia"/>
        </w:rPr>
        <w:t>на</w:t>
      </w:r>
      <w:r>
        <w:t></w:t>
      </w:r>
      <w:r>
        <w:rPr>
          <w:rFonts w:hint="eastAsia"/>
        </w:rPr>
        <w:t>українську</w:t>
      </w:r>
      <w:r>
        <w:t></w:t>
      </w:r>
      <w:r>
        <w:rPr>
          <w:rFonts w:hint="eastAsia"/>
        </w:rPr>
        <w:t>продукцію</w:t>
      </w:r>
    </w:p>
    <w:p w:rsidR="001D4E86" w:rsidRDefault="001D4E86" w:rsidP="001D4E86">
      <w:r>
        <w:rPr>
          <w:rFonts w:hint="eastAsia"/>
        </w:rPr>
        <w:t>припадає</w:t>
      </w:r>
      <w:r>
        <w:t></w:t>
      </w:r>
      <w:r>
        <w:rPr>
          <w:rFonts w:hint="eastAsia"/>
        </w:rPr>
        <w:t>найменший</w:t>
      </w:r>
      <w:r>
        <w:t></w:t>
      </w:r>
      <w:r>
        <w:rPr>
          <w:rFonts w:hint="eastAsia"/>
        </w:rPr>
        <w:t>обсяг</w:t>
      </w:r>
      <w:r>
        <w:t></w:t>
      </w:r>
      <w:r>
        <w:t></w:t>
      </w:r>
      <w:r>
        <w:rPr>
          <w:rFonts w:hint="eastAsia"/>
        </w:rPr>
        <w:t>Це</w:t>
      </w:r>
      <w:r>
        <w:t></w:t>
      </w:r>
      <w:r>
        <w:rPr>
          <w:rFonts w:hint="eastAsia"/>
        </w:rPr>
        <w:t>відкриває</w:t>
      </w:r>
      <w:r>
        <w:t></w:t>
      </w:r>
      <w:r>
        <w:rPr>
          <w:rFonts w:hint="eastAsia"/>
        </w:rPr>
        <w:t>шлях</w:t>
      </w:r>
      <w:r>
        <w:t></w:t>
      </w:r>
      <w:r>
        <w:rPr>
          <w:rFonts w:hint="eastAsia"/>
        </w:rPr>
        <w:t>для</w:t>
      </w:r>
      <w:r>
        <w:t></w:t>
      </w:r>
      <w:r>
        <w:rPr>
          <w:rFonts w:hint="eastAsia"/>
        </w:rPr>
        <w:t>проникнення</w:t>
      </w:r>
      <w:r>
        <w:t></w:t>
      </w:r>
      <w:r>
        <w:rPr>
          <w:rFonts w:hint="eastAsia"/>
        </w:rPr>
        <w:t>в</w:t>
      </w:r>
    </w:p>
    <w:p w:rsidR="001D4E86" w:rsidRDefault="001D4E86" w:rsidP="001D4E86">
      <w:r>
        <w:rPr>
          <w:rFonts w:hint="eastAsia"/>
        </w:rPr>
        <w:t>інформаційний</w:t>
      </w:r>
      <w:r>
        <w:t></w:t>
      </w:r>
      <w:r>
        <w:rPr>
          <w:rFonts w:hint="eastAsia"/>
        </w:rPr>
        <w:t>простір</w:t>
      </w:r>
      <w:r>
        <w:t></w:t>
      </w:r>
      <w:r>
        <w:rPr>
          <w:rFonts w:hint="eastAsia"/>
        </w:rPr>
        <w:t>країни</w:t>
      </w:r>
      <w:r>
        <w:t></w:t>
      </w:r>
      <w:r>
        <w:rPr>
          <w:rFonts w:hint="eastAsia"/>
        </w:rPr>
        <w:t>чужої</w:t>
      </w:r>
      <w:r>
        <w:t></w:t>
      </w:r>
      <w:r>
        <w:rPr>
          <w:rFonts w:hint="eastAsia"/>
        </w:rPr>
        <w:t>продукції</w:t>
      </w:r>
      <w:r>
        <w:t></w:t>
      </w:r>
      <w:r>
        <w:t></w:t>
      </w:r>
      <w:r>
        <w:rPr>
          <w:rFonts w:hint="eastAsia"/>
        </w:rPr>
        <w:t>що</w:t>
      </w:r>
      <w:r>
        <w:t></w:t>
      </w:r>
      <w:r>
        <w:rPr>
          <w:rFonts w:hint="eastAsia"/>
        </w:rPr>
        <w:t>пропагує</w:t>
      </w:r>
      <w:r>
        <w:t></w:t>
      </w:r>
      <w:r>
        <w:rPr>
          <w:rFonts w:hint="eastAsia"/>
        </w:rPr>
        <w:t>власний</w:t>
      </w:r>
      <w:r>
        <w:t></w:t>
      </w:r>
      <w:r>
        <w:rPr>
          <w:rFonts w:hint="eastAsia"/>
        </w:rPr>
        <w:t>спосіб</w:t>
      </w:r>
    </w:p>
    <w:p w:rsidR="001D4E86" w:rsidRDefault="001D4E86" w:rsidP="001D4E86">
      <w:r>
        <w:rPr>
          <w:rFonts w:hint="eastAsia"/>
        </w:rPr>
        <w:t>життя</w:t>
      </w:r>
      <w:r>
        <w:t></w:t>
      </w:r>
      <w:r>
        <w:rPr>
          <w:rFonts w:hint="eastAsia"/>
        </w:rPr>
        <w:t>і</w:t>
      </w:r>
      <w:r>
        <w:t></w:t>
      </w:r>
      <w:r>
        <w:rPr>
          <w:rFonts w:hint="eastAsia"/>
        </w:rPr>
        <w:t>культурно</w:t>
      </w:r>
      <w:r>
        <w:t></w:t>
      </w:r>
      <w:r>
        <w:rPr>
          <w:rFonts w:hint="eastAsia"/>
        </w:rPr>
        <w:t>ціннісні</w:t>
      </w:r>
      <w:r>
        <w:t></w:t>
      </w:r>
      <w:r>
        <w:rPr>
          <w:rFonts w:hint="eastAsia"/>
        </w:rPr>
        <w:t>орієнтації</w:t>
      </w:r>
      <w:r>
        <w:t></w:t>
      </w:r>
      <w:r>
        <w:t></w:t>
      </w:r>
      <w:r>
        <w:rPr>
          <w:rFonts w:hint="eastAsia"/>
        </w:rPr>
        <w:t>негативно</w:t>
      </w:r>
      <w:r>
        <w:t></w:t>
      </w:r>
      <w:r>
        <w:rPr>
          <w:rFonts w:hint="eastAsia"/>
        </w:rPr>
        <w:t>впливає</w:t>
      </w:r>
      <w:r>
        <w:t></w:t>
      </w:r>
      <w:r>
        <w:rPr>
          <w:rFonts w:hint="eastAsia"/>
        </w:rPr>
        <w:t>на</w:t>
      </w:r>
      <w:r>
        <w:t></w:t>
      </w:r>
      <w:r>
        <w:rPr>
          <w:rFonts w:hint="eastAsia"/>
        </w:rPr>
        <w:t>формування</w:t>
      </w:r>
    </w:p>
    <w:p w:rsidR="001D4E86" w:rsidRDefault="001D4E86" w:rsidP="001D4E86">
      <w:r>
        <w:rPr>
          <w:rFonts w:hint="eastAsia"/>
        </w:rPr>
        <w:t>національної</w:t>
      </w:r>
      <w:r>
        <w:t></w:t>
      </w:r>
      <w:r>
        <w:rPr>
          <w:rFonts w:hint="eastAsia"/>
        </w:rPr>
        <w:t>свідомості</w:t>
      </w:r>
      <w:r>
        <w:t></w:t>
      </w:r>
      <w:r>
        <w:t></w:t>
      </w:r>
      <w:r>
        <w:rPr>
          <w:rFonts w:hint="eastAsia"/>
        </w:rPr>
        <w:t>вироблення</w:t>
      </w:r>
      <w:r>
        <w:t></w:t>
      </w:r>
      <w:r>
        <w:rPr>
          <w:rFonts w:hint="eastAsia"/>
        </w:rPr>
        <w:t>громадянської</w:t>
      </w:r>
      <w:r>
        <w:t></w:t>
      </w:r>
      <w:r>
        <w:rPr>
          <w:rFonts w:hint="eastAsia"/>
        </w:rPr>
        <w:t>позиції</w:t>
      </w:r>
      <w:r>
        <w:t></w:t>
      </w:r>
    </w:p>
    <w:p w:rsidR="001D4E86" w:rsidRDefault="001D4E86" w:rsidP="001D4E86">
      <w:r>
        <w:t></w:t>
      </w:r>
      <w:r>
        <w:t></w:t>
      </w:r>
      <w:r>
        <w:t></w:t>
      </w:r>
      <w:r>
        <w:t></w:t>
      </w:r>
      <w:r>
        <w:t></w:t>
      </w:r>
      <w:r>
        <w:rPr>
          <w:rFonts w:hint="eastAsia"/>
        </w:rPr>
        <w:t>У</w:t>
      </w:r>
      <w:r>
        <w:t></w:t>
      </w:r>
      <w:r>
        <w:rPr>
          <w:rFonts w:hint="eastAsia"/>
        </w:rPr>
        <w:t>результаті</w:t>
      </w:r>
      <w:r>
        <w:t></w:t>
      </w:r>
      <w:r>
        <w:rPr>
          <w:rFonts w:hint="eastAsia"/>
        </w:rPr>
        <w:t>моніторингу</w:t>
      </w:r>
      <w:r>
        <w:t></w:t>
      </w:r>
      <w:r>
        <w:rPr>
          <w:rFonts w:hint="eastAsia"/>
        </w:rPr>
        <w:t>українського</w:t>
      </w:r>
      <w:r>
        <w:t></w:t>
      </w:r>
      <w:r>
        <w:rPr>
          <w:rFonts w:hint="eastAsia"/>
        </w:rPr>
        <w:t>телебачення</w:t>
      </w:r>
      <w:r>
        <w:t></w:t>
      </w:r>
      <w:r>
        <w:rPr>
          <w:rFonts w:hint="eastAsia"/>
        </w:rPr>
        <w:t>у</w:t>
      </w:r>
      <w:r>
        <w:t></w:t>
      </w:r>
      <w:r>
        <w:t></w:t>
      </w:r>
      <w:r>
        <w:t></w:t>
      </w:r>
      <w:r>
        <w:t></w:t>
      </w:r>
      <w:r>
        <w:t></w:t>
      </w:r>
      <w:r>
        <w:t></w:t>
      </w:r>
      <w:r>
        <w:rPr>
          <w:rFonts w:hint="eastAsia"/>
        </w:rPr>
        <w:t>році</w:t>
      </w:r>
    </w:p>
    <w:p w:rsidR="001D4E86" w:rsidRDefault="001D4E86" w:rsidP="001D4E86">
      <w:r>
        <w:rPr>
          <w:rFonts w:hint="eastAsia"/>
        </w:rPr>
        <w:t>засвідчено</w:t>
      </w:r>
      <w:r>
        <w:t></w:t>
      </w:r>
      <w:r>
        <w:rPr>
          <w:rFonts w:hint="eastAsia"/>
        </w:rPr>
        <w:t>запуск</w:t>
      </w:r>
      <w:r>
        <w:t></w:t>
      </w:r>
      <w:r>
        <w:rPr>
          <w:rFonts w:hint="eastAsia"/>
        </w:rPr>
        <w:t>в</w:t>
      </w:r>
      <w:r>
        <w:t></w:t>
      </w:r>
      <w:r>
        <w:rPr>
          <w:rFonts w:hint="eastAsia"/>
        </w:rPr>
        <w:t>ефір</w:t>
      </w:r>
      <w:r>
        <w:t></w:t>
      </w:r>
      <w:r>
        <w:rPr>
          <w:rFonts w:hint="eastAsia"/>
        </w:rPr>
        <w:t>двох</w:t>
      </w:r>
      <w:r>
        <w:t></w:t>
      </w:r>
      <w:r>
        <w:rPr>
          <w:rFonts w:hint="eastAsia"/>
        </w:rPr>
        <w:t>українських</w:t>
      </w:r>
      <w:r>
        <w:t></w:t>
      </w:r>
      <w:r>
        <w:rPr>
          <w:rFonts w:hint="eastAsia"/>
        </w:rPr>
        <w:t>спеціалізованих</w:t>
      </w:r>
      <w:r>
        <w:t></w:t>
      </w:r>
      <w:r>
        <w:rPr>
          <w:rFonts w:hint="eastAsia"/>
        </w:rPr>
        <w:t>телеканалів</w:t>
      </w:r>
      <w:r>
        <w:t></w:t>
      </w:r>
      <w:r>
        <w:rPr>
          <w:rFonts w:hint="eastAsia"/>
        </w:rPr>
        <w:t>для</w:t>
      </w:r>
    </w:p>
    <w:p w:rsidR="001D4E86" w:rsidRDefault="001D4E86" w:rsidP="001D4E86">
      <w:r>
        <w:rPr>
          <w:rFonts w:hint="eastAsia"/>
        </w:rPr>
        <w:t>дитячої</w:t>
      </w:r>
      <w:r>
        <w:t></w:t>
      </w:r>
      <w:r>
        <w:rPr>
          <w:rFonts w:hint="eastAsia"/>
        </w:rPr>
        <w:t>аудиторії</w:t>
      </w:r>
      <w:r>
        <w:t></w:t>
      </w:r>
      <w:r>
        <w:t></w:t>
      </w:r>
      <w:r>
        <w:rPr>
          <w:rFonts w:hint="eastAsia"/>
        </w:rPr>
        <w:t>“Піксель”</w:t>
      </w:r>
      <w:r>
        <w:t></w:t>
      </w:r>
      <w:r>
        <w:rPr>
          <w:rFonts w:hint="eastAsia"/>
        </w:rPr>
        <w:t>медіагрупи</w:t>
      </w:r>
      <w:r>
        <w:t></w:t>
      </w:r>
      <w:r>
        <w:rPr>
          <w:rFonts w:hint="eastAsia"/>
        </w:rPr>
        <w:t>“Інтер”</w:t>
      </w:r>
      <w:r>
        <w:t></w:t>
      </w:r>
      <w:r>
        <w:rPr>
          <w:rFonts w:hint="eastAsia"/>
        </w:rPr>
        <w:t>та</w:t>
      </w:r>
      <w:r>
        <w:t></w:t>
      </w:r>
      <w:r>
        <w:rPr>
          <w:rFonts w:hint="eastAsia"/>
        </w:rPr>
        <w:t>“Плюсплюс”</w:t>
      </w:r>
      <w:r>
        <w:t></w:t>
      </w:r>
      <w:r>
        <w:rPr>
          <w:rFonts w:hint="eastAsia"/>
        </w:rPr>
        <w:t>медіахолдингу</w:t>
      </w:r>
    </w:p>
    <w:p w:rsidR="001D4E86" w:rsidRDefault="001D4E86" w:rsidP="001D4E86">
      <w:r>
        <w:rPr>
          <w:rFonts w:hint="eastAsia"/>
        </w:rPr>
        <w:t>“</w:t>
      </w:r>
      <w:r>
        <w:t></w:t>
      </w:r>
      <w:r>
        <w:t></w:t>
      </w:r>
      <w:r>
        <w:t></w:t>
      </w:r>
      <w:r>
        <w:t></w:t>
      </w:r>
      <w:r>
        <w:t></w:t>
      </w:r>
      <w:r>
        <w:t></w:t>
      </w:r>
      <w:r>
        <w:t></w:t>
      </w:r>
      <w:r>
        <w:t></w:t>
      </w:r>
      <w:r>
        <w:t></w:t>
      </w:r>
      <w:r>
        <w:rPr>
          <w:rFonts w:hint="eastAsia"/>
        </w:rPr>
        <w:t>”</w:t>
      </w:r>
      <w:r>
        <w:t></w:t>
      </w:r>
      <w:r>
        <w:t></w:t>
      </w:r>
      <w:r>
        <w:rPr>
          <w:rFonts w:hint="eastAsia"/>
        </w:rPr>
        <w:t>У</w:t>
      </w:r>
      <w:r>
        <w:t></w:t>
      </w:r>
      <w:r>
        <w:rPr>
          <w:rFonts w:hint="eastAsia"/>
        </w:rPr>
        <w:t>межах</w:t>
      </w:r>
      <w:r>
        <w:t></w:t>
      </w:r>
      <w:r>
        <w:rPr>
          <w:rFonts w:hint="eastAsia"/>
        </w:rPr>
        <w:t>цього</w:t>
      </w:r>
      <w:r>
        <w:t></w:t>
      </w:r>
      <w:r>
        <w:rPr>
          <w:rFonts w:hint="eastAsia"/>
        </w:rPr>
        <w:t>дослідження</w:t>
      </w:r>
      <w:r>
        <w:t></w:t>
      </w:r>
      <w:r>
        <w:rPr>
          <w:rFonts w:hint="eastAsia"/>
        </w:rPr>
        <w:t>було</w:t>
      </w:r>
      <w:r>
        <w:t></w:t>
      </w:r>
      <w:r>
        <w:rPr>
          <w:rFonts w:hint="eastAsia"/>
        </w:rPr>
        <w:t>проведене</w:t>
      </w:r>
      <w:r>
        <w:t></w:t>
      </w:r>
      <w:r>
        <w:rPr>
          <w:rFonts w:hint="eastAsia"/>
        </w:rPr>
        <w:t>систематичне</w:t>
      </w:r>
      <w:r>
        <w:t></w:t>
      </w:r>
      <w:r>
        <w:rPr>
          <w:rFonts w:hint="eastAsia"/>
        </w:rPr>
        <w:t>наукове</w:t>
      </w:r>
    </w:p>
    <w:p w:rsidR="001D4E86" w:rsidRDefault="001D4E86" w:rsidP="001D4E86">
      <w:r>
        <w:rPr>
          <w:rFonts w:hint="eastAsia"/>
        </w:rPr>
        <w:t>спостереження</w:t>
      </w:r>
      <w:r>
        <w:t></w:t>
      </w:r>
      <w:r>
        <w:rPr>
          <w:rFonts w:hint="eastAsia"/>
        </w:rPr>
        <w:t>за</w:t>
      </w:r>
      <w:r>
        <w:t></w:t>
      </w:r>
      <w:r>
        <w:rPr>
          <w:rFonts w:hint="eastAsia"/>
        </w:rPr>
        <w:t>наповненням</w:t>
      </w:r>
      <w:r>
        <w:t></w:t>
      </w:r>
      <w:r>
        <w:rPr>
          <w:rFonts w:hint="eastAsia"/>
        </w:rPr>
        <w:t>ефіру</w:t>
      </w:r>
      <w:r>
        <w:t></w:t>
      </w:r>
      <w:r>
        <w:rPr>
          <w:rFonts w:hint="eastAsia"/>
        </w:rPr>
        <w:t>“Пікселя”</w:t>
      </w:r>
      <w:r>
        <w:t></w:t>
      </w:r>
      <w:r>
        <w:rPr>
          <w:rFonts w:hint="eastAsia"/>
        </w:rPr>
        <w:t>і</w:t>
      </w:r>
      <w:r>
        <w:t></w:t>
      </w:r>
      <w:r>
        <w:rPr>
          <w:rFonts w:hint="eastAsia"/>
        </w:rPr>
        <w:t>“Плюсплюс”</w:t>
      </w:r>
      <w:r>
        <w:t></w:t>
      </w:r>
      <w:r>
        <w:rPr>
          <w:rFonts w:hint="eastAsia"/>
        </w:rPr>
        <w:t>протягом</w:t>
      </w:r>
      <w:r>
        <w:t></w:t>
      </w:r>
      <w:r>
        <w:t></w:t>
      </w:r>
      <w:r>
        <w:t></w:t>
      </w:r>
      <w:r>
        <w:t></w:t>
      </w:r>
      <w:r>
        <w:t></w:t>
      </w:r>
      <w:r>
        <w:t></w:t>
      </w:r>
    </w:p>
    <w:p w:rsidR="001D4E86" w:rsidRDefault="001D4E86" w:rsidP="001D4E86">
      <w:r>
        <w:t></w:t>
      </w:r>
      <w:r>
        <w:t></w:t>
      </w:r>
      <w:r>
        <w:t></w:t>
      </w:r>
      <w:r>
        <w:t></w:t>
      </w:r>
      <w:r>
        <w:t></w:t>
      </w:r>
      <w:r>
        <w:rPr>
          <w:rFonts w:hint="eastAsia"/>
        </w:rPr>
        <w:t>рр</w:t>
      </w:r>
      <w:r>
        <w:t></w:t>
      </w:r>
      <w:r>
        <w:t></w:t>
      </w:r>
      <w:r>
        <w:rPr>
          <w:rFonts w:hint="eastAsia"/>
        </w:rPr>
        <w:t>у</w:t>
      </w:r>
      <w:r>
        <w:t></w:t>
      </w:r>
      <w:r>
        <w:rPr>
          <w:rFonts w:hint="eastAsia"/>
        </w:rPr>
        <w:t>визначені</w:t>
      </w:r>
      <w:r>
        <w:t></w:t>
      </w:r>
      <w:r>
        <w:rPr>
          <w:rFonts w:hint="eastAsia"/>
        </w:rPr>
        <w:t>періоди</w:t>
      </w:r>
      <w:r>
        <w:t></w:t>
      </w:r>
      <w:r>
        <w:t></w:t>
      </w:r>
      <w:r>
        <w:rPr>
          <w:rFonts w:hint="eastAsia"/>
        </w:rPr>
        <w:t>листопад–грудень</w:t>
      </w:r>
      <w:r>
        <w:t></w:t>
      </w:r>
      <w:r>
        <w:t></w:t>
      </w:r>
      <w:r>
        <w:t></w:t>
      </w:r>
      <w:r>
        <w:t></w:t>
      </w:r>
      <w:r>
        <w:t></w:t>
      </w:r>
      <w:r>
        <w:t></w:t>
      </w:r>
      <w:r>
        <w:rPr>
          <w:rFonts w:hint="eastAsia"/>
        </w:rPr>
        <w:t>р</w:t>
      </w:r>
      <w:r>
        <w:t></w:t>
      </w:r>
      <w:r>
        <w:t></w:t>
      </w:r>
      <w:r>
        <w:t></w:t>
      </w:r>
      <w:r>
        <w:rPr>
          <w:rFonts w:hint="eastAsia"/>
        </w:rPr>
        <w:t>липень</w:t>
      </w:r>
      <w:r>
        <w:t></w:t>
      </w:r>
      <w:r>
        <w:rPr>
          <w:rFonts w:hint="eastAsia"/>
        </w:rPr>
        <w:t>серпень</w:t>
      </w:r>
      <w:r>
        <w:t></w:t>
      </w:r>
      <w:r>
        <w:t></w:t>
      </w:r>
      <w:r>
        <w:t></w:t>
      </w:r>
      <w:r>
        <w:t></w:t>
      </w:r>
      <w:r>
        <w:t></w:t>
      </w:r>
      <w:r>
        <w:t></w:t>
      </w:r>
      <w:r>
        <w:rPr>
          <w:rFonts w:hint="eastAsia"/>
        </w:rPr>
        <w:t>р</w:t>
      </w:r>
      <w:r>
        <w:t></w:t>
      </w:r>
      <w:r>
        <w:t></w:t>
      </w:r>
    </w:p>
    <w:p w:rsidR="001D4E86" w:rsidRDefault="001D4E86" w:rsidP="001D4E86">
      <w:r>
        <w:rPr>
          <w:rFonts w:hint="eastAsia"/>
        </w:rPr>
        <w:t>березень–квітень</w:t>
      </w:r>
      <w:r>
        <w:t></w:t>
      </w:r>
      <w:r>
        <w:t></w:t>
      </w:r>
      <w:r>
        <w:t></w:t>
      </w:r>
      <w:r>
        <w:t></w:t>
      </w:r>
      <w:r>
        <w:t></w:t>
      </w:r>
      <w:r>
        <w:t></w:t>
      </w:r>
      <w:r>
        <w:rPr>
          <w:rFonts w:hint="eastAsia"/>
        </w:rPr>
        <w:t>р</w:t>
      </w:r>
      <w:r>
        <w:t></w:t>
      </w:r>
      <w:r>
        <w:t></w:t>
      </w:r>
      <w:r>
        <w:rPr>
          <w:rFonts w:hint="eastAsia"/>
        </w:rPr>
        <w:t>Таким</w:t>
      </w:r>
      <w:r>
        <w:t></w:t>
      </w:r>
      <w:r>
        <w:rPr>
          <w:rFonts w:hint="eastAsia"/>
        </w:rPr>
        <w:t>чином</w:t>
      </w:r>
      <w:r>
        <w:t></w:t>
      </w:r>
      <w:r>
        <w:t></w:t>
      </w:r>
      <w:r>
        <w:rPr>
          <w:rFonts w:hint="eastAsia"/>
        </w:rPr>
        <w:t>ми</w:t>
      </w:r>
      <w:r>
        <w:t></w:t>
      </w:r>
      <w:r>
        <w:rPr>
          <w:rFonts w:hint="eastAsia"/>
        </w:rPr>
        <w:t>охопили</w:t>
      </w:r>
      <w:r>
        <w:t></w:t>
      </w:r>
      <w:r>
        <w:rPr>
          <w:rFonts w:hint="eastAsia"/>
        </w:rPr>
        <w:t>всі</w:t>
      </w:r>
      <w:r>
        <w:t></w:t>
      </w:r>
      <w:r>
        <w:rPr>
          <w:rFonts w:hint="eastAsia"/>
        </w:rPr>
        <w:t>телевізійні</w:t>
      </w:r>
      <w:r>
        <w:t></w:t>
      </w:r>
      <w:r>
        <w:rPr>
          <w:rFonts w:hint="eastAsia"/>
        </w:rPr>
        <w:t>сезони</w:t>
      </w:r>
      <w:r>
        <w:t></w:t>
      </w:r>
      <w:r>
        <w:rPr>
          <w:rFonts w:hint="eastAsia"/>
        </w:rPr>
        <w:t>та</w:t>
      </w:r>
    </w:p>
    <w:p w:rsidR="001D4E86" w:rsidRDefault="001D4E86" w:rsidP="001D4E86">
      <w:r>
        <w:rPr>
          <w:rFonts w:hint="eastAsia"/>
        </w:rPr>
        <w:t>прослідкували</w:t>
      </w:r>
      <w:r>
        <w:t></w:t>
      </w:r>
      <w:r>
        <w:rPr>
          <w:rFonts w:hint="eastAsia"/>
        </w:rPr>
        <w:t>за</w:t>
      </w:r>
      <w:r>
        <w:t></w:t>
      </w:r>
      <w:r>
        <w:rPr>
          <w:rFonts w:hint="eastAsia"/>
        </w:rPr>
        <w:t>динамікою</w:t>
      </w:r>
      <w:r>
        <w:t></w:t>
      </w:r>
      <w:r>
        <w:rPr>
          <w:rFonts w:hint="eastAsia"/>
        </w:rPr>
        <w:t>розвитку</w:t>
      </w:r>
      <w:r>
        <w:t></w:t>
      </w:r>
      <w:r>
        <w:rPr>
          <w:rFonts w:hint="eastAsia"/>
        </w:rPr>
        <w:t>телемовників</w:t>
      </w:r>
      <w:r>
        <w:t></w:t>
      </w:r>
      <w:r>
        <w:rPr>
          <w:rFonts w:hint="eastAsia"/>
        </w:rPr>
        <w:t>“Піксель”</w:t>
      </w:r>
      <w:r>
        <w:t></w:t>
      </w:r>
      <w:r>
        <w:rPr>
          <w:rFonts w:hint="eastAsia"/>
        </w:rPr>
        <w:t>і</w:t>
      </w:r>
      <w:r>
        <w:t></w:t>
      </w:r>
      <w:r>
        <w:rPr>
          <w:rFonts w:hint="eastAsia"/>
        </w:rPr>
        <w:t>“Плюсплюс”</w:t>
      </w:r>
    </w:p>
    <w:p w:rsidR="001D4E86" w:rsidRDefault="001D4E86" w:rsidP="001D4E86">
      <w:r>
        <w:rPr>
          <w:rFonts w:hint="eastAsia"/>
        </w:rPr>
        <w:t>від</w:t>
      </w:r>
      <w:r>
        <w:t></w:t>
      </w:r>
      <w:r>
        <w:rPr>
          <w:rFonts w:hint="eastAsia"/>
        </w:rPr>
        <w:t>початку</w:t>
      </w:r>
      <w:r>
        <w:t></w:t>
      </w:r>
      <w:r>
        <w:rPr>
          <w:rFonts w:hint="eastAsia"/>
        </w:rPr>
        <w:t>їхнього</w:t>
      </w:r>
      <w:r>
        <w:t></w:t>
      </w:r>
      <w:r>
        <w:rPr>
          <w:rFonts w:hint="eastAsia"/>
        </w:rPr>
        <w:t>мовлення</w:t>
      </w:r>
      <w:r>
        <w:t></w:t>
      </w:r>
      <w:r>
        <w:rPr>
          <w:rFonts w:hint="eastAsia"/>
        </w:rPr>
        <w:t>й</w:t>
      </w:r>
      <w:r>
        <w:t></w:t>
      </w:r>
      <w:r>
        <w:rPr>
          <w:rFonts w:hint="eastAsia"/>
        </w:rPr>
        <w:t>до</w:t>
      </w:r>
      <w:r>
        <w:t></w:t>
      </w:r>
      <w:r>
        <w:rPr>
          <w:rFonts w:hint="eastAsia"/>
        </w:rPr>
        <w:t>сьогодні</w:t>
      </w:r>
      <w:r>
        <w:t></w:t>
      </w:r>
    </w:p>
    <w:p w:rsidR="001D4E86" w:rsidRDefault="001D4E86" w:rsidP="001D4E86">
      <w:r>
        <w:t></w:t>
      </w:r>
      <w:r>
        <w:t></w:t>
      </w:r>
      <w:r>
        <w:t></w:t>
      </w:r>
      <w:r>
        <w:t></w:t>
      </w:r>
      <w:r>
        <w:t></w:t>
      </w:r>
      <w:r>
        <w:t></w:t>
      </w:r>
      <w:r>
        <w:t></w:t>
      </w:r>
      <w:r>
        <w:rPr>
          <w:rFonts w:hint="eastAsia"/>
        </w:rPr>
        <w:t>Під</w:t>
      </w:r>
      <w:r>
        <w:t></w:t>
      </w:r>
      <w:r>
        <w:rPr>
          <w:rFonts w:hint="eastAsia"/>
        </w:rPr>
        <w:t>час</w:t>
      </w:r>
      <w:r>
        <w:t></w:t>
      </w:r>
      <w:r>
        <w:rPr>
          <w:rFonts w:hint="eastAsia"/>
        </w:rPr>
        <w:t>аналізу</w:t>
      </w:r>
      <w:r>
        <w:t></w:t>
      </w:r>
      <w:r>
        <w:rPr>
          <w:rFonts w:hint="eastAsia"/>
        </w:rPr>
        <w:t>змістового</w:t>
      </w:r>
      <w:r>
        <w:t></w:t>
      </w:r>
      <w:r>
        <w:rPr>
          <w:rFonts w:hint="eastAsia"/>
        </w:rPr>
        <w:t>наповнення</w:t>
      </w:r>
      <w:r>
        <w:t></w:t>
      </w:r>
      <w:r>
        <w:rPr>
          <w:rFonts w:hint="eastAsia"/>
        </w:rPr>
        <w:t>ефірів</w:t>
      </w:r>
      <w:r>
        <w:t></w:t>
      </w:r>
      <w:r>
        <w:rPr>
          <w:rFonts w:hint="eastAsia"/>
        </w:rPr>
        <w:t>“Пікселя”</w:t>
      </w:r>
      <w:r>
        <w:t></w:t>
      </w:r>
      <w:r>
        <w:rPr>
          <w:rFonts w:hint="eastAsia"/>
        </w:rPr>
        <w:t>та</w:t>
      </w:r>
    </w:p>
    <w:p w:rsidR="001D4E86" w:rsidRDefault="001D4E86" w:rsidP="001D4E86">
      <w:r>
        <w:rPr>
          <w:rFonts w:hint="eastAsia"/>
        </w:rPr>
        <w:t>“Плюсплюс”</w:t>
      </w:r>
      <w:r>
        <w:t></w:t>
      </w:r>
      <w:r>
        <w:rPr>
          <w:rFonts w:hint="eastAsia"/>
        </w:rPr>
        <w:t>ми</w:t>
      </w:r>
      <w:r>
        <w:t></w:t>
      </w:r>
      <w:r>
        <w:rPr>
          <w:rFonts w:hint="eastAsia"/>
        </w:rPr>
        <w:t>відштовхувалися</w:t>
      </w:r>
      <w:r>
        <w:t></w:t>
      </w:r>
      <w:r>
        <w:rPr>
          <w:rFonts w:hint="eastAsia"/>
        </w:rPr>
        <w:t>від</w:t>
      </w:r>
      <w:r>
        <w:t></w:t>
      </w:r>
      <w:r>
        <w:rPr>
          <w:rFonts w:hint="eastAsia"/>
        </w:rPr>
        <w:t>функціонального</w:t>
      </w:r>
      <w:r>
        <w:t></w:t>
      </w:r>
      <w:r>
        <w:rPr>
          <w:rFonts w:hint="eastAsia"/>
        </w:rPr>
        <w:t>спрямування</w:t>
      </w:r>
    </w:p>
    <w:p w:rsidR="001D4E86" w:rsidRDefault="001D4E86" w:rsidP="001D4E86">
      <w:r>
        <w:rPr>
          <w:rFonts w:hint="eastAsia"/>
        </w:rPr>
        <w:t>запропонованих</w:t>
      </w:r>
      <w:r>
        <w:t></w:t>
      </w:r>
      <w:r>
        <w:rPr>
          <w:rFonts w:hint="eastAsia"/>
        </w:rPr>
        <w:t>в</w:t>
      </w:r>
      <w:r>
        <w:t></w:t>
      </w:r>
      <w:r>
        <w:rPr>
          <w:rFonts w:hint="eastAsia"/>
        </w:rPr>
        <w:t>ефірі</w:t>
      </w:r>
      <w:r>
        <w:t></w:t>
      </w:r>
      <w:r>
        <w:rPr>
          <w:rFonts w:hint="eastAsia"/>
        </w:rPr>
        <w:t>програм</w:t>
      </w:r>
      <w:r>
        <w:t></w:t>
      </w:r>
      <w:r>
        <w:t></w:t>
      </w:r>
      <w:r>
        <w:rPr>
          <w:rFonts w:hint="eastAsia"/>
        </w:rPr>
        <w:t>Були</w:t>
      </w:r>
      <w:r>
        <w:t></w:t>
      </w:r>
      <w:r>
        <w:rPr>
          <w:rFonts w:hint="eastAsia"/>
        </w:rPr>
        <w:t>визначені</w:t>
      </w:r>
      <w:r>
        <w:t></w:t>
      </w:r>
      <w:r>
        <w:rPr>
          <w:rFonts w:hint="eastAsia"/>
        </w:rPr>
        <w:t>необхідні</w:t>
      </w:r>
      <w:r>
        <w:t></w:t>
      </w:r>
      <w:r>
        <w:t></w:t>
      </w:r>
      <w:r>
        <w:rPr>
          <w:rFonts w:hint="eastAsia"/>
        </w:rPr>
        <w:t>на</w:t>
      </w:r>
      <w:r>
        <w:t></w:t>
      </w:r>
      <w:r>
        <w:rPr>
          <w:rFonts w:hint="eastAsia"/>
        </w:rPr>
        <w:t>наш</w:t>
      </w:r>
      <w:r>
        <w:t></w:t>
      </w:r>
      <w:r>
        <w:rPr>
          <w:rFonts w:hint="eastAsia"/>
        </w:rPr>
        <w:t>погляд</w:t>
      </w:r>
      <w:r>
        <w:t></w:t>
      </w:r>
      <w:r>
        <w:t></w:t>
      </w:r>
      <w:r>
        <w:rPr>
          <w:rFonts w:hint="eastAsia"/>
        </w:rPr>
        <w:t>для</w:t>
      </w:r>
    </w:p>
    <w:p w:rsidR="001D4E86" w:rsidRDefault="001D4E86" w:rsidP="001D4E86">
      <w:r>
        <w:rPr>
          <w:rFonts w:hint="eastAsia"/>
        </w:rPr>
        <w:t>дитячого</w:t>
      </w:r>
      <w:r>
        <w:t></w:t>
      </w:r>
      <w:r>
        <w:rPr>
          <w:rFonts w:hint="eastAsia"/>
        </w:rPr>
        <w:t>мовника</w:t>
      </w:r>
      <w:r>
        <w:t></w:t>
      </w:r>
      <w:r>
        <w:rPr>
          <w:rFonts w:hint="eastAsia"/>
        </w:rPr>
        <w:t>функції</w:t>
      </w:r>
      <w:r>
        <w:t></w:t>
      </w:r>
      <w:r>
        <w:t></w:t>
      </w:r>
      <w:r>
        <w:rPr>
          <w:rFonts w:hint="eastAsia"/>
        </w:rPr>
        <w:t>у</w:t>
      </w:r>
      <w:r>
        <w:t></w:t>
      </w:r>
      <w:r>
        <w:rPr>
          <w:rFonts w:hint="eastAsia"/>
        </w:rPr>
        <w:t>поєднанні</w:t>
      </w:r>
      <w:r>
        <w:t></w:t>
      </w:r>
      <w:r>
        <w:rPr>
          <w:rFonts w:hint="eastAsia"/>
        </w:rPr>
        <w:t>з</w:t>
      </w:r>
      <w:r>
        <w:t></w:t>
      </w:r>
      <w:r>
        <w:rPr>
          <w:rFonts w:hint="eastAsia"/>
        </w:rPr>
        <w:t>якими</w:t>
      </w:r>
      <w:r>
        <w:t></w:t>
      </w:r>
      <w:r>
        <w:rPr>
          <w:rFonts w:hint="eastAsia"/>
        </w:rPr>
        <w:t>розважальний</w:t>
      </w:r>
      <w:r>
        <w:t></w:t>
      </w:r>
      <w:r>
        <w:rPr>
          <w:rFonts w:hint="eastAsia"/>
        </w:rPr>
        <w:t>характер</w:t>
      </w:r>
    </w:p>
    <w:p w:rsidR="001D4E86" w:rsidRDefault="001D4E86" w:rsidP="001D4E86">
      <w:r>
        <w:rPr>
          <w:rFonts w:hint="eastAsia"/>
        </w:rPr>
        <w:t>анімаційного</w:t>
      </w:r>
      <w:r>
        <w:t></w:t>
      </w:r>
      <w:r>
        <w:rPr>
          <w:rFonts w:hint="eastAsia"/>
        </w:rPr>
        <w:t>контенту</w:t>
      </w:r>
      <w:r>
        <w:t></w:t>
      </w:r>
      <w:r>
        <w:rPr>
          <w:rFonts w:hint="eastAsia"/>
        </w:rPr>
        <w:t>визначених</w:t>
      </w:r>
      <w:r>
        <w:t></w:t>
      </w:r>
      <w:r>
        <w:rPr>
          <w:rFonts w:hint="eastAsia"/>
        </w:rPr>
        <w:t>телеканалів</w:t>
      </w:r>
      <w:r>
        <w:t></w:t>
      </w:r>
      <w:r>
        <w:rPr>
          <w:rFonts w:hint="eastAsia"/>
        </w:rPr>
        <w:t>дозволив</w:t>
      </w:r>
      <w:r>
        <w:t></w:t>
      </w:r>
      <w:r>
        <w:rPr>
          <w:rFonts w:hint="eastAsia"/>
        </w:rPr>
        <w:t>би</w:t>
      </w:r>
      <w:r>
        <w:t></w:t>
      </w:r>
      <w:r>
        <w:rPr>
          <w:rFonts w:hint="eastAsia"/>
        </w:rPr>
        <w:t>стверджувати</w:t>
      </w:r>
      <w:r>
        <w:t></w:t>
      </w:r>
      <w:r>
        <w:rPr>
          <w:rFonts w:hint="eastAsia"/>
        </w:rPr>
        <w:t>про</w:t>
      </w:r>
    </w:p>
    <w:p w:rsidR="001D4E86" w:rsidRDefault="001D4E86" w:rsidP="001D4E86">
      <w:r>
        <w:rPr>
          <w:rFonts w:hint="eastAsia"/>
        </w:rPr>
        <w:t>наявність</w:t>
      </w:r>
      <w:r>
        <w:t></w:t>
      </w:r>
      <w:r>
        <w:rPr>
          <w:rFonts w:hint="eastAsia"/>
        </w:rPr>
        <w:t>рис</w:t>
      </w:r>
      <w:r>
        <w:t></w:t>
      </w:r>
      <w:r>
        <w:rPr>
          <w:rFonts w:hint="eastAsia"/>
        </w:rPr>
        <w:t>ед’ютейнмент</w:t>
      </w:r>
      <w:r>
        <w:t></w:t>
      </w:r>
      <w:r>
        <w:rPr>
          <w:rFonts w:hint="eastAsia"/>
        </w:rPr>
        <w:t>технології</w:t>
      </w:r>
      <w:r>
        <w:t></w:t>
      </w:r>
      <w:r>
        <w:t></w:t>
      </w:r>
      <w:r>
        <w:rPr>
          <w:rFonts w:hint="eastAsia"/>
        </w:rPr>
        <w:t>До</w:t>
      </w:r>
      <w:r>
        <w:t></w:t>
      </w:r>
      <w:r>
        <w:rPr>
          <w:rFonts w:hint="eastAsia"/>
        </w:rPr>
        <w:t>першочергових</w:t>
      </w:r>
      <w:r>
        <w:t></w:t>
      </w:r>
      <w:r>
        <w:rPr>
          <w:rFonts w:hint="eastAsia"/>
        </w:rPr>
        <w:t>завдань</w:t>
      </w:r>
      <w:r>
        <w:t></w:t>
      </w:r>
      <w:r>
        <w:rPr>
          <w:rFonts w:hint="eastAsia"/>
        </w:rPr>
        <w:t>телебачення</w:t>
      </w:r>
    </w:p>
    <w:p w:rsidR="001D4E86" w:rsidRDefault="001D4E86" w:rsidP="001D4E86">
      <w:r>
        <w:rPr>
          <w:rFonts w:hint="eastAsia"/>
        </w:rPr>
        <w:t>для</w:t>
      </w:r>
      <w:r>
        <w:t></w:t>
      </w:r>
      <w:r>
        <w:rPr>
          <w:rFonts w:hint="eastAsia"/>
        </w:rPr>
        <w:t>дитячої</w:t>
      </w:r>
      <w:r>
        <w:t></w:t>
      </w:r>
      <w:r>
        <w:rPr>
          <w:rFonts w:hint="eastAsia"/>
        </w:rPr>
        <w:t>аудиторії</w:t>
      </w:r>
      <w:r>
        <w:t></w:t>
      </w:r>
      <w:r>
        <w:rPr>
          <w:rFonts w:hint="eastAsia"/>
        </w:rPr>
        <w:t>було</w:t>
      </w:r>
      <w:r>
        <w:t></w:t>
      </w:r>
      <w:r>
        <w:rPr>
          <w:rFonts w:hint="eastAsia"/>
        </w:rPr>
        <w:t>віднесено</w:t>
      </w:r>
      <w:r>
        <w:t></w:t>
      </w:r>
      <w:r>
        <w:t></w:t>
      </w:r>
      <w:r>
        <w:rPr>
          <w:rFonts w:hint="eastAsia"/>
        </w:rPr>
        <w:t>навчати</w:t>
      </w:r>
      <w:r>
        <w:t></w:t>
      </w:r>
      <w:r>
        <w:t></w:t>
      </w:r>
      <w:r>
        <w:rPr>
          <w:rFonts w:hint="eastAsia"/>
        </w:rPr>
        <w:t>виховувати</w:t>
      </w:r>
      <w:r>
        <w:t></w:t>
      </w:r>
      <w:r>
        <w:t></w:t>
      </w:r>
      <w:r>
        <w:rPr>
          <w:rFonts w:hint="eastAsia"/>
        </w:rPr>
        <w:t>просвіщати</w:t>
      </w:r>
      <w:r>
        <w:t></w:t>
      </w:r>
      <w:r>
        <w:rPr>
          <w:rFonts w:hint="eastAsia"/>
        </w:rPr>
        <w:t>та</w:t>
      </w:r>
    </w:p>
    <w:p w:rsidR="001D4E86" w:rsidRDefault="001D4E86" w:rsidP="001D4E86">
      <w:r>
        <w:rPr>
          <w:rFonts w:hint="eastAsia"/>
        </w:rPr>
        <w:t>розважати</w:t>
      </w:r>
      <w:r>
        <w:t></w:t>
      </w:r>
      <w:r>
        <w:rPr>
          <w:rFonts w:hint="eastAsia"/>
        </w:rPr>
        <w:t>глядачів</w:t>
      </w:r>
      <w:r>
        <w:t></w:t>
      </w:r>
      <w:r>
        <w:t></w:t>
      </w:r>
      <w:r>
        <w:rPr>
          <w:rFonts w:hint="eastAsia"/>
        </w:rPr>
        <w:t>сприяти</w:t>
      </w:r>
      <w:r>
        <w:t></w:t>
      </w:r>
      <w:r>
        <w:rPr>
          <w:rFonts w:hint="eastAsia"/>
        </w:rPr>
        <w:t>їх</w:t>
      </w:r>
      <w:r>
        <w:t></w:t>
      </w:r>
      <w:r>
        <w:rPr>
          <w:rFonts w:hint="eastAsia"/>
        </w:rPr>
        <w:t>соціалізації</w:t>
      </w:r>
      <w:r>
        <w:t></w:t>
      </w:r>
    </w:p>
    <w:p w:rsidR="001D4E86" w:rsidRDefault="001D4E86" w:rsidP="001D4E86">
      <w:r>
        <w:rPr>
          <w:rFonts w:hint="eastAsia"/>
        </w:rPr>
        <w:t>Усі</w:t>
      </w:r>
      <w:r>
        <w:t></w:t>
      </w:r>
      <w:r>
        <w:rPr>
          <w:rFonts w:hint="eastAsia"/>
        </w:rPr>
        <w:t>програми</w:t>
      </w:r>
      <w:r>
        <w:t></w:t>
      </w:r>
      <w:r>
        <w:t></w:t>
      </w:r>
      <w:r>
        <w:rPr>
          <w:rFonts w:hint="eastAsia"/>
        </w:rPr>
        <w:t>які</w:t>
      </w:r>
      <w:r>
        <w:t></w:t>
      </w:r>
      <w:r>
        <w:rPr>
          <w:rFonts w:hint="eastAsia"/>
        </w:rPr>
        <w:t>вийшли</w:t>
      </w:r>
      <w:r>
        <w:t></w:t>
      </w:r>
      <w:r>
        <w:rPr>
          <w:rFonts w:hint="eastAsia"/>
        </w:rPr>
        <w:t>в</w:t>
      </w:r>
      <w:r>
        <w:t></w:t>
      </w:r>
      <w:r>
        <w:rPr>
          <w:rFonts w:hint="eastAsia"/>
        </w:rPr>
        <w:t>ефірі</w:t>
      </w:r>
      <w:r>
        <w:t></w:t>
      </w:r>
      <w:r>
        <w:rPr>
          <w:rFonts w:hint="eastAsia"/>
        </w:rPr>
        <w:t>досліджуваних</w:t>
      </w:r>
      <w:r>
        <w:t></w:t>
      </w:r>
      <w:r>
        <w:rPr>
          <w:rFonts w:hint="eastAsia"/>
        </w:rPr>
        <w:t>телеканалів</w:t>
      </w:r>
      <w:r>
        <w:t></w:t>
      </w:r>
      <w:r>
        <w:rPr>
          <w:rFonts w:hint="eastAsia"/>
        </w:rPr>
        <w:t>у</w:t>
      </w:r>
      <w:r>
        <w:t></w:t>
      </w:r>
      <w:r>
        <w:rPr>
          <w:rFonts w:hint="eastAsia"/>
        </w:rPr>
        <w:t>визначений</w:t>
      </w:r>
    </w:p>
    <w:p w:rsidR="001D4E86" w:rsidRDefault="001D4E86" w:rsidP="001D4E86">
      <w:r>
        <w:rPr>
          <w:rFonts w:hint="eastAsia"/>
        </w:rPr>
        <w:t>період</w:t>
      </w:r>
      <w:r>
        <w:t></w:t>
      </w:r>
      <w:r>
        <w:t></w:t>
      </w:r>
      <w:r>
        <w:rPr>
          <w:rFonts w:hint="eastAsia"/>
        </w:rPr>
        <w:t>листопад–грудень</w:t>
      </w:r>
      <w:r>
        <w:t></w:t>
      </w:r>
      <w:r>
        <w:t></w:t>
      </w:r>
      <w:r>
        <w:t></w:t>
      </w:r>
      <w:r>
        <w:t></w:t>
      </w:r>
      <w:r>
        <w:t></w:t>
      </w:r>
      <w:r>
        <w:t></w:t>
      </w:r>
      <w:r>
        <w:rPr>
          <w:rFonts w:hint="eastAsia"/>
        </w:rPr>
        <w:t>р</w:t>
      </w:r>
      <w:r>
        <w:t></w:t>
      </w:r>
      <w:r>
        <w:t></w:t>
      </w:r>
      <w:r>
        <w:t></w:t>
      </w:r>
      <w:r>
        <w:rPr>
          <w:rFonts w:hint="eastAsia"/>
        </w:rPr>
        <w:t>липень</w:t>
      </w:r>
      <w:r>
        <w:t></w:t>
      </w:r>
      <w:r>
        <w:rPr>
          <w:rFonts w:hint="eastAsia"/>
        </w:rPr>
        <w:t>серпень</w:t>
      </w:r>
      <w:r>
        <w:t></w:t>
      </w:r>
      <w:r>
        <w:t></w:t>
      </w:r>
      <w:r>
        <w:t></w:t>
      </w:r>
      <w:r>
        <w:t></w:t>
      </w:r>
      <w:r>
        <w:t></w:t>
      </w:r>
      <w:r>
        <w:t></w:t>
      </w:r>
      <w:r>
        <w:rPr>
          <w:rFonts w:hint="eastAsia"/>
        </w:rPr>
        <w:t>р</w:t>
      </w:r>
      <w:r>
        <w:t></w:t>
      </w:r>
      <w:r>
        <w:t></w:t>
      </w:r>
      <w:r>
        <w:t></w:t>
      </w:r>
      <w:r>
        <w:rPr>
          <w:rFonts w:hint="eastAsia"/>
        </w:rPr>
        <w:t>березень–квітень</w:t>
      </w:r>
    </w:p>
    <w:p w:rsidR="001D4E86" w:rsidRDefault="001D4E86" w:rsidP="001D4E86">
      <w:r>
        <w:t></w:t>
      </w:r>
      <w:r>
        <w:t></w:t>
      </w:r>
      <w:r>
        <w:t></w:t>
      </w:r>
      <w:r>
        <w:t></w:t>
      </w:r>
      <w:r>
        <w:t></w:t>
      </w:r>
      <w:r>
        <w:rPr>
          <w:rFonts w:hint="eastAsia"/>
        </w:rPr>
        <w:t>р</w:t>
      </w:r>
      <w:r>
        <w:t></w:t>
      </w:r>
      <w:r>
        <w:t></w:t>
      </w:r>
      <w:r>
        <w:t></w:t>
      </w:r>
      <w:r>
        <w:t></w:t>
      </w:r>
      <w:r>
        <w:rPr>
          <w:rFonts w:hint="eastAsia"/>
        </w:rPr>
        <w:t>розподілені</w:t>
      </w:r>
      <w:r>
        <w:t></w:t>
      </w:r>
      <w:r>
        <w:rPr>
          <w:rFonts w:hint="eastAsia"/>
        </w:rPr>
        <w:t>за</w:t>
      </w:r>
      <w:r>
        <w:t></w:t>
      </w:r>
      <w:r>
        <w:rPr>
          <w:rFonts w:hint="eastAsia"/>
        </w:rPr>
        <w:t>функціональним</w:t>
      </w:r>
      <w:r>
        <w:t></w:t>
      </w:r>
      <w:r>
        <w:rPr>
          <w:rFonts w:hint="eastAsia"/>
        </w:rPr>
        <w:t>спрямуванням</w:t>
      </w:r>
      <w:r>
        <w:t></w:t>
      </w:r>
      <w:r>
        <w:t></w:t>
      </w:r>
      <w:r>
        <w:rPr>
          <w:rFonts w:hint="eastAsia"/>
        </w:rPr>
        <w:t>розважально</w:t>
      </w:r>
      <w:r>
        <w:t></w:t>
      </w:r>
      <w:r>
        <w:rPr>
          <w:rFonts w:hint="eastAsia"/>
        </w:rPr>
        <w:t>виховні</w:t>
      </w:r>
      <w:r>
        <w:t></w:t>
      </w:r>
    </w:p>
    <w:p w:rsidR="001D4E86" w:rsidRDefault="001D4E86" w:rsidP="001D4E86">
      <w:r>
        <w:rPr>
          <w:rFonts w:hint="eastAsia"/>
        </w:rPr>
        <w:t>пізнавально</w:t>
      </w:r>
      <w:r>
        <w:t></w:t>
      </w:r>
      <w:r>
        <w:rPr>
          <w:rFonts w:hint="eastAsia"/>
        </w:rPr>
        <w:t>навчальні</w:t>
      </w:r>
      <w:r>
        <w:t></w:t>
      </w:r>
      <w:r>
        <w:t></w:t>
      </w:r>
      <w:r>
        <w:rPr>
          <w:rFonts w:hint="eastAsia"/>
        </w:rPr>
        <w:t>пізнавально</w:t>
      </w:r>
      <w:r>
        <w:t></w:t>
      </w:r>
      <w:r>
        <w:rPr>
          <w:rFonts w:hint="eastAsia"/>
        </w:rPr>
        <w:t>освітні</w:t>
      </w:r>
      <w:r>
        <w:t></w:t>
      </w:r>
      <w:r>
        <w:rPr>
          <w:rFonts w:hint="eastAsia"/>
        </w:rPr>
        <w:t>та</w:t>
      </w:r>
      <w:r>
        <w:t></w:t>
      </w:r>
      <w:r>
        <w:rPr>
          <w:rFonts w:hint="eastAsia"/>
        </w:rPr>
        <w:t>розважальні</w:t>
      </w:r>
      <w:r>
        <w:t></w:t>
      </w:r>
      <w:r>
        <w:t></w:t>
      </w:r>
      <w:r>
        <w:rPr>
          <w:rFonts w:hint="eastAsia"/>
        </w:rPr>
        <w:t>Для</w:t>
      </w:r>
      <w:r>
        <w:t></w:t>
      </w:r>
      <w:r>
        <w:rPr>
          <w:rFonts w:hint="eastAsia"/>
        </w:rPr>
        <w:t>всіх</w:t>
      </w:r>
      <w:r>
        <w:t></w:t>
      </w:r>
      <w:r>
        <w:rPr>
          <w:rFonts w:hint="eastAsia"/>
        </w:rPr>
        <w:t>програм</w:t>
      </w:r>
    </w:p>
    <w:p w:rsidR="001D4E86" w:rsidRDefault="001D4E86" w:rsidP="001D4E86">
      <w:r>
        <w:rPr>
          <w:rFonts w:hint="eastAsia"/>
        </w:rPr>
        <w:t>телеканалів</w:t>
      </w:r>
      <w:r>
        <w:t></w:t>
      </w:r>
      <w:r>
        <w:rPr>
          <w:rFonts w:hint="eastAsia"/>
        </w:rPr>
        <w:t>“Піксель”</w:t>
      </w:r>
      <w:r>
        <w:t></w:t>
      </w:r>
      <w:r>
        <w:rPr>
          <w:rFonts w:hint="eastAsia"/>
        </w:rPr>
        <w:t>і</w:t>
      </w:r>
      <w:r>
        <w:t></w:t>
      </w:r>
      <w:r>
        <w:rPr>
          <w:rFonts w:hint="eastAsia"/>
        </w:rPr>
        <w:t>“Плюсплюс”</w:t>
      </w:r>
      <w:r>
        <w:t></w:t>
      </w:r>
      <w:r>
        <w:rPr>
          <w:rFonts w:hint="eastAsia"/>
        </w:rPr>
        <w:t>характерними</w:t>
      </w:r>
      <w:r>
        <w:t></w:t>
      </w:r>
      <w:r>
        <w:rPr>
          <w:rFonts w:hint="eastAsia"/>
        </w:rPr>
        <w:t>є</w:t>
      </w:r>
      <w:r>
        <w:t></w:t>
      </w:r>
      <w:r>
        <w:rPr>
          <w:rFonts w:hint="eastAsia"/>
        </w:rPr>
        <w:t>розважальні</w:t>
      </w:r>
      <w:r>
        <w:t></w:t>
      </w:r>
      <w:r>
        <w:rPr>
          <w:rFonts w:hint="eastAsia"/>
        </w:rPr>
        <w:t>риси</w:t>
      </w:r>
      <w:r>
        <w:t></w:t>
      </w:r>
      <w:r>
        <w:t></w:t>
      </w:r>
      <w:r>
        <w:rPr>
          <w:rFonts w:hint="eastAsia"/>
        </w:rPr>
        <w:t>які</w:t>
      </w:r>
      <w:r>
        <w:t></w:t>
      </w:r>
      <w:r>
        <w:rPr>
          <w:rFonts w:hint="eastAsia"/>
        </w:rPr>
        <w:t>є</w:t>
      </w:r>
    </w:p>
    <w:p w:rsidR="001D4E86" w:rsidRDefault="001D4E86" w:rsidP="001D4E86">
      <w:r>
        <w:rPr>
          <w:rFonts w:hint="eastAsia"/>
        </w:rPr>
        <w:t>своєрідним</w:t>
      </w:r>
      <w:r>
        <w:t></w:t>
      </w:r>
      <w:r>
        <w:rPr>
          <w:rFonts w:hint="eastAsia"/>
        </w:rPr>
        <w:t>гачком</w:t>
      </w:r>
      <w:r>
        <w:t></w:t>
      </w:r>
      <w:r>
        <w:rPr>
          <w:rFonts w:hint="eastAsia"/>
        </w:rPr>
        <w:t>для</w:t>
      </w:r>
      <w:r>
        <w:t></w:t>
      </w:r>
      <w:r>
        <w:rPr>
          <w:rFonts w:hint="eastAsia"/>
        </w:rPr>
        <w:t>глядацької</w:t>
      </w:r>
      <w:r>
        <w:t></w:t>
      </w:r>
      <w:r>
        <w:rPr>
          <w:rFonts w:hint="eastAsia"/>
        </w:rPr>
        <w:t>уваги</w:t>
      </w:r>
      <w:r>
        <w:t></w:t>
      </w:r>
      <w:r>
        <w:rPr>
          <w:rFonts w:hint="eastAsia"/>
        </w:rPr>
        <w:t>та</w:t>
      </w:r>
      <w:r>
        <w:t></w:t>
      </w:r>
      <w:r>
        <w:rPr>
          <w:rFonts w:hint="eastAsia"/>
        </w:rPr>
        <w:t>зацікавленності</w:t>
      </w:r>
      <w:r>
        <w:t></w:t>
      </w:r>
    </w:p>
    <w:p w:rsidR="001D4E86" w:rsidRDefault="001D4E86" w:rsidP="001D4E86">
      <w:r>
        <w:rPr>
          <w:rFonts w:hint="eastAsia"/>
        </w:rPr>
        <w:t>Аналіз</w:t>
      </w:r>
      <w:r>
        <w:t></w:t>
      </w:r>
      <w:r>
        <w:rPr>
          <w:rFonts w:hint="eastAsia"/>
        </w:rPr>
        <w:t>результатів</w:t>
      </w:r>
      <w:r>
        <w:t></w:t>
      </w:r>
      <w:r>
        <w:rPr>
          <w:rFonts w:hint="eastAsia"/>
        </w:rPr>
        <w:t>моніторингу</w:t>
      </w:r>
      <w:r>
        <w:t></w:t>
      </w:r>
      <w:r>
        <w:rPr>
          <w:rFonts w:hint="eastAsia"/>
        </w:rPr>
        <w:t>телевізійних</w:t>
      </w:r>
      <w:r>
        <w:t></w:t>
      </w:r>
      <w:r>
        <w:rPr>
          <w:rFonts w:hint="eastAsia"/>
        </w:rPr>
        <w:t>каналів</w:t>
      </w:r>
      <w:r>
        <w:t></w:t>
      </w:r>
      <w:r>
        <w:rPr>
          <w:rFonts w:hint="eastAsia"/>
        </w:rPr>
        <w:t>“Піксель”</w:t>
      </w:r>
      <w:r>
        <w:t></w:t>
      </w:r>
      <w:r>
        <w:rPr>
          <w:rFonts w:hint="eastAsia"/>
        </w:rPr>
        <w:t>і</w:t>
      </w:r>
    </w:p>
    <w:p w:rsidR="001D4E86" w:rsidRDefault="001D4E86" w:rsidP="001D4E86">
      <w:r>
        <w:rPr>
          <w:rFonts w:hint="eastAsia"/>
        </w:rPr>
        <w:t>“Плюсплюс”</w:t>
      </w:r>
      <w:r>
        <w:t></w:t>
      </w:r>
      <w:r>
        <w:t></w:t>
      </w:r>
      <w:r>
        <w:rPr>
          <w:rFonts w:hint="eastAsia"/>
        </w:rPr>
        <w:t>адресованих</w:t>
      </w:r>
      <w:r>
        <w:t></w:t>
      </w:r>
      <w:r>
        <w:rPr>
          <w:rFonts w:hint="eastAsia"/>
        </w:rPr>
        <w:t>дитячій</w:t>
      </w:r>
      <w:r>
        <w:t></w:t>
      </w:r>
      <w:r>
        <w:rPr>
          <w:rFonts w:hint="eastAsia"/>
        </w:rPr>
        <w:t>аудиторії</w:t>
      </w:r>
      <w:r>
        <w:t></w:t>
      </w:r>
      <w:r>
        <w:t></w:t>
      </w:r>
      <w:r>
        <w:rPr>
          <w:rFonts w:hint="eastAsia"/>
        </w:rPr>
        <w:t>засвідчив</w:t>
      </w:r>
      <w:r>
        <w:t></w:t>
      </w:r>
      <w:r>
        <w:t></w:t>
      </w:r>
      <w:r>
        <w:rPr>
          <w:rFonts w:hint="eastAsia"/>
        </w:rPr>
        <w:t>що</w:t>
      </w:r>
      <w:r>
        <w:t></w:t>
      </w:r>
      <w:r>
        <w:rPr>
          <w:rFonts w:hint="eastAsia"/>
        </w:rPr>
        <w:t>в</w:t>
      </w:r>
      <w:r>
        <w:t></w:t>
      </w:r>
      <w:r>
        <w:rPr>
          <w:rFonts w:hint="eastAsia"/>
        </w:rPr>
        <w:t>ефірному</w:t>
      </w:r>
    </w:p>
    <w:p w:rsidR="001D4E86" w:rsidRDefault="001D4E86" w:rsidP="001D4E86">
      <w:r>
        <w:rPr>
          <w:rFonts w:hint="eastAsia"/>
        </w:rPr>
        <w:t>наповненні</w:t>
      </w:r>
      <w:r>
        <w:t></w:t>
      </w:r>
      <w:r>
        <w:rPr>
          <w:rFonts w:hint="eastAsia"/>
        </w:rPr>
        <w:t>українських</w:t>
      </w:r>
      <w:r>
        <w:t></w:t>
      </w:r>
      <w:r>
        <w:rPr>
          <w:rFonts w:hint="eastAsia"/>
        </w:rPr>
        <w:t>спеціалізованих</w:t>
      </w:r>
      <w:r>
        <w:t></w:t>
      </w:r>
      <w:r>
        <w:rPr>
          <w:rFonts w:hint="eastAsia"/>
        </w:rPr>
        <w:t>телеканалів</w:t>
      </w:r>
      <w:r>
        <w:t></w:t>
      </w:r>
      <w:r>
        <w:rPr>
          <w:rFonts w:hint="eastAsia"/>
        </w:rPr>
        <w:t>наявні</w:t>
      </w:r>
      <w:r>
        <w:t></w:t>
      </w:r>
      <w:r>
        <w:rPr>
          <w:rFonts w:hint="eastAsia"/>
        </w:rPr>
        <w:t>всі</w:t>
      </w:r>
      <w:r>
        <w:t></w:t>
      </w:r>
      <w:r>
        <w:rPr>
          <w:rFonts w:hint="eastAsia"/>
        </w:rPr>
        <w:t>зазначені</w:t>
      </w:r>
      <w:r>
        <w:t></w:t>
      </w:r>
      <w:r>
        <w:rPr>
          <w:rFonts w:hint="eastAsia"/>
        </w:rPr>
        <w:t>вище</w:t>
      </w:r>
    </w:p>
    <w:p w:rsidR="001D4E86" w:rsidRDefault="001D4E86" w:rsidP="001D4E86">
      <w:r>
        <w:rPr>
          <w:rFonts w:hint="eastAsia"/>
        </w:rPr>
        <w:t>типи</w:t>
      </w:r>
      <w:r>
        <w:t></w:t>
      </w:r>
      <w:r>
        <w:rPr>
          <w:rFonts w:hint="eastAsia"/>
        </w:rPr>
        <w:t>програм</w:t>
      </w:r>
      <w:r>
        <w:t></w:t>
      </w:r>
      <w:r>
        <w:rPr>
          <w:rFonts w:hint="eastAsia"/>
        </w:rPr>
        <w:t>за</w:t>
      </w:r>
      <w:r>
        <w:t></w:t>
      </w:r>
      <w:r>
        <w:rPr>
          <w:rFonts w:hint="eastAsia"/>
        </w:rPr>
        <w:t>функціональним</w:t>
      </w:r>
      <w:r>
        <w:t></w:t>
      </w:r>
      <w:r>
        <w:rPr>
          <w:rFonts w:hint="eastAsia"/>
        </w:rPr>
        <w:t>спрямуванням</w:t>
      </w:r>
      <w:r>
        <w:t></w:t>
      </w:r>
      <w:r>
        <w:t></w:t>
      </w:r>
      <w:r>
        <w:rPr>
          <w:rFonts w:hint="eastAsia"/>
        </w:rPr>
        <w:t>Кількісні</w:t>
      </w:r>
      <w:r>
        <w:t></w:t>
      </w:r>
      <w:r>
        <w:rPr>
          <w:rFonts w:hint="eastAsia"/>
        </w:rPr>
        <w:t>показники</w:t>
      </w:r>
      <w:r>
        <w:t></w:t>
      </w:r>
      <w:r>
        <w:rPr>
          <w:rFonts w:hint="eastAsia"/>
        </w:rPr>
        <w:t>у</w:t>
      </w:r>
    </w:p>
    <w:p w:rsidR="001D4E86" w:rsidRDefault="001D4E86" w:rsidP="001D4E86">
      <w:r>
        <w:rPr>
          <w:rFonts w:hint="eastAsia"/>
        </w:rPr>
        <w:t>відсотках</w:t>
      </w:r>
      <w:r>
        <w:t></w:t>
      </w:r>
      <w:r>
        <w:rPr>
          <w:rFonts w:hint="eastAsia"/>
        </w:rPr>
        <w:t>запропонованих</w:t>
      </w:r>
      <w:r>
        <w:t></w:t>
      </w:r>
      <w:r>
        <w:rPr>
          <w:rFonts w:hint="eastAsia"/>
        </w:rPr>
        <w:t>типів</w:t>
      </w:r>
      <w:r>
        <w:t></w:t>
      </w:r>
      <w:r>
        <w:rPr>
          <w:rFonts w:hint="eastAsia"/>
        </w:rPr>
        <w:t>програм</w:t>
      </w:r>
      <w:r>
        <w:t></w:t>
      </w:r>
      <w:r>
        <w:rPr>
          <w:rFonts w:hint="eastAsia"/>
        </w:rPr>
        <w:t>наведені</w:t>
      </w:r>
      <w:r>
        <w:t></w:t>
      </w:r>
      <w:r>
        <w:rPr>
          <w:rFonts w:hint="eastAsia"/>
        </w:rPr>
        <w:t>у</w:t>
      </w:r>
      <w:r>
        <w:t></w:t>
      </w:r>
      <w:r>
        <w:rPr>
          <w:rFonts w:hint="eastAsia"/>
        </w:rPr>
        <w:t>вигляді</w:t>
      </w:r>
      <w:r>
        <w:t></w:t>
      </w:r>
      <w:r>
        <w:rPr>
          <w:rFonts w:hint="eastAsia"/>
        </w:rPr>
        <w:t>діаграм</w:t>
      </w:r>
      <w:r>
        <w:t></w:t>
      </w:r>
      <w:r>
        <w:rPr>
          <w:rFonts w:hint="eastAsia"/>
        </w:rPr>
        <w:t>на</w:t>
      </w:r>
      <w:r>
        <w:t></w:t>
      </w:r>
      <w:r>
        <w:rPr>
          <w:rFonts w:hint="eastAsia"/>
        </w:rPr>
        <w:t>сторінці</w:t>
      </w:r>
    </w:p>
    <w:p w:rsidR="001D4E86" w:rsidRDefault="001D4E86" w:rsidP="001D4E86">
      <w:r>
        <w:t></w:t>
      </w:r>
      <w:r>
        <w:t></w:t>
      </w:r>
      <w:r>
        <w:t></w:t>
      </w:r>
      <w:r>
        <w:rPr>
          <w:rFonts w:hint="eastAsia"/>
        </w:rPr>
        <w:t>у</w:t>
      </w:r>
      <w:r>
        <w:t></w:t>
      </w:r>
      <w:r>
        <w:rPr>
          <w:rFonts w:hint="eastAsia"/>
        </w:rPr>
        <w:t>тексті</w:t>
      </w:r>
      <w:r>
        <w:t></w:t>
      </w:r>
      <w:r>
        <w:rPr>
          <w:rFonts w:hint="eastAsia"/>
        </w:rPr>
        <w:t>дисертації</w:t>
      </w:r>
      <w:r>
        <w:t></w:t>
      </w:r>
      <w:r>
        <w:t></w:t>
      </w:r>
      <w:r>
        <w:rPr>
          <w:rFonts w:hint="eastAsia"/>
        </w:rPr>
        <w:t>Уніфіковані</w:t>
      </w:r>
      <w:r>
        <w:t></w:t>
      </w:r>
      <w:r>
        <w:rPr>
          <w:rFonts w:hint="eastAsia"/>
        </w:rPr>
        <w:t>дані</w:t>
      </w:r>
      <w:r>
        <w:t></w:t>
      </w:r>
      <w:r>
        <w:rPr>
          <w:rFonts w:hint="eastAsia"/>
        </w:rPr>
        <w:t>дають</w:t>
      </w:r>
      <w:r>
        <w:t></w:t>
      </w:r>
      <w:r>
        <w:rPr>
          <w:rFonts w:hint="eastAsia"/>
        </w:rPr>
        <w:t>змогу</w:t>
      </w:r>
      <w:r>
        <w:t></w:t>
      </w:r>
      <w:r>
        <w:rPr>
          <w:rFonts w:hint="eastAsia"/>
        </w:rPr>
        <w:t>побачити</w:t>
      </w:r>
      <w:r>
        <w:t></w:t>
      </w:r>
      <w:r>
        <w:rPr>
          <w:rFonts w:hint="eastAsia"/>
        </w:rPr>
        <w:t>повну</w:t>
      </w:r>
      <w:r>
        <w:t></w:t>
      </w:r>
      <w:r>
        <w:rPr>
          <w:rFonts w:hint="eastAsia"/>
        </w:rPr>
        <w:t>ефірну</w:t>
      </w:r>
    </w:p>
    <w:p w:rsidR="001D4E86" w:rsidRDefault="001D4E86" w:rsidP="001D4E86">
      <w:r>
        <w:rPr>
          <w:rFonts w:hint="eastAsia"/>
        </w:rPr>
        <w:t>картину</w:t>
      </w:r>
      <w:r>
        <w:t></w:t>
      </w:r>
      <w:r>
        <w:rPr>
          <w:rFonts w:hint="eastAsia"/>
        </w:rPr>
        <w:t>каналу</w:t>
      </w:r>
      <w:r>
        <w:t></w:t>
      </w:r>
      <w:r>
        <w:rPr>
          <w:rFonts w:hint="eastAsia"/>
        </w:rPr>
        <w:t>і</w:t>
      </w:r>
      <w:r>
        <w:t></w:t>
      </w:r>
      <w:r>
        <w:rPr>
          <w:rFonts w:hint="eastAsia"/>
        </w:rPr>
        <w:t>зробити</w:t>
      </w:r>
      <w:r>
        <w:t></w:t>
      </w:r>
      <w:r>
        <w:rPr>
          <w:rFonts w:hint="eastAsia"/>
        </w:rPr>
        <w:t>висновки</w:t>
      </w:r>
      <w:r>
        <w:t></w:t>
      </w:r>
      <w:r>
        <w:rPr>
          <w:rFonts w:hint="eastAsia"/>
        </w:rPr>
        <w:t>щодо</w:t>
      </w:r>
      <w:r>
        <w:t></w:t>
      </w:r>
      <w:r>
        <w:rPr>
          <w:rFonts w:hint="eastAsia"/>
        </w:rPr>
        <w:t>змістового</w:t>
      </w:r>
      <w:r>
        <w:t></w:t>
      </w:r>
      <w:r>
        <w:rPr>
          <w:rFonts w:hint="eastAsia"/>
        </w:rPr>
        <w:t>наповнення</w:t>
      </w:r>
      <w:r>
        <w:t></w:t>
      </w:r>
      <w:r>
        <w:rPr>
          <w:rFonts w:hint="eastAsia"/>
        </w:rPr>
        <w:t>контенту</w:t>
      </w:r>
      <w:r>
        <w:t></w:t>
      </w:r>
      <w:r>
        <w:rPr>
          <w:rFonts w:hint="eastAsia"/>
        </w:rPr>
        <w:t>та</w:t>
      </w:r>
    </w:p>
    <w:p w:rsidR="001D4E86" w:rsidRDefault="001D4E86" w:rsidP="001D4E86">
      <w:r>
        <w:rPr>
          <w:rFonts w:hint="eastAsia"/>
        </w:rPr>
        <w:t>його</w:t>
      </w:r>
      <w:r>
        <w:t></w:t>
      </w:r>
      <w:r>
        <w:rPr>
          <w:rFonts w:hint="eastAsia"/>
        </w:rPr>
        <w:t>потенційної</w:t>
      </w:r>
      <w:r>
        <w:t></w:t>
      </w:r>
      <w:r>
        <w:rPr>
          <w:rFonts w:hint="eastAsia"/>
        </w:rPr>
        <w:t>користі</w:t>
      </w:r>
      <w:r>
        <w:t></w:t>
      </w:r>
      <w:r>
        <w:rPr>
          <w:rFonts w:hint="eastAsia"/>
        </w:rPr>
        <w:t>для</w:t>
      </w:r>
      <w:r>
        <w:t></w:t>
      </w:r>
      <w:r>
        <w:rPr>
          <w:rFonts w:hint="eastAsia"/>
        </w:rPr>
        <w:t>глядача</w:t>
      </w:r>
      <w:r>
        <w:t></w:t>
      </w:r>
    </w:p>
    <w:p w:rsidR="001D4E86" w:rsidRDefault="001D4E86" w:rsidP="001D4E86">
      <w:r>
        <w:t></w:t>
      </w:r>
      <w:r>
        <w:t></w:t>
      </w:r>
      <w:r>
        <w:t></w:t>
      </w:r>
      <w:r>
        <w:t></w:t>
      </w:r>
      <w:r>
        <w:t></w:t>
      </w:r>
      <w:r>
        <w:t></w:t>
      </w:r>
      <w:r>
        <w:t></w:t>
      </w:r>
      <w:r>
        <w:rPr>
          <w:rFonts w:hint="eastAsia"/>
        </w:rPr>
        <w:t>Більшу</w:t>
      </w:r>
      <w:r>
        <w:t></w:t>
      </w:r>
      <w:r>
        <w:rPr>
          <w:rFonts w:hint="eastAsia"/>
        </w:rPr>
        <w:t>частину</w:t>
      </w:r>
      <w:r>
        <w:t></w:t>
      </w:r>
      <w:r>
        <w:rPr>
          <w:rFonts w:hint="eastAsia"/>
        </w:rPr>
        <w:t>мовлення</w:t>
      </w:r>
      <w:r>
        <w:t></w:t>
      </w:r>
      <w:r>
        <w:rPr>
          <w:rFonts w:hint="eastAsia"/>
        </w:rPr>
        <w:t>досліджуваних</w:t>
      </w:r>
      <w:r>
        <w:t></w:t>
      </w:r>
      <w:r>
        <w:rPr>
          <w:rFonts w:hint="eastAsia"/>
        </w:rPr>
        <w:t>каналів</w:t>
      </w:r>
      <w:r>
        <w:t></w:t>
      </w:r>
      <w:r>
        <w:rPr>
          <w:rFonts w:hint="eastAsia"/>
        </w:rPr>
        <w:t>складають</w:t>
      </w:r>
    </w:p>
    <w:p w:rsidR="001D4E86" w:rsidRDefault="001D4E86" w:rsidP="001D4E86">
      <w:r>
        <w:rPr>
          <w:rFonts w:hint="eastAsia"/>
        </w:rPr>
        <w:t>мультфільми</w:t>
      </w:r>
      <w:r>
        <w:t></w:t>
      </w:r>
      <w:r>
        <w:rPr>
          <w:rFonts w:hint="eastAsia"/>
        </w:rPr>
        <w:t>та</w:t>
      </w:r>
      <w:r>
        <w:t></w:t>
      </w:r>
      <w:r>
        <w:rPr>
          <w:rFonts w:hint="eastAsia"/>
        </w:rPr>
        <w:t>анімовані</w:t>
      </w:r>
      <w:r>
        <w:t></w:t>
      </w:r>
      <w:r>
        <w:rPr>
          <w:rFonts w:hint="eastAsia"/>
        </w:rPr>
        <w:t>продукти</w:t>
      </w:r>
      <w:r>
        <w:t></w:t>
      </w:r>
    </w:p>
    <w:p w:rsidR="001D4E86" w:rsidRDefault="001D4E86" w:rsidP="001D4E86">
      <w:r>
        <w:t></w:t>
      </w:r>
      <w:r>
        <w:t></w:t>
      </w:r>
      <w:r>
        <w:t></w:t>
      </w:r>
      <w:r>
        <w:t></w:t>
      </w:r>
      <w:r>
        <w:t></w:t>
      </w:r>
      <w:r>
        <w:t></w:t>
      </w:r>
      <w:r>
        <w:t></w:t>
      </w:r>
      <w:r>
        <w:rPr>
          <w:rFonts w:hint="eastAsia"/>
        </w:rPr>
        <w:t>Обидва</w:t>
      </w:r>
      <w:r>
        <w:t></w:t>
      </w:r>
      <w:r>
        <w:rPr>
          <w:rFonts w:hint="eastAsia"/>
        </w:rPr>
        <w:t>канали</w:t>
      </w:r>
      <w:r>
        <w:t></w:t>
      </w:r>
      <w:r>
        <w:rPr>
          <w:rFonts w:hint="eastAsia"/>
        </w:rPr>
        <w:t>запустили</w:t>
      </w:r>
      <w:r>
        <w:t></w:t>
      </w:r>
      <w:r>
        <w:rPr>
          <w:rFonts w:hint="eastAsia"/>
        </w:rPr>
        <w:t>в</w:t>
      </w:r>
      <w:r>
        <w:t></w:t>
      </w:r>
      <w:r>
        <w:rPr>
          <w:rFonts w:hint="eastAsia"/>
        </w:rPr>
        <w:t>ефір</w:t>
      </w:r>
      <w:r>
        <w:t></w:t>
      </w:r>
      <w:r>
        <w:rPr>
          <w:rFonts w:hint="eastAsia"/>
        </w:rPr>
        <w:t>програми</w:t>
      </w:r>
      <w:r>
        <w:t></w:t>
      </w:r>
      <w:r>
        <w:rPr>
          <w:rFonts w:hint="eastAsia"/>
        </w:rPr>
        <w:t>власного</w:t>
      </w:r>
      <w:r>
        <w:t></w:t>
      </w:r>
      <w:r>
        <w:rPr>
          <w:rFonts w:hint="eastAsia"/>
        </w:rPr>
        <w:t>виробництва</w:t>
      </w:r>
      <w:r>
        <w:t></w:t>
      </w:r>
    </w:p>
    <w:p w:rsidR="001D4E86" w:rsidRDefault="001D4E86" w:rsidP="001D4E86">
      <w:r>
        <w:rPr>
          <w:rFonts w:hint="eastAsia"/>
        </w:rPr>
        <w:t>“Піксель”</w:t>
      </w:r>
      <w:r>
        <w:t></w:t>
      </w:r>
      <w:r>
        <w:rPr>
          <w:rFonts w:hint="eastAsia"/>
        </w:rPr>
        <w:t>–</w:t>
      </w:r>
      <w:r>
        <w:t></w:t>
      </w:r>
      <w:r>
        <w:rPr>
          <w:rFonts w:hint="eastAsia"/>
        </w:rPr>
        <w:t>“ТіВі</w:t>
      </w:r>
      <w:r>
        <w:t></w:t>
      </w:r>
      <w:r>
        <w:rPr>
          <w:rFonts w:hint="eastAsia"/>
        </w:rPr>
        <w:t>Абетка”</w:t>
      </w:r>
      <w:r>
        <w:t></w:t>
      </w:r>
      <w:r>
        <w:t></w:t>
      </w:r>
      <w:r>
        <w:rPr>
          <w:rFonts w:hint="eastAsia"/>
        </w:rPr>
        <w:t>“Плюсплюс”</w:t>
      </w:r>
      <w:r>
        <w:t></w:t>
      </w:r>
      <w:r>
        <w:rPr>
          <w:rFonts w:hint="eastAsia"/>
        </w:rPr>
        <w:t>–</w:t>
      </w:r>
      <w:r>
        <w:t></w:t>
      </w:r>
      <w:r>
        <w:rPr>
          <w:rFonts w:hint="eastAsia"/>
        </w:rPr>
        <w:t>“Знімала</w:t>
      </w:r>
      <w:r>
        <w:t></w:t>
      </w:r>
      <w:r>
        <w:rPr>
          <w:rFonts w:hint="eastAsia"/>
        </w:rPr>
        <w:t>мама”</w:t>
      </w:r>
      <w:r>
        <w:t></w:t>
      </w:r>
      <w:r>
        <w:t></w:t>
      </w:r>
      <w:r>
        <w:rPr>
          <w:rFonts w:hint="eastAsia"/>
        </w:rPr>
        <w:t>“Казка</w:t>
      </w:r>
      <w:r>
        <w:t></w:t>
      </w:r>
      <w:r>
        <w:rPr>
          <w:rFonts w:hint="eastAsia"/>
        </w:rPr>
        <w:t>з</w:t>
      </w:r>
      <w:r>
        <w:t></w:t>
      </w:r>
      <w:r>
        <w:rPr>
          <w:rFonts w:hint="eastAsia"/>
        </w:rPr>
        <w:t>татом”</w:t>
      </w:r>
      <w:r>
        <w:t></w:t>
      </w:r>
    </w:p>
    <w:p w:rsidR="001D4E86" w:rsidRDefault="001D4E86" w:rsidP="001D4E86">
      <w:r>
        <w:rPr>
          <w:rFonts w:hint="eastAsia"/>
        </w:rPr>
        <w:t>“Корисні</w:t>
      </w:r>
      <w:r>
        <w:t></w:t>
      </w:r>
      <w:r>
        <w:rPr>
          <w:rFonts w:hint="eastAsia"/>
        </w:rPr>
        <w:t>підказки”</w:t>
      </w:r>
      <w:r>
        <w:t></w:t>
      </w:r>
      <w:r>
        <w:t></w:t>
      </w:r>
      <w:r>
        <w:rPr>
          <w:rFonts w:hint="eastAsia"/>
        </w:rPr>
        <w:t>“Це</w:t>
      </w:r>
      <w:r>
        <w:t></w:t>
      </w:r>
      <w:r>
        <w:rPr>
          <w:rFonts w:hint="eastAsia"/>
        </w:rPr>
        <w:t>наше</w:t>
      </w:r>
      <w:r>
        <w:t></w:t>
      </w:r>
      <w:r>
        <w:rPr>
          <w:rFonts w:hint="eastAsia"/>
        </w:rPr>
        <w:t>і</w:t>
      </w:r>
      <w:r>
        <w:t></w:t>
      </w:r>
      <w:r>
        <w:rPr>
          <w:rFonts w:hint="eastAsia"/>
        </w:rPr>
        <w:t>це</w:t>
      </w:r>
      <w:r>
        <w:t></w:t>
      </w:r>
      <w:r>
        <w:rPr>
          <w:rFonts w:hint="eastAsia"/>
        </w:rPr>
        <w:t>твоє”</w:t>
      </w:r>
      <w:r>
        <w:t></w:t>
      </w:r>
      <w:r>
        <w:t></w:t>
      </w:r>
      <w:r>
        <w:rPr>
          <w:rFonts w:hint="eastAsia"/>
        </w:rPr>
        <w:t>“Плюсплюс”</w:t>
      </w:r>
      <w:r>
        <w:t></w:t>
      </w:r>
      <w:r>
        <w:rPr>
          <w:rFonts w:hint="eastAsia"/>
        </w:rPr>
        <w:t>проводить</w:t>
      </w:r>
      <w:r>
        <w:t></w:t>
      </w:r>
      <w:r>
        <w:rPr>
          <w:rFonts w:hint="eastAsia"/>
        </w:rPr>
        <w:t>грамотний</w:t>
      </w:r>
    </w:p>
    <w:p w:rsidR="001D4E86" w:rsidRDefault="001D4E86" w:rsidP="001D4E86">
      <w:r>
        <w:rPr>
          <w:rFonts w:hint="eastAsia"/>
        </w:rPr>
        <w:t>брендинг</w:t>
      </w:r>
      <w:r>
        <w:t></w:t>
      </w:r>
      <w:r>
        <w:t></w:t>
      </w:r>
      <w:r>
        <w:rPr>
          <w:rFonts w:hint="eastAsia"/>
        </w:rPr>
        <w:t>наприклад</w:t>
      </w:r>
      <w:r>
        <w:t></w:t>
      </w:r>
      <w:r>
        <w:t></w:t>
      </w:r>
      <w:r>
        <w:rPr>
          <w:rFonts w:hint="eastAsia"/>
        </w:rPr>
        <w:t>новий</w:t>
      </w:r>
      <w:r>
        <w:t></w:t>
      </w:r>
      <w:r>
        <w:rPr>
          <w:rFonts w:hint="eastAsia"/>
        </w:rPr>
        <w:t>веснянний</w:t>
      </w:r>
      <w:r>
        <w:t></w:t>
      </w:r>
      <w:r>
        <w:rPr>
          <w:rFonts w:hint="eastAsia"/>
        </w:rPr>
        <w:t>сезон</w:t>
      </w:r>
      <w:r>
        <w:t></w:t>
      </w:r>
      <w:r>
        <w:t></w:t>
      </w:r>
      <w:r>
        <w:t></w:t>
      </w:r>
      <w:r>
        <w:t></w:t>
      </w:r>
      <w:r>
        <w:t></w:t>
      </w:r>
      <w:r>
        <w:t></w:t>
      </w:r>
      <w:r>
        <w:rPr>
          <w:rFonts w:hint="eastAsia"/>
        </w:rPr>
        <w:t>року</w:t>
      </w:r>
      <w:r>
        <w:t></w:t>
      </w:r>
      <w:r>
        <w:rPr>
          <w:rFonts w:hint="eastAsia"/>
        </w:rPr>
        <w:t>продовжив</w:t>
      </w:r>
      <w:r>
        <w:t></w:t>
      </w:r>
      <w:r>
        <w:rPr>
          <w:rFonts w:hint="eastAsia"/>
        </w:rPr>
        <w:t>проектом</w:t>
      </w:r>
    </w:p>
    <w:p w:rsidR="001D4E86" w:rsidRDefault="001D4E86" w:rsidP="001D4E86">
      <w:r>
        <w:rPr>
          <w:rFonts w:hint="eastAsia"/>
        </w:rPr>
        <w:t>“Казка</w:t>
      </w:r>
      <w:r>
        <w:t></w:t>
      </w:r>
      <w:r>
        <w:rPr>
          <w:rFonts w:hint="eastAsia"/>
        </w:rPr>
        <w:t>з</w:t>
      </w:r>
      <w:r>
        <w:t></w:t>
      </w:r>
      <w:r>
        <w:rPr>
          <w:rFonts w:hint="eastAsia"/>
        </w:rPr>
        <w:t>татом”</w:t>
      </w:r>
      <w:r>
        <w:t></w:t>
      </w:r>
      <w:r>
        <w:t></w:t>
      </w:r>
      <w:r>
        <w:rPr>
          <w:rFonts w:hint="eastAsia"/>
        </w:rPr>
        <w:t>у</w:t>
      </w:r>
      <w:r>
        <w:t></w:t>
      </w:r>
      <w:r>
        <w:rPr>
          <w:rFonts w:hint="eastAsia"/>
        </w:rPr>
        <w:t>якому</w:t>
      </w:r>
      <w:r>
        <w:t></w:t>
      </w:r>
      <w:r>
        <w:rPr>
          <w:rFonts w:hint="eastAsia"/>
        </w:rPr>
        <w:t>телевізійні</w:t>
      </w:r>
      <w:r>
        <w:t></w:t>
      </w:r>
      <w:r>
        <w:rPr>
          <w:rFonts w:hint="eastAsia"/>
        </w:rPr>
        <w:t>татусі</w:t>
      </w:r>
      <w:r>
        <w:t></w:t>
      </w:r>
      <w:r>
        <w:rPr>
          <w:rFonts w:hint="eastAsia"/>
        </w:rPr>
        <w:t>оповідають</w:t>
      </w:r>
      <w:r>
        <w:t></w:t>
      </w:r>
      <w:r>
        <w:rPr>
          <w:rFonts w:hint="eastAsia"/>
        </w:rPr>
        <w:t>з</w:t>
      </w:r>
      <w:r>
        <w:t></w:t>
      </w:r>
      <w:r>
        <w:rPr>
          <w:rFonts w:hint="eastAsia"/>
        </w:rPr>
        <w:t>екрана</w:t>
      </w:r>
      <w:r>
        <w:t></w:t>
      </w:r>
      <w:r>
        <w:rPr>
          <w:rFonts w:hint="eastAsia"/>
        </w:rPr>
        <w:t>про</w:t>
      </w:r>
      <w:r>
        <w:t></w:t>
      </w:r>
      <w:r>
        <w:rPr>
          <w:rFonts w:hint="eastAsia"/>
        </w:rPr>
        <w:t>пригоди</w:t>
      </w:r>
    </w:p>
    <w:p w:rsidR="001D4E86" w:rsidRDefault="001D4E86" w:rsidP="001D4E86">
      <w:r>
        <w:rPr>
          <w:rFonts w:hint="eastAsia"/>
        </w:rPr>
        <w:t>мешканців</w:t>
      </w:r>
      <w:r>
        <w:t></w:t>
      </w:r>
      <w:r>
        <w:rPr>
          <w:rFonts w:hint="eastAsia"/>
        </w:rPr>
        <w:t>країни</w:t>
      </w:r>
      <w:r>
        <w:t></w:t>
      </w:r>
      <w:r>
        <w:rPr>
          <w:rFonts w:hint="eastAsia"/>
        </w:rPr>
        <w:t>Плюсплюс</w:t>
      </w:r>
      <w:r>
        <w:t></w:t>
      </w:r>
      <w:r>
        <w:rPr>
          <w:rFonts w:hint="eastAsia"/>
        </w:rPr>
        <w:t>–</w:t>
      </w:r>
      <w:r>
        <w:t></w:t>
      </w:r>
      <w:r>
        <w:rPr>
          <w:rFonts w:hint="eastAsia"/>
        </w:rPr>
        <w:t>плюсян</w:t>
      </w:r>
      <w:r>
        <w:t></w:t>
      </w:r>
      <w:r>
        <w:t></w:t>
      </w:r>
      <w:r>
        <w:rPr>
          <w:rFonts w:hint="eastAsia"/>
        </w:rPr>
        <w:t>перші</w:t>
      </w:r>
      <w:r>
        <w:t></w:t>
      </w:r>
      <w:r>
        <w:rPr>
          <w:rFonts w:hint="eastAsia"/>
        </w:rPr>
        <w:t>сезони</w:t>
      </w:r>
      <w:r>
        <w:t></w:t>
      </w:r>
      <w:r>
        <w:rPr>
          <w:rFonts w:hint="eastAsia"/>
        </w:rPr>
        <w:t>оживляли</w:t>
      </w:r>
      <w:r>
        <w:t></w:t>
      </w:r>
      <w:r>
        <w:rPr>
          <w:rFonts w:hint="eastAsia"/>
        </w:rPr>
        <w:t>сторінки</w:t>
      </w:r>
      <w:r>
        <w:t></w:t>
      </w:r>
      <w:r>
        <w:rPr>
          <w:rFonts w:hint="eastAsia"/>
        </w:rPr>
        <w:t>казок</w:t>
      </w:r>
    </w:p>
    <w:p w:rsidR="001D4E86" w:rsidRDefault="001D4E86" w:rsidP="001D4E86">
      <w:r>
        <w:rPr>
          <w:rFonts w:hint="eastAsia"/>
        </w:rPr>
        <w:t>популярних</w:t>
      </w:r>
      <w:r>
        <w:t></w:t>
      </w:r>
      <w:r>
        <w:rPr>
          <w:rFonts w:hint="eastAsia"/>
        </w:rPr>
        <w:t>українських</w:t>
      </w:r>
      <w:r>
        <w:t></w:t>
      </w:r>
      <w:r>
        <w:rPr>
          <w:rFonts w:hint="eastAsia"/>
        </w:rPr>
        <w:t>видавництв</w:t>
      </w:r>
      <w:r>
        <w:t></w:t>
      </w:r>
      <w:r>
        <w:t></w:t>
      </w:r>
      <w:r>
        <w:t></w:t>
      </w:r>
      <w:r>
        <w:rPr>
          <w:rFonts w:hint="eastAsia"/>
        </w:rPr>
        <w:t>Нині</w:t>
      </w:r>
      <w:r>
        <w:t></w:t>
      </w:r>
      <w:r>
        <w:rPr>
          <w:rFonts w:hint="eastAsia"/>
        </w:rPr>
        <w:t>і</w:t>
      </w:r>
      <w:r>
        <w:t></w:t>
      </w:r>
      <w:r>
        <w:rPr>
          <w:rFonts w:hint="eastAsia"/>
        </w:rPr>
        <w:t>тексти</w:t>
      </w:r>
      <w:r>
        <w:t></w:t>
      </w:r>
      <w:r>
        <w:t></w:t>
      </w:r>
      <w:r>
        <w:rPr>
          <w:rFonts w:hint="eastAsia"/>
        </w:rPr>
        <w:t>й</w:t>
      </w:r>
      <w:r>
        <w:t></w:t>
      </w:r>
      <w:r>
        <w:rPr>
          <w:rFonts w:hint="eastAsia"/>
        </w:rPr>
        <w:t>ілюстрації</w:t>
      </w:r>
      <w:r>
        <w:t></w:t>
      </w:r>
      <w:r>
        <w:rPr>
          <w:rFonts w:hint="eastAsia"/>
        </w:rPr>
        <w:t>казок</w:t>
      </w:r>
      <w:r>
        <w:t></w:t>
      </w:r>
      <w:r>
        <w:rPr>
          <w:rFonts w:hint="eastAsia"/>
        </w:rPr>
        <w:t>–</w:t>
      </w:r>
    </w:p>
    <w:p w:rsidR="001D4E86" w:rsidRDefault="001D4E86" w:rsidP="001D4E86">
      <w:r>
        <w:rPr>
          <w:rFonts w:hint="eastAsia"/>
        </w:rPr>
        <w:t>цілковита</w:t>
      </w:r>
      <w:r>
        <w:t></w:t>
      </w:r>
      <w:r>
        <w:rPr>
          <w:rFonts w:hint="eastAsia"/>
        </w:rPr>
        <w:t>робота</w:t>
      </w:r>
      <w:r>
        <w:t></w:t>
      </w:r>
      <w:r>
        <w:rPr>
          <w:rFonts w:hint="eastAsia"/>
        </w:rPr>
        <w:t>каналу</w:t>
      </w:r>
      <w:r>
        <w:t></w:t>
      </w:r>
      <w:r>
        <w:t></w:t>
      </w:r>
      <w:r>
        <w:rPr>
          <w:rFonts w:hint="eastAsia"/>
        </w:rPr>
        <w:t>Головних</w:t>
      </w:r>
      <w:r>
        <w:t></w:t>
      </w:r>
      <w:r>
        <w:rPr>
          <w:rFonts w:hint="eastAsia"/>
        </w:rPr>
        <w:t>персонажів</w:t>
      </w:r>
      <w:r>
        <w:t></w:t>
      </w:r>
      <w:r>
        <w:rPr>
          <w:rFonts w:hint="eastAsia"/>
        </w:rPr>
        <w:t>світу</w:t>
      </w:r>
      <w:r>
        <w:t></w:t>
      </w:r>
      <w:r>
        <w:rPr>
          <w:rFonts w:hint="eastAsia"/>
        </w:rPr>
        <w:t>Плюсплюс</w:t>
      </w:r>
      <w:r>
        <w:t></w:t>
      </w:r>
      <w:r>
        <w:rPr>
          <w:rFonts w:hint="eastAsia"/>
        </w:rPr>
        <w:t>–</w:t>
      </w:r>
      <w:r>
        <w:t></w:t>
      </w:r>
      <w:r>
        <w:rPr>
          <w:rFonts w:hint="eastAsia"/>
        </w:rPr>
        <w:t>Трикулю</w:t>
      </w:r>
      <w:r>
        <w:t></w:t>
      </w:r>
    </w:p>
    <w:p w:rsidR="001D4E86" w:rsidRDefault="001D4E86" w:rsidP="001D4E86">
      <w:r>
        <w:rPr>
          <w:rFonts w:hint="eastAsia"/>
        </w:rPr>
        <w:t>Кружка</w:t>
      </w:r>
      <w:r>
        <w:t></w:t>
      </w:r>
      <w:r>
        <w:rPr>
          <w:rFonts w:hint="eastAsia"/>
        </w:rPr>
        <w:t>та</w:t>
      </w:r>
      <w:r>
        <w:t></w:t>
      </w:r>
      <w:r>
        <w:rPr>
          <w:rFonts w:hint="eastAsia"/>
        </w:rPr>
        <w:t>Квадратика</w:t>
      </w:r>
      <w:r>
        <w:t></w:t>
      </w:r>
      <w:r>
        <w:rPr>
          <w:rFonts w:hint="eastAsia"/>
        </w:rPr>
        <w:t>–</w:t>
      </w:r>
      <w:r>
        <w:t></w:t>
      </w:r>
      <w:r>
        <w:rPr>
          <w:rFonts w:hint="eastAsia"/>
        </w:rPr>
        <w:t>було</w:t>
      </w:r>
      <w:r>
        <w:t></w:t>
      </w:r>
      <w:r>
        <w:rPr>
          <w:rFonts w:hint="eastAsia"/>
        </w:rPr>
        <w:t>втілено</w:t>
      </w:r>
      <w:r>
        <w:t></w:t>
      </w:r>
      <w:r>
        <w:rPr>
          <w:rFonts w:hint="eastAsia"/>
        </w:rPr>
        <w:t>з</w:t>
      </w:r>
      <w:r>
        <w:t></w:t>
      </w:r>
      <w:r>
        <w:rPr>
          <w:rFonts w:hint="eastAsia"/>
        </w:rPr>
        <w:t>уже</w:t>
      </w:r>
      <w:r>
        <w:t></w:t>
      </w:r>
      <w:r>
        <w:rPr>
          <w:rFonts w:hint="eastAsia"/>
        </w:rPr>
        <w:t>наявного</w:t>
      </w:r>
      <w:r>
        <w:t></w:t>
      </w:r>
      <w:r>
        <w:rPr>
          <w:rFonts w:hint="eastAsia"/>
        </w:rPr>
        <w:t>графічного</w:t>
      </w:r>
      <w:r>
        <w:t></w:t>
      </w:r>
      <w:r>
        <w:rPr>
          <w:rFonts w:hint="eastAsia"/>
        </w:rPr>
        <w:t>оформлення</w:t>
      </w:r>
    </w:p>
    <w:p w:rsidR="001D4E86" w:rsidRDefault="001D4E86" w:rsidP="001D4E86">
      <w:r>
        <w:rPr>
          <w:rFonts w:hint="eastAsia"/>
        </w:rPr>
        <w:t>каналу</w:t>
      </w:r>
      <w:r>
        <w:t></w:t>
      </w:r>
    </w:p>
    <w:p w:rsidR="001D4E86" w:rsidRDefault="001D4E86" w:rsidP="001D4E86">
      <w:r>
        <w:t></w:t>
      </w:r>
      <w:r>
        <w:t></w:t>
      </w:r>
      <w:r>
        <w:t></w:t>
      </w:r>
      <w:r>
        <w:t></w:t>
      </w:r>
      <w:r>
        <w:t></w:t>
      </w:r>
      <w:r>
        <w:t></w:t>
      </w:r>
      <w:r>
        <w:t></w:t>
      </w:r>
      <w:r>
        <w:rPr>
          <w:rFonts w:hint="eastAsia"/>
        </w:rPr>
        <w:t>Аналіз</w:t>
      </w:r>
      <w:r>
        <w:t></w:t>
      </w:r>
      <w:r>
        <w:rPr>
          <w:rFonts w:hint="eastAsia"/>
        </w:rPr>
        <w:t>контенту</w:t>
      </w:r>
      <w:r>
        <w:t></w:t>
      </w:r>
      <w:r>
        <w:rPr>
          <w:rFonts w:hint="eastAsia"/>
        </w:rPr>
        <w:t>“Пікселя”</w:t>
      </w:r>
      <w:r>
        <w:t></w:t>
      </w:r>
      <w:r>
        <w:rPr>
          <w:rFonts w:hint="eastAsia"/>
        </w:rPr>
        <w:t>та</w:t>
      </w:r>
      <w:r>
        <w:t></w:t>
      </w:r>
      <w:r>
        <w:rPr>
          <w:rFonts w:hint="eastAsia"/>
        </w:rPr>
        <w:t>“Плюсплюс”</w:t>
      </w:r>
      <w:r>
        <w:t></w:t>
      </w:r>
      <w:r>
        <w:rPr>
          <w:rFonts w:hint="eastAsia"/>
        </w:rPr>
        <w:t>показав</w:t>
      </w:r>
      <w:r>
        <w:t></w:t>
      </w:r>
      <w:r>
        <w:t></w:t>
      </w:r>
      <w:r>
        <w:rPr>
          <w:rFonts w:hint="eastAsia"/>
        </w:rPr>
        <w:t>що</w:t>
      </w:r>
      <w:r>
        <w:t></w:t>
      </w:r>
      <w:r>
        <w:rPr>
          <w:rFonts w:hint="eastAsia"/>
        </w:rPr>
        <w:t>в</w:t>
      </w:r>
      <w:r>
        <w:t></w:t>
      </w:r>
      <w:r>
        <w:rPr>
          <w:rFonts w:hint="eastAsia"/>
        </w:rPr>
        <w:t>ефірі</w:t>
      </w:r>
    </w:p>
    <w:p w:rsidR="001D4E86" w:rsidRDefault="001D4E86" w:rsidP="001D4E86">
      <w:r>
        <w:rPr>
          <w:rFonts w:hint="eastAsia"/>
        </w:rPr>
        <w:t>каналів</w:t>
      </w:r>
      <w:r>
        <w:t></w:t>
      </w:r>
      <w:r>
        <w:rPr>
          <w:rFonts w:hint="eastAsia"/>
        </w:rPr>
        <w:t>представлений</w:t>
      </w:r>
      <w:r>
        <w:t></w:t>
      </w:r>
      <w:r>
        <w:rPr>
          <w:rFonts w:hint="eastAsia"/>
        </w:rPr>
        <w:t>переважно</w:t>
      </w:r>
      <w:r>
        <w:t></w:t>
      </w:r>
      <w:r>
        <w:rPr>
          <w:rFonts w:hint="eastAsia"/>
        </w:rPr>
        <w:t>якісний</w:t>
      </w:r>
      <w:r>
        <w:t></w:t>
      </w:r>
      <w:r>
        <w:rPr>
          <w:rFonts w:hint="eastAsia"/>
        </w:rPr>
        <w:t>продукт</w:t>
      </w:r>
      <w:r>
        <w:t></w:t>
      </w:r>
      <w:r>
        <w:rPr>
          <w:rFonts w:hint="eastAsia"/>
        </w:rPr>
        <w:t>для</w:t>
      </w:r>
      <w:r>
        <w:t></w:t>
      </w:r>
      <w:r>
        <w:rPr>
          <w:rFonts w:hint="eastAsia"/>
        </w:rPr>
        <w:t>дитячої</w:t>
      </w:r>
      <w:r>
        <w:t></w:t>
      </w:r>
      <w:r>
        <w:rPr>
          <w:rFonts w:hint="eastAsia"/>
        </w:rPr>
        <w:t>аудиторії</w:t>
      </w:r>
      <w:r>
        <w:t></w:t>
      </w:r>
      <w:r>
        <w:t></w:t>
      </w:r>
      <w:r>
        <w:rPr>
          <w:rFonts w:hint="eastAsia"/>
        </w:rPr>
        <w:t>який</w:t>
      </w:r>
    </w:p>
    <w:p w:rsidR="001D4E86" w:rsidRDefault="001D4E86" w:rsidP="001D4E86">
      <w:r>
        <w:rPr>
          <w:rFonts w:hint="eastAsia"/>
        </w:rPr>
        <w:t>може</w:t>
      </w:r>
      <w:r>
        <w:t></w:t>
      </w:r>
      <w:r>
        <w:rPr>
          <w:rFonts w:hint="eastAsia"/>
        </w:rPr>
        <w:t>бути</w:t>
      </w:r>
      <w:r>
        <w:t></w:t>
      </w:r>
      <w:r>
        <w:rPr>
          <w:rFonts w:hint="eastAsia"/>
        </w:rPr>
        <w:t>використаний</w:t>
      </w:r>
      <w:r>
        <w:t></w:t>
      </w:r>
      <w:r>
        <w:rPr>
          <w:rFonts w:hint="eastAsia"/>
        </w:rPr>
        <w:t>з</w:t>
      </w:r>
      <w:r>
        <w:t></w:t>
      </w:r>
      <w:r>
        <w:rPr>
          <w:rFonts w:hint="eastAsia"/>
        </w:rPr>
        <w:t>навчально</w:t>
      </w:r>
      <w:r>
        <w:t></w:t>
      </w:r>
      <w:r>
        <w:rPr>
          <w:rFonts w:hint="eastAsia"/>
        </w:rPr>
        <w:t>виховною</w:t>
      </w:r>
      <w:r>
        <w:t></w:t>
      </w:r>
      <w:r>
        <w:t></w:t>
      </w:r>
      <w:r>
        <w:rPr>
          <w:rFonts w:hint="eastAsia"/>
        </w:rPr>
        <w:t>пізнавально</w:t>
      </w:r>
      <w:r>
        <w:t></w:t>
      </w:r>
      <w:r>
        <w:rPr>
          <w:rFonts w:hint="eastAsia"/>
        </w:rPr>
        <w:t>освітньою</w:t>
      </w:r>
      <w:r>
        <w:t></w:t>
      </w:r>
    </w:p>
    <w:p w:rsidR="001D4E86" w:rsidRDefault="001D4E86" w:rsidP="001D4E86">
      <w:r>
        <w:rPr>
          <w:rFonts w:hint="eastAsia"/>
        </w:rPr>
        <w:t>соціалізуючою</w:t>
      </w:r>
      <w:r>
        <w:t></w:t>
      </w:r>
      <w:r>
        <w:rPr>
          <w:rFonts w:hint="eastAsia"/>
        </w:rPr>
        <w:t>і</w:t>
      </w:r>
      <w:r>
        <w:t></w:t>
      </w:r>
      <w:r>
        <w:rPr>
          <w:rFonts w:hint="eastAsia"/>
        </w:rPr>
        <w:t>розважальною</w:t>
      </w:r>
      <w:r>
        <w:t></w:t>
      </w:r>
      <w:r>
        <w:rPr>
          <w:rFonts w:hint="eastAsia"/>
        </w:rPr>
        <w:t>метою</w:t>
      </w:r>
      <w:r>
        <w:t></w:t>
      </w:r>
      <w:r>
        <w:t></w:t>
      </w:r>
      <w:r>
        <w:rPr>
          <w:rFonts w:hint="eastAsia"/>
        </w:rPr>
        <w:t>Однак</w:t>
      </w:r>
      <w:r>
        <w:t></w:t>
      </w:r>
      <w:r>
        <w:rPr>
          <w:rFonts w:hint="eastAsia"/>
        </w:rPr>
        <w:t>варто</w:t>
      </w:r>
      <w:r>
        <w:t></w:t>
      </w:r>
      <w:r>
        <w:rPr>
          <w:rFonts w:hint="eastAsia"/>
        </w:rPr>
        <w:t>зауважити</w:t>
      </w:r>
      <w:r>
        <w:t></w:t>
      </w:r>
      <w:r>
        <w:t></w:t>
      </w:r>
      <w:r>
        <w:rPr>
          <w:rFonts w:hint="eastAsia"/>
        </w:rPr>
        <w:t>що</w:t>
      </w:r>
      <w:r>
        <w:t></w:t>
      </w:r>
      <w:r>
        <w:rPr>
          <w:rFonts w:hint="eastAsia"/>
        </w:rPr>
        <w:t>контент</w:t>
      </w:r>
    </w:p>
    <w:p w:rsidR="001D4E86" w:rsidRDefault="001D4E86" w:rsidP="001D4E86">
      <w:r>
        <w:rPr>
          <w:rFonts w:hint="eastAsia"/>
        </w:rPr>
        <w:t>досліджуваних</w:t>
      </w:r>
      <w:r>
        <w:t></w:t>
      </w:r>
      <w:r>
        <w:rPr>
          <w:rFonts w:hint="eastAsia"/>
        </w:rPr>
        <w:t>телеканалів</w:t>
      </w:r>
      <w:r>
        <w:t></w:t>
      </w:r>
      <w:r>
        <w:rPr>
          <w:rFonts w:hint="eastAsia"/>
        </w:rPr>
        <w:t>значно</w:t>
      </w:r>
      <w:r>
        <w:t></w:t>
      </w:r>
      <w:r>
        <w:rPr>
          <w:rFonts w:hint="eastAsia"/>
        </w:rPr>
        <w:t>більшою</w:t>
      </w:r>
      <w:r>
        <w:t></w:t>
      </w:r>
      <w:r>
        <w:rPr>
          <w:rFonts w:hint="eastAsia"/>
        </w:rPr>
        <w:t>мірою</w:t>
      </w:r>
      <w:r>
        <w:t></w:t>
      </w:r>
      <w:r>
        <w:rPr>
          <w:rFonts w:hint="eastAsia"/>
        </w:rPr>
        <w:t>складає</w:t>
      </w:r>
      <w:r>
        <w:t></w:t>
      </w:r>
      <w:r>
        <w:rPr>
          <w:rFonts w:hint="eastAsia"/>
        </w:rPr>
        <w:t>імпортований</w:t>
      </w:r>
    </w:p>
    <w:p w:rsidR="001D4E86" w:rsidRDefault="001D4E86" w:rsidP="001D4E86">
      <w:r>
        <w:rPr>
          <w:rFonts w:hint="eastAsia"/>
        </w:rPr>
        <w:t>продукт</w:t>
      </w:r>
      <w:r>
        <w:t></w:t>
      </w:r>
      <w:r>
        <w:rPr>
          <w:rFonts w:hint="eastAsia"/>
        </w:rPr>
        <w:t>виробництва</w:t>
      </w:r>
      <w:r>
        <w:t></w:t>
      </w:r>
      <w:r>
        <w:rPr>
          <w:rFonts w:hint="eastAsia"/>
        </w:rPr>
        <w:t>Бельгії</w:t>
      </w:r>
      <w:r>
        <w:t></w:t>
      </w:r>
      <w:r>
        <w:t></w:t>
      </w:r>
      <w:r>
        <w:rPr>
          <w:rFonts w:hint="eastAsia"/>
        </w:rPr>
        <w:t>Великобританії</w:t>
      </w:r>
      <w:r>
        <w:t></w:t>
      </w:r>
      <w:r>
        <w:t></w:t>
      </w:r>
      <w:r>
        <w:rPr>
          <w:rFonts w:hint="eastAsia"/>
        </w:rPr>
        <w:t>Італії</w:t>
      </w:r>
      <w:r>
        <w:t></w:t>
      </w:r>
      <w:r>
        <w:t></w:t>
      </w:r>
      <w:r>
        <w:rPr>
          <w:rFonts w:hint="eastAsia"/>
        </w:rPr>
        <w:t>Іспанії</w:t>
      </w:r>
      <w:r>
        <w:t></w:t>
      </w:r>
      <w:r>
        <w:t></w:t>
      </w:r>
      <w:r>
        <w:rPr>
          <w:rFonts w:hint="eastAsia"/>
        </w:rPr>
        <w:t>Росії</w:t>
      </w:r>
      <w:r>
        <w:t></w:t>
      </w:r>
      <w:r>
        <w:t></w:t>
      </w:r>
      <w:r>
        <w:rPr>
          <w:rFonts w:hint="eastAsia"/>
        </w:rPr>
        <w:t>США</w:t>
      </w:r>
      <w:r>
        <w:t></w:t>
      </w:r>
      <w:r>
        <w:rPr>
          <w:rFonts w:hint="eastAsia"/>
        </w:rPr>
        <w:t>та</w:t>
      </w:r>
    </w:p>
    <w:p w:rsidR="001D4E86" w:rsidRDefault="001D4E86" w:rsidP="001D4E86">
      <w:r>
        <w:rPr>
          <w:rFonts w:hint="eastAsia"/>
        </w:rPr>
        <w:t>Франції</w:t>
      </w:r>
      <w:r>
        <w:t></w:t>
      </w:r>
    </w:p>
    <w:p w:rsidR="001D4E86" w:rsidRDefault="001D4E86" w:rsidP="001D4E86">
      <w:r>
        <w:t></w:t>
      </w:r>
      <w:r>
        <w:t></w:t>
      </w:r>
      <w:r>
        <w:t></w:t>
      </w:r>
      <w:r>
        <w:t></w:t>
      </w:r>
      <w:r>
        <w:t></w:t>
      </w:r>
      <w:r>
        <w:t></w:t>
      </w:r>
      <w:r>
        <w:t></w:t>
      </w:r>
      <w:r>
        <w:rPr>
          <w:rFonts w:hint="eastAsia"/>
        </w:rPr>
        <w:t>Обидва</w:t>
      </w:r>
      <w:r>
        <w:t></w:t>
      </w:r>
      <w:r>
        <w:rPr>
          <w:rFonts w:hint="eastAsia"/>
        </w:rPr>
        <w:t>канали</w:t>
      </w:r>
      <w:r>
        <w:t></w:t>
      </w:r>
      <w:r>
        <w:rPr>
          <w:rFonts w:hint="eastAsia"/>
        </w:rPr>
        <w:t>отримують</w:t>
      </w:r>
      <w:r>
        <w:t></w:t>
      </w:r>
      <w:r>
        <w:rPr>
          <w:rFonts w:hint="eastAsia"/>
        </w:rPr>
        <w:t>схвальні</w:t>
      </w:r>
      <w:r>
        <w:t></w:t>
      </w:r>
      <w:r>
        <w:rPr>
          <w:rFonts w:hint="eastAsia"/>
        </w:rPr>
        <w:t>і</w:t>
      </w:r>
      <w:r>
        <w:t></w:t>
      </w:r>
      <w:r>
        <w:rPr>
          <w:rFonts w:hint="eastAsia"/>
        </w:rPr>
        <w:t>вдячні</w:t>
      </w:r>
      <w:r>
        <w:t></w:t>
      </w:r>
      <w:r>
        <w:rPr>
          <w:rFonts w:hint="eastAsia"/>
        </w:rPr>
        <w:t>відгуки</w:t>
      </w:r>
      <w:r>
        <w:t></w:t>
      </w:r>
      <w:r>
        <w:rPr>
          <w:rFonts w:hint="eastAsia"/>
        </w:rPr>
        <w:t>від</w:t>
      </w:r>
      <w:r>
        <w:t></w:t>
      </w:r>
      <w:r>
        <w:rPr>
          <w:rFonts w:hint="eastAsia"/>
        </w:rPr>
        <w:t>своїх</w:t>
      </w:r>
    </w:p>
    <w:p w:rsidR="001D4E86" w:rsidRDefault="001D4E86" w:rsidP="001D4E86">
      <w:r>
        <w:rPr>
          <w:rFonts w:hint="eastAsia"/>
        </w:rPr>
        <w:t>глядачів</w:t>
      </w:r>
      <w:r>
        <w:t></w:t>
      </w:r>
      <w:r>
        <w:t></w:t>
      </w:r>
      <w:r>
        <w:rPr>
          <w:rFonts w:hint="eastAsia"/>
        </w:rPr>
        <w:t>“Піксель”</w:t>
      </w:r>
      <w:r>
        <w:t></w:t>
      </w:r>
      <w:r>
        <w:rPr>
          <w:rFonts w:hint="eastAsia"/>
        </w:rPr>
        <w:t>та</w:t>
      </w:r>
      <w:r>
        <w:t></w:t>
      </w:r>
      <w:r>
        <w:rPr>
          <w:rFonts w:hint="eastAsia"/>
        </w:rPr>
        <w:t>“Плюсплюс”</w:t>
      </w:r>
      <w:r>
        <w:t></w:t>
      </w:r>
      <w:r>
        <w:rPr>
          <w:rFonts w:hint="eastAsia"/>
        </w:rPr>
        <w:t>були</w:t>
      </w:r>
      <w:r>
        <w:t></w:t>
      </w:r>
      <w:r>
        <w:rPr>
          <w:rFonts w:hint="eastAsia"/>
        </w:rPr>
        <w:t>відзначені</w:t>
      </w:r>
      <w:r>
        <w:t></w:t>
      </w:r>
      <w:r>
        <w:rPr>
          <w:rFonts w:hint="eastAsia"/>
        </w:rPr>
        <w:t>нагородою</w:t>
      </w:r>
      <w:r>
        <w:t></w:t>
      </w:r>
      <w:r>
        <w:rPr>
          <w:rFonts w:hint="eastAsia"/>
        </w:rPr>
        <w:t>“Відкриття</w:t>
      </w:r>
    </w:p>
    <w:p w:rsidR="001D4E86" w:rsidRDefault="001D4E86" w:rsidP="001D4E86">
      <w:r>
        <w:rPr>
          <w:rFonts w:hint="eastAsia"/>
        </w:rPr>
        <w:t>року”</w:t>
      </w:r>
      <w:r>
        <w:t></w:t>
      </w:r>
      <w:r>
        <w:rPr>
          <w:rFonts w:hint="eastAsia"/>
        </w:rPr>
        <w:t>телевізійної</w:t>
      </w:r>
      <w:r>
        <w:t></w:t>
      </w:r>
      <w:r>
        <w:rPr>
          <w:rFonts w:hint="eastAsia"/>
        </w:rPr>
        <w:t>премії</w:t>
      </w:r>
      <w:r>
        <w:t></w:t>
      </w:r>
      <w:r>
        <w:rPr>
          <w:rFonts w:hint="eastAsia"/>
        </w:rPr>
        <w:t>“Телетріумф”</w:t>
      </w:r>
      <w:r>
        <w:t></w:t>
      </w:r>
      <w:r>
        <w:t></w:t>
      </w:r>
      <w:r>
        <w:rPr>
          <w:rFonts w:hint="eastAsia"/>
        </w:rPr>
        <w:t>Обидва</w:t>
      </w:r>
      <w:r>
        <w:t></w:t>
      </w:r>
      <w:r>
        <w:rPr>
          <w:rFonts w:hint="eastAsia"/>
        </w:rPr>
        <w:t>канали</w:t>
      </w:r>
      <w:r>
        <w:t></w:t>
      </w:r>
      <w:r>
        <w:rPr>
          <w:rFonts w:hint="eastAsia"/>
        </w:rPr>
        <w:t>є</w:t>
      </w:r>
      <w:r>
        <w:t></w:t>
      </w:r>
      <w:r>
        <w:rPr>
          <w:rFonts w:hint="eastAsia"/>
        </w:rPr>
        <w:t>рейтинговими</w:t>
      </w:r>
      <w:r>
        <w:t></w:t>
      </w:r>
      <w:r>
        <w:t></w:t>
      </w:r>
      <w:r>
        <w:rPr>
          <w:rFonts w:hint="eastAsia"/>
        </w:rPr>
        <w:t>і</w:t>
      </w:r>
      <w:r>
        <w:t></w:t>
      </w:r>
      <w:r>
        <w:rPr>
          <w:rFonts w:hint="eastAsia"/>
        </w:rPr>
        <w:t>з</w:t>
      </w:r>
    </w:p>
    <w:p w:rsidR="001D4E86" w:rsidRDefault="001D4E86" w:rsidP="001D4E86">
      <w:r>
        <w:rPr>
          <w:rFonts w:hint="eastAsia"/>
        </w:rPr>
        <w:t>кожним</w:t>
      </w:r>
      <w:r>
        <w:t></w:t>
      </w:r>
      <w:r>
        <w:rPr>
          <w:rFonts w:hint="eastAsia"/>
        </w:rPr>
        <w:t>сезоном</w:t>
      </w:r>
      <w:r>
        <w:t></w:t>
      </w:r>
      <w:r>
        <w:rPr>
          <w:rFonts w:hint="eastAsia"/>
        </w:rPr>
        <w:t>показник</w:t>
      </w:r>
      <w:r>
        <w:t></w:t>
      </w:r>
      <w:r>
        <w:rPr>
          <w:rFonts w:hint="eastAsia"/>
        </w:rPr>
        <w:t>аудиторії</w:t>
      </w:r>
      <w:r>
        <w:t></w:t>
      </w:r>
      <w:r>
        <w:rPr>
          <w:rFonts w:hint="eastAsia"/>
        </w:rPr>
        <w:t>кількісно</w:t>
      </w:r>
      <w:r>
        <w:t></w:t>
      </w:r>
      <w:r>
        <w:rPr>
          <w:rFonts w:hint="eastAsia"/>
        </w:rPr>
        <w:t>зростає</w:t>
      </w:r>
      <w:r>
        <w:t></w:t>
      </w:r>
      <w:r>
        <w:t></w:t>
      </w:r>
      <w:r>
        <w:rPr>
          <w:rFonts w:hint="eastAsia"/>
        </w:rPr>
        <w:t>Команда</w:t>
      </w:r>
      <w:r>
        <w:t></w:t>
      </w:r>
      <w:r>
        <w:rPr>
          <w:rFonts w:hint="eastAsia"/>
        </w:rPr>
        <w:t>“Плюсплюс”</w:t>
      </w:r>
    </w:p>
    <w:p w:rsidR="001D4E86" w:rsidRDefault="001D4E86" w:rsidP="001D4E86">
      <w:r>
        <w:rPr>
          <w:rFonts w:hint="eastAsia"/>
        </w:rPr>
        <w:t>помітно</w:t>
      </w:r>
      <w:r>
        <w:t></w:t>
      </w:r>
      <w:r>
        <w:rPr>
          <w:rFonts w:hint="eastAsia"/>
        </w:rPr>
        <w:t>жвавіше</w:t>
      </w:r>
      <w:r>
        <w:t></w:t>
      </w:r>
      <w:r>
        <w:rPr>
          <w:rFonts w:hint="eastAsia"/>
        </w:rPr>
        <w:t>та</w:t>
      </w:r>
      <w:r>
        <w:t></w:t>
      </w:r>
      <w:r>
        <w:rPr>
          <w:rFonts w:hint="eastAsia"/>
        </w:rPr>
        <w:t>професійніше</w:t>
      </w:r>
      <w:r>
        <w:t></w:t>
      </w:r>
      <w:r>
        <w:t></w:t>
      </w:r>
      <w:r>
        <w:rPr>
          <w:rFonts w:hint="eastAsia"/>
        </w:rPr>
        <w:t>порівняно</w:t>
      </w:r>
      <w:r>
        <w:t></w:t>
      </w:r>
      <w:r>
        <w:rPr>
          <w:rFonts w:hint="eastAsia"/>
        </w:rPr>
        <w:t>з</w:t>
      </w:r>
      <w:r>
        <w:t></w:t>
      </w:r>
      <w:r>
        <w:rPr>
          <w:rFonts w:hint="eastAsia"/>
        </w:rPr>
        <w:t>“Пікселем”</w:t>
      </w:r>
      <w:r>
        <w:t></w:t>
      </w:r>
      <w:r>
        <w:t></w:t>
      </w:r>
      <w:r>
        <w:rPr>
          <w:rFonts w:hint="eastAsia"/>
        </w:rPr>
        <w:t>займається</w:t>
      </w:r>
    </w:p>
    <w:p w:rsidR="001D4E86" w:rsidRDefault="001D4E86" w:rsidP="001D4E86">
      <w:r>
        <w:rPr>
          <w:rFonts w:hint="eastAsia"/>
        </w:rPr>
        <w:t>розвитком</w:t>
      </w:r>
      <w:r>
        <w:t></w:t>
      </w:r>
      <w:r>
        <w:rPr>
          <w:rFonts w:hint="eastAsia"/>
        </w:rPr>
        <w:t>свого</w:t>
      </w:r>
      <w:r>
        <w:t></w:t>
      </w:r>
      <w:r>
        <w:rPr>
          <w:rFonts w:hint="eastAsia"/>
        </w:rPr>
        <w:t>каналу</w:t>
      </w:r>
      <w:r>
        <w:t></w:t>
      </w:r>
      <w:r>
        <w:rPr>
          <w:rFonts w:hint="eastAsia"/>
        </w:rPr>
        <w:t>як</w:t>
      </w:r>
      <w:r>
        <w:t></w:t>
      </w:r>
      <w:r>
        <w:rPr>
          <w:rFonts w:hint="eastAsia"/>
        </w:rPr>
        <w:t>телемовника</w:t>
      </w:r>
      <w:r>
        <w:t></w:t>
      </w:r>
      <w:r>
        <w:rPr>
          <w:rFonts w:hint="eastAsia"/>
        </w:rPr>
        <w:t>для</w:t>
      </w:r>
      <w:r>
        <w:t></w:t>
      </w:r>
      <w:r>
        <w:rPr>
          <w:rFonts w:hint="eastAsia"/>
        </w:rPr>
        <w:t>дитячої</w:t>
      </w:r>
      <w:r>
        <w:t></w:t>
      </w:r>
      <w:r>
        <w:rPr>
          <w:rFonts w:hint="eastAsia"/>
        </w:rPr>
        <w:t>аудиторії</w:t>
      </w:r>
      <w:r>
        <w:t></w:t>
      </w:r>
      <w:r>
        <w:t></w:t>
      </w:r>
      <w:r>
        <w:rPr>
          <w:rFonts w:hint="eastAsia"/>
        </w:rPr>
        <w:t>який</w:t>
      </w:r>
      <w:r>
        <w:t></w:t>
      </w:r>
      <w:r>
        <w:rPr>
          <w:rFonts w:hint="eastAsia"/>
        </w:rPr>
        <w:t>є</w:t>
      </w:r>
      <w:r>
        <w:t></w:t>
      </w:r>
      <w:r>
        <w:rPr>
          <w:rFonts w:hint="eastAsia"/>
        </w:rPr>
        <w:t>всі</w:t>
      </w:r>
    </w:p>
    <w:p w:rsidR="001D4E86" w:rsidRDefault="001D4E86" w:rsidP="001D4E86">
      <w:r>
        <w:rPr>
          <w:rFonts w:hint="eastAsia"/>
        </w:rPr>
        <w:t>підстави</w:t>
      </w:r>
      <w:r>
        <w:t></w:t>
      </w:r>
      <w:r>
        <w:rPr>
          <w:rFonts w:hint="eastAsia"/>
        </w:rPr>
        <w:t>віднести</w:t>
      </w:r>
      <w:r>
        <w:t></w:t>
      </w:r>
      <w:r>
        <w:rPr>
          <w:rFonts w:hint="eastAsia"/>
        </w:rPr>
        <w:t>до</w:t>
      </w:r>
      <w:r>
        <w:t></w:t>
      </w:r>
      <w:r>
        <w:rPr>
          <w:rFonts w:hint="eastAsia"/>
        </w:rPr>
        <w:t>якісних</w:t>
      </w:r>
      <w:r>
        <w:t></w:t>
      </w:r>
      <w:r>
        <w:t></w:t>
      </w:r>
      <w:r>
        <w:rPr>
          <w:rFonts w:hint="eastAsia"/>
        </w:rPr>
        <w:t>“Плюсплюс”</w:t>
      </w:r>
      <w:r>
        <w:t></w:t>
      </w:r>
      <w:r>
        <w:rPr>
          <w:rFonts w:hint="eastAsia"/>
        </w:rPr>
        <w:t>активно</w:t>
      </w:r>
      <w:r>
        <w:t></w:t>
      </w:r>
      <w:r>
        <w:rPr>
          <w:rFonts w:hint="eastAsia"/>
        </w:rPr>
        <w:t>запускає</w:t>
      </w:r>
      <w:r>
        <w:t></w:t>
      </w:r>
      <w:r>
        <w:rPr>
          <w:rFonts w:hint="eastAsia"/>
        </w:rPr>
        <w:t>проекти</w:t>
      </w:r>
      <w:r>
        <w:t></w:t>
      </w:r>
      <w:r>
        <w:rPr>
          <w:rFonts w:hint="eastAsia"/>
        </w:rPr>
        <w:t>власного</w:t>
      </w:r>
    </w:p>
    <w:p w:rsidR="001D4E86" w:rsidRDefault="001D4E86" w:rsidP="001D4E86">
      <w:r>
        <w:rPr>
          <w:rFonts w:hint="eastAsia"/>
        </w:rPr>
        <w:t>виробництва</w:t>
      </w:r>
      <w:r>
        <w:t></w:t>
      </w:r>
      <w:r>
        <w:t></w:t>
      </w:r>
      <w:r>
        <w:rPr>
          <w:rFonts w:hint="eastAsia"/>
        </w:rPr>
        <w:t>що</w:t>
      </w:r>
      <w:r>
        <w:t></w:t>
      </w:r>
      <w:r>
        <w:rPr>
          <w:rFonts w:hint="eastAsia"/>
        </w:rPr>
        <w:t>мають</w:t>
      </w:r>
      <w:r>
        <w:t></w:t>
      </w:r>
      <w:r>
        <w:rPr>
          <w:rFonts w:hint="eastAsia"/>
        </w:rPr>
        <w:t>схвальні</w:t>
      </w:r>
      <w:r>
        <w:t></w:t>
      </w:r>
      <w:r>
        <w:rPr>
          <w:rFonts w:hint="eastAsia"/>
        </w:rPr>
        <w:t>відгуки</w:t>
      </w:r>
      <w:r>
        <w:t></w:t>
      </w:r>
      <w:r>
        <w:rPr>
          <w:rFonts w:hint="eastAsia"/>
        </w:rPr>
        <w:t>і</w:t>
      </w:r>
      <w:r>
        <w:t></w:t>
      </w:r>
      <w:r>
        <w:rPr>
          <w:rFonts w:hint="eastAsia"/>
        </w:rPr>
        <w:t>фахівців</w:t>
      </w:r>
      <w:r>
        <w:t></w:t>
      </w:r>
      <w:r>
        <w:t></w:t>
      </w:r>
      <w:r>
        <w:rPr>
          <w:rFonts w:hint="eastAsia"/>
        </w:rPr>
        <w:t>і</w:t>
      </w:r>
      <w:r>
        <w:t></w:t>
      </w:r>
      <w:r>
        <w:rPr>
          <w:rFonts w:hint="eastAsia"/>
        </w:rPr>
        <w:t>широкої</w:t>
      </w:r>
      <w:r>
        <w:t></w:t>
      </w:r>
      <w:r>
        <w:rPr>
          <w:rFonts w:hint="eastAsia"/>
        </w:rPr>
        <w:t>глядацької</w:t>
      </w:r>
    </w:p>
    <w:p w:rsidR="001D4E86" w:rsidRDefault="001D4E86" w:rsidP="001D4E86">
      <w:r>
        <w:rPr>
          <w:rFonts w:hint="eastAsia"/>
        </w:rPr>
        <w:t>аудиторії</w:t>
      </w:r>
      <w:r>
        <w:t></w:t>
      </w:r>
      <w:r>
        <w:t></w:t>
      </w:r>
      <w:r>
        <w:rPr>
          <w:rFonts w:hint="eastAsia"/>
        </w:rPr>
        <w:t>Також</w:t>
      </w:r>
      <w:r>
        <w:t></w:t>
      </w:r>
      <w:r>
        <w:rPr>
          <w:rFonts w:hint="eastAsia"/>
        </w:rPr>
        <w:t>канал</w:t>
      </w:r>
      <w:r>
        <w:t></w:t>
      </w:r>
      <w:r>
        <w:rPr>
          <w:rFonts w:hint="eastAsia"/>
        </w:rPr>
        <w:t>розвиває</w:t>
      </w:r>
      <w:r>
        <w:t></w:t>
      </w:r>
      <w:r>
        <w:rPr>
          <w:rFonts w:hint="eastAsia"/>
        </w:rPr>
        <w:t>бренд</w:t>
      </w:r>
      <w:r>
        <w:t></w:t>
      </w:r>
      <w:r>
        <w:rPr>
          <w:rFonts w:hint="eastAsia"/>
        </w:rPr>
        <w:t>“Плюсплюс”</w:t>
      </w:r>
      <w:r>
        <w:t></w:t>
      </w:r>
      <w:r>
        <w:t></w:t>
      </w:r>
      <w:r>
        <w:rPr>
          <w:rFonts w:hint="eastAsia"/>
        </w:rPr>
        <w:t>організовуючи</w:t>
      </w:r>
      <w:r>
        <w:t></w:t>
      </w:r>
      <w:r>
        <w:rPr>
          <w:rFonts w:hint="eastAsia"/>
        </w:rPr>
        <w:t>соціальні</w:t>
      </w:r>
    </w:p>
    <w:p w:rsidR="001D4E86" w:rsidRDefault="001D4E86" w:rsidP="001D4E86">
      <w:r>
        <w:rPr>
          <w:rFonts w:hint="eastAsia"/>
        </w:rPr>
        <w:t>ініціативи</w:t>
      </w:r>
      <w:r>
        <w:t></w:t>
      </w:r>
      <w:r>
        <w:t></w:t>
      </w:r>
      <w:r>
        <w:rPr>
          <w:rFonts w:hint="eastAsia"/>
        </w:rPr>
        <w:t>запускаючи</w:t>
      </w:r>
      <w:r>
        <w:t></w:t>
      </w:r>
      <w:r>
        <w:rPr>
          <w:rFonts w:hint="eastAsia"/>
        </w:rPr>
        <w:t>у</w:t>
      </w:r>
      <w:r>
        <w:t></w:t>
      </w:r>
      <w:r>
        <w:rPr>
          <w:rFonts w:hint="eastAsia"/>
        </w:rPr>
        <w:t>продаж</w:t>
      </w:r>
      <w:r>
        <w:t></w:t>
      </w:r>
      <w:r>
        <w:rPr>
          <w:rFonts w:hint="eastAsia"/>
        </w:rPr>
        <w:t>різні</w:t>
      </w:r>
      <w:r>
        <w:t></w:t>
      </w:r>
      <w:r>
        <w:rPr>
          <w:rFonts w:hint="eastAsia"/>
        </w:rPr>
        <w:t>супутні</w:t>
      </w:r>
      <w:r>
        <w:t></w:t>
      </w:r>
      <w:r>
        <w:rPr>
          <w:rFonts w:hint="eastAsia"/>
        </w:rPr>
        <w:t>товари</w:t>
      </w:r>
      <w:r>
        <w:t></w:t>
      </w:r>
      <w:r>
        <w:rPr>
          <w:rFonts w:hint="eastAsia"/>
        </w:rPr>
        <w:t>з</w:t>
      </w:r>
      <w:r>
        <w:t></w:t>
      </w:r>
      <w:r>
        <w:rPr>
          <w:rFonts w:hint="eastAsia"/>
        </w:rPr>
        <w:t>ілюстраціями</w:t>
      </w:r>
      <w:r>
        <w:t></w:t>
      </w:r>
      <w:r>
        <w:rPr>
          <w:rFonts w:hint="eastAsia"/>
        </w:rPr>
        <w:t>каналу</w:t>
      </w:r>
      <w:r>
        <w:t></w:t>
      </w:r>
    </w:p>
    <w:p w:rsidR="001D4E86" w:rsidRDefault="001D4E86" w:rsidP="001D4E86">
      <w:r>
        <w:rPr>
          <w:rFonts w:hint="eastAsia"/>
        </w:rPr>
        <w:t>розмальовки</w:t>
      </w:r>
      <w:r>
        <w:t></w:t>
      </w:r>
      <w:r>
        <w:t></w:t>
      </w:r>
      <w:r>
        <w:rPr>
          <w:rFonts w:hint="eastAsia"/>
        </w:rPr>
        <w:t>зошити</w:t>
      </w:r>
      <w:r>
        <w:t></w:t>
      </w:r>
      <w:r>
        <w:t></w:t>
      </w:r>
      <w:r>
        <w:rPr>
          <w:rFonts w:hint="eastAsia"/>
        </w:rPr>
        <w:t>дитячі</w:t>
      </w:r>
      <w:r>
        <w:t></w:t>
      </w:r>
      <w:r>
        <w:rPr>
          <w:rFonts w:hint="eastAsia"/>
        </w:rPr>
        <w:t>журнали</w:t>
      </w:r>
      <w:r>
        <w:t></w:t>
      </w:r>
      <w:r>
        <w:t></w:t>
      </w:r>
      <w:r>
        <w:rPr>
          <w:rFonts w:hint="eastAsia"/>
        </w:rPr>
        <w:t>книгу</w:t>
      </w:r>
      <w:r>
        <w:t></w:t>
      </w:r>
      <w:r>
        <w:t></w:t>
      </w:r>
      <w:r>
        <w:rPr>
          <w:rFonts w:hint="eastAsia"/>
        </w:rPr>
        <w:t>настільну</w:t>
      </w:r>
      <w:r>
        <w:t></w:t>
      </w:r>
      <w:r>
        <w:rPr>
          <w:rFonts w:hint="eastAsia"/>
        </w:rPr>
        <w:t>гру</w:t>
      </w:r>
      <w:r>
        <w:t></w:t>
      </w:r>
      <w:r>
        <w:rPr>
          <w:rFonts w:hint="eastAsia"/>
        </w:rPr>
        <w:t>і</w:t>
      </w:r>
      <w:r>
        <w:t></w:t>
      </w:r>
      <w:r>
        <w:rPr>
          <w:rFonts w:hint="eastAsia"/>
        </w:rPr>
        <w:t>навіть</w:t>
      </w:r>
      <w:r>
        <w:t></w:t>
      </w:r>
      <w:r>
        <w:rPr>
          <w:rFonts w:hint="eastAsia"/>
        </w:rPr>
        <w:t>серію</w:t>
      </w:r>
    </w:p>
    <w:p w:rsidR="001D4E86" w:rsidRDefault="001D4E86" w:rsidP="001D4E86">
      <w:r>
        <w:rPr>
          <w:rFonts w:hint="eastAsia"/>
        </w:rPr>
        <w:t>кондитерських</w:t>
      </w:r>
      <w:r>
        <w:t></w:t>
      </w:r>
      <w:r>
        <w:rPr>
          <w:rFonts w:hint="eastAsia"/>
        </w:rPr>
        <w:t>виробів</w:t>
      </w:r>
      <w:r>
        <w:t></w:t>
      </w:r>
    </w:p>
    <w:p w:rsidR="001D4E86" w:rsidRDefault="001D4E86" w:rsidP="001D4E86">
      <w:r>
        <w:t></w:t>
      </w:r>
      <w:r>
        <w:t></w:t>
      </w:r>
      <w:r>
        <w:t></w:t>
      </w:r>
      <w:r>
        <w:t></w:t>
      </w:r>
      <w:r>
        <w:t></w:t>
      </w:r>
      <w:r>
        <w:t></w:t>
      </w:r>
      <w:r>
        <w:t></w:t>
      </w:r>
      <w:r>
        <w:rPr>
          <w:rFonts w:hint="eastAsia"/>
        </w:rPr>
        <w:t>Приклад</w:t>
      </w:r>
      <w:r>
        <w:t></w:t>
      </w:r>
      <w:r>
        <w:rPr>
          <w:rFonts w:hint="eastAsia"/>
        </w:rPr>
        <w:t>“Пікселя”</w:t>
      </w:r>
      <w:r>
        <w:t></w:t>
      </w:r>
      <w:r>
        <w:rPr>
          <w:rFonts w:hint="eastAsia"/>
        </w:rPr>
        <w:t>та</w:t>
      </w:r>
      <w:r>
        <w:t></w:t>
      </w:r>
      <w:r>
        <w:rPr>
          <w:rFonts w:hint="eastAsia"/>
        </w:rPr>
        <w:t>“Плюсплюс”</w:t>
      </w:r>
      <w:r>
        <w:t></w:t>
      </w:r>
      <w:r>
        <w:rPr>
          <w:rFonts w:hint="eastAsia"/>
        </w:rPr>
        <w:t>засвідчує</w:t>
      </w:r>
      <w:r>
        <w:t></w:t>
      </w:r>
      <w:r>
        <w:t></w:t>
      </w:r>
      <w:r>
        <w:rPr>
          <w:rFonts w:hint="eastAsia"/>
        </w:rPr>
        <w:t>що</w:t>
      </w:r>
      <w:r>
        <w:t></w:t>
      </w:r>
      <w:r>
        <w:rPr>
          <w:rFonts w:hint="eastAsia"/>
        </w:rPr>
        <w:t>ед’ютейнмент</w:t>
      </w:r>
      <w:r>
        <w:t></w:t>
      </w:r>
      <w:r>
        <w:rPr>
          <w:rFonts w:hint="eastAsia"/>
        </w:rPr>
        <w:t>є</w:t>
      </w:r>
    </w:p>
    <w:p w:rsidR="001D4E86" w:rsidRDefault="001D4E86" w:rsidP="001D4E86">
      <w:r>
        <w:rPr>
          <w:rFonts w:hint="eastAsia"/>
        </w:rPr>
        <w:t>ефективним</w:t>
      </w:r>
      <w:r>
        <w:t></w:t>
      </w:r>
      <w:r>
        <w:rPr>
          <w:rFonts w:hint="eastAsia"/>
        </w:rPr>
        <w:t>засобом</w:t>
      </w:r>
      <w:r>
        <w:t></w:t>
      </w:r>
      <w:r>
        <w:rPr>
          <w:rFonts w:hint="eastAsia"/>
        </w:rPr>
        <w:t>створення</w:t>
      </w:r>
      <w:r>
        <w:t></w:t>
      </w:r>
      <w:r>
        <w:rPr>
          <w:rFonts w:hint="eastAsia"/>
        </w:rPr>
        <w:t>й</w:t>
      </w:r>
      <w:r>
        <w:t></w:t>
      </w:r>
      <w:r>
        <w:rPr>
          <w:rFonts w:hint="eastAsia"/>
        </w:rPr>
        <w:t>розвитку</w:t>
      </w:r>
      <w:r>
        <w:t></w:t>
      </w:r>
      <w:r>
        <w:rPr>
          <w:rFonts w:hint="eastAsia"/>
        </w:rPr>
        <w:t>помітного</w:t>
      </w:r>
      <w:r>
        <w:t></w:t>
      </w:r>
      <w:r>
        <w:rPr>
          <w:rFonts w:hint="eastAsia"/>
        </w:rPr>
        <w:t>на</w:t>
      </w:r>
      <w:r>
        <w:t></w:t>
      </w:r>
      <w:r>
        <w:rPr>
          <w:rFonts w:hint="eastAsia"/>
        </w:rPr>
        <w:t>медійному</w:t>
      </w:r>
      <w:r>
        <w:t></w:t>
      </w:r>
      <w:r>
        <w:rPr>
          <w:rFonts w:hint="eastAsia"/>
        </w:rPr>
        <w:t>ринку</w:t>
      </w:r>
    </w:p>
    <w:p w:rsidR="001D4E86" w:rsidRDefault="001D4E86" w:rsidP="001D4E86">
      <w:r>
        <w:rPr>
          <w:rFonts w:hint="eastAsia"/>
        </w:rPr>
        <w:t>гравця</w:t>
      </w:r>
      <w:r>
        <w:t></w:t>
      </w:r>
      <w:r>
        <w:rPr>
          <w:rFonts w:hint="eastAsia"/>
        </w:rPr>
        <w:t>і</w:t>
      </w:r>
      <w:r>
        <w:t></w:t>
      </w:r>
      <w:r>
        <w:t></w:t>
      </w:r>
      <w:r>
        <w:rPr>
          <w:rFonts w:hint="eastAsia"/>
        </w:rPr>
        <w:t>водночас</w:t>
      </w:r>
      <w:r>
        <w:t></w:t>
      </w:r>
      <w:r>
        <w:t></w:t>
      </w:r>
      <w:r>
        <w:rPr>
          <w:rFonts w:hint="eastAsia"/>
        </w:rPr>
        <w:t>осередку</w:t>
      </w:r>
      <w:r>
        <w:t></w:t>
      </w:r>
      <w:r>
        <w:rPr>
          <w:rFonts w:hint="eastAsia"/>
        </w:rPr>
        <w:t>позитивних</w:t>
      </w:r>
      <w:r>
        <w:t></w:t>
      </w:r>
      <w:r>
        <w:rPr>
          <w:rFonts w:hint="eastAsia"/>
        </w:rPr>
        <w:t>вражень</w:t>
      </w:r>
      <w:r>
        <w:t></w:t>
      </w:r>
      <w:r>
        <w:rPr>
          <w:rFonts w:hint="eastAsia"/>
        </w:rPr>
        <w:t>і</w:t>
      </w:r>
      <w:r>
        <w:t></w:t>
      </w:r>
      <w:r>
        <w:rPr>
          <w:rFonts w:hint="eastAsia"/>
        </w:rPr>
        <w:t>впливів</w:t>
      </w:r>
      <w:r>
        <w:t></w:t>
      </w:r>
      <w:r>
        <w:rPr>
          <w:rFonts w:hint="eastAsia"/>
        </w:rPr>
        <w:t>на</w:t>
      </w:r>
      <w:r>
        <w:t></w:t>
      </w:r>
      <w:r>
        <w:rPr>
          <w:rFonts w:hint="eastAsia"/>
        </w:rPr>
        <w:t>підростаюче</w:t>
      </w:r>
    </w:p>
    <w:p w:rsidR="001D4E86" w:rsidRDefault="001D4E86" w:rsidP="001D4E86">
      <w:r>
        <w:rPr>
          <w:rFonts w:hint="eastAsia"/>
        </w:rPr>
        <w:t>покоління</w:t>
      </w:r>
      <w:r>
        <w:t></w:t>
      </w:r>
      <w:r>
        <w:rPr>
          <w:rFonts w:hint="eastAsia"/>
        </w:rPr>
        <w:t>нашої</w:t>
      </w:r>
      <w:r>
        <w:t></w:t>
      </w:r>
      <w:r>
        <w:rPr>
          <w:rFonts w:hint="eastAsia"/>
        </w:rPr>
        <w:t>держави</w:t>
      </w:r>
      <w:r>
        <w:t></w:t>
      </w:r>
      <w:r>
        <w:t></w:t>
      </w:r>
      <w:r>
        <w:rPr>
          <w:rFonts w:hint="eastAsia"/>
        </w:rPr>
        <w:t>При</w:t>
      </w:r>
      <w:r>
        <w:t></w:t>
      </w:r>
      <w:r>
        <w:rPr>
          <w:rFonts w:hint="eastAsia"/>
        </w:rPr>
        <w:t>цьому</w:t>
      </w:r>
      <w:r>
        <w:t></w:t>
      </w:r>
      <w:r>
        <w:rPr>
          <w:rFonts w:hint="eastAsia"/>
        </w:rPr>
        <w:t>ефір</w:t>
      </w:r>
      <w:r>
        <w:t></w:t>
      </w:r>
      <w:r>
        <w:rPr>
          <w:rFonts w:hint="eastAsia"/>
        </w:rPr>
        <w:t>і</w:t>
      </w:r>
      <w:r>
        <w:t></w:t>
      </w:r>
      <w:r>
        <w:rPr>
          <w:rFonts w:hint="eastAsia"/>
        </w:rPr>
        <w:t>“Пікселя”</w:t>
      </w:r>
      <w:r>
        <w:t></w:t>
      </w:r>
      <w:r>
        <w:t></w:t>
      </w:r>
      <w:r>
        <w:rPr>
          <w:rFonts w:hint="eastAsia"/>
        </w:rPr>
        <w:t>і</w:t>
      </w:r>
      <w:r>
        <w:t></w:t>
      </w:r>
      <w:r>
        <w:rPr>
          <w:rFonts w:hint="eastAsia"/>
        </w:rPr>
        <w:t>“Плюсплюс”</w:t>
      </w:r>
      <w:r>
        <w:t></w:t>
      </w:r>
      <w:r>
        <w:rPr>
          <w:rFonts w:hint="eastAsia"/>
        </w:rPr>
        <w:t>фактично</w:t>
      </w:r>
    </w:p>
    <w:p w:rsidR="001D4E86" w:rsidRDefault="001D4E86" w:rsidP="001D4E86">
      <w:r>
        <w:rPr>
          <w:rFonts w:hint="eastAsia"/>
        </w:rPr>
        <w:t>повністю</w:t>
      </w:r>
      <w:r>
        <w:t></w:t>
      </w:r>
      <w:r>
        <w:rPr>
          <w:rFonts w:hint="eastAsia"/>
        </w:rPr>
        <w:t>складається</w:t>
      </w:r>
      <w:r>
        <w:t></w:t>
      </w:r>
      <w:r>
        <w:rPr>
          <w:rFonts w:hint="eastAsia"/>
        </w:rPr>
        <w:t>з</w:t>
      </w:r>
      <w:r>
        <w:t></w:t>
      </w:r>
      <w:r>
        <w:rPr>
          <w:rFonts w:hint="eastAsia"/>
        </w:rPr>
        <w:t>анімаційних</w:t>
      </w:r>
      <w:r>
        <w:t></w:t>
      </w:r>
      <w:r>
        <w:rPr>
          <w:rFonts w:hint="eastAsia"/>
        </w:rPr>
        <w:t>продуктів</w:t>
      </w:r>
      <w:r>
        <w:t></w:t>
      </w:r>
      <w:r>
        <w:t></w:t>
      </w:r>
      <w:r>
        <w:rPr>
          <w:rFonts w:hint="eastAsia"/>
        </w:rPr>
        <w:t>А</w:t>
      </w:r>
      <w:r>
        <w:t></w:t>
      </w:r>
      <w:r>
        <w:rPr>
          <w:rFonts w:hint="eastAsia"/>
        </w:rPr>
        <w:t>для</w:t>
      </w:r>
      <w:r>
        <w:t></w:t>
      </w:r>
      <w:r>
        <w:rPr>
          <w:rFonts w:hint="eastAsia"/>
        </w:rPr>
        <w:t>цілісного</w:t>
      </w:r>
      <w:r>
        <w:t></w:t>
      </w:r>
      <w:r>
        <w:rPr>
          <w:rFonts w:hint="eastAsia"/>
        </w:rPr>
        <w:t>та</w:t>
      </w:r>
      <w:r>
        <w:t></w:t>
      </w:r>
      <w:r>
        <w:rPr>
          <w:rFonts w:hint="eastAsia"/>
        </w:rPr>
        <w:t>гармонійного</w:t>
      </w:r>
    </w:p>
    <w:p w:rsidR="001D4E86" w:rsidRDefault="001D4E86" w:rsidP="001D4E86">
      <w:r>
        <w:rPr>
          <w:rFonts w:hint="eastAsia"/>
        </w:rPr>
        <w:t>розвитку</w:t>
      </w:r>
      <w:r>
        <w:t></w:t>
      </w:r>
      <w:r>
        <w:rPr>
          <w:rFonts w:hint="eastAsia"/>
        </w:rPr>
        <w:t>дитині</w:t>
      </w:r>
      <w:r>
        <w:t></w:t>
      </w:r>
      <w:r>
        <w:rPr>
          <w:rFonts w:hint="eastAsia"/>
        </w:rPr>
        <w:t>необхідні</w:t>
      </w:r>
      <w:r>
        <w:t></w:t>
      </w:r>
      <w:r>
        <w:rPr>
          <w:rFonts w:hint="eastAsia"/>
        </w:rPr>
        <w:t>програми</w:t>
      </w:r>
      <w:r>
        <w:t></w:t>
      </w:r>
      <w:r>
        <w:rPr>
          <w:rFonts w:hint="eastAsia"/>
        </w:rPr>
        <w:t>різного</w:t>
      </w:r>
      <w:r>
        <w:t></w:t>
      </w:r>
      <w:r>
        <w:rPr>
          <w:rFonts w:hint="eastAsia"/>
        </w:rPr>
        <w:t>змістового</w:t>
      </w:r>
      <w:r>
        <w:t></w:t>
      </w:r>
      <w:r>
        <w:rPr>
          <w:rFonts w:hint="eastAsia"/>
        </w:rPr>
        <w:t>спрямування</w:t>
      </w:r>
      <w:r>
        <w:t></w:t>
      </w:r>
    </w:p>
    <w:p w:rsidR="001D4E86" w:rsidRDefault="001D4E86" w:rsidP="001D4E86">
      <w:r>
        <w:rPr>
          <w:rFonts w:hint="eastAsia"/>
        </w:rPr>
        <w:t>характеру</w:t>
      </w:r>
      <w:r>
        <w:t></w:t>
      </w:r>
      <w:r>
        <w:t></w:t>
      </w:r>
      <w:r>
        <w:rPr>
          <w:rFonts w:hint="eastAsia"/>
        </w:rPr>
        <w:t>стилю</w:t>
      </w:r>
      <w:r>
        <w:t></w:t>
      </w:r>
      <w:r>
        <w:rPr>
          <w:rFonts w:hint="eastAsia"/>
        </w:rPr>
        <w:t>та</w:t>
      </w:r>
      <w:r>
        <w:t></w:t>
      </w:r>
      <w:r>
        <w:rPr>
          <w:rFonts w:hint="eastAsia"/>
        </w:rPr>
        <w:t>способу</w:t>
      </w:r>
      <w:r>
        <w:t></w:t>
      </w:r>
      <w:r>
        <w:rPr>
          <w:rFonts w:hint="eastAsia"/>
        </w:rPr>
        <w:t>виконання</w:t>
      </w:r>
      <w:r>
        <w:t></w:t>
      </w:r>
      <w:r>
        <w:t></w:t>
      </w:r>
      <w:r>
        <w:rPr>
          <w:rFonts w:hint="eastAsia"/>
        </w:rPr>
        <w:t>щоб</w:t>
      </w:r>
      <w:r>
        <w:t></w:t>
      </w:r>
      <w:r>
        <w:rPr>
          <w:rFonts w:hint="eastAsia"/>
        </w:rPr>
        <w:t>паралельно</w:t>
      </w:r>
      <w:r>
        <w:t></w:t>
      </w:r>
      <w:r>
        <w:rPr>
          <w:rFonts w:hint="eastAsia"/>
        </w:rPr>
        <w:t>розвивати</w:t>
      </w:r>
      <w:r>
        <w:t></w:t>
      </w:r>
      <w:r>
        <w:rPr>
          <w:rFonts w:hint="eastAsia"/>
        </w:rPr>
        <w:t>розум</w:t>
      </w:r>
      <w:r>
        <w:t></w:t>
      </w:r>
    </w:p>
    <w:p w:rsidR="001D4E86" w:rsidRDefault="001D4E86" w:rsidP="001D4E86">
      <w:r>
        <w:rPr>
          <w:rFonts w:hint="eastAsia"/>
        </w:rPr>
        <w:t>душу</w:t>
      </w:r>
      <w:r>
        <w:t></w:t>
      </w:r>
      <w:r>
        <w:rPr>
          <w:rFonts w:hint="eastAsia"/>
        </w:rPr>
        <w:t>й</w:t>
      </w:r>
      <w:r>
        <w:t></w:t>
      </w:r>
      <w:r>
        <w:rPr>
          <w:rFonts w:hint="eastAsia"/>
        </w:rPr>
        <w:t>тіло</w:t>
      </w:r>
      <w:r>
        <w:t></w:t>
      </w:r>
      <w:r>
        <w:rPr>
          <w:rFonts w:hint="eastAsia"/>
        </w:rPr>
        <w:t>дитини</w:t>
      </w:r>
      <w:r>
        <w:t></w:t>
      </w:r>
      <w:r>
        <w:t></w:t>
      </w:r>
      <w:r>
        <w:rPr>
          <w:rFonts w:hint="eastAsia"/>
        </w:rPr>
        <w:t>Дитячий</w:t>
      </w:r>
      <w:r>
        <w:t></w:t>
      </w:r>
      <w:r>
        <w:rPr>
          <w:rFonts w:hint="eastAsia"/>
        </w:rPr>
        <w:t>контент</w:t>
      </w:r>
      <w:r>
        <w:t></w:t>
      </w:r>
      <w:r>
        <w:rPr>
          <w:rFonts w:hint="eastAsia"/>
        </w:rPr>
        <w:t>може</w:t>
      </w:r>
      <w:r>
        <w:t></w:t>
      </w:r>
      <w:r>
        <w:rPr>
          <w:rFonts w:hint="eastAsia"/>
        </w:rPr>
        <w:t>і</w:t>
      </w:r>
      <w:r>
        <w:t></w:t>
      </w:r>
      <w:r>
        <w:rPr>
          <w:rFonts w:hint="eastAsia"/>
        </w:rPr>
        <w:t>повинен</w:t>
      </w:r>
      <w:r>
        <w:t></w:t>
      </w:r>
      <w:r>
        <w:rPr>
          <w:rFonts w:hint="eastAsia"/>
        </w:rPr>
        <w:t>бути</w:t>
      </w:r>
      <w:r>
        <w:t></w:t>
      </w:r>
      <w:r>
        <w:rPr>
          <w:rFonts w:hint="eastAsia"/>
        </w:rPr>
        <w:t>яскравим</w:t>
      </w:r>
      <w:r>
        <w:t></w:t>
      </w:r>
    </w:p>
    <w:p w:rsidR="001D4E86" w:rsidRDefault="001D4E86" w:rsidP="001D4E86">
      <w:r>
        <w:rPr>
          <w:rFonts w:hint="eastAsia"/>
        </w:rPr>
        <w:t>привабливим</w:t>
      </w:r>
      <w:r>
        <w:t></w:t>
      </w:r>
      <w:r>
        <w:t></w:t>
      </w:r>
      <w:r>
        <w:rPr>
          <w:rFonts w:hint="eastAsia"/>
        </w:rPr>
        <w:t>цікавим</w:t>
      </w:r>
      <w:r>
        <w:t></w:t>
      </w:r>
      <w:r>
        <w:rPr>
          <w:rFonts w:hint="eastAsia"/>
        </w:rPr>
        <w:t>та</w:t>
      </w:r>
      <w:r>
        <w:t></w:t>
      </w:r>
      <w:r>
        <w:rPr>
          <w:rFonts w:hint="eastAsia"/>
        </w:rPr>
        <w:t>обов’язково</w:t>
      </w:r>
      <w:r>
        <w:t></w:t>
      </w:r>
      <w:r>
        <w:rPr>
          <w:rFonts w:hint="eastAsia"/>
        </w:rPr>
        <w:t>корисним</w:t>
      </w:r>
      <w:r>
        <w:t></w:t>
      </w:r>
      <w:r>
        <w:t></w:t>
      </w:r>
      <w:r>
        <w:rPr>
          <w:rFonts w:hint="eastAsia"/>
        </w:rPr>
        <w:t>маємо</w:t>
      </w:r>
      <w:r>
        <w:t></w:t>
      </w:r>
      <w:r>
        <w:rPr>
          <w:rFonts w:hint="eastAsia"/>
        </w:rPr>
        <w:t>на</w:t>
      </w:r>
      <w:r>
        <w:t></w:t>
      </w:r>
      <w:r>
        <w:rPr>
          <w:rFonts w:hint="eastAsia"/>
        </w:rPr>
        <w:t>увазі</w:t>
      </w:r>
      <w:r>
        <w:t></w:t>
      </w:r>
      <w:r>
        <w:rPr>
          <w:rFonts w:hint="eastAsia"/>
        </w:rPr>
        <w:t>пізнавальнопросвітницький</w:t>
      </w:r>
      <w:r>
        <w:t></w:t>
      </w:r>
      <w:r>
        <w:t></w:t>
      </w:r>
      <w:r>
        <w:rPr>
          <w:rFonts w:hint="eastAsia"/>
        </w:rPr>
        <w:t>освітньо</w:t>
      </w:r>
      <w:r>
        <w:t></w:t>
      </w:r>
      <w:r>
        <w:rPr>
          <w:rFonts w:hint="eastAsia"/>
        </w:rPr>
        <w:t>виховний</w:t>
      </w:r>
      <w:r>
        <w:t></w:t>
      </w:r>
      <w:r>
        <w:t></w:t>
      </w:r>
      <w:r>
        <w:rPr>
          <w:rFonts w:hint="eastAsia"/>
        </w:rPr>
        <w:t>а</w:t>
      </w:r>
      <w:r>
        <w:t></w:t>
      </w:r>
      <w:r>
        <w:rPr>
          <w:rFonts w:hint="eastAsia"/>
        </w:rPr>
        <w:t>також</w:t>
      </w:r>
      <w:r>
        <w:t></w:t>
      </w:r>
      <w:r>
        <w:rPr>
          <w:rFonts w:hint="eastAsia"/>
        </w:rPr>
        <w:t>соціалізуючий</w:t>
      </w:r>
      <w:r>
        <w:t></w:t>
      </w:r>
      <w:r>
        <w:rPr>
          <w:rFonts w:hint="eastAsia"/>
        </w:rPr>
        <w:t>потенціал</w:t>
      </w:r>
      <w:r>
        <w:t></w:t>
      </w:r>
      <w:r>
        <w:t></w:t>
      </w:r>
    </w:p>
    <w:p w:rsidR="001D4E86" w:rsidRDefault="001D4E86" w:rsidP="001D4E86">
      <w:r>
        <w:t></w:t>
      </w:r>
      <w:r>
        <w:t></w:t>
      </w:r>
      <w:r>
        <w:t></w:t>
      </w:r>
      <w:r>
        <w:t></w:t>
      </w:r>
      <w:r>
        <w:t></w:t>
      </w:r>
      <w:r>
        <w:t></w:t>
      </w:r>
      <w:r>
        <w:t></w:t>
      </w:r>
      <w:r>
        <w:rPr>
          <w:rFonts w:hint="eastAsia"/>
        </w:rPr>
        <w:t>Для</w:t>
      </w:r>
      <w:r>
        <w:t></w:t>
      </w:r>
      <w:r>
        <w:rPr>
          <w:rFonts w:hint="eastAsia"/>
        </w:rPr>
        <w:t>оптимізації</w:t>
      </w:r>
      <w:r>
        <w:t></w:t>
      </w:r>
      <w:r>
        <w:rPr>
          <w:rFonts w:hint="eastAsia"/>
        </w:rPr>
        <w:t>програмної</w:t>
      </w:r>
      <w:r>
        <w:t></w:t>
      </w:r>
      <w:r>
        <w:rPr>
          <w:rFonts w:hint="eastAsia"/>
        </w:rPr>
        <w:t>політики</w:t>
      </w:r>
      <w:r>
        <w:t></w:t>
      </w:r>
      <w:r>
        <w:rPr>
          <w:rFonts w:hint="eastAsia"/>
        </w:rPr>
        <w:t>телевізійного</w:t>
      </w:r>
      <w:r>
        <w:t></w:t>
      </w:r>
      <w:r>
        <w:rPr>
          <w:rFonts w:hint="eastAsia"/>
        </w:rPr>
        <w:t>каналу</w:t>
      </w:r>
      <w:r>
        <w:t></w:t>
      </w:r>
      <w:r>
        <w:rPr>
          <w:rFonts w:hint="eastAsia"/>
        </w:rPr>
        <w:t>для</w:t>
      </w:r>
    </w:p>
    <w:p w:rsidR="001D4E86" w:rsidRDefault="001D4E86" w:rsidP="001D4E86">
      <w:r>
        <w:rPr>
          <w:rFonts w:hint="eastAsia"/>
        </w:rPr>
        <w:t>дитячої</w:t>
      </w:r>
      <w:r>
        <w:t></w:t>
      </w:r>
      <w:r>
        <w:rPr>
          <w:rFonts w:hint="eastAsia"/>
        </w:rPr>
        <w:t>аудиторії</w:t>
      </w:r>
      <w:r>
        <w:t></w:t>
      </w:r>
      <w:r>
        <w:rPr>
          <w:rFonts w:hint="eastAsia"/>
        </w:rPr>
        <w:t>пропонуємо</w:t>
      </w:r>
      <w:r>
        <w:t></w:t>
      </w:r>
      <w:r>
        <w:rPr>
          <w:rFonts w:hint="eastAsia"/>
        </w:rPr>
        <w:t>програми</w:t>
      </w:r>
      <w:r>
        <w:t></w:t>
      </w:r>
      <w:r>
        <w:t></w:t>
      </w:r>
      <w:r>
        <w:rPr>
          <w:rFonts w:hint="eastAsia"/>
        </w:rPr>
        <w:t>розроблені</w:t>
      </w:r>
      <w:r>
        <w:t></w:t>
      </w:r>
      <w:r>
        <w:rPr>
          <w:rFonts w:hint="eastAsia"/>
        </w:rPr>
        <w:t>за</w:t>
      </w:r>
      <w:r>
        <w:t></w:t>
      </w:r>
      <w:r>
        <w:rPr>
          <w:rFonts w:hint="eastAsia"/>
        </w:rPr>
        <w:t>формулою</w:t>
      </w:r>
    </w:p>
    <w:p w:rsidR="001D4E86" w:rsidRDefault="001D4E86" w:rsidP="001D4E86">
      <w:r>
        <w:rPr>
          <w:rFonts w:hint="eastAsia"/>
        </w:rPr>
        <w:t>“освіта</w:t>
      </w:r>
      <w:r>
        <w:t></w:t>
      </w:r>
      <w:r>
        <w:rPr>
          <w:rFonts w:hint="eastAsia"/>
        </w:rPr>
        <w:t>розвага”</w:t>
      </w:r>
      <w:r>
        <w:t></w:t>
      </w:r>
      <w:r>
        <w:t></w:t>
      </w:r>
      <w:r>
        <w:rPr>
          <w:rFonts w:hint="eastAsia"/>
        </w:rPr>
        <w:t>такого</w:t>
      </w:r>
      <w:r>
        <w:t></w:t>
      </w:r>
      <w:r>
        <w:rPr>
          <w:rFonts w:hint="eastAsia"/>
        </w:rPr>
        <w:t>змістового</w:t>
      </w:r>
      <w:r>
        <w:t></w:t>
      </w:r>
      <w:r>
        <w:rPr>
          <w:rFonts w:hint="eastAsia"/>
        </w:rPr>
        <w:t>спрямування</w:t>
      </w:r>
      <w:r>
        <w:t></w:t>
      </w:r>
    </w:p>
    <w:p w:rsidR="001D4E86" w:rsidRDefault="001D4E86" w:rsidP="001D4E86">
      <w:r>
        <w:t></w:t>
      </w:r>
      <w:r>
        <w:t></w:t>
      </w:r>
      <w:r>
        <w:rPr>
          <w:rFonts w:hint="eastAsia"/>
        </w:rPr>
        <w:t>музична</w:t>
      </w:r>
      <w:r>
        <w:t></w:t>
      </w:r>
      <w:r>
        <w:rPr>
          <w:rFonts w:hint="eastAsia"/>
        </w:rPr>
        <w:t>програма</w:t>
      </w:r>
      <w:r>
        <w:t></w:t>
      </w:r>
      <w:r>
        <w:t></w:t>
      </w:r>
      <w:r>
        <w:rPr>
          <w:rFonts w:hint="eastAsia"/>
        </w:rPr>
        <w:t>діти</w:t>
      </w:r>
      <w:r>
        <w:t></w:t>
      </w:r>
      <w:r>
        <w:rPr>
          <w:rFonts w:hint="eastAsia"/>
        </w:rPr>
        <w:t>та</w:t>
      </w:r>
      <w:r>
        <w:t></w:t>
      </w:r>
      <w:r>
        <w:rPr>
          <w:rFonts w:hint="eastAsia"/>
        </w:rPr>
        <w:t>підлітки</w:t>
      </w:r>
      <w:r>
        <w:t></w:t>
      </w:r>
      <w:r>
        <w:rPr>
          <w:rFonts w:hint="eastAsia"/>
        </w:rPr>
        <w:t>часто</w:t>
      </w:r>
      <w:r>
        <w:t></w:t>
      </w:r>
      <w:r>
        <w:rPr>
          <w:rFonts w:hint="eastAsia"/>
        </w:rPr>
        <w:t>складають</w:t>
      </w:r>
      <w:r>
        <w:t></w:t>
      </w:r>
      <w:r>
        <w:rPr>
          <w:rFonts w:hint="eastAsia"/>
        </w:rPr>
        <w:t>більшу</w:t>
      </w:r>
      <w:r>
        <w:t></w:t>
      </w:r>
      <w:r>
        <w:rPr>
          <w:rFonts w:hint="eastAsia"/>
        </w:rPr>
        <w:t>частину</w:t>
      </w:r>
    </w:p>
    <w:p w:rsidR="001D4E86" w:rsidRDefault="001D4E86" w:rsidP="001D4E86">
      <w:r>
        <w:rPr>
          <w:rFonts w:hint="eastAsia"/>
        </w:rPr>
        <w:t>аудиторії</w:t>
      </w:r>
      <w:r>
        <w:t></w:t>
      </w:r>
      <w:r>
        <w:rPr>
          <w:rFonts w:hint="eastAsia"/>
        </w:rPr>
        <w:t>музичних</w:t>
      </w:r>
      <w:r>
        <w:t></w:t>
      </w:r>
      <w:r>
        <w:rPr>
          <w:rFonts w:hint="eastAsia"/>
        </w:rPr>
        <w:t>телеканалів</w:t>
      </w:r>
      <w:r>
        <w:t></w:t>
      </w:r>
      <w:r>
        <w:t></w:t>
      </w:r>
    </w:p>
    <w:p w:rsidR="001D4E86" w:rsidRDefault="001D4E86" w:rsidP="001D4E86">
      <w:r>
        <w:t></w:t>
      </w:r>
      <w:r>
        <w:t></w:t>
      </w:r>
      <w:r>
        <w:rPr>
          <w:rFonts w:hint="eastAsia"/>
        </w:rPr>
        <w:t>пізнавальна</w:t>
      </w:r>
      <w:r>
        <w:t></w:t>
      </w:r>
      <w:r>
        <w:rPr>
          <w:rFonts w:hint="eastAsia"/>
        </w:rPr>
        <w:t>програма</w:t>
      </w:r>
      <w:r>
        <w:t></w:t>
      </w:r>
      <w:r>
        <w:rPr>
          <w:rFonts w:hint="eastAsia"/>
        </w:rPr>
        <w:t>про</w:t>
      </w:r>
      <w:r>
        <w:t></w:t>
      </w:r>
      <w:r>
        <w:rPr>
          <w:rFonts w:hint="eastAsia"/>
        </w:rPr>
        <w:t>природу</w:t>
      </w:r>
      <w:r>
        <w:t></w:t>
      </w:r>
      <w:r>
        <w:t></w:t>
      </w:r>
      <w:r>
        <w:rPr>
          <w:rFonts w:hint="eastAsia"/>
        </w:rPr>
        <w:t>рослинний</w:t>
      </w:r>
      <w:r>
        <w:t></w:t>
      </w:r>
      <w:r>
        <w:rPr>
          <w:rFonts w:hint="eastAsia"/>
        </w:rPr>
        <w:t>і</w:t>
      </w:r>
      <w:r>
        <w:t></w:t>
      </w:r>
      <w:r>
        <w:rPr>
          <w:rFonts w:hint="eastAsia"/>
        </w:rPr>
        <w:t>тваринний</w:t>
      </w:r>
      <w:r>
        <w:t></w:t>
      </w:r>
      <w:r>
        <w:rPr>
          <w:rFonts w:hint="eastAsia"/>
        </w:rPr>
        <w:t>світ</w:t>
      </w:r>
      <w:r>
        <w:t></w:t>
      </w:r>
      <w:r>
        <w:t></w:t>
      </w:r>
      <w:r>
        <w:rPr>
          <w:rFonts w:hint="eastAsia"/>
        </w:rPr>
        <w:t>нашу</w:t>
      </w:r>
    </w:p>
    <w:p w:rsidR="001D4E86" w:rsidRDefault="001D4E86" w:rsidP="001D4E86">
      <w:r>
        <w:rPr>
          <w:rFonts w:hint="eastAsia"/>
        </w:rPr>
        <w:t>планету</w:t>
      </w:r>
      <w:r>
        <w:t></w:t>
      </w:r>
      <w:r>
        <w:t></w:t>
      </w:r>
      <w:r>
        <w:rPr>
          <w:rFonts w:hint="eastAsia"/>
        </w:rPr>
        <w:t>така</w:t>
      </w:r>
      <w:r>
        <w:t></w:t>
      </w:r>
      <w:r>
        <w:rPr>
          <w:rFonts w:hint="eastAsia"/>
        </w:rPr>
        <w:t>програма</w:t>
      </w:r>
      <w:r>
        <w:t></w:t>
      </w:r>
      <w:r>
        <w:rPr>
          <w:rFonts w:hint="eastAsia"/>
        </w:rPr>
        <w:t>буде</w:t>
      </w:r>
      <w:r>
        <w:t></w:t>
      </w:r>
      <w:r>
        <w:rPr>
          <w:rFonts w:hint="eastAsia"/>
        </w:rPr>
        <w:t>затребуваною</w:t>
      </w:r>
      <w:r>
        <w:t></w:t>
      </w:r>
      <w:r>
        <w:rPr>
          <w:rFonts w:hint="eastAsia"/>
        </w:rPr>
        <w:t>не</w:t>
      </w:r>
      <w:r>
        <w:t></w:t>
      </w:r>
      <w:r>
        <w:rPr>
          <w:rFonts w:hint="eastAsia"/>
        </w:rPr>
        <w:t>тільки</w:t>
      </w:r>
      <w:r>
        <w:t></w:t>
      </w:r>
      <w:r>
        <w:rPr>
          <w:rFonts w:hint="eastAsia"/>
        </w:rPr>
        <w:t>як</w:t>
      </w:r>
      <w:r>
        <w:t></w:t>
      </w:r>
      <w:r>
        <w:rPr>
          <w:rFonts w:hint="eastAsia"/>
        </w:rPr>
        <w:t>цікавий</w:t>
      </w:r>
      <w:r>
        <w:t></w:t>
      </w:r>
      <w:r>
        <w:rPr>
          <w:rFonts w:hint="eastAsia"/>
        </w:rPr>
        <w:t>для</w:t>
      </w:r>
      <w:r>
        <w:t></w:t>
      </w:r>
      <w:r>
        <w:rPr>
          <w:rFonts w:hint="eastAsia"/>
        </w:rPr>
        <w:t>пізнання</w:t>
      </w:r>
    </w:p>
    <w:p w:rsidR="001D4E86" w:rsidRDefault="001D4E86" w:rsidP="001D4E86">
      <w:r>
        <w:rPr>
          <w:rFonts w:hint="eastAsia"/>
        </w:rPr>
        <w:t>матеріал</w:t>
      </w:r>
      <w:r>
        <w:t></w:t>
      </w:r>
      <w:r>
        <w:t></w:t>
      </w:r>
      <w:r>
        <w:rPr>
          <w:rFonts w:hint="eastAsia"/>
        </w:rPr>
        <w:t>а</w:t>
      </w:r>
      <w:r>
        <w:t></w:t>
      </w:r>
      <w:r>
        <w:rPr>
          <w:rFonts w:hint="eastAsia"/>
        </w:rPr>
        <w:t>й</w:t>
      </w:r>
      <w:r>
        <w:t></w:t>
      </w:r>
      <w:r>
        <w:rPr>
          <w:rFonts w:hint="eastAsia"/>
        </w:rPr>
        <w:t>як</w:t>
      </w:r>
      <w:r>
        <w:t></w:t>
      </w:r>
      <w:r>
        <w:rPr>
          <w:rFonts w:hint="eastAsia"/>
        </w:rPr>
        <w:t>наочний</w:t>
      </w:r>
      <w:r>
        <w:t></w:t>
      </w:r>
      <w:r>
        <w:rPr>
          <w:rFonts w:hint="eastAsia"/>
        </w:rPr>
        <w:t>посібник</w:t>
      </w:r>
      <w:r>
        <w:t></w:t>
      </w:r>
      <w:r>
        <w:rPr>
          <w:rFonts w:hint="eastAsia"/>
        </w:rPr>
        <w:t>для</w:t>
      </w:r>
      <w:r>
        <w:t></w:t>
      </w:r>
      <w:r>
        <w:rPr>
          <w:rFonts w:hint="eastAsia"/>
        </w:rPr>
        <w:t>вивчення</w:t>
      </w:r>
      <w:r>
        <w:t></w:t>
      </w:r>
      <w:r>
        <w:rPr>
          <w:rFonts w:hint="eastAsia"/>
        </w:rPr>
        <w:t>природничих</w:t>
      </w:r>
      <w:r>
        <w:t></w:t>
      </w:r>
      <w:r>
        <w:rPr>
          <w:rFonts w:hint="eastAsia"/>
        </w:rPr>
        <w:t>предметів</w:t>
      </w:r>
      <w:r>
        <w:t></w:t>
      </w:r>
      <w:r>
        <w:rPr>
          <w:rFonts w:hint="eastAsia"/>
        </w:rPr>
        <w:t>у</w:t>
      </w:r>
    </w:p>
    <w:p w:rsidR="001D4E86" w:rsidRDefault="001D4E86" w:rsidP="001D4E86">
      <w:r>
        <w:rPr>
          <w:rFonts w:hint="eastAsia"/>
        </w:rPr>
        <w:t>школі</w:t>
      </w:r>
      <w:r>
        <w:t></w:t>
      </w:r>
      <w:r>
        <w:t></w:t>
      </w:r>
    </w:p>
    <w:p w:rsidR="001D4E86" w:rsidRDefault="001D4E86" w:rsidP="001D4E86">
      <w:r>
        <w:t></w:t>
      </w:r>
      <w:r>
        <w:t></w:t>
      </w:r>
      <w:r>
        <w:rPr>
          <w:rFonts w:hint="eastAsia"/>
        </w:rPr>
        <w:t>програма</w:t>
      </w:r>
      <w:r>
        <w:t></w:t>
      </w:r>
      <w:r>
        <w:rPr>
          <w:rFonts w:hint="eastAsia"/>
        </w:rPr>
        <w:t>про</w:t>
      </w:r>
      <w:r>
        <w:t></w:t>
      </w:r>
      <w:r>
        <w:rPr>
          <w:rFonts w:hint="eastAsia"/>
        </w:rPr>
        <w:t>дітей</w:t>
      </w:r>
      <w:r>
        <w:t></w:t>
      </w:r>
      <w:r>
        <w:rPr>
          <w:rFonts w:hint="eastAsia"/>
        </w:rPr>
        <w:t>з</w:t>
      </w:r>
      <w:r>
        <w:t></w:t>
      </w:r>
      <w:r>
        <w:rPr>
          <w:rFonts w:hint="eastAsia"/>
        </w:rPr>
        <w:t>інших</w:t>
      </w:r>
      <w:r>
        <w:t></w:t>
      </w:r>
      <w:r>
        <w:rPr>
          <w:rFonts w:hint="eastAsia"/>
        </w:rPr>
        <w:t>континентів</w:t>
      </w:r>
      <w:r>
        <w:t></w:t>
      </w:r>
      <w:r>
        <w:rPr>
          <w:rFonts w:hint="eastAsia"/>
        </w:rPr>
        <w:t>і</w:t>
      </w:r>
      <w:r>
        <w:t></w:t>
      </w:r>
      <w:r>
        <w:rPr>
          <w:rFonts w:hint="eastAsia"/>
        </w:rPr>
        <w:t>країн</w:t>
      </w:r>
      <w:r>
        <w:t></w:t>
      </w:r>
      <w:r>
        <w:t></w:t>
      </w:r>
      <w:r>
        <w:rPr>
          <w:rFonts w:hint="eastAsia"/>
        </w:rPr>
        <w:t>така</w:t>
      </w:r>
      <w:r>
        <w:t></w:t>
      </w:r>
      <w:r>
        <w:rPr>
          <w:rFonts w:hint="eastAsia"/>
        </w:rPr>
        <w:t>програма</w:t>
      </w:r>
      <w:r>
        <w:t></w:t>
      </w:r>
      <w:r>
        <w:rPr>
          <w:rFonts w:hint="eastAsia"/>
        </w:rPr>
        <w:t>має</w:t>
      </w:r>
    </w:p>
    <w:p w:rsidR="001D4E86" w:rsidRDefault="001D4E86" w:rsidP="001D4E86">
      <w:r>
        <w:rPr>
          <w:rFonts w:hint="eastAsia"/>
        </w:rPr>
        <w:t>потенційно</w:t>
      </w:r>
      <w:r>
        <w:t></w:t>
      </w:r>
      <w:r>
        <w:rPr>
          <w:rFonts w:hint="eastAsia"/>
        </w:rPr>
        <w:t>широкі</w:t>
      </w:r>
      <w:r>
        <w:t></w:t>
      </w:r>
      <w:r>
        <w:rPr>
          <w:rFonts w:hint="eastAsia"/>
        </w:rPr>
        <w:t>можливості</w:t>
      </w:r>
      <w:r>
        <w:t></w:t>
      </w:r>
      <w:r>
        <w:rPr>
          <w:rFonts w:hint="eastAsia"/>
        </w:rPr>
        <w:t>для</w:t>
      </w:r>
      <w:r>
        <w:t></w:t>
      </w:r>
      <w:r>
        <w:rPr>
          <w:rFonts w:hint="eastAsia"/>
        </w:rPr>
        <w:t>налагодження</w:t>
      </w:r>
      <w:r>
        <w:t></w:t>
      </w:r>
      <w:r>
        <w:rPr>
          <w:rFonts w:hint="eastAsia"/>
        </w:rPr>
        <w:t>комунікаційних</w:t>
      </w:r>
      <w:r>
        <w:t></w:t>
      </w:r>
      <w:r>
        <w:rPr>
          <w:rFonts w:hint="eastAsia"/>
        </w:rPr>
        <w:t>зв’язків</w:t>
      </w:r>
      <w:r>
        <w:t></w:t>
      </w:r>
      <w:r>
        <w:rPr>
          <w:rFonts w:hint="eastAsia"/>
        </w:rPr>
        <w:t>між</w:t>
      </w:r>
    </w:p>
    <w:p w:rsidR="001D4E86" w:rsidRDefault="001D4E86" w:rsidP="001D4E86">
      <w:r>
        <w:rPr>
          <w:rFonts w:hint="eastAsia"/>
        </w:rPr>
        <w:t>українськими</w:t>
      </w:r>
      <w:r>
        <w:t></w:t>
      </w:r>
      <w:r>
        <w:rPr>
          <w:rFonts w:hint="eastAsia"/>
        </w:rPr>
        <w:t>дітьми</w:t>
      </w:r>
      <w:r>
        <w:t></w:t>
      </w:r>
      <w:r>
        <w:rPr>
          <w:rFonts w:hint="eastAsia"/>
        </w:rPr>
        <w:t>та</w:t>
      </w:r>
      <w:r>
        <w:t></w:t>
      </w:r>
      <w:r>
        <w:rPr>
          <w:rFonts w:hint="eastAsia"/>
        </w:rPr>
        <w:t>дітьми</w:t>
      </w:r>
      <w:r>
        <w:t></w:t>
      </w:r>
      <w:r>
        <w:rPr>
          <w:rFonts w:hint="eastAsia"/>
        </w:rPr>
        <w:t>з</w:t>
      </w:r>
      <w:r>
        <w:t></w:t>
      </w:r>
      <w:r>
        <w:rPr>
          <w:rFonts w:hint="eastAsia"/>
        </w:rPr>
        <w:t>різних</w:t>
      </w:r>
      <w:r>
        <w:t></w:t>
      </w:r>
      <w:r>
        <w:rPr>
          <w:rFonts w:hint="eastAsia"/>
        </w:rPr>
        <w:t>куточків</w:t>
      </w:r>
      <w:r>
        <w:t></w:t>
      </w:r>
      <w:r>
        <w:rPr>
          <w:rFonts w:hint="eastAsia"/>
        </w:rPr>
        <w:t>планети</w:t>
      </w:r>
      <w:r>
        <w:t></w:t>
      </w:r>
      <w:r>
        <w:t></w:t>
      </w:r>
      <w:r>
        <w:rPr>
          <w:rFonts w:hint="eastAsia"/>
        </w:rPr>
        <w:t>На</w:t>
      </w:r>
      <w:r>
        <w:t></w:t>
      </w:r>
      <w:r>
        <w:rPr>
          <w:rFonts w:hint="eastAsia"/>
        </w:rPr>
        <w:t>базі</w:t>
      </w:r>
      <w:r>
        <w:t></w:t>
      </w:r>
      <w:r>
        <w:rPr>
          <w:rFonts w:hint="eastAsia"/>
        </w:rPr>
        <w:t>програми</w:t>
      </w:r>
    </w:p>
    <w:p w:rsidR="001D4E86" w:rsidRDefault="001D4E86" w:rsidP="001D4E86">
      <w:r>
        <w:rPr>
          <w:rFonts w:hint="eastAsia"/>
        </w:rPr>
        <w:t>можна</w:t>
      </w:r>
      <w:r>
        <w:t></w:t>
      </w:r>
      <w:r>
        <w:rPr>
          <w:rFonts w:hint="eastAsia"/>
        </w:rPr>
        <w:t>організувати</w:t>
      </w:r>
      <w:r>
        <w:t></w:t>
      </w:r>
      <w:r>
        <w:rPr>
          <w:rFonts w:hint="eastAsia"/>
        </w:rPr>
        <w:t>клуб</w:t>
      </w:r>
      <w:r>
        <w:t></w:t>
      </w:r>
      <w:r>
        <w:rPr>
          <w:rFonts w:hint="eastAsia"/>
        </w:rPr>
        <w:t>для</w:t>
      </w:r>
      <w:r>
        <w:t></w:t>
      </w:r>
      <w:r>
        <w:rPr>
          <w:rFonts w:hint="eastAsia"/>
        </w:rPr>
        <w:t>спілкування</w:t>
      </w:r>
      <w:r>
        <w:t></w:t>
      </w:r>
      <w:r>
        <w:t></w:t>
      </w:r>
      <w:r>
        <w:rPr>
          <w:rFonts w:hint="eastAsia"/>
        </w:rPr>
        <w:t>вивчення</w:t>
      </w:r>
      <w:r>
        <w:t></w:t>
      </w:r>
      <w:r>
        <w:rPr>
          <w:rFonts w:hint="eastAsia"/>
        </w:rPr>
        <w:t>мови</w:t>
      </w:r>
      <w:r>
        <w:t></w:t>
      </w:r>
      <w:r>
        <w:rPr>
          <w:rFonts w:hint="eastAsia"/>
        </w:rPr>
        <w:t>й</w:t>
      </w:r>
      <w:r>
        <w:t></w:t>
      </w:r>
      <w:r>
        <w:rPr>
          <w:rFonts w:hint="eastAsia"/>
        </w:rPr>
        <w:t>культури</w:t>
      </w:r>
      <w:r>
        <w:t></w:t>
      </w:r>
      <w:r>
        <w:rPr>
          <w:rFonts w:hint="eastAsia"/>
        </w:rPr>
        <w:t>інших</w:t>
      </w:r>
    </w:p>
    <w:p w:rsidR="001D4E86" w:rsidRDefault="001D4E86" w:rsidP="001D4E86">
      <w:r>
        <w:rPr>
          <w:rFonts w:hint="eastAsia"/>
        </w:rPr>
        <w:t>народностей</w:t>
      </w:r>
      <w:r>
        <w:t></w:t>
      </w:r>
      <w:r>
        <w:t></w:t>
      </w:r>
      <w:r>
        <w:rPr>
          <w:rFonts w:hint="eastAsia"/>
        </w:rPr>
        <w:t>пошук</w:t>
      </w:r>
      <w:r>
        <w:t></w:t>
      </w:r>
      <w:r>
        <w:rPr>
          <w:rFonts w:hint="eastAsia"/>
        </w:rPr>
        <w:t>друзів</w:t>
      </w:r>
      <w:r>
        <w:t></w:t>
      </w:r>
      <w:r>
        <w:rPr>
          <w:rFonts w:hint="eastAsia"/>
        </w:rPr>
        <w:t>–</w:t>
      </w:r>
      <w:r>
        <w:t></w:t>
      </w:r>
      <w:r>
        <w:rPr>
          <w:rFonts w:hint="eastAsia"/>
        </w:rPr>
        <w:t>сучасні</w:t>
      </w:r>
      <w:r>
        <w:t></w:t>
      </w:r>
      <w:r>
        <w:rPr>
          <w:rFonts w:hint="eastAsia"/>
        </w:rPr>
        <w:t>мобільні</w:t>
      </w:r>
      <w:r>
        <w:t></w:t>
      </w:r>
      <w:r>
        <w:rPr>
          <w:rFonts w:hint="eastAsia"/>
        </w:rPr>
        <w:t>та</w:t>
      </w:r>
      <w:r>
        <w:t></w:t>
      </w:r>
      <w:r>
        <w:rPr>
          <w:rFonts w:hint="eastAsia"/>
        </w:rPr>
        <w:t>інтернет</w:t>
      </w:r>
      <w:r>
        <w:t></w:t>
      </w:r>
      <w:r>
        <w:rPr>
          <w:rFonts w:hint="eastAsia"/>
        </w:rPr>
        <w:t>технології</w:t>
      </w:r>
      <w:r>
        <w:t></w:t>
      </w:r>
      <w:r>
        <w:rPr>
          <w:rFonts w:hint="eastAsia"/>
        </w:rPr>
        <w:t>роблять</w:t>
      </w:r>
    </w:p>
    <w:p w:rsidR="001D4E86" w:rsidRDefault="001D4E86" w:rsidP="001D4E86">
      <w:r>
        <w:rPr>
          <w:rFonts w:hint="eastAsia"/>
        </w:rPr>
        <w:t>спілкування</w:t>
      </w:r>
      <w:r>
        <w:t></w:t>
      </w:r>
      <w:r>
        <w:rPr>
          <w:rFonts w:hint="eastAsia"/>
        </w:rPr>
        <w:t>на</w:t>
      </w:r>
      <w:r>
        <w:t></w:t>
      </w:r>
      <w:r>
        <w:rPr>
          <w:rFonts w:hint="eastAsia"/>
        </w:rPr>
        <w:t>відстані</w:t>
      </w:r>
      <w:r>
        <w:t></w:t>
      </w:r>
      <w:r>
        <w:rPr>
          <w:rFonts w:hint="eastAsia"/>
        </w:rPr>
        <w:t>тисячі</w:t>
      </w:r>
      <w:r>
        <w:t></w:t>
      </w:r>
      <w:r>
        <w:rPr>
          <w:rFonts w:hint="eastAsia"/>
        </w:rPr>
        <w:t>кілометрів</w:t>
      </w:r>
      <w:r>
        <w:t></w:t>
      </w:r>
      <w:r>
        <w:rPr>
          <w:rFonts w:hint="eastAsia"/>
        </w:rPr>
        <w:t>справою</w:t>
      </w:r>
      <w:r>
        <w:t></w:t>
      </w:r>
      <w:r>
        <w:rPr>
          <w:rFonts w:hint="eastAsia"/>
        </w:rPr>
        <w:t>кількох</w:t>
      </w:r>
      <w:r>
        <w:t></w:t>
      </w:r>
      <w:r>
        <w:rPr>
          <w:rFonts w:hint="eastAsia"/>
        </w:rPr>
        <w:t>секунд</w:t>
      </w:r>
      <w:r>
        <w:t></w:t>
      </w:r>
      <w:r>
        <w:t></w:t>
      </w:r>
    </w:p>
    <w:p w:rsidR="001D4E86" w:rsidRDefault="001D4E86" w:rsidP="001D4E86">
      <w:r>
        <w:t></w:t>
      </w:r>
      <w:r>
        <w:t></w:t>
      </w:r>
      <w:r>
        <w:rPr>
          <w:rFonts w:hint="eastAsia"/>
        </w:rPr>
        <w:t>історична</w:t>
      </w:r>
      <w:r>
        <w:t></w:t>
      </w:r>
      <w:r>
        <w:rPr>
          <w:rFonts w:hint="eastAsia"/>
        </w:rPr>
        <w:t>програма</w:t>
      </w:r>
      <w:r>
        <w:t></w:t>
      </w:r>
      <w:r>
        <w:t></w:t>
      </w:r>
      <w:r>
        <w:rPr>
          <w:rFonts w:hint="eastAsia"/>
        </w:rPr>
        <w:t>створити</w:t>
      </w:r>
      <w:r>
        <w:t></w:t>
      </w:r>
      <w:r>
        <w:rPr>
          <w:rFonts w:hint="eastAsia"/>
        </w:rPr>
        <w:t>цикл</w:t>
      </w:r>
      <w:r>
        <w:t></w:t>
      </w:r>
      <w:r>
        <w:rPr>
          <w:rFonts w:hint="eastAsia"/>
        </w:rPr>
        <w:t>програм</w:t>
      </w:r>
      <w:r>
        <w:t></w:t>
      </w:r>
      <w:r>
        <w:t></w:t>
      </w:r>
      <w:r>
        <w:rPr>
          <w:rFonts w:hint="eastAsia"/>
        </w:rPr>
        <w:t>які</w:t>
      </w:r>
      <w:r>
        <w:t></w:t>
      </w:r>
      <w:r>
        <w:rPr>
          <w:rFonts w:hint="eastAsia"/>
        </w:rPr>
        <w:t>відповідатимуть</w:t>
      </w:r>
    </w:p>
    <w:p w:rsidR="001D4E86" w:rsidRDefault="001D4E86" w:rsidP="001D4E86">
      <w:r>
        <w:rPr>
          <w:rFonts w:hint="eastAsia"/>
        </w:rPr>
        <w:t>шкільній</w:t>
      </w:r>
      <w:r>
        <w:t></w:t>
      </w:r>
      <w:r>
        <w:rPr>
          <w:rFonts w:hint="eastAsia"/>
        </w:rPr>
        <w:t>програмі</w:t>
      </w:r>
      <w:r>
        <w:t></w:t>
      </w:r>
      <w:r>
        <w:rPr>
          <w:rFonts w:hint="eastAsia"/>
        </w:rPr>
        <w:t>предметів</w:t>
      </w:r>
      <w:r>
        <w:t></w:t>
      </w:r>
      <w:r>
        <w:rPr>
          <w:rFonts w:hint="eastAsia"/>
        </w:rPr>
        <w:t>“Історія</w:t>
      </w:r>
      <w:r>
        <w:t></w:t>
      </w:r>
      <w:r>
        <w:rPr>
          <w:rFonts w:hint="eastAsia"/>
        </w:rPr>
        <w:t>України”</w:t>
      </w:r>
      <w:r>
        <w:t></w:t>
      </w:r>
      <w:r>
        <w:rPr>
          <w:rFonts w:hint="eastAsia"/>
        </w:rPr>
        <w:t>та</w:t>
      </w:r>
      <w:r>
        <w:t></w:t>
      </w:r>
      <w:r>
        <w:rPr>
          <w:rFonts w:hint="eastAsia"/>
        </w:rPr>
        <w:t>“Всесвітня</w:t>
      </w:r>
      <w:r>
        <w:t></w:t>
      </w:r>
      <w:r>
        <w:rPr>
          <w:rFonts w:hint="eastAsia"/>
        </w:rPr>
        <w:t>історія”</w:t>
      </w:r>
      <w:r>
        <w:t></w:t>
      </w:r>
      <w:r>
        <w:t></w:t>
      </w:r>
    </w:p>
    <w:p w:rsidR="001D4E86" w:rsidRDefault="001D4E86" w:rsidP="001D4E86">
      <w:r>
        <w:t></w:t>
      </w:r>
      <w:r>
        <w:t></w:t>
      </w:r>
      <w:r>
        <w:rPr>
          <w:rFonts w:hint="eastAsia"/>
        </w:rPr>
        <w:t>програма</w:t>
      </w:r>
      <w:r>
        <w:t></w:t>
      </w:r>
      <w:r>
        <w:rPr>
          <w:rFonts w:hint="eastAsia"/>
        </w:rPr>
        <w:t>про</w:t>
      </w:r>
      <w:r>
        <w:t></w:t>
      </w:r>
      <w:r>
        <w:rPr>
          <w:rFonts w:hint="eastAsia"/>
        </w:rPr>
        <w:t>мистецтво</w:t>
      </w:r>
      <w:r>
        <w:t></w:t>
      </w:r>
      <w:r>
        <w:rPr>
          <w:rFonts w:hint="eastAsia"/>
        </w:rPr>
        <w:t>–</w:t>
      </w:r>
      <w:r>
        <w:t></w:t>
      </w:r>
      <w:r>
        <w:rPr>
          <w:rFonts w:hint="eastAsia"/>
        </w:rPr>
        <w:t>музику</w:t>
      </w:r>
      <w:r>
        <w:t></w:t>
      </w:r>
      <w:r>
        <w:t></w:t>
      </w:r>
      <w:r>
        <w:rPr>
          <w:rFonts w:hint="eastAsia"/>
        </w:rPr>
        <w:t>живопис</w:t>
      </w:r>
      <w:r>
        <w:t></w:t>
      </w:r>
      <w:r>
        <w:t></w:t>
      </w:r>
      <w:r>
        <w:rPr>
          <w:rFonts w:hint="eastAsia"/>
        </w:rPr>
        <w:t>танці</w:t>
      </w:r>
      <w:r>
        <w:t></w:t>
      </w:r>
      <w:r>
        <w:rPr>
          <w:rFonts w:hint="eastAsia"/>
        </w:rPr>
        <w:t>тощо</w:t>
      </w:r>
      <w:r>
        <w:t></w:t>
      </w:r>
      <w:r>
        <w:t></w:t>
      </w:r>
      <w:r>
        <w:rPr>
          <w:rFonts w:hint="eastAsia"/>
        </w:rPr>
        <w:t>створити</w:t>
      </w:r>
    </w:p>
    <w:p w:rsidR="001D4E86" w:rsidRDefault="001D4E86" w:rsidP="001D4E86">
      <w:r>
        <w:rPr>
          <w:rFonts w:hint="eastAsia"/>
        </w:rPr>
        <w:t>програму</w:t>
      </w:r>
      <w:r>
        <w:t></w:t>
      </w:r>
      <w:r>
        <w:rPr>
          <w:rFonts w:hint="eastAsia"/>
        </w:rPr>
        <w:t>на</w:t>
      </w:r>
      <w:r>
        <w:t></w:t>
      </w:r>
      <w:r>
        <w:rPr>
          <w:rFonts w:hint="eastAsia"/>
        </w:rPr>
        <w:t>основі</w:t>
      </w:r>
      <w:r>
        <w:t></w:t>
      </w:r>
      <w:r>
        <w:rPr>
          <w:rFonts w:hint="eastAsia"/>
        </w:rPr>
        <w:t>аналізу</w:t>
      </w:r>
      <w:r>
        <w:t></w:t>
      </w:r>
      <w:r>
        <w:rPr>
          <w:rFonts w:hint="eastAsia"/>
        </w:rPr>
        <w:t>різноманітних</w:t>
      </w:r>
      <w:r>
        <w:t></w:t>
      </w:r>
      <w:r>
        <w:rPr>
          <w:rFonts w:hint="eastAsia"/>
        </w:rPr>
        <w:t>хобі</w:t>
      </w:r>
      <w:r>
        <w:t></w:t>
      </w:r>
      <w:r>
        <w:rPr>
          <w:rFonts w:hint="eastAsia"/>
        </w:rPr>
        <w:t>сучасних</w:t>
      </w:r>
      <w:r>
        <w:t></w:t>
      </w:r>
      <w:r>
        <w:rPr>
          <w:rFonts w:hint="eastAsia"/>
        </w:rPr>
        <w:t>дітей</w:t>
      </w:r>
      <w:r>
        <w:t></w:t>
      </w:r>
      <w:r>
        <w:t></w:t>
      </w:r>
      <w:r>
        <w:rPr>
          <w:rFonts w:hint="eastAsia"/>
        </w:rPr>
        <w:t>вивчити</w:t>
      </w:r>
    </w:p>
    <w:p w:rsidR="001D4E86" w:rsidRDefault="001D4E86" w:rsidP="001D4E86">
      <w:r>
        <w:rPr>
          <w:rFonts w:hint="eastAsia"/>
        </w:rPr>
        <w:t>субкультури</w:t>
      </w:r>
      <w:r>
        <w:t></w:t>
      </w:r>
      <w:r>
        <w:t></w:t>
      </w:r>
      <w:r>
        <w:rPr>
          <w:rFonts w:hint="eastAsia"/>
        </w:rPr>
        <w:t>запропонувати</w:t>
      </w:r>
      <w:r>
        <w:t></w:t>
      </w:r>
      <w:r>
        <w:rPr>
          <w:rFonts w:hint="eastAsia"/>
        </w:rPr>
        <w:t>дитячій</w:t>
      </w:r>
      <w:r>
        <w:t></w:t>
      </w:r>
      <w:r>
        <w:rPr>
          <w:rFonts w:hint="eastAsia"/>
        </w:rPr>
        <w:t>аудиторії</w:t>
      </w:r>
      <w:r>
        <w:t></w:t>
      </w:r>
      <w:r>
        <w:rPr>
          <w:rFonts w:hint="eastAsia"/>
        </w:rPr>
        <w:t>цікаві</w:t>
      </w:r>
      <w:r>
        <w:t></w:t>
      </w:r>
      <w:r>
        <w:rPr>
          <w:rFonts w:hint="eastAsia"/>
        </w:rPr>
        <w:t>й</w:t>
      </w:r>
      <w:r>
        <w:t></w:t>
      </w:r>
      <w:r>
        <w:rPr>
          <w:rFonts w:hint="eastAsia"/>
        </w:rPr>
        <w:t>доступні</w:t>
      </w:r>
      <w:r>
        <w:t></w:t>
      </w:r>
      <w:r>
        <w:rPr>
          <w:rFonts w:hint="eastAsia"/>
        </w:rPr>
        <w:t>альтернативи</w:t>
      </w:r>
    </w:p>
    <w:p w:rsidR="001D4E86" w:rsidRDefault="001D4E86" w:rsidP="001D4E86">
      <w:r>
        <w:rPr>
          <w:rFonts w:hint="eastAsia"/>
        </w:rPr>
        <w:t>для</w:t>
      </w:r>
      <w:r>
        <w:t></w:t>
      </w:r>
      <w:r>
        <w:rPr>
          <w:rFonts w:hint="eastAsia"/>
        </w:rPr>
        <w:t>заповнення</w:t>
      </w:r>
      <w:r>
        <w:t></w:t>
      </w:r>
      <w:r>
        <w:rPr>
          <w:rFonts w:hint="eastAsia"/>
        </w:rPr>
        <w:t>вільного</w:t>
      </w:r>
      <w:r>
        <w:t></w:t>
      </w:r>
      <w:r>
        <w:rPr>
          <w:rFonts w:hint="eastAsia"/>
        </w:rPr>
        <w:t>від</w:t>
      </w:r>
      <w:r>
        <w:t></w:t>
      </w:r>
      <w:r>
        <w:rPr>
          <w:rFonts w:hint="eastAsia"/>
        </w:rPr>
        <w:t>навчання</w:t>
      </w:r>
      <w:r>
        <w:t></w:t>
      </w:r>
      <w:r>
        <w:rPr>
          <w:rFonts w:hint="eastAsia"/>
        </w:rPr>
        <w:t>часу</w:t>
      </w:r>
      <w:r>
        <w:t></w:t>
      </w:r>
      <w:r>
        <w:t></w:t>
      </w:r>
    </w:p>
    <w:p w:rsidR="001D4E86" w:rsidRDefault="001D4E86" w:rsidP="001D4E86">
      <w:r>
        <w:t></w:t>
      </w:r>
      <w:r>
        <w:t></w:t>
      </w:r>
      <w:r>
        <w:rPr>
          <w:rFonts w:hint="eastAsia"/>
        </w:rPr>
        <w:t>програма</w:t>
      </w:r>
      <w:r>
        <w:t></w:t>
      </w:r>
      <w:r>
        <w:rPr>
          <w:rFonts w:hint="eastAsia"/>
        </w:rPr>
        <w:t>про</w:t>
      </w:r>
      <w:r>
        <w:t></w:t>
      </w:r>
      <w:r>
        <w:rPr>
          <w:rFonts w:hint="eastAsia"/>
        </w:rPr>
        <w:t>спорт</w:t>
      </w:r>
      <w:r>
        <w:t></w:t>
      </w:r>
    </w:p>
    <w:p w:rsidR="001D4E86" w:rsidRDefault="001D4E86" w:rsidP="001D4E86">
      <w:r>
        <w:t></w:t>
      </w:r>
      <w:r>
        <w:t></w:t>
      </w:r>
      <w:r>
        <w:rPr>
          <w:rFonts w:hint="eastAsia"/>
        </w:rPr>
        <w:t>програма</w:t>
      </w:r>
      <w:r>
        <w:t></w:t>
      </w:r>
      <w:r>
        <w:rPr>
          <w:rFonts w:hint="eastAsia"/>
        </w:rPr>
        <w:t>про</w:t>
      </w:r>
      <w:r>
        <w:t></w:t>
      </w:r>
      <w:r>
        <w:rPr>
          <w:rFonts w:hint="eastAsia"/>
        </w:rPr>
        <w:t>домашніх</w:t>
      </w:r>
      <w:r>
        <w:t></w:t>
      </w:r>
      <w:r>
        <w:rPr>
          <w:rFonts w:hint="eastAsia"/>
        </w:rPr>
        <w:t>тварин</w:t>
      </w:r>
      <w:r>
        <w:t></w:t>
      </w:r>
    </w:p>
    <w:p w:rsidR="001D4E86" w:rsidRDefault="001D4E86" w:rsidP="001D4E86">
      <w:r>
        <w:t></w:t>
      </w:r>
      <w:r>
        <w:t></w:t>
      </w:r>
      <w:r>
        <w:rPr>
          <w:rFonts w:hint="eastAsia"/>
        </w:rPr>
        <w:t>інтелектуальна</w:t>
      </w:r>
      <w:r>
        <w:t></w:t>
      </w:r>
      <w:r>
        <w:rPr>
          <w:rFonts w:hint="eastAsia"/>
        </w:rPr>
        <w:t>вікторина</w:t>
      </w:r>
      <w:r>
        <w:t></w:t>
      </w:r>
    </w:p>
    <w:p w:rsidR="001D4E86" w:rsidRDefault="001D4E86" w:rsidP="001D4E86">
      <w:r>
        <w:t></w:t>
      </w:r>
      <w:r>
        <w:t></w:t>
      </w:r>
      <w:r>
        <w:rPr>
          <w:rFonts w:hint="eastAsia"/>
        </w:rPr>
        <w:t>програма</w:t>
      </w:r>
      <w:r>
        <w:t></w:t>
      </w:r>
      <w:r>
        <w:rPr>
          <w:rFonts w:hint="eastAsia"/>
        </w:rPr>
        <w:t>зарядка</w:t>
      </w:r>
      <w:r>
        <w:t></w:t>
      </w:r>
    </w:p>
    <w:p w:rsidR="001D4E86" w:rsidRDefault="001D4E86" w:rsidP="001D4E86">
      <w:r>
        <w:t></w:t>
      </w:r>
      <w:r>
        <w:t></w:t>
      </w:r>
      <w:r>
        <w:rPr>
          <w:rFonts w:hint="eastAsia"/>
        </w:rPr>
        <w:t>трансляція</w:t>
      </w:r>
      <w:r>
        <w:t></w:t>
      </w:r>
      <w:r>
        <w:rPr>
          <w:rFonts w:hint="eastAsia"/>
        </w:rPr>
        <w:t>театральних</w:t>
      </w:r>
      <w:r>
        <w:t></w:t>
      </w:r>
      <w:r>
        <w:rPr>
          <w:rFonts w:hint="eastAsia"/>
        </w:rPr>
        <w:t>вистав</w:t>
      </w:r>
      <w:r>
        <w:t></w:t>
      </w:r>
      <w:r>
        <w:t></w:t>
      </w:r>
      <w:r>
        <w:rPr>
          <w:rFonts w:hint="eastAsia"/>
        </w:rPr>
        <w:t>концертів</w:t>
      </w:r>
      <w:r>
        <w:t></w:t>
      </w:r>
      <w:r>
        <w:t></w:t>
      </w:r>
      <w:r>
        <w:rPr>
          <w:rFonts w:hint="eastAsia"/>
        </w:rPr>
        <w:t>показ</w:t>
      </w:r>
      <w:r>
        <w:t></w:t>
      </w:r>
      <w:r>
        <w:rPr>
          <w:rFonts w:hint="eastAsia"/>
        </w:rPr>
        <w:t>кінострічок</w:t>
      </w:r>
      <w:r>
        <w:t></w:t>
      </w:r>
    </w:p>
    <w:p w:rsidR="001D4E86" w:rsidRDefault="001D4E86" w:rsidP="001D4E86">
      <w:r>
        <w:t></w:t>
      </w:r>
      <w:r>
        <w:t></w:t>
      </w:r>
      <w:r>
        <w:rPr>
          <w:rFonts w:hint="eastAsia"/>
        </w:rPr>
        <w:t>програма</w:t>
      </w:r>
      <w:r>
        <w:t></w:t>
      </w:r>
      <w:r>
        <w:rPr>
          <w:rFonts w:hint="eastAsia"/>
        </w:rPr>
        <w:t>гра</w:t>
      </w:r>
      <w:r>
        <w:t></w:t>
      </w:r>
      <w:r>
        <w:t></w:t>
      </w:r>
      <w:r>
        <w:rPr>
          <w:rFonts w:hint="eastAsia"/>
        </w:rPr>
        <w:t>за</w:t>
      </w:r>
      <w:r>
        <w:t></w:t>
      </w:r>
      <w:r>
        <w:rPr>
          <w:rFonts w:hint="eastAsia"/>
        </w:rPr>
        <w:t>участю</w:t>
      </w:r>
      <w:r>
        <w:t></w:t>
      </w:r>
      <w:r>
        <w:rPr>
          <w:rFonts w:hint="eastAsia"/>
        </w:rPr>
        <w:t>дітей</w:t>
      </w:r>
      <w:r>
        <w:t></w:t>
      </w:r>
      <w:r>
        <w:rPr>
          <w:rFonts w:hint="eastAsia"/>
        </w:rPr>
        <w:t>гравців</w:t>
      </w:r>
      <w:r>
        <w:t></w:t>
      </w:r>
      <w:r>
        <w:t></w:t>
      </w:r>
      <w:r>
        <w:rPr>
          <w:rFonts w:hint="eastAsia"/>
        </w:rPr>
        <w:t>Це</w:t>
      </w:r>
      <w:r>
        <w:t></w:t>
      </w:r>
      <w:r>
        <w:rPr>
          <w:rFonts w:hint="eastAsia"/>
        </w:rPr>
        <w:t>може</w:t>
      </w:r>
      <w:r>
        <w:t></w:t>
      </w:r>
      <w:r>
        <w:rPr>
          <w:rFonts w:hint="eastAsia"/>
        </w:rPr>
        <w:t>бути</w:t>
      </w:r>
      <w:r>
        <w:t></w:t>
      </w:r>
      <w:r>
        <w:rPr>
          <w:rFonts w:hint="eastAsia"/>
        </w:rPr>
        <w:t>активна</w:t>
      </w:r>
      <w:r>
        <w:t></w:t>
      </w:r>
      <w:r>
        <w:rPr>
          <w:rFonts w:hint="eastAsia"/>
        </w:rPr>
        <w:t>рухома</w:t>
      </w:r>
    </w:p>
    <w:p w:rsidR="001D4E86" w:rsidRDefault="001D4E86" w:rsidP="001D4E86">
      <w:r>
        <w:rPr>
          <w:rFonts w:hint="eastAsia"/>
        </w:rPr>
        <w:t>марафон</w:t>
      </w:r>
      <w:r>
        <w:t></w:t>
      </w:r>
      <w:r>
        <w:rPr>
          <w:rFonts w:hint="eastAsia"/>
        </w:rPr>
        <w:t>гра</w:t>
      </w:r>
      <w:r>
        <w:t></w:t>
      </w:r>
      <w:r>
        <w:t></w:t>
      </w:r>
      <w:r>
        <w:rPr>
          <w:rFonts w:hint="eastAsia"/>
        </w:rPr>
        <w:t>яка</w:t>
      </w:r>
      <w:r>
        <w:t></w:t>
      </w:r>
      <w:r>
        <w:rPr>
          <w:rFonts w:hint="eastAsia"/>
        </w:rPr>
        <w:t>полягатиме</w:t>
      </w:r>
      <w:r>
        <w:t></w:t>
      </w:r>
      <w:r>
        <w:rPr>
          <w:rFonts w:hint="eastAsia"/>
        </w:rPr>
        <w:t>у</w:t>
      </w:r>
      <w:r>
        <w:t></w:t>
      </w:r>
      <w:r>
        <w:rPr>
          <w:rFonts w:hint="eastAsia"/>
        </w:rPr>
        <w:t>змаганні</w:t>
      </w:r>
      <w:r>
        <w:t></w:t>
      </w:r>
      <w:r>
        <w:rPr>
          <w:rFonts w:hint="eastAsia"/>
        </w:rPr>
        <w:t>між</w:t>
      </w:r>
      <w:r>
        <w:t></w:t>
      </w:r>
      <w:r>
        <w:rPr>
          <w:rFonts w:hint="eastAsia"/>
        </w:rPr>
        <w:t>командами</w:t>
      </w:r>
      <w:r>
        <w:t></w:t>
      </w:r>
      <w:r>
        <w:t></w:t>
      </w:r>
      <w:r>
        <w:rPr>
          <w:rFonts w:hint="eastAsia"/>
        </w:rPr>
        <w:t>Також</w:t>
      </w:r>
      <w:r>
        <w:t></w:t>
      </w:r>
      <w:r>
        <w:rPr>
          <w:rFonts w:hint="eastAsia"/>
        </w:rPr>
        <w:t>можливе</w:t>
      </w:r>
    </w:p>
    <w:p w:rsidR="001D4E86" w:rsidRDefault="001D4E86" w:rsidP="001D4E86">
      <w:r>
        <w:rPr>
          <w:rFonts w:hint="eastAsia"/>
        </w:rPr>
        <w:t>створення</w:t>
      </w:r>
      <w:r>
        <w:t></w:t>
      </w:r>
      <w:r>
        <w:rPr>
          <w:rFonts w:hint="eastAsia"/>
        </w:rPr>
        <w:t>огляду</w:t>
      </w:r>
      <w:r>
        <w:t></w:t>
      </w:r>
      <w:r>
        <w:rPr>
          <w:rFonts w:hint="eastAsia"/>
        </w:rPr>
        <w:t>популярної</w:t>
      </w:r>
      <w:r>
        <w:t></w:t>
      </w:r>
      <w:r>
        <w:rPr>
          <w:rFonts w:hint="eastAsia"/>
        </w:rPr>
        <w:t>настільної</w:t>
      </w:r>
      <w:r>
        <w:t></w:t>
      </w:r>
      <w:r>
        <w:rPr>
          <w:rFonts w:hint="eastAsia"/>
        </w:rPr>
        <w:t>гри</w:t>
      </w:r>
      <w:r>
        <w:t></w:t>
      </w:r>
      <w:r>
        <w:rPr>
          <w:rFonts w:hint="eastAsia"/>
        </w:rPr>
        <w:t>з</w:t>
      </w:r>
      <w:r>
        <w:t></w:t>
      </w:r>
      <w:r>
        <w:rPr>
          <w:rFonts w:hint="eastAsia"/>
        </w:rPr>
        <w:t>ілюстрацією</w:t>
      </w:r>
      <w:r>
        <w:t></w:t>
      </w:r>
      <w:r>
        <w:rPr>
          <w:rFonts w:hint="eastAsia"/>
        </w:rPr>
        <w:t>перебігу</w:t>
      </w:r>
      <w:r>
        <w:t></w:t>
      </w:r>
      <w:r>
        <w:rPr>
          <w:rFonts w:hint="eastAsia"/>
        </w:rPr>
        <w:t>гри</w:t>
      </w:r>
      <w:r>
        <w:t></w:t>
      </w:r>
      <w:r>
        <w:rPr>
          <w:rFonts w:hint="eastAsia"/>
        </w:rPr>
        <w:t>з</w:t>
      </w:r>
    </w:p>
    <w:p w:rsidR="001D4E86" w:rsidRDefault="001D4E86" w:rsidP="001D4E86">
      <w:r>
        <w:rPr>
          <w:rFonts w:hint="eastAsia"/>
        </w:rPr>
        <w:t>реальними</w:t>
      </w:r>
      <w:r>
        <w:t></w:t>
      </w:r>
      <w:r>
        <w:rPr>
          <w:rFonts w:hint="eastAsia"/>
        </w:rPr>
        <w:t>учасниками</w:t>
      </w:r>
      <w:r>
        <w:t></w:t>
      </w:r>
      <w:r>
        <w:rPr>
          <w:rFonts w:hint="eastAsia"/>
        </w:rPr>
        <w:t>гравцями</w:t>
      </w:r>
      <w:r>
        <w:t></w:t>
      </w:r>
      <w:r>
        <w:t></w:t>
      </w:r>
      <w:r>
        <w:rPr>
          <w:rFonts w:hint="eastAsia"/>
        </w:rPr>
        <w:t>наприклад</w:t>
      </w:r>
      <w:r>
        <w:t></w:t>
      </w:r>
      <w:r>
        <w:t></w:t>
      </w:r>
      <w:r>
        <w:rPr>
          <w:rFonts w:hint="eastAsia"/>
        </w:rPr>
        <w:t>гра</w:t>
      </w:r>
      <w:r>
        <w:t></w:t>
      </w:r>
      <w:r>
        <w:rPr>
          <w:rFonts w:hint="eastAsia"/>
        </w:rPr>
        <w:t>“Мафія”</w:t>
      </w:r>
      <w:r>
        <w:t></w:t>
      </w:r>
      <w:r>
        <w:rPr>
          <w:rFonts w:hint="eastAsia"/>
        </w:rPr>
        <w:t>чи</w:t>
      </w:r>
      <w:r>
        <w:t></w:t>
      </w:r>
      <w:r>
        <w:rPr>
          <w:rFonts w:hint="eastAsia"/>
        </w:rPr>
        <w:t>“Монополія”</w:t>
      </w:r>
      <w:r>
        <w:t></w:t>
      </w:r>
      <w:r>
        <w:t></w:t>
      </w:r>
    </w:p>
    <w:p w:rsidR="001D4E86" w:rsidRDefault="001D4E86" w:rsidP="001D4E86">
      <w:r>
        <w:t></w:t>
      </w:r>
      <w:r>
        <w:t></w:t>
      </w:r>
      <w:r>
        <w:rPr>
          <w:rFonts w:hint="eastAsia"/>
        </w:rPr>
        <w:t>програма</w:t>
      </w:r>
      <w:r>
        <w:t></w:t>
      </w:r>
      <w:r>
        <w:rPr>
          <w:rFonts w:hint="eastAsia"/>
        </w:rPr>
        <w:t>читанка</w:t>
      </w:r>
      <w:r>
        <w:t></w:t>
      </w:r>
      <w:r>
        <w:t></w:t>
      </w:r>
      <w:r>
        <w:rPr>
          <w:rFonts w:hint="eastAsia"/>
        </w:rPr>
        <w:t>в</w:t>
      </w:r>
      <w:r>
        <w:t></w:t>
      </w:r>
      <w:r>
        <w:rPr>
          <w:rFonts w:hint="eastAsia"/>
        </w:rPr>
        <w:t>іноземній</w:t>
      </w:r>
      <w:r>
        <w:t></w:t>
      </w:r>
      <w:r>
        <w:rPr>
          <w:rFonts w:hint="eastAsia"/>
        </w:rPr>
        <w:t>телепрактиці</w:t>
      </w:r>
      <w:r>
        <w:t></w:t>
      </w:r>
      <w:r>
        <w:rPr>
          <w:rFonts w:hint="eastAsia"/>
        </w:rPr>
        <w:t>є</w:t>
      </w:r>
      <w:r>
        <w:t></w:t>
      </w:r>
      <w:r>
        <w:rPr>
          <w:rFonts w:hint="eastAsia"/>
        </w:rPr>
        <w:t>багато</w:t>
      </w:r>
      <w:r>
        <w:t></w:t>
      </w:r>
      <w:r>
        <w:rPr>
          <w:rFonts w:hint="eastAsia"/>
        </w:rPr>
        <w:t>взірцевих</w:t>
      </w:r>
      <w:r>
        <w:t></w:t>
      </w:r>
      <w:r>
        <w:rPr>
          <w:rFonts w:hint="eastAsia"/>
        </w:rPr>
        <w:t>прикладів</w:t>
      </w:r>
    </w:p>
    <w:p w:rsidR="001D4E86" w:rsidRDefault="001D4E86" w:rsidP="001D4E86">
      <w:r>
        <w:rPr>
          <w:rFonts w:hint="eastAsia"/>
        </w:rPr>
        <w:t>таких</w:t>
      </w:r>
      <w:r>
        <w:t></w:t>
      </w:r>
      <w:r>
        <w:rPr>
          <w:rFonts w:hint="eastAsia"/>
        </w:rPr>
        <w:t>ед’ютейнмент</w:t>
      </w:r>
      <w:r>
        <w:t></w:t>
      </w:r>
      <w:r>
        <w:rPr>
          <w:rFonts w:hint="eastAsia"/>
        </w:rPr>
        <w:t>проектів</w:t>
      </w:r>
      <w:r>
        <w:t></w:t>
      </w:r>
      <w:r>
        <w:t></w:t>
      </w:r>
      <w:r>
        <w:rPr>
          <w:rFonts w:hint="eastAsia"/>
        </w:rPr>
        <w:t>див</w:t>
      </w:r>
      <w:r>
        <w:t></w:t>
      </w:r>
      <w:r>
        <w:t></w:t>
      </w:r>
      <w:r>
        <w:rPr>
          <w:rFonts w:hint="eastAsia"/>
        </w:rPr>
        <w:t>додаток</w:t>
      </w:r>
      <w:r>
        <w:t></w:t>
      </w:r>
      <w:r>
        <w:rPr>
          <w:rFonts w:hint="eastAsia"/>
        </w:rPr>
        <w:t>С</w:t>
      </w:r>
      <w:r>
        <w:t></w:t>
      </w:r>
      <w:r>
        <w:t></w:t>
      </w:r>
      <w:r>
        <w:t></w:t>
      </w:r>
      <w:r>
        <w:rPr>
          <w:rFonts w:hint="eastAsia"/>
        </w:rPr>
        <w:t>Метою</w:t>
      </w:r>
      <w:r>
        <w:t></w:t>
      </w:r>
      <w:r>
        <w:rPr>
          <w:rFonts w:hint="eastAsia"/>
        </w:rPr>
        <w:t>пропонованої</w:t>
      </w:r>
      <w:r>
        <w:t></w:t>
      </w:r>
      <w:r>
        <w:rPr>
          <w:rFonts w:hint="eastAsia"/>
        </w:rPr>
        <w:t>програми</w:t>
      </w:r>
    </w:p>
    <w:p w:rsidR="001D4E86" w:rsidRDefault="001D4E86" w:rsidP="001D4E86">
      <w:r>
        <w:rPr>
          <w:rFonts w:hint="eastAsia"/>
        </w:rPr>
        <w:t>є</w:t>
      </w:r>
      <w:r>
        <w:t></w:t>
      </w:r>
      <w:r>
        <w:rPr>
          <w:rFonts w:hint="eastAsia"/>
        </w:rPr>
        <w:t>навчити</w:t>
      </w:r>
      <w:r>
        <w:t></w:t>
      </w:r>
      <w:r>
        <w:rPr>
          <w:rFonts w:hint="eastAsia"/>
        </w:rPr>
        <w:t>глядачів</w:t>
      </w:r>
      <w:r>
        <w:t></w:t>
      </w:r>
      <w:r>
        <w:rPr>
          <w:rFonts w:hint="eastAsia"/>
        </w:rPr>
        <w:t>читати</w:t>
      </w:r>
      <w:r>
        <w:t></w:t>
      </w:r>
      <w:r>
        <w:rPr>
          <w:rFonts w:hint="eastAsia"/>
        </w:rPr>
        <w:t>або</w:t>
      </w:r>
      <w:r>
        <w:t></w:t>
      </w:r>
      <w:r>
        <w:rPr>
          <w:rFonts w:hint="eastAsia"/>
        </w:rPr>
        <w:t>ж</w:t>
      </w:r>
      <w:r>
        <w:t></w:t>
      </w:r>
      <w:r>
        <w:rPr>
          <w:rFonts w:hint="eastAsia"/>
        </w:rPr>
        <w:t>покращити</w:t>
      </w:r>
      <w:r>
        <w:t></w:t>
      </w:r>
      <w:r>
        <w:rPr>
          <w:rFonts w:hint="eastAsia"/>
        </w:rPr>
        <w:t>їхнє</w:t>
      </w:r>
      <w:r>
        <w:t></w:t>
      </w:r>
      <w:r>
        <w:rPr>
          <w:rFonts w:hint="eastAsia"/>
        </w:rPr>
        <w:t>вміння</w:t>
      </w:r>
      <w:r>
        <w:t></w:t>
      </w:r>
      <w:r>
        <w:t></w:t>
      </w:r>
      <w:r>
        <w:rPr>
          <w:rFonts w:hint="eastAsia"/>
        </w:rPr>
        <w:t>розширити</w:t>
      </w:r>
    </w:p>
    <w:p w:rsidR="001D4E86" w:rsidRDefault="001D4E86" w:rsidP="001D4E86">
      <w:r>
        <w:rPr>
          <w:rFonts w:hint="eastAsia"/>
        </w:rPr>
        <w:t>словниковий</w:t>
      </w:r>
      <w:r>
        <w:t></w:t>
      </w:r>
      <w:r>
        <w:rPr>
          <w:rFonts w:hint="eastAsia"/>
        </w:rPr>
        <w:t>запас</w:t>
      </w:r>
      <w:r>
        <w:t></w:t>
      </w:r>
      <w:r>
        <w:t></w:t>
      </w:r>
      <w:r>
        <w:rPr>
          <w:rFonts w:hint="eastAsia"/>
        </w:rPr>
        <w:t>вдосконалити</w:t>
      </w:r>
      <w:r>
        <w:t></w:t>
      </w:r>
      <w:r>
        <w:rPr>
          <w:rFonts w:hint="eastAsia"/>
        </w:rPr>
        <w:t>навички</w:t>
      </w:r>
      <w:r>
        <w:t></w:t>
      </w:r>
      <w:r>
        <w:rPr>
          <w:rFonts w:hint="eastAsia"/>
        </w:rPr>
        <w:t>словотвору</w:t>
      </w:r>
      <w:r>
        <w:t></w:t>
      </w:r>
      <w:r>
        <w:t></w:t>
      </w:r>
      <w:r>
        <w:rPr>
          <w:rFonts w:hint="eastAsia"/>
        </w:rPr>
        <w:t>Також</w:t>
      </w:r>
      <w:r>
        <w:t></w:t>
      </w:r>
      <w:r>
        <w:rPr>
          <w:rFonts w:hint="eastAsia"/>
        </w:rPr>
        <w:t>у</w:t>
      </w:r>
      <w:r>
        <w:t></w:t>
      </w:r>
      <w:r>
        <w:rPr>
          <w:rFonts w:hint="eastAsia"/>
        </w:rPr>
        <w:t>таку</w:t>
      </w:r>
      <w:r>
        <w:t></w:t>
      </w:r>
      <w:r>
        <w:rPr>
          <w:rFonts w:hint="eastAsia"/>
        </w:rPr>
        <w:t>програму</w:t>
      </w:r>
    </w:p>
    <w:p w:rsidR="001D4E86" w:rsidRDefault="001D4E86" w:rsidP="001D4E86">
      <w:r>
        <w:rPr>
          <w:rFonts w:hint="eastAsia"/>
        </w:rPr>
        <w:t>можна</w:t>
      </w:r>
      <w:r>
        <w:t></w:t>
      </w:r>
      <w:r>
        <w:rPr>
          <w:rFonts w:hint="eastAsia"/>
        </w:rPr>
        <w:t>включити</w:t>
      </w:r>
      <w:r>
        <w:t></w:t>
      </w:r>
      <w:r>
        <w:rPr>
          <w:rFonts w:hint="eastAsia"/>
        </w:rPr>
        <w:t>огляд</w:t>
      </w:r>
      <w:r>
        <w:t></w:t>
      </w:r>
      <w:r>
        <w:rPr>
          <w:rFonts w:hint="eastAsia"/>
        </w:rPr>
        <w:t>як</w:t>
      </w:r>
      <w:r>
        <w:t></w:t>
      </w:r>
      <w:r>
        <w:rPr>
          <w:rFonts w:hint="eastAsia"/>
        </w:rPr>
        <w:t>новинок</w:t>
      </w:r>
      <w:r>
        <w:t></w:t>
      </w:r>
      <w:r>
        <w:t></w:t>
      </w:r>
      <w:r>
        <w:rPr>
          <w:rFonts w:hint="eastAsia"/>
        </w:rPr>
        <w:t>так</w:t>
      </w:r>
      <w:r>
        <w:t></w:t>
      </w:r>
      <w:r>
        <w:rPr>
          <w:rFonts w:hint="eastAsia"/>
        </w:rPr>
        <w:t>і</w:t>
      </w:r>
      <w:r>
        <w:t></w:t>
      </w:r>
      <w:r>
        <w:rPr>
          <w:rFonts w:hint="eastAsia"/>
        </w:rPr>
        <w:t>класичних</w:t>
      </w:r>
      <w:r>
        <w:t></w:t>
      </w:r>
      <w:r>
        <w:rPr>
          <w:rFonts w:hint="eastAsia"/>
        </w:rPr>
        <w:t>літературних</w:t>
      </w:r>
      <w:r>
        <w:t></w:t>
      </w:r>
      <w:r>
        <w:rPr>
          <w:rFonts w:hint="eastAsia"/>
        </w:rPr>
        <w:t>творів</w:t>
      </w:r>
      <w:r>
        <w:t></w:t>
      </w:r>
    </w:p>
    <w:p w:rsidR="001D4E86" w:rsidRDefault="001D4E86" w:rsidP="001D4E86">
      <w:r>
        <w:rPr>
          <w:rFonts w:hint="eastAsia"/>
        </w:rPr>
        <w:t>ширити</w:t>
      </w:r>
      <w:r>
        <w:t></w:t>
      </w:r>
      <w:r>
        <w:rPr>
          <w:rFonts w:hint="eastAsia"/>
        </w:rPr>
        <w:t>інформацію</w:t>
      </w:r>
      <w:r>
        <w:t></w:t>
      </w:r>
      <w:r>
        <w:rPr>
          <w:rFonts w:hint="eastAsia"/>
        </w:rPr>
        <w:t>про</w:t>
      </w:r>
      <w:r>
        <w:t></w:t>
      </w:r>
      <w:r>
        <w:rPr>
          <w:rFonts w:hint="eastAsia"/>
        </w:rPr>
        <w:t>лауреатів</w:t>
      </w:r>
      <w:r>
        <w:t></w:t>
      </w:r>
      <w:r>
        <w:rPr>
          <w:rFonts w:hint="eastAsia"/>
        </w:rPr>
        <w:t>літературних</w:t>
      </w:r>
      <w:r>
        <w:t></w:t>
      </w:r>
      <w:r>
        <w:rPr>
          <w:rFonts w:hint="eastAsia"/>
        </w:rPr>
        <w:t>премій</w:t>
      </w:r>
      <w:r>
        <w:t></w:t>
      </w:r>
      <w:r>
        <w:t></w:t>
      </w:r>
      <w:r>
        <w:rPr>
          <w:rFonts w:hint="eastAsia"/>
        </w:rPr>
        <w:t>запровадити</w:t>
      </w:r>
      <w:r>
        <w:t></w:t>
      </w:r>
      <w:r>
        <w:rPr>
          <w:rFonts w:hint="eastAsia"/>
        </w:rPr>
        <w:t>конкурс</w:t>
      </w:r>
    </w:p>
    <w:p w:rsidR="001D4E86" w:rsidRDefault="001D4E86" w:rsidP="001D4E86">
      <w:r>
        <w:rPr>
          <w:rFonts w:hint="eastAsia"/>
        </w:rPr>
        <w:t>на</w:t>
      </w:r>
      <w:r>
        <w:t></w:t>
      </w:r>
      <w:r>
        <w:rPr>
          <w:rFonts w:hint="eastAsia"/>
        </w:rPr>
        <w:t>кращий</w:t>
      </w:r>
      <w:r>
        <w:t></w:t>
      </w:r>
      <w:r>
        <w:rPr>
          <w:rFonts w:hint="eastAsia"/>
        </w:rPr>
        <w:t>літературний</w:t>
      </w:r>
      <w:r>
        <w:t></w:t>
      </w:r>
      <w:r>
        <w:rPr>
          <w:rFonts w:hint="eastAsia"/>
        </w:rPr>
        <w:t>твір</w:t>
      </w:r>
      <w:r>
        <w:t></w:t>
      </w:r>
      <w:r>
        <w:rPr>
          <w:rFonts w:hint="eastAsia"/>
        </w:rPr>
        <w:t>або</w:t>
      </w:r>
      <w:r>
        <w:t></w:t>
      </w:r>
      <w:r>
        <w:rPr>
          <w:rFonts w:hint="eastAsia"/>
        </w:rPr>
        <w:t>телевізійний</w:t>
      </w:r>
      <w:r>
        <w:t></w:t>
      </w:r>
      <w:r>
        <w:rPr>
          <w:rFonts w:hint="eastAsia"/>
        </w:rPr>
        <w:t>сценарій</w:t>
      </w:r>
      <w:r>
        <w:t></w:t>
      </w:r>
      <w:r>
        <w:t></w:t>
      </w:r>
    </w:p>
    <w:p w:rsidR="001D4E86" w:rsidRDefault="001D4E86" w:rsidP="001D4E86">
      <w:r>
        <w:t></w:t>
      </w:r>
      <w:r>
        <w:t></w:t>
      </w:r>
      <w:r>
        <w:rPr>
          <w:rFonts w:hint="eastAsia"/>
        </w:rPr>
        <w:t>програма</w:t>
      </w:r>
      <w:r>
        <w:t></w:t>
      </w:r>
      <w:r>
        <w:rPr>
          <w:rFonts w:hint="eastAsia"/>
        </w:rPr>
        <w:t>про</w:t>
      </w:r>
      <w:r>
        <w:t></w:t>
      </w:r>
      <w:r>
        <w:rPr>
          <w:rFonts w:hint="eastAsia"/>
        </w:rPr>
        <w:t>вибір</w:t>
      </w:r>
      <w:r>
        <w:t></w:t>
      </w:r>
      <w:r>
        <w:rPr>
          <w:rFonts w:hint="eastAsia"/>
        </w:rPr>
        <w:t>майбутнього</w:t>
      </w:r>
      <w:r>
        <w:t></w:t>
      </w:r>
      <w:r>
        <w:rPr>
          <w:rFonts w:hint="eastAsia"/>
        </w:rPr>
        <w:t>фаху</w:t>
      </w:r>
      <w:r>
        <w:t></w:t>
      </w:r>
      <w:r>
        <w:t></w:t>
      </w:r>
      <w:r>
        <w:rPr>
          <w:rFonts w:hint="eastAsia"/>
        </w:rPr>
        <w:t>можливий</w:t>
      </w:r>
      <w:r>
        <w:t></w:t>
      </w:r>
      <w:r>
        <w:rPr>
          <w:rFonts w:hint="eastAsia"/>
        </w:rPr>
        <w:t>формат</w:t>
      </w:r>
      <w:r>
        <w:t></w:t>
      </w:r>
      <w:r>
        <w:rPr>
          <w:rFonts w:hint="eastAsia"/>
        </w:rPr>
        <w:t>–</w:t>
      </w:r>
      <w:r>
        <w:t></w:t>
      </w:r>
      <w:r>
        <w:rPr>
          <w:rFonts w:hint="eastAsia"/>
        </w:rPr>
        <w:t>це</w:t>
      </w:r>
    </w:p>
    <w:p w:rsidR="001D4E86" w:rsidRDefault="001D4E86" w:rsidP="001D4E86">
      <w:r>
        <w:rPr>
          <w:rFonts w:hint="eastAsia"/>
        </w:rPr>
        <w:t>ознайомлення</w:t>
      </w:r>
      <w:r>
        <w:t></w:t>
      </w:r>
      <w:r>
        <w:rPr>
          <w:rFonts w:hint="eastAsia"/>
        </w:rPr>
        <w:t>глядача</w:t>
      </w:r>
      <w:r>
        <w:t></w:t>
      </w:r>
      <w:r>
        <w:rPr>
          <w:rFonts w:hint="eastAsia"/>
        </w:rPr>
        <w:t>із</w:t>
      </w:r>
      <w:r>
        <w:t></w:t>
      </w:r>
      <w:r>
        <w:rPr>
          <w:rFonts w:hint="eastAsia"/>
        </w:rPr>
        <w:t>специфікою</w:t>
      </w:r>
      <w:r>
        <w:t></w:t>
      </w:r>
      <w:r>
        <w:t></w:t>
      </w:r>
      <w:r>
        <w:rPr>
          <w:rFonts w:hint="eastAsia"/>
        </w:rPr>
        <w:t>перевагами</w:t>
      </w:r>
      <w:r>
        <w:t></w:t>
      </w:r>
      <w:r>
        <w:rPr>
          <w:rFonts w:hint="eastAsia"/>
        </w:rPr>
        <w:t>й</w:t>
      </w:r>
      <w:r>
        <w:t></w:t>
      </w:r>
      <w:r>
        <w:rPr>
          <w:rFonts w:hint="eastAsia"/>
        </w:rPr>
        <w:t>недоліками</w:t>
      </w:r>
      <w:r>
        <w:t></w:t>
      </w:r>
      <w:r>
        <w:rPr>
          <w:rFonts w:hint="eastAsia"/>
        </w:rPr>
        <w:t>тої</w:t>
      </w:r>
      <w:r>
        <w:t></w:t>
      </w:r>
      <w:r>
        <w:rPr>
          <w:rFonts w:hint="eastAsia"/>
        </w:rPr>
        <w:t>чи</w:t>
      </w:r>
      <w:r>
        <w:t></w:t>
      </w:r>
      <w:r>
        <w:rPr>
          <w:rFonts w:hint="eastAsia"/>
        </w:rPr>
        <w:t>тої</w:t>
      </w:r>
    </w:p>
    <w:p w:rsidR="001D4E86" w:rsidRDefault="001D4E86" w:rsidP="001D4E86">
      <w:r>
        <w:rPr>
          <w:rFonts w:hint="eastAsia"/>
        </w:rPr>
        <w:t>професії</w:t>
      </w:r>
      <w:r>
        <w:t></w:t>
      </w:r>
      <w:r>
        <w:t></w:t>
      </w:r>
      <w:r>
        <w:rPr>
          <w:rFonts w:hint="eastAsia"/>
        </w:rPr>
        <w:t>віртуальні</w:t>
      </w:r>
      <w:r>
        <w:t></w:t>
      </w:r>
      <w:r>
        <w:rPr>
          <w:rFonts w:hint="eastAsia"/>
        </w:rPr>
        <w:t>екскурсії</w:t>
      </w:r>
      <w:r>
        <w:t></w:t>
      </w:r>
      <w:r>
        <w:rPr>
          <w:rFonts w:hint="eastAsia"/>
        </w:rPr>
        <w:t>до</w:t>
      </w:r>
      <w:r>
        <w:t></w:t>
      </w:r>
      <w:r>
        <w:rPr>
          <w:rFonts w:hint="eastAsia"/>
        </w:rPr>
        <w:t>вишів</w:t>
      </w:r>
      <w:r>
        <w:t></w:t>
      </w:r>
      <w:r>
        <w:t></w:t>
      </w:r>
      <w:r>
        <w:rPr>
          <w:rFonts w:hint="eastAsia"/>
        </w:rPr>
        <w:t>а</w:t>
      </w:r>
      <w:r>
        <w:t></w:t>
      </w:r>
      <w:r>
        <w:rPr>
          <w:rFonts w:hint="eastAsia"/>
        </w:rPr>
        <w:t>також</w:t>
      </w:r>
      <w:r>
        <w:t></w:t>
      </w:r>
      <w:r>
        <w:rPr>
          <w:rFonts w:hint="eastAsia"/>
        </w:rPr>
        <w:t>прогнози</w:t>
      </w:r>
      <w:r>
        <w:t></w:t>
      </w:r>
      <w:r>
        <w:rPr>
          <w:rFonts w:hint="eastAsia"/>
        </w:rPr>
        <w:t>експертів</w:t>
      </w:r>
      <w:r>
        <w:t></w:t>
      </w:r>
      <w:r>
        <w:rPr>
          <w:rFonts w:hint="eastAsia"/>
        </w:rPr>
        <w:t>соціологів</w:t>
      </w:r>
    </w:p>
    <w:p w:rsidR="001D4E86" w:rsidRDefault="001D4E86" w:rsidP="001D4E86">
      <w:r>
        <w:rPr>
          <w:rFonts w:hint="eastAsia"/>
        </w:rPr>
        <w:t>щодо</w:t>
      </w:r>
      <w:r>
        <w:t></w:t>
      </w:r>
      <w:r>
        <w:rPr>
          <w:rFonts w:hint="eastAsia"/>
        </w:rPr>
        <w:t>затребуваності</w:t>
      </w:r>
      <w:r>
        <w:t></w:t>
      </w:r>
      <w:r>
        <w:t></w:t>
      </w:r>
      <w:r>
        <w:rPr>
          <w:rFonts w:hint="eastAsia"/>
        </w:rPr>
        <w:t>престижності</w:t>
      </w:r>
      <w:r>
        <w:t></w:t>
      </w:r>
      <w:r>
        <w:rPr>
          <w:rFonts w:hint="eastAsia"/>
        </w:rPr>
        <w:t>та</w:t>
      </w:r>
      <w:r>
        <w:t></w:t>
      </w:r>
      <w:r>
        <w:rPr>
          <w:rFonts w:hint="eastAsia"/>
        </w:rPr>
        <w:t>рівня</w:t>
      </w:r>
      <w:r>
        <w:t></w:t>
      </w:r>
      <w:r>
        <w:rPr>
          <w:rFonts w:hint="eastAsia"/>
        </w:rPr>
        <w:t>оплати</w:t>
      </w:r>
      <w:r>
        <w:t></w:t>
      </w:r>
      <w:r>
        <w:rPr>
          <w:rFonts w:hint="eastAsia"/>
        </w:rPr>
        <w:t>котроїсь</w:t>
      </w:r>
      <w:r>
        <w:t></w:t>
      </w:r>
      <w:r>
        <w:rPr>
          <w:rFonts w:hint="eastAsia"/>
        </w:rPr>
        <w:t>із</w:t>
      </w:r>
      <w:r>
        <w:t></w:t>
      </w:r>
      <w:r>
        <w:rPr>
          <w:rFonts w:hint="eastAsia"/>
        </w:rPr>
        <w:t>спеціальностей</w:t>
      </w:r>
      <w:r>
        <w:t></w:t>
      </w:r>
      <w:r>
        <w:t></w:t>
      </w:r>
    </w:p>
    <w:p w:rsidR="001D4E86" w:rsidRDefault="001D4E86" w:rsidP="001D4E86">
      <w:r>
        <w:t></w:t>
      </w:r>
      <w:r>
        <w:t></w:t>
      </w:r>
      <w:r>
        <w:rPr>
          <w:rFonts w:hint="eastAsia"/>
        </w:rPr>
        <w:t>програма</w:t>
      </w:r>
      <w:r>
        <w:t></w:t>
      </w:r>
      <w:r>
        <w:rPr>
          <w:rFonts w:hint="eastAsia"/>
        </w:rPr>
        <w:t>про</w:t>
      </w:r>
      <w:r>
        <w:t></w:t>
      </w:r>
      <w:r>
        <w:rPr>
          <w:rFonts w:hint="eastAsia"/>
        </w:rPr>
        <w:t>домашні</w:t>
      </w:r>
      <w:r>
        <w:t></w:t>
      </w:r>
      <w:r>
        <w:rPr>
          <w:rFonts w:hint="eastAsia"/>
        </w:rPr>
        <w:t>клопоти</w:t>
      </w:r>
      <w:r>
        <w:t></w:t>
      </w:r>
      <w:r>
        <w:rPr>
          <w:rFonts w:hint="eastAsia"/>
        </w:rPr>
        <w:t>та</w:t>
      </w:r>
      <w:r>
        <w:t></w:t>
      </w:r>
      <w:r>
        <w:rPr>
          <w:rFonts w:hint="eastAsia"/>
        </w:rPr>
        <w:t>допомогу</w:t>
      </w:r>
      <w:r>
        <w:t></w:t>
      </w:r>
      <w:r>
        <w:rPr>
          <w:rFonts w:hint="eastAsia"/>
        </w:rPr>
        <w:t>батькам</w:t>
      </w:r>
      <w:r>
        <w:t></w:t>
      </w:r>
      <w:r>
        <w:rPr>
          <w:rFonts w:hint="eastAsia"/>
        </w:rPr>
        <w:t>і</w:t>
      </w:r>
      <w:r>
        <w:t></w:t>
      </w:r>
      <w:r>
        <w:rPr>
          <w:rFonts w:hint="eastAsia"/>
        </w:rPr>
        <w:t>близьким</w:t>
      </w:r>
    </w:p>
    <w:p w:rsidR="001D4E86" w:rsidRDefault="001D4E86" w:rsidP="001D4E86">
      <w:r>
        <w:t></w:t>
      </w:r>
      <w:r>
        <w:rPr>
          <w:rFonts w:hint="eastAsia"/>
        </w:rPr>
        <w:t>програма</w:t>
      </w:r>
      <w:r>
        <w:t></w:t>
      </w:r>
      <w:r>
        <w:rPr>
          <w:rFonts w:hint="eastAsia"/>
        </w:rPr>
        <w:t>може</w:t>
      </w:r>
      <w:r>
        <w:t></w:t>
      </w:r>
      <w:r>
        <w:rPr>
          <w:rFonts w:hint="eastAsia"/>
        </w:rPr>
        <w:t>містити</w:t>
      </w:r>
      <w:r>
        <w:t></w:t>
      </w:r>
      <w:r>
        <w:rPr>
          <w:rFonts w:hint="eastAsia"/>
        </w:rPr>
        <w:t>корисні</w:t>
      </w:r>
      <w:r>
        <w:t></w:t>
      </w:r>
      <w:r>
        <w:rPr>
          <w:rFonts w:hint="eastAsia"/>
        </w:rPr>
        <w:t>побутові</w:t>
      </w:r>
      <w:r>
        <w:t></w:t>
      </w:r>
      <w:r>
        <w:rPr>
          <w:rFonts w:hint="eastAsia"/>
        </w:rPr>
        <w:t>поради</w:t>
      </w:r>
      <w:r>
        <w:t></w:t>
      </w:r>
      <w:r>
        <w:t></w:t>
      </w:r>
      <w:r>
        <w:rPr>
          <w:rFonts w:hint="eastAsia"/>
        </w:rPr>
        <w:t>привчати</w:t>
      </w:r>
      <w:r>
        <w:t></w:t>
      </w:r>
      <w:r>
        <w:rPr>
          <w:rFonts w:hint="eastAsia"/>
        </w:rPr>
        <w:t>дитину</w:t>
      </w:r>
      <w:r>
        <w:t></w:t>
      </w:r>
      <w:r>
        <w:rPr>
          <w:rFonts w:hint="eastAsia"/>
        </w:rPr>
        <w:t>до</w:t>
      </w:r>
      <w:r>
        <w:t></w:t>
      </w:r>
      <w:r>
        <w:rPr>
          <w:rFonts w:hint="eastAsia"/>
        </w:rPr>
        <w:t>порядку</w:t>
      </w:r>
      <w:r>
        <w:t></w:t>
      </w:r>
    </w:p>
    <w:p w:rsidR="001D4E86" w:rsidRDefault="001D4E86" w:rsidP="001D4E86">
      <w:r>
        <w:rPr>
          <w:rFonts w:hint="eastAsia"/>
        </w:rPr>
        <w:t>вчити</w:t>
      </w:r>
      <w:r>
        <w:t></w:t>
      </w:r>
      <w:r>
        <w:rPr>
          <w:rFonts w:hint="eastAsia"/>
        </w:rPr>
        <w:t>бути</w:t>
      </w:r>
      <w:r>
        <w:t></w:t>
      </w:r>
      <w:r>
        <w:rPr>
          <w:rFonts w:hint="eastAsia"/>
        </w:rPr>
        <w:t>чуйними</w:t>
      </w:r>
      <w:r>
        <w:t></w:t>
      </w:r>
      <w:r>
        <w:rPr>
          <w:rFonts w:hint="eastAsia"/>
        </w:rPr>
        <w:t>та</w:t>
      </w:r>
      <w:r>
        <w:t></w:t>
      </w:r>
      <w:r>
        <w:rPr>
          <w:rFonts w:hint="eastAsia"/>
        </w:rPr>
        <w:t>уважними</w:t>
      </w:r>
      <w:r>
        <w:t></w:t>
      </w:r>
      <w:r>
        <w:rPr>
          <w:rFonts w:hint="eastAsia"/>
        </w:rPr>
        <w:t>до</w:t>
      </w:r>
      <w:r>
        <w:t></w:t>
      </w:r>
      <w:r>
        <w:rPr>
          <w:rFonts w:hint="eastAsia"/>
        </w:rPr>
        <w:t>членів</w:t>
      </w:r>
      <w:r>
        <w:t></w:t>
      </w:r>
      <w:r>
        <w:rPr>
          <w:rFonts w:hint="eastAsia"/>
        </w:rPr>
        <w:t>своєї</w:t>
      </w:r>
      <w:r>
        <w:t></w:t>
      </w:r>
      <w:r>
        <w:rPr>
          <w:rFonts w:hint="eastAsia"/>
        </w:rPr>
        <w:t>родини</w:t>
      </w:r>
      <w:r>
        <w:t></w:t>
      </w:r>
      <w:r>
        <w:t></w:t>
      </w:r>
      <w:r>
        <w:rPr>
          <w:rFonts w:hint="eastAsia"/>
        </w:rPr>
        <w:t>проявляти</w:t>
      </w:r>
      <w:r>
        <w:t></w:t>
      </w:r>
      <w:r>
        <w:rPr>
          <w:rFonts w:hint="eastAsia"/>
        </w:rPr>
        <w:t>турботу</w:t>
      </w:r>
      <w:r>
        <w:t></w:t>
      </w:r>
      <w:r>
        <w:rPr>
          <w:rFonts w:hint="eastAsia"/>
        </w:rPr>
        <w:t>й</w:t>
      </w:r>
    </w:p>
    <w:p w:rsidR="001D4E86" w:rsidRDefault="001D4E86" w:rsidP="001D4E86">
      <w:r>
        <w:rPr>
          <w:rFonts w:hint="eastAsia"/>
        </w:rPr>
        <w:t>допомагати</w:t>
      </w:r>
      <w:r>
        <w:t></w:t>
      </w:r>
      <w:r>
        <w:rPr>
          <w:rFonts w:hint="eastAsia"/>
        </w:rPr>
        <w:t>в</w:t>
      </w:r>
      <w:r>
        <w:t></w:t>
      </w:r>
      <w:r>
        <w:rPr>
          <w:rFonts w:hint="eastAsia"/>
        </w:rPr>
        <w:t>домашніх</w:t>
      </w:r>
      <w:r>
        <w:t></w:t>
      </w:r>
      <w:r>
        <w:rPr>
          <w:rFonts w:hint="eastAsia"/>
        </w:rPr>
        <w:t>справах</w:t>
      </w:r>
      <w:r>
        <w:t></w:t>
      </w:r>
      <w:r>
        <w:rPr>
          <w:rFonts w:hint="eastAsia"/>
        </w:rPr>
        <w:t>–</w:t>
      </w:r>
      <w:r>
        <w:t></w:t>
      </w:r>
      <w:r>
        <w:rPr>
          <w:rFonts w:hint="eastAsia"/>
        </w:rPr>
        <w:t>трудове</w:t>
      </w:r>
      <w:r>
        <w:t></w:t>
      </w:r>
      <w:r>
        <w:rPr>
          <w:rFonts w:hint="eastAsia"/>
        </w:rPr>
        <w:t>виховання</w:t>
      </w:r>
      <w:r>
        <w:t></w:t>
      </w:r>
      <w:r>
        <w:t></w:t>
      </w:r>
    </w:p>
    <w:p w:rsidR="001D4E86" w:rsidRDefault="001D4E86" w:rsidP="001D4E86">
      <w:r>
        <w:t></w:t>
      </w:r>
      <w:r>
        <w:t></w:t>
      </w:r>
      <w:r>
        <w:rPr>
          <w:rFonts w:hint="eastAsia"/>
        </w:rPr>
        <w:t>програма</w:t>
      </w:r>
      <w:r>
        <w:t></w:t>
      </w:r>
      <w:r>
        <w:rPr>
          <w:rFonts w:hint="eastAsia"/>
        </w:rPr>
        <w:t>про</w:t>
      </w:r>
      <w:r>
        <w:t></w:t>
      </w:r>
      <w:r>
        <w:rPr>
          <w:rFonts w:hint="eastAsia"/>
        </w:rPr>
        <w:t>іграшки</w:t>
      </w:r>
      <w:r>
        <w:t></w:t>
      </w:r>
      <w:r>
        <w:t></w:t>
      </w:r>
      <w:r>
        <w:rPr>
          <w:rFonts w:hint="eastAsia"/>
        </w:rPr>
        <w:t>про</w:t>
      </w:r>
      <w:r>
        <w:t></w:t>
      </w:r>
      <w:r>
        <w:rPr>
          <w:rFonts w:hint="eastAsia"/>
        </w:rPr>
        <w:t>найпопулярніші</w:t>
      </w:r>
      <w:r>
        <w:t></w:t>
      </w:r>
      <w:r>
        <w:rPr>
          <w:rFonts w:hint="eastAsia"/>
        </w:rPr>
        <w:t>іграшки</w:t>
      </w:r>
      <w:r>
        <w:t></w:t>
      </w:r>
      <w:r>
        <w:t></w:t>
      </w:r>
      <w:r>
        <w:rPr>
          <w:rFonts w:hint="eastAsia"/>
        </w:rPr>
        <w:t>актуальні</w:t>
      </w:r>
      <w:r>
        <w:t></w:t>
      </w:r>
      <w:r>
        <w:rPr>
          <w:rFonts w:hint="eastAsia"/>
        </w:rPr>
        <w:t>колекції</w:t>
      </w:r>
      <w:r>
        <w:t></w:t>
      </w:r>
      <w:r>
        <w:rPr>
          <w:rFonts w:hint="eastAsia"/>
        </w:rPr>
        <w:t>та</w:t>
      </w:r>
    </w:p>
    <w:p w:rsidR="001D4E86" w:rsidRDefault="001D4E86" w:rsidP="001D4E86">
      <w:r>
        <w:rPr>
          <w:rFonts w:hint="eastAsia"/>
        </w:rPr>
        <w:t>захоплення</w:t>
      </w:r>
      <w:r>
        <w:t></w:t>
      </w:r>
      <w:r>
        <w:t></w:t>
      </w:r>
      <w:r>
        <w:rPr>
          <w:rFonts w:hint="eastAsia"/>
        </w:rPr>
        <w:t>про</w:t>
      </w:r>
      <w:r>
        <w:t></w:t>
      </w:r>
      <w:r>
        <w:rPr>
          <w:rFonts w:hint="eastAsia"/>
        </w:rPr>
        <w:t>новинки</w:t>
      </w:r>
      <w:r>
        <w:t></w:t>
      </w:r>
      <w:r>
        <w:rPr>
          <w:rFonts w:hint="eastAsia"/>
        </w:rPr>
        <w:t>–</w:t>
      </w:r>
      <w:r>
        <w:t></w:t>
      </w:r>
      <w:r>
        <w:rPr>
          <w:rFonts w:hint="eastAsia"/>
        </w:rPr>
        <w:t>чи</w:t>
      </w:r>
      <w:r>
        <w:t></w:t>
      </w:r>
      <w:r>
        <w:rPr>
          <w:rFonts w:hint="eastAsia"/>
        </w:rPr>
        <w:t>варто</w:t>
      </w:r>
      <w:r>
        <w:t></w:t>
      </w:r>
      <w:r>
        <w:rPr>
          <w:rFonts w:hint="eastAsia"/>
        </w:rPr>
        <w:t>витрачати</w:t>
      </w:r>
      <w:r>
        <w:t></w:t>
      </w:r>
      <w:r>
        <w:rPr>
          <w:rFonts w:hint="eastAsia"/>
        </w:rPr>
        <w:t>гроші</w:t>
      </w:r>
      <w:r>
        <w:t></w:t>
      </w:r>
      <w:r>
        <w:rPr>
          <w:rFonts w:hint="eastAsia"/>
        </w:rPr>
        <w:t>на</w:t>
      </w:r>
      <w:r>
        <w:t></w:t>
      </w:r>
      <w:r>
        <w:rPr>
          <w:rFonts w:hint="eastAsia"/>
        </w:rPr>
        <w:t>ту</w:t>
      </w:r>
      <w:r>
        <w:t></w:t>
      </w:r>
      <w:r>
        <w:rPr>
          <w:rFonts w:hint="eastAsia"/>
        </w:rPr>
        <w:t>чи</w:t>
      </w:r>
      <w:r>
        <w:t></w:t>
      </w:r>
      <w:r>
        <w:rPr>
          <w:rFonts w:hint="eastAsia"/>
        </w:rPr>
        <w:t>ту</w:t>
      </w:r>
      <w:r>
        <w:t></w:t>
      </w:r>
      <w:r>
        <w:rPr>
          <w:rFonts w:hint="eastAsia"/>
        </w:rPr>
        <w:t>іграшку</w:t>
      </w:r>
      <w:r>
        <w:t></w:t>
      </w:r>
      <w:r>
        <w:t></w:t>
      </w:r>
      <w:r>
        <w:rPr>
          <w:rFonts w:hint="eastAsia"/>
        </w:rPr>
        <w:t>На</w:t>
      </w:r>
    </w:p>
    <w:p w:rsidR="001D4E86" w:rsidRDefault="001D4E86" w:rsidP="001D4E86">
      <w:r>
        <w:rPr>
          <w:rFonts w:hint="eastAsia"/>
        </w:rPr>
        <w:t>базі</w:t>
      </w:r>
      <w:r>
        <w:t></w:t>
      </w:r>
      <w:r>
        <w:rPr>
          <w:rFonts w:hint="eastAsia"/>
        </w:rPr>
        <w:t>такої</w:t>
      </w:r>
      <w:r>
        <w:t></w:t>
      </w:r>
      <w:r>
        <w:rPr>
          <w:rFonts w:hint="eastAsia"/>
        </w:rPr>
        <w:t>програми</w:t>
      </w:r>
      <w:r>
        <w:t></w:t>
      </w:r>
      <w:r>
        <w:rPr>
          <w:rFonts w:hint="eastAsia"/>
        </w:rPr>
        <w:t>можна</w:t>
      </w:r>
      <w:r>
        <w:t></w:t>
      </w:r>
      <w:r>
        <w:rPr>
          <w:rFonts w:hint="eastAsia"/>
        </w:rPr>
        <w:t>створити</w:t>
      </w:r>
      <w:r>
        <w:t></w:t>
      </w:r>
      <w:r>
        <w:rPr>
          <w:rFonts w:hint="eastAsia"/>
        </w:rPr>
        <w:t>клуб</w:t>
      </w:r>
      <w:r>
        <w:t></w:t>
      </w:r>
      <w:r>
        <w:rPr>
          <w:rFonts w:hint="eastAsia"/>
        </w:rPr>
        <w:t>обміну</w:t>
      </w:r>
      <w:r>
        <w:t></w:t>
      </w:r>
      <w:r>
        <w:rPr>
          <w:rFonts w:hint="eastAsia"/>
        </w:rPr>
        <w:t>іграшками</w:t>
      </w:r>
      <w:r>
        <w:t></w:t>
      </w:r>
      <w:r>
        <w:rPr>
          <w:rFonts w:hint="eastAsia"/>
        </w:rPr>
        <w:t>між</w:t>
      </w:r>
      <w:r>
        <w:t></w:t>
      </w:r>
      <w:r>
        <w:rPr>
          <w:rFonts w:hint="eastAsia"/>
        </w:rPr>
        <w:t>глядачами</w:t>
      </w:r>
      <w:r>
        <w:t></w:t>
      </w:r>
      <w:r>
        <w:rPr>
          <w:rFonts w:hint="eastAsia"/>
        </w:rPr>
        <w:t>–</w:t>
      </w:r>
    </w:p>
    <w:p w:rsidR="001D4E86" w:rsidRDefault="001D4E86" w:rsidP="001D4E86">
      <w:r>
        <w:rPr>
          <w:rFonts w:hint="eastAsia"/>
        </w:rPr>
        <w:t>дехто</w:t>
      </w:r>
      <w:r>
        <w:t></w:t>
      </w:r>
      <w:r>
        <w:rPr>
          <w:rFonts w:hint="eastAsia"/>
        </w:rPr>
        <w:t>вже</w:t>
      </w:r>
      <w:r>
        <w:t></w:t>
      </w:r>
      <w:r>
        <w:rPr>
          <w:rFonts w:hint="eastAsia"/>
        </w:rPr>
        <w:t>награвся</w:t>
      </w:r>
      <w:r>
        <w:t></w:t>
      </w:r>
      <w:r>
        <w:t></w:t>
      </w:r>
      <w:r>
        <w:rPr>
          <w:rFonts w:hint="eastAsia"/>
        </w:rPr>
        <w:t>а</w:t>
      </w:r>
      <w:r>
        <w:t></w:t>
      </w:r>
      <w:r>
        <w:rPr>
          <w:rFonts w:hint="eastAsia"/>
        </w:rPr>
        <w:t>дехто</w:t>
      </w:r>
      <w:r>
        <w:t></w:t>
      </w:r>
      <w:r>
        <w:rPr>
          <w:rFonts w:hint="eastAsia"/>
        </w:rPr>
        <w:t>лише</w:t>
      </w:r>
      <w:r>
        <w:t></w:t>
      </w:r>
      <w:r>
        <w:rPr>
          <w:rFonts w:hint="eastAsia"/>
        </w:rPr>
        <w:t>мріє</w:t>
      </w:r>
      <w:r>
        <w:t></w:t>
      </w:r>
      <w:r>
        <w:rPr>
          <w:rFonts w:hint="eastAsia"/>
        </w:rPr>
        <w:t>про</w:t>
      </w:r>
      <w:r>
        <w:t></w:t>
      </w:r>
      <w:r>
        <w:rPr>
          <w:rFonts w:hint="eastAsia"/>
        </w:rPr>
        <w:t>якусь</w:t>
      </w:r>
      <w:r>
        <w:t></w:t>
      </w:r>
      <w:r>
        <w:rPr>
          <w:rFonts w:hint="eastAsia"/>
        </w:rPr>
        <w:t>із</w:t>
      </w:r>
      <w:r>
        <w:t></w:t>
      </w:r>
      <w:r>
        <w:rPr>
          <w:rFonts w:hint="eastAsia"/>
        </w:rPr>
        <w:t>іграшок</w:t>
      </w:r>
      <w:r>
        <w:t></w:t>
      </w:r>
      <w:r>
        <w:t></w:t>
      </w:r>
    </w:p>
    <w:p w:rsidR="001D4E86" w:rsidRDefault="001D4E86" w:rsidP="001D4E86">
      <w:r>
        <w:t></w:t>
      </w:r>
      <w:r>
        <w:t></w:t>
      </w:r>
      <w:r>
        <w:rPr>
          <w:rFonts w:hint="eastAsia"/>
        </w:rPr>
        <w:t>програма</w:t>
      </w:r>
      <w:r>
        <w:t></w:t>
      </w:r>
      <w:r>
        <w:rPr>
          <w:rFonts w:hint="eastAsia"/>
        </w:rPr>
        <w:t>про</w:t>
      </w:r>
      <w:r>
        <w:t></w:t>
      </w:r>
      <w:r>
        <w:rPr>
          <w:rFonts w:hint="eastAsia"/>
        </w:rPr>
        <w:t>здорові</w:t>
      </w:r>
      <w:r>
        <w:t></w:t>
      </w:r>
      <w:r>
        <w:rPr>
          <w:rFonts w:hint="eastAsia"/>
        </w:rPr>
        <w:t>звички</w:t>
      </w:r>
      <w:r>
        <w:t></w:t>
      </w:r>
      <w:r>
        <w:t></w:t>
      </w:r>
      <w:r>
        <w:rPr>
          <w:rFonts w:hint="eastAsia"/>
        </w:rPr>
        <w:t>гігієну</w:t>
      </w:r>
      <w:r>
        <w:t></w:t>
      </w:r>
      <w:r>
        <w:t></w:t>
      </w:r>
      <w:r>
        <w:rPr>
          <w:rFonts w:hint="eastAsia"/>
        </w:rPr>
        <w:t>культуру</w:t>
      </w:r>
      <w:r>
        <w:t></w:t>
      </w:r>
      <w:r>
        <w:rPr>
          <w:rFonts w:hint="eastAsia"/>
        </w:rPr>
        <w:t>відпочинку</w:t>
      </w:r>
      <w:r>
        <w:t></w:t>
      </w:r>
      <w:r>
        <w:t></w:t>
      </w:r>
      <w:r>
        <w:rPr>
          <w:rFonts w:hint="eastAsia"/>
        </w:rPr>
        <w:t>правильне</w:t>
      </w:r>
    </w:p>
    <w:p w:rsidR="001D4E86" w:rsidRDefault="001D4E86" w:rsidP="001D4E86">
      <w:r>
        <w:rPr>
          <w:rFonts w:hint="eastAsia"/>
        </w:rPr>
        <w:t>харчування</w:t>
      </w:r>
      <w:r>
        <w:t></w:t>
      </w:r>
      <w:r>
        <w:t></w:t>
      </w:r>
      <w:r>
        <w:rPr>
          <w:rFonts w:hint="eastAsia"/>
        </w:rPr>
        <w:t>регулярні</w:t>
      </w:r>
      <w:r>
        <w:t></w:t>
      </w:r>
      <w:r>
        <w:rPr>
          <w:rFonts w:hint="eastAsia"/>
        </w:rPr>
        <w:t>медичні</w:t>
      </w:r>
      <w:r>
        <w:t></w:t>
      </w:r>
      <w:r>
        <w:rPr>
          <w:rFonts w:hint="eastAsia"/>
        </w:rPr>
        <w:t>обстеження</w:t>
      </w:r>
      <w:r>
        <w:t></w:t>
      </w:r>
      <w:r>
        <w:t></w:t>
      </w:r>
      <w:r>
        <w:rPr>
          <w:rFonts w:hint="eastAsia"/>
        </w:rPr>
        <w:t>сексуальну</w:t>
      </w:r>
      <w:r>
        <w:t></w:t>
      </w:r>
      <w:r>
        <w:rPr>
          <w:rFonts w:hint="eastAsia"/>
        </w:rPr>
        <w:t>освіту</w:t>
      </w:r>
      <w:r>
        <w:t></w:t>
      </w:r>
      <w:r>
        <w:t></w:t>
      </w:r>
      <w:r>
        <w:rPr>
          <w:rFonts w:hint="eastAsia"/>
        </w:rPr>
        <w:t>загальнолюдські</w:t>
      </w:r>
    </w:p>
    <w:p w:rsidR="001D4E86" w:rsidRDefault="001D4E86" w:rsidP="001D4E86">
      <w:r>
        <w:rPr>
          <w:rFonts w:hint="eastAsia"/>
        </w:rPr>
        <w:t>цінності</w:t>
      </w:r>
      <w:r>
        <w:t></w:t>
      </w:r>
      <w:r>
        <w:rPr>
          <w:rFonts w:hint="eastAsia"/>
        </w:rPr>
        <w:t>та</w:t>
      </w:r>
      <w:r>
        <w:t></w:t>
      </w:r>
      <w:r>
        <w:rPr>
          <w:rFonts w:hint="eastAsia"/>
        </w:rPr>
        <w:t>добрі</w:t>
      </w:r>
      <w:r>
        <w:t></w:t>
      </w:r>
      <w:r>
        <w:rPr>
          <w:rFonts w:hint="eastAsia"/>
        </w:rPr>
        <w:t>справи</w:t>
      </w:r>
      <w:r>
        <w:t></w:t>
      </w:r>
      <w:r>
        <w:t></w:t>
      </w:r>
      <w:r>
        <w:rPr>
          <w:rFonts w:hint="eastAsia"/>
        </w:rPr>
        <w:t>активний</w:t>
      </w:r>
      <w:r>
        <w:t></w:t>
      </w:r>
      <w:r>
        <w:rPr>
          <w:rFonts w:hint="eastAsia"/>
        </w:rPr>
        <w:t>спосіб</w:t>
      </w:r>
      <w:r>
        <w:t></w:t>
      </w:r>
      <w:r>
        <w:rPr>
          <w:rFonts w:hint="eastAsia"/>
        </w:rPr>
        <w:t>життя</w:t>
      </w:r>
      <w:r>
        <w:t></w:t>
      </w:r>
      <w:r>
        <w:t></w:t>
      </w:r>
      <w:r>
        <w:rPr>
          <w:rFonts w:hint="eastAsia"/>
        </w:rPr>
        <w:t>на</w:t>
      </w:r>
      <w:r>
        <w:t></w:t>
      </w:r>
      <w:r>
        <w:rPr>
          <w:rFonts w:hint="eastAsia"/>
        </w:rPr>
        <w:t>базі</w:t>
      </w:r>
      <w:r>
        <w:t></w:t>
      </w:r>
      <w:r>
        <w:rPr>
          <w:rFonts w:hint="eastAsia"/>
        </w:rPr>
        <w:t>такої</w:t>
      </w:r>
      <w:r>
        <w:t></w:t>
      </w:r>
      <w:r>
        <w:rPr>
          <w:rFonts w:hint="eastAsia"/>
        </w:rPr>
        <w:t>програми</w:t>
      </w:r>
    </w:p>
    <w:p w:rsidR="001D4E86" w:rsidRDefault="001D4E86" w:rsidP="001D4E86">
      <w:r>
        <w:rPr>
          <w:rFonts w:hint="eastAsia"/>
        </w:rPr>
        <w:t>можливе</w:t>
      </w:r>
      <w:r>
        <w:t></w:t>
      </w:r>
      <w:r>
        <w:rPr>
          <w:rFonts w:hint="eastAsia"/>
        </w:rPr>
        <w:t>відкриття</w:t>
      </w:r>
      <w:r>
        <w:t></w:t>
      </w:r>
      <w:r>
        <w:rPr>
          <w:rFonts w:hint="eastAsia"/>
        </w:rPr>
        <w:t>мережі</w:t>
      </w:r>
      <w:r>
        <w:t></w:t>
      </w:r>
      <w:r>
        <w:rPr>
          <w:rFonts w:hint="eastAsia"/>
        </w:rPr>
        <w:t>кафе</w:t>
      </w:r>
      <w:r>
        <w:t></w:t>
      </w:r>
      <w:r>
        <w:rPr>
          <w:rFonts w:hint="eastAsia"/>
        </w:rPr>
        <w:t>чи</w:t>
      </w:r>
      <w:r>
        <w:t></w:t>
      </w:r>
      <w:r>
        <w:rPr>
          <w:rFonts w:hint="eastAsia"/>
        </w:rPr>
        <w:t>буфетів</w:t>
      </w:r>
      <w:r>
        <w:t></w:t>
      </w:r>
      <w:r>
        <w:rPr>
          <w:rFonts w:hint="eastAsia"/>
        </w:rPr>
        <w:t>здорового</w:t>
      </w:r>
      <w:r>
        <w:t></w:t>
      </w:r>
      <w:r>
        <w:rPr>
          <w:rFonts w:hint="eastAsia"/>
        </w:rPr>
        <w:t>харчування</w:t>
      </w:r>
      <w:r>
        <w:t></w:t>
      </w:r>
      <w:r>
        <w:rPr>
          <w:rFonts w:hint="eastAsia"/>
        </w:rPr>
        <w:t>як</w:t>
      </w:r>
      <w:r>
        <w:t></w:t>
      </w:r>
      <w:r>
        <w:rPr>
          <w:rFonts w:hint="eastAsia"/>
        </w:rPr>
        <w:t>один</w:t>
      </w:r>
      <w:r>
        <w:t></w:t>
      </w:r>
      <w:r>
        <w:rPr>
          <w:rFonts w:hint="eastAsia"/>
        </w:rPr>
        <w:t>із</w:t>
      </w:r>
    </w:p>
    <w:p w:rsidR="001D4E86" w:rsidRDefault="001D4E86" w:rsidP="001D4E86">
      <w:r>
        <w:rPr>
          <w:rFonts w:hint="eastAsia"/>
        </w:rPr>
        <w:t>можливих</w:t>
      </w:r>
      <w:r>
        <w:t></w:t>
      </w:r>
      <w:r>
        <w:rPr>
          <w:rFonts w:hint="eastAsia"/>
        </w:rPr>
        <w:t>напрямів</w:t>
      </w:r>
      <w:r>
        <w:t></w:t>
      </w:r>
      <w:r>
        <w:rPr>
          <w:rFonts w:hint="eastAsia"/>
        </w:rPr>
        <w:t>брендингу</w:t>
      </w:r>
      <w:r>
        <w:t></w:t>
      </w:r>
      <w:r>
        <w:rPr>
          <w:rFonts w:hint="eastAsia"/>
        </w:rPr>
        <w:t>телеканалу</w:t>
      </w:r>
      <w:r>
        <w:t></w:t>
      </w:r>
      <w:r>
        <w:t></w:t>
      </w:r>
      <w:r>
        <w:rPr>
          <w:rFonts w:hint="eastAsia"/>
        </w:rPr>
        <w:t>Відомий</w:t>
      </w:r>
      <w:r>
        <w:t></w:t>
      </w:r>
      <w:r>
        <w:rPr>
          <w:rFonts w:hint="eastAsia"/>
        </w:rPr>
        <w:t>у</w:t>
      </w:r>
      <w:r>
        <w:t></w:t>
      </w:r>
      <w:r>
        <w:rPr>
          <w:rFonts w:hint="eastAsia"/>
        </w:rPr>
        <w:t>всьому</w:t>
      </w:r>
      <w:r>
        <w:t></w:t>
      </w:r>
      <w:r>
        <w:rPr>
          <w:rFonts w:hint="eastAsia"/>
        </w:rPr>
        <w:t>світі</w:t>
      </w:r>
      <w:r>
        <w:t></w:t>
      </w:r>
      <w:r>
        <w:rPr>
          <w:rFonts w:hint="eastAsia"/>
        </w:rPr>
        <w:t>шеф</w:t>
      </w:r>
      <w:r>
        <w:t></w:t>
      </w:r>
      <w:r>
        <w:rPr>
          <w:rFonts w:hint="eastAsia"/>
        </w:rPr>
        <w:t>кухар</w:t>
      </w:r>
    </w:p>
    <w:p w:rsidR="001D4E86" w:rsidRDefault="001D4E86" w:rsidP="001D4E86">
      <w:r>
        <w:rPr>
          <w:rFonts w:hint="eastAsia"/>
        </w:rPr>
        <w:t>Джеймі</w:t>
      </w:r>
      <w:r>
        <w:t></w:t>
      </w:r>
      <w:r>
        <w:rPr>
          <w:rFonts w:hint="eastAsia"/>
        </w:rPr>
        <w:t>Олівер</w:t>
      </w:r>
      <w:r>
        <w:t></w:t>
      </w:r>
      <w:r>
        <w:rPr>
          <w:rFonts w:hint="eastAsia"/>
        </w:rPr>
        <w:t>є</w:t>
      </w:r>
      <w:r>
        <w:t></w:t>
      </w:r>
      <w:r>
        <w:rPr>
          <w:rFonts w:hint="eastAsia"/>
        </w:rPr>
        <w:t>не</w:t>
      </w:r>
      <w:r>
        <w:t></w:t>
      </w:r>
      <w:r>
        <w:rPr>
          <w:rFonts w:hint="eastAsia"/>
        </w:rPr>
        <w:t>тільки</w:t>
      </w:r>
      <w:r>
        <w:t></w:t>
      </w:r>
      <w:r>
        <w:rPr>
          <w:rFonts w:hint="eastAsia"/>
        </w:rPr>
        <w:t>упізнаваною</w:t>
      </w:r>
      <w:r>
        <w:t></w:t>
      </w:r>
      <w:r>
        <w:rPr>
          <w:rFonts w:hint="eastAsia"/>
        </w:rPr>
        <w:t>медійною</w:t>
      </w:r>
      <w:r>
        <w:t></w:t>
      </w:r>
      <w:r>
        <w:rPr>
          <w:rFonts w:hint="eastAsia"/>
        </w:rPr>
        <w:t>особою</w:t>
      </w:r>
      <w:r>
        <w:t></w:t>
      </w:r>
      <w:r>
        <w:rPr>
          <w:rFonts w:hint="eastAsia"/>
        </w:rPr>
        <w:t>–</w:t>
      </w:r>
      <w:r>
        <w:t></w:t>
      </w:r>
      <w:r>
        <w:rPr>
          <w:rFonts w:hint="eastAsia"/>
        </w:rPr>
        <w:t>після</w:t>
      </w:r>
      <w:r>
        <w:t></w:t>
      </w:r>
      <w:r>
        <w:rPr>
          <w:rFonts w:hint="eastAsia"/>
        </w:rPr>
        <w:t>створення</w:t>
      </w:r>
    </w:p>
    <w:p w:rsidR="001D4E86" w:rsidRDefault="001D4E86" w:rsidP="001D4E86">
      <w:r>
        <w:rPr>
          <w:rFonts w:hint="eastAsia"/>
        </w:rPr>
        <w:t>серії</w:t>
      </w:r>
      <w:r>
        <w:t></w:t>
      </w:r>
      <w:r>
        <w:rPr>
          <w:rFonts w:hint="eastAsia"/>
        </w:rPr>
        <w:t>телевізійних</w:t>
      </w:r>
      <w:r>
        <w:t></w:t>
      </w:r>
      <w:r>
        <w:rPr>
          <w:rFonts w:hint="eastAsia"/>
        </w:rPr>
        <w:t>кулінарних</w:t>
      </w:r>
      <w:r>
        <w:t></w:t>
      </w:r>
      <w:r>
        <w:rPr>
          <w:rFonts w:hint="eastAsia"/>
        </w:rPr>
        <w:t>програм</w:t>
      </w:r>
      <w:r>
        <w:t></w:t>
      </w:r>
      <w:r>
        <w:rPr>
          <w:rFonts w:hint="eastAsia"/>
        </w:rPr>
        <w:t>він</w:t>
      </w:r>
      <w:r>
        <w:t></w:t>
      </w:r>
      <w:r>
        <w:rPr>
          <w:rFonts w:hint="eastAsia"/>
        </w:rPr>
        <w:t>впровадив</w:t>
      </w:r>
      <w:r>
        <w:t></w:t>
      </w:r>
      <w:r>
        <w:rPr>
          <w:rFonts w:hint="eastAsia"/>
        </w:rPr>
        <w:t>систему</w:t>
      </w:r>
      <w:r>
        <w:t></w:t>
      </w:r>
      <w:r>
        <w:rPr>
          <w:rFonts w:hint="eastAsia"/>
        </w:rPr>
        <w:t>здорового</w:t>
      </w:r>
    </w:p>
    <w:p w:rsidR="001D4E86" w:rsidRDefault="001D4E86" w:rsidP="001D4E86">
      <w:r>
        <w:rPr>
          <w:rFonts w:hint="eastAsia"/>
        </w:rPr>
        <w:t>харчування</w:t>
      </w:r>
      <w:r>
        <w:t></w:t>
      </w:r>
      <w:r>
        <w:rPr>
          <w:rFonts w:hint="eastAsia"/>
        </w:rPr>
        <w:t>у</w:t>
      </w:r>
      <w:r>
        <w:t></w:t>
      </w:r>
      <w:r>
        <w:rPr>
          <w:rFonts w:hint="eastAsia"/>
        </w:rPr>
        <w:t>школах</w:t>
      </w:r>
      <w:r>
        <w:t></w:t>
      </w:r>
      <w:r>
        <w:rPr>
          <w:rFonts w:hint="eastAsia"/>
        </w:rPr>
        <w:t>Великобританії</w:t>
      </w:r>
      <w:r>
        <w:t></w:t>
      </w:r>
      <w:r>
        <w:rPr>
          <w:rFonts w:hint="eastAsia"/>
        </w:rPr>
        <w:t>і</w:t>
      </w:r>
      <w:r>
        <w:t></w:t>
      </w:r>
      <w:r>
        <w:rPr>
          <w:rFonts w:hint="eastAsia"/>
        </w:rPr>
        <w:t>відкрив</w:t>
      </w:r>
      <w:r>
        <w:t></w:t>
      </w:r>
      <w:r>
        <w:rPr>
          <w:rFonts w:hint="eastAsia"/>
        </w:rPr>
        <w:t>мережу</w:t>
      </w:r>
      <w:r>
        <w:t></w:t>
      </w:r>
      <w:r>
        <w:rPr>
          <w:rFonts w:hint="eastAsia"/>
        </w:rPr>
        <w:t>закладів</w:t>
      </w:r>
      <w:r>
        <w:t></w:t>
      </w:r>
      <w:r>
        <w:rPr>
          <w:rFonts w:hint="eastAsia"/>
        </w:rPr>
        <w:t>харчування</w:t>
      </w:r>
      <w:r>
        <w:t></w:t>
      </w:r>
      <w:r>
        <w:t></w:t>
      </w:r>
    </w:p>
    <w:p w:rsidR="001D4E86" w:rsidRDefault="001D4E86" w:rsidP="001D4E86">
      <w:r>
        <w:rPr>
          <w:rFonts w:hint="eastAsia"/>
        </w:rPr>
        <w:t>Працювати</w:t>
      </w:r>
      <w:r>
        <w:t></w:t>
      </w:r>
      <w:r>
        <w:rPr>
          <w:rFonts w:hint="eastAsia"/>
        </w:rPr>
        <w:t>для</w:t>
      </w:r>
      <w:r>
        <w:t></w:t>
      </w:r>
      <w:r>
        <w:rPr>
          <w:rFonts w:hint="eastAsia"/>
        </w:rPr>
        <w:t>дитячої</w:t>
      </w:r>
      <w:r>
        <w:t></w:t>
      </w:r>
      <w:r>
        <w:rPr>
          <w:rFonts w:hint="eastAsia"/>
        </w:rPr>
        <w:t>аудиторії</w:t>
      </w:r>
      <w:r>
        <w:t></w:t>
      </w:r>
      <w:r>
        <w:rPr>
          <w:rFonts w:hint="eastAsia"/>
        </w:rPr>
        <w:t>–</w:t>
      </w:r>
      <w:r>
        <w:t></w:t>
      </w:r>
      <w:r>
        <w:rPr>
          <w:rFonts w:hint="eastAsia"/>
        </w:rPr>
        <w:t>значить</w:t>
      </w:r>
      <w:r>
        <w:t></w:t>
      </w:r>
      <w:r>
        <w:rPr>
          <w:rFonts w:hint="eastAsia"/>
        </w:rPr>
        <w:t>працювати</w:t>
      </w:r>
      <w:r>
        <w:t></w:t>
      </w:r>
      <w:r>
        <w:rPr>
          <w:rFonts w:hint="eastAsia"/>
        </w:rPr>
        <w:t>на</w:t>
      </w:r>
      <w:r>
        <w:t></w:t>
      </w:r>
      <w:r>
        <w:rPr>
          <w:rFonts w:hint="eastAsia"/>
        </w:rPr>
        <w:t>майбутнє</w:t>
      </w:r>
      <w:r>
        <w:t></w:t>
      </w:r>
      <w:r>
        <w:t></w:t>
      </w:r>
      <w:r>
        <w:rPr>
          <w:rFonts w:hint="eastAsia"/>
        </w:rPr>
        <w:t>тож</w:t>
      </w:r>
    </w:p>
    <w:p w:rsidR="001D4E86" w:rsidRDefault="001D4E86" w:rsidP="001D4E86">
      <w:r>
        <w:rPr>
          <w:rFonts w:hint="eastAsia"/>
        </w:rPr>
        <w:t>необхідно</w:t>
      </w:r>
      <w:r>
        <w:t></w:t>
      </w:r>
      <w:r>
        <w:rPr>
          <w:rFonts w:hint="eastAsia"/>
        </w:rPr>
        <w:t>тверезо</w:t>
      </w:r>
      <w:r>
        <w:t></w:t>
      </w:r>
      <w:r>
        <w:t></w:t>
      </w:r>
      <w:r>
        <w:rPr>
          <w:rFonts w:hint="eastAsia"/>
        </w:rPr>
        <w:t>відповідально</w:t>
      </w:r>
      <w:r>
        <w:t></w:t>
      </w:r>
      <w:r>
        <w:rPr>
          <w:rFonts w:hint="eastAsia"/>
        </w:rPr>
        <w:t>оцінити</w:t>
      </w:r>
      <w:r>
        <w:t></w:t>
      </w:r>
      <w:r>
        <w:rPr>
          <w:rFonts w:hint="eastAsia"/>
        </w:rPr>
        <w:t>значення</w:t>
      </w:r>
      <w:r>
        <w:t></w:t>
      </w:r>
      <w:r>
        <w:rPr>
          <w:rFonts w:hint="eastAsia"/>
        </w:rPr>
        <w:t>цієї</w:t>
      </w:r>
      <w:r>
        <w:t></w:t>
      </w:r>
      <w:r>
        <w:rPr>
          <w:rFonts w:hint="eastAsia"/>
        </w:rPr>
        <w:t>роботи</w:t>
      </w:r>
      <w:r>
        <w:t></w:t>
      </w:r>
      <w:r>
        <w:rPr>
          <w:rFonts w:hint="eastAsia"/>
        </w:rPr>
        <w:t>і</w:t>
      </w:r>
      <w:r>
        <w:t></w:t>
      </w:r>
      <w:r>
        <w:rPr>
          <w:rFonts w:hint="eastAsia"/>
        </w:rPr>
        <w:t>докладати</w:t>
      </w:r>
    </w:p>
    <w:p w:rsidR="001D4E86" w:rsidRDefault="001D4E86" w:rsidP="001D4E86">
      <w:r>
        <w:rPr>
          <w:rFonts w:hint="eastAsia"/>
        </w:rPr>
        <w:t>максимум</w:t>
      </w:r>
      <w:r>
        <w:t></w:t>
      </w:r>
      <w:r>
        <w:rPr>
          <w:rFonts w:hint="eastAsia"/>
        </w:rPr>
        <w:t>зусиль</w:t>
      </w:r>
      <w:r>
        <w:t></w:t>
      </w:r>
      <w:r>
        <w:rPr>
          <w:rFonts w:hint="eastAsia"/>
        </w:rPr>
        <w:t>для</w:t>
      </w:r>
      <w:r>
        <w:t></w:t>
      </w:r>
      <w:r>
        <w:rPr>
          <w:rFonts w:hint="eastAsia"/>
        </w:rPr>
        <w:t>створення</w:t>
      </w:r>
      <w:r>
        <w:t></w:t>
      </w:r>
      <w:r>
        <w:rPr>
          <w:rFonts w:hint="eastAsia"/>
        </w:rPr>
        <w:t>такого</w:t>
      </w:r>
      <w:r>
        <w:t></w:t>
      </w:r>
      <w:r>
        <w:rPr>
          <w:rFonts w:hint="eastAsia"/>
        </w:rPr>
        <w:t>медійного</w:t>
      </w:r>
      <w:r>
        <w:t></w:t>
      </w:r>
      <w:r>
        <w:rPr>
          <w:rFonts w:hint="eastAsia"/>
        </w:rPr>
        <w:t>осередку</w:t>
      </w:r>
      <w:r>
        <w:t></w:t>
      </w:r>
      <w:r>
        <w:t></w:t>
      </w:r>
      <w:r>
        <w:rPr>
          <w:rFonts w:hint="eastAsia"/>
        </w:rPr>
        <w:t>який</w:t>
      </w:r>
      <w:r>
        <w:t></w:t>
      </w:r>
      <w:r>
        <w:rPr>
          <w:rFonts w:hint="eastAsia"/>
        </w:rPr>
        <w:t>буде</w:t>
      </w:r>
      <w:r>
        <w:t></w:t>
      </w:r>
      <w:r>
        <w:rPr>
          <w:rFonts w:hint="eastAsia"/>
        </w:rPr>
        <w:t>не</w:t>
      </w:r>
      <w:r>
        <w:t></w:t>
      </w:r>
      <w:r>
        <w:rPr>
          <w:rFonts w:hint="eastAsia"/>
        </w:rPr>
        <w:t>лише</w:t>
      </w:r>
    </w:p>
    <w:p w:rsidR="001D4E86" w:rsidRDefault="001D4E86" w:rsidP="001D4E86">
      <w:r>
        <w:rPr>
          <w:rFonts w:hint="eastAsia"/>
        </w:rPr>
        <w:t>популярним</w:t>
      </w:r>
      <w:r>
        <w:t></w:t>
      </w:r>
      <w:r>
        <w:rPr>
          <w:rFonts w:hint="eastAsia"/>
        </w:rPr>
        <w:t>та</w:t>
      </w:r>
      <w:r>
        <w:t></w:t>
      </w:r>
      <w:r>
        <w:rPr>
          <w:rFonts w:hint="eastAsia"/>
        </w:rPr>
        <w:t>затребуваним</w:t>
      </w:r>
      <w:r>
        <w:t></w:t>
      </w:r>
      <w:r>
        <w:rPr>
          <w:rFonts w:hint="eastAsia"/>
        </w:rPr>
        <w:t>серед</w:t>
      </w:r>
      <w:r>
        <w:t></w:t>
      </w:r>
      <w:r>
        <w:rPr>
          <w:rFonts w:hint="eastAsia"/>
        </w:rPr>
        <w:t>глядачів</w:t>
      </w:r>
      <w:r>
        <w:t></w:t>
      </w:r>
      <w:r>
        <w:t></w:t>
      </w:r>
      <w:r>
        <w:rPr>
          <w:rFonts w:hint="eastAsia"/>
        </w:rPr>
        <w:t>а</w:t>
      </w:r>
      <w:r>
        <w:t></w:t>
      </w:r>
      <w:r>
        <w:rPr>
          <w:rFonts w:hint="eastAsia"/>
        </w:rPr>
        <w:t>й</w:t>
      </w:r>
      <w:r>
        <w:t></w:t>
      </w:r>
      <w:r>
        <w:rPr>
          <w:rFonts w:hint="eastAsia"/>
        </w:rPr>
        <w:t>матиме</w:t>
      </w:r>
      <w:r>
        <w:t></w:t>
      </w:r>
      <w:r>
        <w:rPr>
          <w:rFonts w:hint="eastAsia"/>
        </w:rPr>
        <w:t>позитивні</w:t>
      </w:r>
      <w:r>
        <w:t></w:t>
      </w:r>
      <w:r>
        <w:rPr>
          <w:rFonts w:hint="eastAsia"/>
        </w:rPr>
        <w:t>результати</w:t>
      </w:r>
    </w:p>
    <w:p w:rsidR="001D4E86" w:rsidRDefault="001D4E86" w:rsidP="001D4E86">
      <w:r>
        <w:rPr>
          <w:rFonts w:hint="eastAsia"/>
        </w:rPr>
        <w:t>через</w:t>
      </w:r>
      <w:r>
        <w:t></w:t>
      </w:r>
      <w:r>
        <w:rPr>
          <w:rFonts w:hint="eastAsia"/>
        </w:rPr>
        <w:t>грамотно</w:t>
      </w:r>
      <w:r>
        <w:t></w:t>
      </w:r>
      <w:r>
        <w:rPr>
          <w:rFonts w:hint="eastAsia"/>
        </w:rPr>
        <w:t>подані</w:t>
      </w:r>
      <w:r>
        <w:t></w:t>
      </w:r>
      <w:r>
        <w:rPr>
          <w:rFonts w:hint="eastAsia"/>
        </w:rPr>
        <w:t>та</w:t>
      </w:r>
      <w:r>
        <w:t></w:t>
      </w:r>
      <w:r>
        <w:rPr>
          <w:rFonts w:hint="eastAsia"/>
        </w:rPr>
        <w:t>вкладені</w:t>
      </w:r>
      <w:r>
        <w:t></w:t>
      </w:r>
      <w:r>
        <w:rPr>
          <w:rFonts w:hint="eastAsia"/>
        </w:rPr>
        <w:t>в</w:t>
      </w:r>
      <w:r>
        <w:t></w:t>
      </w:r>
      <w:r>
        <w:rPr>
          <w:rFonts w:hint="eastAsia"/>
        </w:rPr>
        <w:t>контексти</w:t>
      </w:r>
      <w:r>
        <w:t></w:t>
      </w:r>
      <w:r>
        <w:rPr>
          <w:rFonts w:hint="eastAsia"/>
        </w:rPr>
        <w:t>повідомлення</w:t>
      </w:r>
      <w:r>
        <w:t></w:t>
      </w:r>
      <w:r>
        <w:t></w:t>
      </w:r>
      <w:r>
        <w:rPr>
          <w:rFonts w:hint="eastAsia"/>
        </w:rPr>
        <w:t>Стратегічний</w:t>
      </w:r>
      <w:r>
        <w:t></w:t>
      </w:r>
      <w:r>
        <w:rPr>
          <w:rFonts w:hint="eastAsia"/>
        </w:rPr>
        <w:t>сенс</w:t>
      </w:r>
    </w:p>
    <w:p w:rsidR="001D4E86" w:rsidRDefault="001D4E86" w:rsidP="001D4E86">
      <w:r>
        <w:rPr>
          <w:rFonts w:hint="eastAsia"/>
        </w:rPr>
        <w:t>широкого</w:t>
      </w:r>
      <w:r>
        <w:t></w:t>
      </w:r>
      <w:r>
        <w:rPr>
          <w:rFonts w:hint="eastAsia"/>
        </w:rPr>
        <w:t>впровадження</w:t>
      </w:r>
      <w:r>
        <w:t></w:t>
      </w:r>
      <w:r>
        <w:rPr>
          <w:rFonts w:hint="eastAsia"/>
        </w:rPr>
        <w:t>технології</w:t>
      </w:r>
      <w:r>
        <w:t></w:t>
      </w:r>
      <w:r>
        <w:rPr>
          <w:rFonts w:hint="eastAsia"/>
        </w:rPr>
        <w:t>ед’ютейнмент</w:t>
      </w:r>
      <w:r>
        <w:t></w:t>
      </w:r>
      <w:r>
        <w:rPr>
          <w:rFonts w:hint="eastAsia"/>
        </w:rPr>
        <w:t>у</w:t>
      </w:r>
      <w:r>
        <w:t></w:t>
      </w:r>
      <w:r>
        <w:rPr>
          <w:rFonts w:hint="eastAsia"/>
        </w:rPr>
        <w:t>роботу</w:t>
      </w:r>
      <w:r>
        <w:t></w:t>
      </w:r>
      <w:r>
        <w:rPr>
          <w:rFonts w:hint="eastAsia"/>
        </w:rPr>
        <w:t>телевізійного</w:t>
      </w:r>
    </w:p>
    <w:p w:rsidR="001D4E86" w:rsidRDefault="001D4E86" w:rsidP="001D4E86">
      <w:r>
        <w:rPr>
          <w:rFonts w:hint="eastAsia"/>
        </w:rPr>
        <w:t>мовника</w:t>
      </w:r>
      <w:r>
        <w:t></w:t>
      </w:r>
      <w:r>
        <w:rPr>
          <w:rFonts w:hint="eastAsia"/>
        </w:rPr>
        <w:t>для</w:t>
      </w:r>
      <w:r>
        <w:t></w:t>
      </w:r>
      <w:r>
        <w:rPr>
          <w:rFonts w:hint="eastAsia"/>
        </w:rPr>
        <w:t>дитячої</w:t>
      </w:r>
      <w:r>
        <w:t></w:t>
      </w:r>
      <w:r>
        <w:rPr>
          <w:rFonts w:hint="eastAsia"/>
        </w:rPr>
        <w:t>аудиторії</w:t>
      </w:r>
      <w:r>
        <w:t></w:t>
      </w:r>
      <w:r>
        <w:rPr>
          <w:rFonts w:hint="eastAsia"/>
        </w:rPr>
        <w:t>полягає</w:t>
      </w:r>
      <w:r>
        <w:t></w:t>
      </w:r>
      <w:r>
        <w:rPr>
          <w:rFonts w:hint="eastAsia"/>
        </w:rPr>
        <w:t>в</w:t>
      </w:r>
      <w:r>
        <w:t></w:t>
      </w:r>
      <w:r>
        <w:rPr>
          <w:rFonts w:hint="eastAsia"/>
        </w:rPr>
        <w:t>забезпеченні</w:t>
      </w:r>
      <w:r>
        <w:t></w:t>
      </w:r>
      <w:r>
        <w:rPr>
          <w:rFonts w:hint="eastAsia"/>
        </w:rPr>
        <w:t>цілісного</w:t>
      </w:r>
      <w:r>
        <w:t></w:t>
      </w:r>
      <w:r>
        <w:rPr>
          <w:rFonts w:hint="eastAsia"/>
        </w:rPr>
        <w:t>розвитку</w:t>
      </w:r>
    </w:p>
    <w:p w:rsidR="001D4E86" w:rsidRDefault="001D4E86" w:rsidP="001D4E86">
      <w:r>
        <w:rPr>
          <w:rFonts w:hint="eastAsia"/>
        </w:rPr>
        <w:t>кожної</w:t>
      </w:r>
      <w:r>
        <w:t></w:t>
      </w:r>
      <w:r>
        <w:rPr>
          <w:rFonts w:hint="eastAsia"/>
        </w:rPr>
        <w:t>дитини</w:t>
      </w:r>
      <w:r>
        <w:t></w:t>
      </w:r>
      <w:r>
        <w:t></w:t>
      </w:r>
      <w:r>
        <w:rPr>
          <w:rFonts w:hint="eastAsia"/>
        </w:rPr>
        <w:t>позитивної</w:t>
      </w:r>
      <w:r>
        <w:t></w:t>
      </w:r>
      <w:r>
        <w:rPr>
          <w:rFonts w:hint="eastAsia"/>
        </w:rPr>
        <w:t>соціалізації</w:t>
      </w:r>
      <w:r>
        <w:t></w:t>
      </w:r>
      <w:r>
        <w:rPr>
          <w:rFonts w:hint="eastAsia"/>
        </w:rPr>
        <w:t>підростаючого</w:t>
      </w:r>
      <w:r>
        <w:t></w:t>
      </w:r>
      <w:r>
        <w:rPr>
          <w:rFonts w:hint="eastAsia"/>
        </w:rPr>
        <w:t>покоління</w:t>
      </w:r>
      <w:r>
        <w:t></w:t>
      </w:r>
      <w:r>
        <w:t></w:t>
      </w:r>
      <w:r>
        <w:rPr>
          <w:rFonts w:hint="eastAsia"/>
        </w:rPr>
        <w:t>його</w:t>
      </w:r>
      <w:r>
        <w:t></w:t>
      </w:r>
      <w:r>
        <w:rPr>
          <w:rFonts w:hint="eastAsia"/>
        </w:rPr>
        <w:t>духовно</w:t>
      </w:r>
      <w:r>
        <w:t></w:t>
      </w:r>
    </w:p>
    <w:p w:rsidR="001D4E86" w:rsidRDefault="001D4E86" w:rsidP="001D4E86">
      <w:r>
        <w:rPr>
          <w:rFonts w:hint="eastAsia"/>
        </w:rPr>
        <w:t>морального</w:t>
      </w:r>
      <w:r>
        <w:t></w:t>
      </w:r>
      <w:r>
        <w:rPr>
          <w:rFonts w:hint="eastAsia"/>
        </w:rPr>
        <w:t>становлення</w:t>
      </w:r>
      <w:r>
        <w:t></w:t>
      </w:r>
      <w:r>
        <w:t></w:t>
      </w:r>
      <w:r>
        <w:rPr>
          <w:rFonts w:hint="eastAsia"/>
        </w:rPr>
        <w:t>виховання</w:t>
      </w:r>
      <w:r>
        <w:t></w:t>
      </w:r>
      <w:r>
        <w:rPr>
          <w:rFonts w:hint="eastAsia"/>
        </w:rPr>
        <w:t>дітей</w:t>
      </w:r>
      <w:r>
        <w:t></w:t>
      </w:r>
      <w:r>
        <w:rPr>
          <w:rFonts w:hint="eastAsia"/>
        </w:rPr>
        <w:t>громадянами</w:t>
      </w:r>
      <w:r>
        <w:t></w:t>
      </w:r>
      <w:r>
        <w:rPr>
          <w:rFonts w:hint="eastAsia"/>
        </w:rPr>
        <w:t>українського</w:t>
      </w:r>
    </w:p>
    <w:p w:rsidR="001D4E86" w:rsidRDefault="001D4E86" w:rsidP="001D4E86">
      <w:r>
        <w:rPr>
          <w:rFonts w:hint="eastAsia"/>
        </w:rPr>
        <w:t>демократичного</w:t>
      </w:r>
      <w:r>
        <w:t></w:t>
      </w:r>
      <w:r>
        <w:rPr>
          <w:rFonts w:hint="eastAsia"/>
        </w:rPr>
        <w:t>суспільства</w:t>
      </w:r>
      <w:r>
        <w:t></w:t>
      </w:r>
      <w:r>
        <w:t></w:t>
      </w:r>
      <w:r>
        <w:rPr>
          <w:rFonts w:hint="eastAsia"/>
        </w:rPr>
        <w:t>здатними</w:t>
      </w:r>
      <w:r>
        <w:t></w:t>
      </w:r>
      <w:r>
        <w:rPr>
          <w:rFonts w:hint="eastAsia"/>
        </w:rPr>
        <w:t>реалізовувати</w:t>
      </w:r>
      <w:r>
        <w:t></w:t>
      </w:r>
      <w:r>
        <w:rPr>
          <w:rFonts w:hint="eastAsia"/>
        </w:rPr>
        <w:t>свій</w:t>
      </w:r>
      <w:r>
        <w:t></w:t>
      </w:r>
      <w:r>
        <w:rPr>
          <w:rFonts w:hint="eastAsia"/>
        </w:rPr>
        <w:t>особистісний</w:t>
      </w:r>
    </w:p>
    <w:p w:rsidR="001D4E86" w:rsidRDefault="001D4E86" w:rsidP="001D4E86">
      <w:r>
        <w:rPr>
          <w:rFonts w:hint="eastAsia"/>
        </w:rPr>
        <w:t>потенціал</w:t>
      </w:r>
      <w:r>
        <w:t></w:t>
      </w:r>
      <w:r>
        <w:rPr>
          <w:rFonts w:hint="eastAsia"/>
        </w:rPr>
        <w:t>в</w:t>
      </w:r>
      <w:r>
        <w:t></w:t>
      </w:r>
      <w:r>
        <w:rPr>
          <w:rFonts w:hint="eastAsia"/>
        </w:rPr>
        <w:t>інтересах</w:t>
      </w:r>
      <w:r>
        <w:t></w:t>
      </w:r>
      <w:r>
        <w:rPr>
          <w:rFonts w:hint="eastAsia"/>
        </w:rPr>
        <w:t>суспільного</w:t>
      </w:r>
      <w:r>
        <w:t></w:t>
      </w:r>
      <w:r>
        <w:rPr>
          <w:rFonts w:hint="eastAsia"/>
        </w:rPr>
        <w:t>та</w:t>
      </w:r>
      <w:r>
        <w:t></w:t>
      </w:r>
      <w:r>
        <w:rPr>
          <w:rFonts w:hint="eastAsia"/>
        </w:rPr>
        <w:t>особистого</w:t>
      </w:r>
      <w:r>
        <w:t></w:t>
      </w:r>
      <w:r>
        <w:rPr>
          <w:rFonts w:hint="eastAsia"/>
        </w:rPr>
        <w:t>блага</w:t>
      </w:r>
      <w:r>
        <w:t></w:t>
      </w:r>
    </w:p>
    <w:p w:rsidR="001D4E86" w:rsidRDefault="001D4E86" w:rsidP="001D4E86">
      <w:r>
        <w:t></w:t>
      </w:r>
      <w:r>
        <w:t></w:t>
      </w:r>
      <w:r>
        <w:t></w:t>
      </w:r>
      <w:r>
        <w:t></w:t>
      </w:r>
      <w:r>
        <w:t></w:t>
      </w:r>
      <w:r>
        <w:rPr>
          <w:rFonts w:hint="eastAsia"/>
        </w:rPr>
        <w:t>Роботу</w:t>
      </w:r>
      <w:r>
        <w:t></w:t>
      </w:r>
      <w:r>
        <w:rPr>
          <w:rFonts w:hint="eastAsia"/>
        </w:rPr>
        <w:t>телеканалів</w:t>
      </w:r>
      <w:r>
        <w:t></w:t>
      </w:r>
      <w:r>
        <w:rPr>
          <w:rFonts w:hint="eastAsia"/>
        </w:rPr>
        <w:t>“Піксель”</w:t>
      </w:r>
      <w:r>
        <w:t></w:t>
      </w:r>
      <w:r>
        <w:rPr>
          <w:rFonts w:hint="eastAsia"/>
        </w:rPr>
        <w:t>і</w:t>
      </w:r>
      <w:r>
        <w:t></w:t>
      </w:r>
      <w:r>
        <w:rPr>
          <w:rFonts w:hint="eastAsia"/>
        </w:rPr>
        <w:t>“Плюсплюс”</w:t>
      </w:r>
      <w:r>
        <w:t></w:t>
      </w:r>
      <w:r>
        <w:rPr>
          <w:rFonts w:hint="eastAsia"/>
        </w:rPr>
        <w:t>було</w:t>
      </w:r>
      <w:r>
        <w:t></w:t>
      </w:r>
      <w:r>
        <w:rPr>
          <w:rFonts w:hint="eastAsia"/>
        </w:rPr>
        <w:t>проаналізовано</w:t>
      </w:r>
      <w:r>
        <w:t></w:t>
      </w:r>
      <w:r>
        <w:rPr>
          <w:rFonts w:hint="eastAsia"/>
        </w:rPr>
        <w:t>крізь</w:t>
      </w:r>
    </w:p>
    <w:p w:rsidR="001D4E86" w:rsidRDefault="001D4E86" w:rsidP="001D4E86">
      <w:r>
        <w:rPr>
          <w:rFonts w:hint="eastAsia"/>
        </w:rPr>
        <w:t>призму</w:t>
      </w:r>
      <w:r>
        <w:t></w:t>
      </w:r>
      <w:r>
        <w:rPr>
          <w:rFonts w:hint="eastAsia"/>
        </w:rPr>
        <w:t>міжнародного</w:t>
      </w:r>
      <w:r>
        <w:t></w:t>
      </w:r>
      <w:r>
        <w:rPr>
          <w:rFonts w:hint="eastAsia"/>
        </w:rPr>
        <w:t>досвіду</w:t>
      </w:r>
      <w:r>
        <w:t></w:t>
      </w:r>
      <w:r>
        <w:rPr>
          <w:rFonts w:hint="eastAsia"/>
        </w:rPr>
        <w:t>діяльності</w:t>
      </w:r>
      <w:r>
        <w:t></w:t>
      </w:r>
      <w:r>
        <w:rPr>
          <w:rFonts w:hint="eastAsia"/>
        </w:rPr>
        <w:t>телеканалів</w:t>
      </w:r>
      <w:r>
        <w:t></w:t>
      </w:r>
      <w:r>
        <w:rPr>
          <w:rFonts w:hint="eastAsia"/>
        </w:rPr>
        <w:t>для</w:t>
      </w:r>
      <w:r>
        <w:t></w:t>
      </w:r>
      <w:r>
        <w:rPr>
          <w:rFonts w:hint="eastAsia"/>
        </w:rPr>
        <w:t>дитячої</w:t>
      </w:r>
      <w:r>
        <w:t></w:t>
      </w:r>
      <w:r>
        <w:rPr>
          <w:rFonts w:hint="eastAsia"/>
        </w:rPr>
        <w:t>аудиторії</w:t>
      </w:r>
      <w:r>
        <w:t></w:t>
      </w:r>
    </w:p>
    <w:p w:rsidR="001D4E86" w:rsidRDefault="001D4E86" w:rsidP="001D4E86">
      <w:r>
        <w:rPr>
          <w:rFonts w:hint="eastAsia"/>
        </w:rPr>
        <w:t>Емпіричну</w:t>
      </w:r>
      <w:r>
        <w:t></w:t>
      </w:r>
      <w:r>
        <w:rPr>
          <w:rFonts w:hint="eastAsia"/>
        </w:rPr>
        <w:t>базу</w:t>
      </w:r>
      <w:r>
        <w:t></w:t>
      </w:r>
      <w:r>
        <w:rPr>
          <w:rFonts w:hint="eastAsia"/>
        </w:rPr>
        <w:t>дослідження</w:t>
      </w:r>
      <w:r>
        <w:t></w:t>
      </w:r>
      <w:r>
        <w:rPr>
          <w:rFonts w:hint="eastAsia"/>
        </w:rPr>
        <w:t>склали</w:t>
      </w:r>
      <w:r>
        <w:t></w:t>
      </w:r>
      <w:r>
        <w:rPr>
          <w:rFonts w:hint="eastAsia"/>
        </w:rPr>
        <w:t>програми</w:t>
      </w:r>
      <w:r>
        <w:t></w:t>
      </w:r>
      <w:r>
        <w:rPr>
          <w:rFonts w:hint="eastAsia"/>
        </w:rPr>
        <w:t>не</w:t>
      </w:r>
      <w:r>
        <w:t></w:t>
      </w:r>
      <w:r>
        <w:rPr>
          <w:rFonts w:hint="eastAsia"/>
        </w:rPr>
        <w:t>лише</w:t>
      </w:r>
      <w:r>
        <w:t></w:t>
      </w:r>
      <w:r>
        <w:rPr>
          <w:rFonts w:hint="eastAsia"/>
        </w:rPr>
        <w:t>“Пікселя”</w:t>
      </w:r>
      <w:r>
        <w:t></w:t>
      </w:r>
      <w:r>
        <w:rPr>
          <w:rFonts w:hint="eastAsia"/>
        </w:rPr>
        <w:t>та</w:t>
      </w:r>
    </w:p>
    <w:p w:rsidR="001D4E86" w:rsidRDefault="001D4E86" w:rsidP="001D4E86">
      <w:r>
        <w:rPr>
          <w:rFonts w:hint="eastAsia"/>
        </w:rPr>
        <w:t>“Плюсплюс”</w:t>
      </w:r>
      <w:r>
        <w:t></w:t>
      </w:r>
      <w:r>
        <w:t></w:t>
      </w:r>
      <w:r>
        <w:rPr>
          <w:rFonts w:hint="eastAsia"/>
        </w:rPr>
        <w:t>а</w:t>
      </w:r>
      <w:r>
        <w:t></w:t>
      </w:r>
      <w:r>
        <w:rPr>
          <w:rFonts w:hint="eastAsia"/>
        </w:rPr>
        <w:t>й</w:t>
      </w:r>
      <w:r>
        <w:t></w:t>
      </w:r>
      <w:r>
        <w:rPr>
          <w:rFonts w:hint="eastAsia"/>
        </w:rPr>
        <w:t>таких</w:t>
      </w:r>
      <w:r>
        <w:t></w:t>
      </w:r>
      <w:r>
        <w:rPr>
          <w:rFonts w:hint="eastAsia"/>
        </w:rPr>
        <w:t>спеціалізованих</w:t>
      </w:r>
      <w:r>
        <w:t></w:t>
      </w:r>
      <w:r>
        <w:rPr>
          <w:rFonts w:hint="eastAsia"/>
        </w:rPr>
        <w:t>телевізійних</w:t>
      </w:r>
      <w:r>
        <w:t></w:t>
      </w:r>
      <w:r>
        <w:rPr>
          <w:rFonts w:hint="eastAsia"/>
        </w:rPr>
        <w:t>телеканалів</w:t>
      </w:r>
      <w:r>
        <w:t></w:t>
      </w:r>
      <w:r>
        <w:rPr>
          <w:rFonts w:hint="eastAsia"/>
        </w:rPr>
        <w:t>для</w:t>
      </w:r>
      <w:r>
        <w:t></w:t>
      </w:r>
      <w:r>
        <w:rPr>
          <w:rFonts w:hint="eastAsia"/>
        </w:rPr>
        <w:t>дитячої</w:t>
      </w:r>
    </w:p>
    <w:p w:rsidR="001D4E86" w:rsidRDefault="001D4E86" w:rsidP="001D4E86">
      <w:r>
        <w:rPr>
          <w:rFonts w:hint="eastAsia"/>
        </w:rPr>
        <w:t>аудиторії</w:t>
      </w:r>
      <w:r>
        <w:t></w:t>
      </w:r>
      <w:r>
        <w:t></w:t>
      </w:r>
      <w:r>
        <w:rPr>
          <w:rFonts w:hint="eastAsia"/>
        </w:rPr>
        <w:t>як</w:t>
      </w:r>
      <w:r>
        <w:t></w:t>
      </w:r>
      <w:r>
        <w:rPr>
          <w:rFonts w:hint="eastAsia"/>
        </w:rPr>
        <w:t>“</w:t>
      </w:r>
      <w: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rPr>
          <w:rFonts w:hint="eastAsia"/>
        </w:rPr>
        <w:t>”</w:t>
      </w:r>
      <w:r>
        <w:t></w:t>
      </w:r>
      <w:r>
        <w:t></w:t>
      </w:r>
      <w:r>
        <w:rPr>
          <w:rFonts w:hint="eastAsia"/>
        </w:rPr>
        <w:t>“С</w:t>
      </w:r>
      <w:r>
        <w:t></w:t>
      </w:r>
      <w:r>
        <w:t></w:t>
      </w:r>
      <w:r>
        <w:t></w:t>
      </w:r>
      <w:r>
        <w:t></w:t>
      </w:r>
      <w:r>
        <w:t></w:t>
      </w:r>
      <w:r>
        <w:t></w:t>
      </w:r>
      <w:r>
        <w:t></w:t>
      </w:r>
      <w:r>
        <w:t></w:t>
      </w:r>
      <w: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r>
        <w:t></w:t>
      </w:r>
      <w:r>
        <w:rPr>
          <w:rFonts w:hint="eastAsia"/>
        </w:rPr>
        <w:t>“</w:t>
      </w:r>
      <w:r>
        <w:t></w:t>
      </w:r>
      <w:r>
        <w:t></w:t>
      </w:r>
      <w:r>
        <w:t></w:t>
      </w:r>
      <w:r>
        <w:t></w:t>
      </w:r>
      <w:r>
        <w:t></w:t>
      </w:r>
      <w:r>
        <w:t></w:t>
      </w:r>
      <w:r>
        <w:t></w:t>
      </w:r>
      <w:r>
        <w:rPr>
          <w:rFonts w:hint="eastAsia"/>
        </w:rPr>
        <w:t>”</w:t>
      </w:r>
      <w:r>
        <w:t></w:t>
      </w:r>
    </w:p>
    <w:p w:rsidR="001D4E86" w:rsidRDefault="001D4E86" w:rsidP="001D4E86">
      <w:r>
        <w:rPr>
          <w:rFonts w:hint="eastAsia"/>
        </w:rPr>
        <w:t>“</w:t>
      </w:r>
      <w:r>
        <w:t></w:t>
      </w:r>
      <w:r>
        <w:t></w:t>
      </w:r>
      <w:r>
        <w:t></w:t>
      </w:r>
      <w:r>
        <w:t></w:t>
      </w:r>
      <w:r>
        <w:rPr>
          <w:rFonts w:hint="eastAsia"/>
        </w:rPr>
        <w:t>”</w:t>
      </w:r>
      <w:r>
        <w:t></w:t>
      </w:r>
      <w:r>
        <w:t></w:t>
      </w:r>
      <w:r>
        <w:rPr>
          <w:rFonts w:hint="eastAsia"/>
        </w:rPr>
        <w:t>“</w:t>
      </w:r>
      <w:r>
        <w:t></w:t>
      </w:r>
      <w:r>
        <w:t></w:t>
      </w:r>
      <w:r>
        <w:t></w:t>
      </w:r>
      <w:r>
        <w:t></w:t>
      </w:r>
      <w: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t></w:t>
      </w:r>
      <w:r>
        <w:t></w:t>
      </w:r>
      <w:r>
        <w:rPr>
          <w:rFonts w:hint="eastAsia"/>
        </w:rPr>
        <w:t>”</w:t>
      </w:r>
      <w:r>
        <w:t></w:t>
      </w:r>
      <w:r>
        <w:t></w:t>
      </w:r>
      <w:r>
        <w:rPr>
          <w:rFonts w:hint="eastAsia"/>
        </w:rPr>
        <w:t>“</w:t>
      </w:r>
      <w:r>
        <w:t></w:t>
      </w:r>
      <w:r>
        <w:t></w:t>
      </w:r>
      <w:r>
        <w:t></w:t>
      </w:r>
      <w:r>
        <w:t></w:t>
      </w:r>
      <w:r>
        <w:rPr>
          <w:rFonts w:hint="eastAsia"/>
        </w:rPr>
        <w:t>”</w:t>
      </w:r>
      <w:r>
        <w:t></w:t>
      </w:r>
      <w:r>
        <w:t></w:t>
      </w:r>
      <w:r>
        <w:rPr>
          <w:rFonts w:hint="eastAsia"/>
        </w:rPr>
        <w:t>“Детский”</w:t>
      </w:r>
      <w:r>
        <w:t></w:t>
      </w:r>
      <w:r>
        <w:t></w:t>
      </w:r>
      <w:r>
        <w:rPr>
          <w:rFonts w:hint="eastAsia"/>
        </w:rPr>
        <w:t>“Детский</w:t>
      </w:r>
      <w:r>
        <w:t></w:t>
      </w:r>
      <w:r>
        <w:rPr>
          <w:rFonts w:hint="eastAsia"/>
        </w:rPr>
        <w:t>мир”</w:t>
      </w:r>
      <w:r>
        <w:t></w:t>
      </w:r>
    </w:p>
    <w:p w:rsidR="001D4E86" w:rsidRDefault="001D4E86" w:rsidP="001D4E86">
      <w:r>
        <w:rPr>
          <w:rFonts w:hint="eastAsia"/>
        </w:rPr>
        <w:t>“Карусель”</w:t>
      </w:r>
      <w:r>
        <w:t></w:t>
      </w:r>
      <w:r>
        <w:t></w:t>
      </w:r>
      <w:r>
        <w:rPr>
          <w:rFonts w:hint="eastAsia"/>
        </w:rPr>
        <w:t>“Мультимания”</w:t>
      </w:r>
      <w:r>
        <w:t></w:t>
      </w:r>
      <w:r>
        <w:t></w:t>
      </w:r>
      <w:r>
        <w:rPr>
          <w:rFonts w:hint="eastAsia"/>
        </w:rPr>
        <w:t>“Улыбка</w:t>
      </w:r>
      <w:r>
        <w:t></w:t>
      </w:r>
      <w:r>
        <w:rPr>
          <w:rFonts w:hint="eastAsia"/>
        </w:rPr>
        <w:t>ребенка”</w:t>
      </w:r>
      <w:r>
        <w:t></w:t>
      </w:r>
      <w:r>
        <w:t></w:t>
      </w:r>
      <w:r>
        <w:rPr>
          <w:rFonts w:hint="eastAsia"/>
        </w:rPr>
        <w:t>“Радость</w:t>
      </w:r>
      <w:r>
        <w:t></w:t>
      </w:r>
      <w:r>
        <w:rPr>
          <w:rFonts w:hint="eastAsia"/>
        </w:rPr>
        <w:t>моя”</w:t>
      </w:r>
      <w:r>
        <w:t></w:t>
      </w:r>
      <w:r>
        <w:t></w:t>
      </w:r>
      <w:r>
        <w:rPr>
          <w:rFonts w:hint="eastAsia"/>
        </w:rPr>
        <w:t>Загальна</w:t>
      </w:r>
    </w:p>
    <w:p w:rsidR="001D4E86" w:rsidRDefault="001D4E86" w:rsidP="001D4E86">
      <w:r>
        <w:rPr>
          <w:rFonts w:hint="eastAsia"/>
        </w:rPr>
        <w:t>кількість</w:t>
      </w:r>
      <w:r>
        <w:t></w:t>
      </w:r>
      <w:r>
        <w:rPr>
          <w:rFonts w:hint="eastAsia"/>
        </w:rPr>
        <w:t>назв</w:t>
      </w:r>
      <w:r>
        <w:t></w:t>
      </w:r>
      <w:r>
        <w:rPr>
          <w:rFonts w:hint="eastAsia"/>
        </w:rPr>
        <w:t>опрацьованих</w:t>
      </w:r>
      <w:r>
        <w:t></w:t>
      </w:r>
      <w:r>
        <w:rPr>
          <w:rFonts w:hint="eastAsia"/>
        </w:rPr>
        <w:t>телевізійних</w:t>
      </w:r>
      <w:r>
        <w:t></w:t>
      </w:r>
      <w:r>
        <w:rPr>
          <w:rFonts w:hint="eastAsia"/>
        </w:rPr>
        <w:t>продуктів</w:t>
      </w:r>
      <w:r>
        <w:t></w:t>
      </w:r>
      <w:r>
        <w:rPr>
          <w:rFonts w:hint="eastAsia"/>
        </w:rPr>
        <w:t>–</w:t>
      </w:r>
      <w:r>
        <w:t></w:t>
      </w:r>
      <w:r>
        <w:rPr>
          <w:rFonts w:hint="eastAsia"/>
        </w:rPr>
        <w:t>понад</w:t>
      </w:r>
      <w:r>
        <w:t></w:t>
      </w:r>
      <w:r>
        <w:rPr>
          <w:rFonts w:hint="eastAsia"/>
        </w:rPr>
        <w:t>двохсот</w:t>
      </w:r>
      <w:r>
        <w:t></w:t>
      </w:r>
    </w:p>
    <w:p w:rsidR="001D4E86" w:rsidRDefault="001D4E86" w:rsidP="001D4E86">
      <w:r>
        <w:rPr>
          <w:rFonts w:hint="eastAsia"/>
        </w:rPr>
        <w:t>У</w:t>
      </w:r>
      <w:r>
        <w:t></w:t>
      </w:r>
      <w:r>
        <w:rPr>
          <w:rFonts w:hint="eastAsia"/>
        </w:rPr>
        <w:t>процесі</w:t>
      </w:r>
      <w:r>
        <w:t></w:t>
      </w:r>
      <w:r>
        <w:rPr>
          <w:rFonts w:hint="eastAsia"/>
        </w:rPr>
        <w:t>дослідження</w:t>
      </w:r>
      <w:r>
        <w:t></w:t>
      </w:r>
      <w:r>
        <w:rPr>
          <w:rFonts w:hint="eastAsia"/>
        </w:rPr>
        <w:t>щодо</w:t>
      </w:r>
      <w:r>
        <w:t></w:t>
      </w:r>
      <w:r>
        <w:rPr>
          <w:rFonts w:hint="eastAsia"/>
        </w:rPr>
        <w:t>кожного</w:t>
      </w:r>
      <w:r>
        <w:t></w:t>
      </w:r>
      <w:r>
        <w:rPr>
          <w:rFonts w:hint="eastAsia"/>
        </w:rPr>
        <w:t>телеканалу</w:t>
      </w:r>
      <w:r>
        <w:t></w:t>
      </w:r>
      <w:r>
        <w:rPr>
          <w:rFonts w:hint="eastAsia"/>
        </w:rPr>
        <w:t>визначалися</w:t>
      </w:r>
      <w:r>
        <w:t></w:t>
      </w:r>
      <w:r>
        <w:rPr>
          <w:rFonts w:hint="eastAsia"/>
        </w:rPr>
        <w:t>такі</w:t>
      </w:r>
    </w:p>
    <w:p w:rsidR="001D4E86" w:rsidRDefault="001D4E86" w:rsidP="001D4E86">
      <w:r>
        <w:rPr>
          <w:rFonts w:hint="eastAsia"/>
        </w:rPr>
        <w:t>параметри</w:t>
      </w:r>
      <w:r>
        <w:t></w:t>
      </w:r>
      <w:r>
        <w:t></w:t>
      </w:r>
      <w:r>
        <w:rPr>
          <w:rFonts w:hint="eastAsia"/>
        </w:rPr>
        <w:t>його</w:t>
      </w:r>
      <w:r>
        <w:t></w:t>
      </w:r>
      <w:r>
        <w:rPr>
          <w:rFonts w:hint="eastAsia"/>
        </w:rPr>
        <w:t>вікова</w:t>
      </w:r>
      <w:r>
        <w:t></w:t>
      </w:r>
      <w:r>
        <w:rPr>
          <w:rFonts w:hint="eastAsia"/>
        </w:rPr>
        <w:t>орієнтація</w:t>
      </w:r>
      <w:r>
        <w:t></w:t>
      </w:r>
      <w:r>
        <w:t></w:t>
      </w:r>
      <w:r>
        <w:rPr>
          <w:rFonts w:hint="eastAsia"/>
        </w:rPr>
        <w:t>на</w:t>
      </w:r>
      <w:r>
        <w:t></w:t>
      </w:r>
      <w:r>
        <w:rPr>
          <w:rFonts w:hint="eastAsia"/>
        </w:rPr>
        <w:t>яку</w:t>
      </w:r>
      <w:r>
        <w:t></w:t>
      </w:r>
      <w:r>
        <w:rPr>
          <w:rFonts w:hint="eastAsia"/>
        </w:rPr>
        <w:t>стать</w:t>
      </w:r>
      <w:r>
        <w:t></w:t>
      </w:r>
      <w:r>
        <w:rPr>
          <w:rFonts w:hint="eastAsia"/>
        </w:rPr>
        <w:t>розрахований</w:t>
      </w:r>
      <w:r>
        <w:t></w:t>
      </w:r>
      <w:r>
        <w:rPr>
          <w:rFonts w:hint="eastAsia"/>
        </w:rPr>
        <w:t>телемовник</w:t>
      </w:r>
      <w:r>
        <w:t></w:t>
      </w:r>
    </w:p>
    <w:p w:rsidR="001D4E86" w:rsidRDefault="001D4E86" w:rsidP="001D4E86">
      <w:r>
        <w:rPr>
          <w:rFonts w:hint="eastAsia"/>
        </w:rPr>
        <w:t>зовнішня</w:t>
      </w:r>
      <w:r>
        <w:t></w:t>
      </w:r>
      <w:r>
        <w:rPr>
          <w:rFonts w:hint="eastAsia"/>
        </w:rPr>
        <w:t>організація</w:t>
      </w:r>
      <w:r>
        <w:t></w:t>
      </w:r>
      <w:r>
        <w:rPr>
          <w:rFonts w:hint="eastAsia"/>
        </w:rPr>
        <w:t>тижневої</w:t>
      </w:r>
      <w:r>
        <w:t></w:t>
      </w:r>
      <w:r>
        <w:rPr>
          <w:rFonts w:hint="eastAsia"/>
        </w:rPr>
        <w:t>сітки</w:t>
      </w:r>
      <w:r>
        <w:t></w:t>
      </w:r>
      <w:r>
        <w:rPr>
          <w:rFonts w:hint="eastAsia"/>
        </w:rPr>
        <w:t>мовлення</w:t>
      </w:r>
      <w:r>
        <w:t></w:t>
      </w:r>
      <w:r>
        <w:t></w:t>
      </w:r>
      <w:r>
        <w:rPr>
          <w:rFonts w:hint="eastAsia"/>
        </w:rPr>
        <w:t>розподіл</w:t>
      </w:r>
      <w:r>
        <w:t></w:t>
      </w:r>
      <w:r>
        <w:rPr>
          <w:rFonts w:hint="eastAsia"/>
        </w:rPr>
        <w:t>контенту</w:t>
      </w:r>
      <w:r>
        <w:t></w:t>
      </w:r>
      <w:r>
        <w:rPr>
          <w:rFonts w:hint="eastAsia"/>
        </w:rPr>
        <w:t>за</w:t>
      </w:r>
      <w:r>
        <w:t></w:t>
      </w:r>
      <w:r>
        <w:rPr>
          <w:rFonts w:hint="eastAsia"/>
        </w:rPr>
        <w:t>типами</w:t>
      </w:r>
      <w:r>
        <w:t></w:t>
      </w:r>
    </w:p>
    <w:p w:rsidR="001D4E86" w:rsidRDefault="001D4E86" w:rsidP="001D4E86">
      <w:r>
        <w:rPr>
          <w:rFonts w:hint="eastAsia"/>
        </w:rPr>
        <w:t>функціональне</w:t>
      </w:r>
      <w:r>
        <w:t></w:t>
      </w:r>
      <w:r>
        <w:rPr>
          <w:rFonts w:hint="eastAsia"/>
        </w:rPr>
        <w:t>спрямування</w:t>
      </w:r>
      <w:r>
        <w:t></w:t>
      </w:r>
      <w:r>
        <w:t></w:t>
      </w:r>
      <w:r>
        <w:rPr>
          <w:rFonts w:hint="eastAsia"/>
        </w:rPr>
        <w:t>мова</w:t>
      </w:r>
      <w:r>
        <w:t></w:t>
      </w:r>
    </w:p>
    <w:p w:rsidR="001D4E86" w:rsidRDefault="001D4E86" w:rsidP="001D4E86">
      <w:r>
        <w:t></w:t>
      </w:r>
      <w:r>
        <w:t></w:t>
      </w:r>
      <w:r>
        <w:t></w:t>
      </w:r>
      <w:r>
        <w:t></w:t>
      </w:r>
      <w:r>
        <w:t></w:t>
      </w:r>
      <w:r>
        <w:t></w:t>
      </w:r>
      <w:r>
        <w:t></w:t>
      </w:r>
      <w:r>
        <w:rPr>
          <w:rFonts w:hint="eastAsia"/>
        </w:rPr>
        <w:t>Аналіз</w:t>
      </w:r>
      <w:r>
        <w:t></w:t>
      </w:r>
      <w:r>
        <w:rPr>
          <w:rFonts w:hint="eastAsia"/>
        </w:rPr>
        <w:t>досвіду</w:t>
      </w:r>
      <w:r>
        <w:t></w:t>
      </w:r>
      <w:r>
        <w:rPr>
          <w:rFonts w:hint="eastAsia"/>
        </w:rPr>
        <w:t>роботи</w:t>
      </w:r>
      <w:r>
        <w:t></w:t>
      </w:r>
      <w:r>
        <w:rPr>
          <w:rFonts w:hint="eastAsia"/>
        </w:rPr>
        <w:t>іноземних</w:t>
      </w:r>
      <w:r>
        <w:t></w:t>
      </w:r>
      <w:r>
        <w:rPr>
          <w:rFonts w:hint="eastAsia"/>
        </w:rPr>
        <w:t>телеканалів</w:t>
      </w:r>
      <w:r>
        <w:t></w:t>
      </w:r>
      <w:r>
        <w:rPr>
          <w:rFonts w:hint="eastAsia"/>
        </w:rPr>
        <w:t>для</w:t>
      </w:r>
      <w:r>
        <w:t></w:t>
      </w:r>
      <w:r>
        <w:rPr>
          <w:rFonts w:hint="eastAsia"/>
        </w:rPr>
        <w:t>дитячої</w:t>
      </w:r>
      <w:r>
        <w:t></w:t>
      </w:r>
      <w:r>
        <w:rPr>
          <w:rFonts w:hint="eastAsia"/>
        </w:rPr>
        <w:t>аудиторії</w:t>
      </w:r>
    </w:p>
    <w:p w:rsidR="001D4E86" w:rsidRDefault="001D4E86" w:rsidP="001D4E86">
      <w:r>
        <w:rPr>
          <w:rFonts w:hint="eastAsia"/>
        </w:rPr>
        <w:t>свідчить</w:t>
      </w:r>
      <w:r>
        <w:t></w:t>
      </w:r>
      <w:r>
        <w:t></w:t>
      </w:r>
      <w:r>
        <w:rPr>
          <w:rFonts w:hint="eastAsia"/>
        </w:rPr>
        <w:t>що</w:t>
      </w:r>
      <w:r>
        <w:t></w:t>
      </w:r>
      <w:r>
        <w:rPr>
          <w:rFonts w:hint="eastAsia"/>
        </w:rPr>
        <w:t>діяльність</w:t>
      </w:r>
      <w:r>
        <w:t></w:t>
      </w:r>
      <w:r>
        <w:rPr>
          <w:rFonts w:hint="eastAsia"/>
        </w:rPr>
        <w:t>більшої</w:t>
      </w:r>
      <w:r>
        <w:t></w:t>
      </w:r>
      <w:r>
        <w:rPr>
          <w:rFonts w:hint="eastAsia"/>
        </w:rPr>
        <w:t>частини</w:t>
      </w:r>
      <w:r>
        <w:t></w:t>
      </w:r>
      <w:r>
        <w:rPr>
          <w:rFonts w:hint="eastAsia"/>
        </w:rPr>
        <w:t>досліджуваних</w:t>
      </w:r>
      <w:r>
        <w:t></w:t>
      </w:r>
      <w:r>
        <w:rPr>
          <w:rFonts w:hint="eastAsia"/>
        </w:rPr>
        <w:t>нами</w:t>
      </w:r>
      <w:r>
        <w:t></w:t>
      </w:r>
      <w:r>
        <w:rPr>
          <w:rFonts w:hint="eastAsia"/>
        </w:rPr>
        <w:t>телеканалів</w:t>
      </w:r>
    </w:p>
    <w:p w:rsidR="001D4E86" w:rsidRDefault="001D4E86" w:rsidP="001D4E86">
      <w:r>
        <w:rPr>
          <w:rFonts w:hint="eastAsia"/>
        </w:rPr>
        <w:t>спрямована</w:t>
      </w:r>
      <w:r>
        <w:t></w:t>
      </w:r>
      <w:r>
        <w:rPr>
          <w:rFonts w:hint="eastAsia"/>
        </w:rPr>
        <w:t>на</w:t>
      </w:r>
      <w:r>
        <w:t></w:t>
      </w:r>
      <w:r>
        <w:rPr>
          <w:rFonts w:hint="eastAsia"/>
        </w:rPr>
        <w:t>розвиток</w:t>
      </w:r>
      <w:r>
        <w:t></w:t>
      </w:r>
      <w:r>
        <w:t></w:t>
      </w:r>
      <w:r>
        <w:rPr>
          <w:rFonts w:hint="eastAsia"/>
        </w:rPr>
        <w:t>освіту</w:t>
      </w:r>
      <w:r>
        <w:t></w:t>
      </w:r>
      <w:r>
        <w:rPr>
          <w:rFonts w:hint="eastAsia"/>
        </w:rPr>
        <w:t>та</w:t>
      </w:r>
      <w:r>
        <w:t></w:t>
      </w:r>
      <w:r>
        <w:rPr>
          <w:rFonts w:hint="eastAsia"/>
        </w:rPr>
        <w:t>соціальну</w:t>
      </w:r>
      <w:r>
        <w:t></w:t>
      </w:r>
      <w:r>
        <w:rPr>
          <w:rFonts w:hint="eastAsia"/>
        </w:rPr>
        <w:t>адаптацію</w:t>
      </w:r>
      <w:r>
        <w:t></w:t>
      </w:r>
      <w:r>
        <w:rPr>
          <w:rFonts w:hint="eastAsia"/>
        </w:rPr>
        <w:t>глядача</w:t>
      </w:r>
      <w:r>
        <w:t></w:t>
      </w:r>
      <w:r>
        <w:t></w:t>
      </w:r>
      <w:r>
        <w:rPr>
          <w:rFonts w:hint="eastAsia"/>
        </w:rPr>
        <w:t>Це</w:t>
      </w:r>
      <w:r>
        <w:t></w:t>
      </w:r>
      <w:r>
        <w:rPr>
          <w:rFonts w:hint="eastAsia"/>
        </w:rPr>
        <w:t>говорить</w:t>
      </w:r>
    </w:p>
    <w:p w:rsidR="001D4E86" w:rsidRDefault="001D4E86" w:rsidP="001D4E86">
      <w:r>
        <w:rPr>
          <w:rFonts w:hint="eastAsia"/>
        </w:rPr>
        <w:t>про</w:t>
      </w:r>
      <w:r>
        <w:t></w:t>
      </w:r>
      <w:r>
        <w:rPr>
          <w:rFonts w:hint="eastAsia"/>
        </w:rPr>
        <w:t>соціальну</w:t>
      </w:r>
      <w:r>
        <w:t></w:t>
      </w:r>
      <w:r>
        <w:rPr>
          <w:rFonts w:hint="eastAsia"/>
        </w:rPr>
        <w:t>відповідальність</w:t>
      </w:r>
      <w:r>
        <w:t></w:t>
      </w:r>
      <w:r>
        <w:rPr>
          <w:rFonts w:hint="eastAsia"/>
        </w:rPr>
        <w:t>дитячих</w:t>
      </w:r>
      <w:r>
        <w:t></w:t>
      </w:r>
      <w:r>
        <w:rPr>
          <w:rFonts w:hint="eastAsia"/>
        </w:rPr>
        <w:t>телеканалів</w:t>
      </w:r>
      <w:r>
        <w:t></w:t>
      </w:r>
      <w:r>
        <w:rPr>
          <w:rFonts w:hint="eastAsia"/>
        </w:rPr>
        <w:t>за</w:t>
      </w:r>
      <w:r>
        <w:t></w:t>
      </w:r>
      <w:r>
        <w:rPr>
          <w:rFonts w:hint="eastAsia"/>
        </w:rPr>
        <w:t>зміст</w:t>
      </w:r>
      <w:r>
        <w:t></w:t>
      </w:r>
      <w:r>
        <w:rPr>
          <w:rFonts w:hint="eastAsia"/>
        </w:rPr>
        <w:t>програм</w:t>
      </w:r>
      <w:r>
        <w:t></w:t>
      </w:r>
      <w:r>
        <w:t></w:t>
      </w:r>
      <w:r>
        <w:rPr>
          <w:rFonts w:hint="eastAsia"/>
        </w:rPr>
        <w:t>а</w:t>
      </w:r>
      <w:r>
        <w:t></w:t>
      </w:r>
      <w:r>
        <w:rPr>
          <w:rFonts w:hint="eastAsia"/>
        </w:rPr>
        <w:t>також</w:t>
      </w:r>
    </w:p>
    <w:p w:rsidR="001D4E86" w:rsidRDefault="001D4E86" w:rsidP="001D4E86">
      <w:r>
        <w:rPr>
          <w:rFonts w:hint="eastAsia"/>
        </w:rPr>
        <w:t>за</w:t>
      </w:r>
      <w:r>
        <w:t></w:t>
      </w:r>
      <w:r>
        <w:rPr>
          <w:rFonts w:hint="eastAsia"/>
        </w:rPr>
        <w:t>пропаговані</w:t>
      </w:r>
      <w:r>
        <w:t></w:t>
      </w:r>
      <w:r>
        <w:rPr>
          <w:rFonts w:hint="eastAsia"/>
        </w:rPr>
        <w:t>екраном</w:t>
      </w:r>
      <w:r>
        <w:t></w:t>
      </w:r>
      <w:r>
        <w:rPr>
          <w:rFonts w:hint="eastAsia"/>
        </w:rPr>
        <w:t>цінності</w:t>
      </w:r>
      <w:r>
        <w:t></w:t>
      </w:r>
      <w:r>
        <w:t></w:t>
      </w:r>
      <w:r>
        <w:rPr>
          <w:rFonts w:hint="eastAsia"/>
        </w:rPr>
        <w:t>зразки</w:t>
      </w:r>
      <w:r>
        <w:t></w:t>
      </w:r>
      <w:r>
        <w:rPr>
          <w:rFonts w:hint="eastAsia"/>
        </w:rPr>
        <w:t>й</w:t>
      </w:r>
      <w:r>
        <w:t></w:t>
      </w:r>
      <w:r>
        <w:rPr>
          <w:rFonts w:hint="eastAsia"/>
        </w:rPr>
        <w:t>моделі</w:t>
      </w:r>
      <w:r>
        <w:t></w:t>
      </w:r>
      <w:r>
        <w:rPr>
          <w:rFonts w:hint="eastAsia"/>
        </w:rPr>
        <w:t>поведінки</w:t>
      </w:r>
      <w:r>
        <w:t></w:t>
      </w:r>
      <w:r>
        <w:t></w:t>
      </w:r>
      <w:r>
        <w:rPr>
          <w:rFonts w:hint="eastAsia"/>
        </w:rPr>
        <w:t>Основна</w:t>
      </w:r>
      <w:r>
        <w:t></w:t>
      </w:r>
      <w:r>
        <w:rPr>
          <w:rFonts w:hint="eastAsia"/>
        </w:rPr>
        <w:t>частина</w:t>
      </w:r>
    </w:p>
    <w:p w:rsidR="001D4E86" w:rsidRDefault="001D4E86" w:rsidP="001D4E86">
      <w:r>
        <w:rPr>
          <w:rFonts w:hint="eastAsia"/>
        </w:rPr>
        <w:t>проаналізованих</w:t>
      </w:r>
      <w:r>
        <w:t></w:t>
      </w:r>
      <w:r>
        <w:rPr>
          <w:rFonts w:hint="eastAsia"/>
        </w:rPr>
        <w:t>дитячих</w:t>
      </w:r>
      <w:r>
        <w:t></w:t>
      </w:r>
      <w:r>
        <w:rPr>
          <w:rFonts w:hint="eastAsia"/>
        </w:rPr>
        <w:t>телеканалів</w:t>
      </w:r>
      <w:r>
        <w:t></w:t>
      </w:r>
      <w:r>
        <w:rPr>
          <w:rFonts w:hint="eastAsia"/>
        </w:rPr>
        <w:t>заповнює</w:t>
      </w:r>
      <w:r>
        <w:t></w:t>
      </w:r>
      <w:r>
        <w:rPr>
          <w:rFonts w:hint="eastAsia"/>
        </w:rPr>
        <w:t>ефір</w:t>
      </w:r>
      <w:r>
        <w:t></w:t>
      </w:r>
      <w:r>
        <w:rPr>
          <w:rFonts w:hint="eastAsia"/>
        </w:rPr>
        <w:t>пізнавально</w:t>
      </w:r>
      <w:r>
        <w:t></w:t>
      </w:r>
      <w:r>
        <w:rPr>
          <w:rFonts w:hint="eastAsia"/>
        </w:rPr>
        <w:t>освітнім</w:t>
      </w:r>
      <w:r>
        <w:t></w:t>
      </w:r>
    </w:p>
    <w:p w:rsidR="001D4E86" w:rsidRDefault="001D4E86" w:rsidP="001D4E86">
      <w:r>
        <w:rPr>
          <w:rFonts w:hint="eastAsia"/>
        </w:rPr>
        <w:t>пізнавально</w:t>
      </w:r>
      <w:r>
        <w:t></w:t>
      </w:r>
      <w:r>
        <w:rPr>
          <w:rFonts w:hint="eastAsia"/>
        </w:rPr>
        <w:t>навчальним</w:t>
      </w:r>
      <w:r>
        <w:t></w:t>
      </w:r>
      <w:r>
        <w:rPr>
          <w:rFonts w:hint="eastAsia"/>
        </w:rPr>
        <w:t>та</w:t>
      </w:r>
      <w:r>
        <w:t></w:t>
      </w:r>
      <w:r>
        <w:rPr>
          <w:rFonts w:hint="eastAsia"/>
        </w:rPr>
        <w:t>розважально</w:t>
      </w:r>
      <w:r>
        <w:t></w:t>
      </w:r>
      <w:r>
        <w:rPr>
          <w:rFonts w:hint="eastAsia"/>
        </w:rPr>
        <w:t>виховним</w:t>
      </w:r>
      <w:r>
        <w:t></w:t>
      </w:r>
      <w:r>
        <w:rPr>
          <w:rFonts w:hint="eastAsia"/>
        </w:rPr>
        <w:t>контентом</w:t>
      </w:r>
      <w:r>
        <w:t></w:t>
      </w:r>
      <w:r>
        <w:t></w:t>
      </w:r>
      <w:r>
        <w:rPr>
          <w:rFonts w:hint="eastAsia"/>
        </w:rPr>
        <w:t>В</w:t>
      </w:r>
      <w:r>
        <w:t></w:t>
      </w:r>
      <w:r>
        <w:rPr>
          <w:rFonts w:hint="eastAsia"/>
        </w:rPr>
        <w:t>основному</w:t>
      </w:r>
      <w:r>
        <w:t></w:t>
      </w:r>
      <w:r>
        <w:rPr>
          <w:rFonts w:hint="eastAsia"/>
        </w:rPr>
        <w:t>це</w:t>
      </w:r>
    </w:p>
    <w:p w:rsidR="001D4E86" w:rsidRDefault="001D4E86" w:rsidP="001D4E86">
      <w:r>
        <w:rPr>
          <w:rFonts w:hint="eastAsia"/>
        </w:rPr>
        <w:t>анімовані</w:t>
      </w:r>
      <w:r>
        <w:t></w:t>
      </w:r>
      <w:r>
        <w:rPr>
          <w:rFonts w:hint="eastAsia"/>
        </w:rPr>
        <w:t>програми</w:t>
      </w:r>
      <w:r>
        <w:t></w:t>
      </w:r>
      <w:r>
        <w:rPr>
          <w:rFonts w:hint="eastAsia"/>
        </w:rPr>
        <w:t>шоу</w:t>
      </w:r>
      <w:r>
        <w:t></w:t>
      </w:r>
      <w:r>
        <w:rPr>
          <w:rFonts w:hint="eastAsia"/>
        </w:rPr>
        <w:t>та</w:t>
      </w:r>
      <w:r>
        <w:t></w:t>
      </w:r>
      <w:r>
        <w:rPr>
          <w:rFonts w:hint="eastAsia"/>
        </w:rPr>
        <w:t>мультсеріали</w:t>
      </w:r>
      <w:r>
        <w:t></w:t>
      </w:r>
      <w:r>
        <w:rPr>
          <w:rFonts w:hint="eastAsia"/>
        </w:rPr>
        <w:t>фільми</w:t>
      </w:r>
      <w:r>
        <w:t></w:t>
      </w:r>
      <w:r>
        <w:rPr>
          <w:rFonts w:hint="eastAsia"/>
        </w:rPr>
        <w:t>–</w:t>
      </w:r>
      <w:r>
        <w:t></w:t>
      </w:r>
      <w:r>
        <w:rPr>
          <w:rFonts w:hint="eastAsia"/>
        </w:rPr>
        <w:t>якісний</w:t>
      </w:r>
      <w:r>
        <w:t></w:t>
      </w:r>
      <w:r>
        <w:rPr>
          <w:rFonts w:hint="eastAsia"/>
        </w:rPr>
        <w:t>авторський</w:t>
      </w:r>
      <w:r>
        <w:t></w:t>
      </w:r>
      <w:r>
        <w:rPr>
          <w:rFonts w:hint="eastAsia"/>
        </w:rPr>
        <w:t>продукт</w:t>
      </w:r>
      <w:r>
        <w:t></w:t>
      </w:r>
    </w:p>
    <w:p w:rsidR="001D4E86" w:rsidRDefault="001D4E86" w:rsidP="001D4E86">
      <w:r>
        <w:rPr>
          <w:rFonts w:hint="eastAsia"/>
        </w:rPr>
        <w:t>змістовний</w:t>
      </w:r>
      <w:r>
        <w:t></w:t>
      </w:r>
      <w:r>
        <w:t></w:t>
      </w:r>
      <w:r>
        <w:rPr>
          <w:rFonts w:hint="eastAsia"/>
        </w:rPr>
        <w:t>цікавий</w:t>
      </w:r>
      <w:r>
        <w:t></w:t>
      </w:r>
      <w:r>
        <w:rPr>
          <w:rFonts w:hint="eastAsia"/>
        </w:rPr>
        <w:t>та</w:t>
      </w:r>
      <w:r>
        <w:t></w:t>
      </w:r>
      <w:r>
        <w:t></w:t>
      </w:r>
      <w:r>
        <w:rPr>
          <w:rFonts w:hint="eastAsia"/>
        </w:rPr>
        <w:t>головне</w:t>
      </w:r>
      <w:r>
        <w:t></w:t>
      </w:r>
      <w:r>
        <w:t></w:t>
      </w:r>
      <w:r>
        <w:rPr>
          <w:rFonts w:hint="eastAsia"/>
        </w:rPr>
        <w:t>корисний</w:t>
      </w:r>
      <w:r>
        <w:t></w:t>
      </w:r>
      <w:r>
        <w:rPr>
          <w:rFonts w:hint="eastAsia"/>
        </w:rPr>
        <w:t>для</w:t>
      </w:r>
      <w:r>
        <w:t></w:t>
      </w:r>
      <w:r>
        <w:rPr>
          <w:rFonts w:hint="eastAsia"/>
        </w:rPr>
        <w:t>дітей</w:t>
      </w:r>
      <w:r>
        <w:t></w:t>
      </w:r>
      <w:r>
        <w:t></w:t>
      </w:r>
      <w:r>
        <w:rPr>
          <w:rFonts w:hint="eastAsia"/>
        </w:rPr>
        <w:t>спрямований</w:t>
      </w:r>
      <w:r>
        <w:t></w:t>
      </w:r>
      <w:r>
        <w:rPr>
          <w:rFonts w:hint="eastAsia"/>
        </w:rPr>
        <w:t>на</w:t>
      </w:r>
    </w:p>
    <w:p w:rsidR="001D4E86" w:rsidRDefault="001D4E86" w:rsidP="001D4E86">
      <w:r>
        <w:rPr>
          <w:rFonts w:hint="eastAsia"/>
        </w:rPr>
        <w:t>ненав’язливе</w:t>
      </w:r>
      <w:r>
        <w:t></w:t>
      </w:r>
      <w:r>
        <w:rPr>
          <w:rFonts w:hint="eastAsia"/>
        </w:rPr>
        <w:t>виховання</w:t>
      </w:r>
      <w:r>
        <w:t></w:t>
      </w:r>
      <w:r>
        <w:rPr>
          <w:rFonts w:hint="eastAsia"/>
        </w:rPr>
        <w:t>й</w:t>
      </w:r>
      <w:r>
        <w:t></w:t>
      </w:r>
      <w:r>
        <w:rPr>
          <w:rFonts w:hint="eastAsia"/>
        </w:rPr>
        <w:t>навчання</w:t>
      </w:r>
      <w:r>
        <w:t></w:t>
      </w:r>
      <w:r>
        <w:rPr>
          <w:rFonts w:hint="eastAsia"/>
        </w:rPr>
        <w:t>глядачів</w:t>
      </w:r>
      <w:r>
        <w:t></w:t>
      </w:r>
    </w:p>
    <w:p w:rsidR="001D4E86" w:rsidRDefault="001D4E86" w:rsidP="001D4E86">
      <w:r>
        <w:t></w:t>
      </w:r>
      <w:r>
        <w:t></w:t>
      </w:r>
      <w:r>
        <w:t></w:t>
      </w:r>
      <w:r>
        <w:t></w:t>
      </w:r>
      <w:r>
        <w:t></w:t>
      </w:r>
      <w:r>
        <w:t></w:t>
      </w:r>
      <w:r>
        <w:t></w:t>
      </w:r>
      <w:r>
        <w:rPr>
          <w:rFonts w:hint="eastAsia"/>
        </w:rPr>
        <w:t>На</w:t>
      </w:r>
      <w:r>
        <w:t></w:t>
      </w:r>
      <w:r>
        <w:rPr>
          <w:rFonts w:hint="eastAsia"/>
        </w:rPr>
        <w:t>основі</w:t>
      </w:r>
      <w:r>
        <w:t></w:t>
      </w:r>
      <w:r>
        <w:rPr>
          <w:rFonts w:hint="eastAsia"/>
        </w:rPr>
        <w:t>міжнародного</w:t>
      </w:r>
      <w:r>
        <w:t></w:t>
      </w:r>
      <w:r>
        <w:rPr>
          <w:rFonts w:hint="eastAsia"/>
        </w:rPr>
        <w:t>досвіду</w:t>
      </w:r>
      <w:r>
        <w:t></w:t>
      </w:r>
      <w:r>
        <w:rPr>
          <w:rFonts w:hint="eastAsia"/>
        </w:rPr>
        <w:t>з</w:t>
      </w:r>
      <w:r>
        <w:t></w:t>
      </w:r>
      <w:r>
        <w:rPr>
          <w:rFonts w:hint="eastAsia"/>
        </w:rPr>
        <w:t>урахуванням</w:t>
      </w:r>
      <w:r>
        <w:t></w:t>
      </w:r>
      <w:r>
        <w:rPr>
          <w:rFonts w:hint="eastAsia"/>
        </w:rPr>
        <w:t>національної</w:t>
      </w:r>
    </w:p>
    <w:p w:rsidR="001D4E86" w:rsidRDefault="001D4E86" w:rsidP="001D4E86">
      <w:r>
        <w:rPr>
          <w:rFonts w:hint="eastAsia"/>
        </w:rPr>
        <w:t>специфіки</w:t>
      </w:r>
      <w:r>
        <w:t></w:t>
      </w:r>
      <w:r>
        <w:rPr>
          <w:rFonts w:hint="eastAsia"/>
        </w:rPr>
        <w:t>запропонований</w:t>
      </w:r>
      <w:r>
        <w:t></w:t>
      </w:r>
      <w:r>
        <w:rPr>
          <w:rFonts w:hint="eastAsia"/>
        </w:rPr>
        <w:t>алгоритм</w:t>
      </w:r>
      <w:r>
        <w:t></w:t>
      </w:r>
      <w:r>
        <w:rPr>
          <w:rFonts w:hint="eastAsia"/>
        </w:rPr>
        <w:t>побудови</w:t>
      </w:r>
      <w:r>
        <w:t></w:t>
      </w:r>
      <w:r>
        <w:rPr>
          <w:rFonts w:hint="eastAsia"/>
        </w:rPr>
        <w:t>медійної</w:t>
      </w:r>
      <w:r>
        <w:t></w:t>
      </w:r>
      <w:r>
        <w:rPr>
          <w:rFonts w:hint="eastAsia"/>
        </w:rPr>
        <w:t>платформи</w:t>
      </w:r>
      <w:r>
        <w:t></w:t>
      </w:r>
      <w:r>
        <w:rPr>
          <w:rFonts w:hint="eastAsia"/>
        </w:rPr>
        <w:t>для</w:t>
      </w:r>
      <w:r>
        <w:t></w:t>
      </w:r>
      <w:r>
        <w:rPr>
          <w:rFonts w:hint="eastAsia"/>
        </w:rPr>
        <w:t>дитячої</w:t>
      </w:r>
    </w:p>
    <w:p w:rsidR="001D4E86" w:rsidRDefault="001D4E86" w:rsidP="001D4E86">
      <w:r>
        <w:rPr>
          <w:rFonts w:hint="eastAsia"/>
        </w:rPr>
        <w:t>аудиторії</w:t>
      </w:r>
      <w:r>
        <w:t></w:t>
      </w:r>
      <w:r>
        <w:rPr>
          <w:rFonts w:hint="eastAsia"/>
        </w:rPr>
        <w:t>як</w:t>
      </w:r>
      <w:r>
        <w:t></w:t>
      </w:r>
      <w:r>
        <w:rPr>
          <w:rFonts w:hint="eastAsia"/>
        </w:rPr>
        <w:t>розвивального</w:t>
      </w:r>
      <w:r>
        <w:t></w:t>
      </w:r>
      <w:r>
        <w:t></w:t>
      </w:r>
      <w:r>
        <w:rPr>
          <w:rFonts w:hint="eastAsia"/>
        </w:rPr>
        <w:t>освітнього</w:t>
      </w:r>
      <w:r>
        <w:t></w:t>
      </w:r>
      <w:r>
        <w:t></w:t>
      </w:r>
      <w:r>
        <w:rPr>
          <w:rFonts w:hint="eastAsia"/>
        </w:rPr>
        <w:t>адаптаційного</w:t>
      </w:r>
      <w:r>
        <w:t></w:t>
      </w:r>
      <w:r>
        <w:rPr>
          <w:rFonts w:hint="eastAsia"/>
        </w:rPr>
        <w:t>ресурсу</w:t>
      </w:r>
      <w:r>
        <w:t></w:t>
      </w:r>
      <w:r>
        <w:t></w:t>
      </w:r>
      <w:r>
        <w:rPr>
          <w:rFonts w:hint="eastAsia"/>
        </w:rPr>
        <w:t>Цей</w:t>
      </w:r>
      <w:r>
        <w:t></w:t>
      </w:r>
      <w:r>
        <w:rPr>
          <w:rFonts w:hint="eastAsia"/>
        </w:rPr>
        <w:t>алгоритм</w:t>
      </w:r>
    </w:p>
    <w:p w:rsidR="001D4E86" w:rsidRDefault="001D4E86" w:rsidP="001D4E86">
      <w:r>
        <w:rPr>
          <w:rFonts w:hint="eastAsia"/>
        </w:rPr>
        <w:t>передбачає</w:t>
      </w:r>
      <w:r>
        <w:t></w:t>
      </w:r>
      <w:r>
        <w:rPr>
          <w:rFonts w:hint="eastAsia"/>
        </w:rPr>
        <w:t>процес</w:t>
      </w:r>
      <w:r>
        <w:t></w:t>
      </w:r>
      <w:r>
        <w:rPr>
          <w:rFonts w:hint="eastAsia"/>
        </w:rPr>
        <w:t>розростання</w:t>
      </w:r>
      <w:r>
        <w:t></w:t>
      </w:r>
      <w:r>
        <w:rPr>
          <w:rFonts w:hint="eastAsia"/>
        </w:rPr>
        <w:t>телеканалу</w:t>
      </w:r>
      <w:r>
        <w:t></w:t>
      </w:r>
      <w:r>
        <w:rPr>
          <w:rFonts w:hint="eastAsia"/>
        </w:rPr>
        <w:t>в</w:t>
      </w:r>
      <w:r>
        <w:t></w:t>
      </w:r>
      <w:r>
        <w:rPr>
          <w:rFonts w:hint="eastAsia"/>
        </w:rPr>
        <w:t>потужну</w:t>
      </w:r>
      <w:r>
        <w:t></w:t>
      </w:r>
      <w:r>
        <w:rPr>
          <w:rFonts w:hint="eastAsia"/>
        </w:rPr>
        <w:t>медіаплатформу</w:t>
      </w:r>
      <w:r>
        <w:t></w:t>
      </w:r>
      <w:r>
        <w:rPr>
          <w:rFonts w:hint="eastAsia"/>
        </w:rPr>
        <w:t>–</w:t>
      </w:r>
      <w:r>
        <w:t></w:t>
      </w:r>
      <w:r>
        <w:rPr>
          <w:rFonts w:hint="eastAsia"/>
        </w:rPr>
        <w:t>коли</w:t>
      </w:r>
    </w:p>
    <w:p w:rsidR="001D4E86" w:rsidRDefault="001D4E86" w:rsidP="001D4E86">
      <w:r>
        <w:rPr>
          <w:rFonts w:hint="eastAsia"/>
        </w:rPr>
        <w:t>навколо</w:t>
      </w:r>
      <w:r>
        <w:t></w:t>
      </w:r>
      <w:r>
        <w:rPr>
          <w:rFonts w:hint="eastAsia"/>
        </w:rPr>
        <w:t>телеканалу</w:t>
      </w:r>
      <w:r>
        <w:t></w:t>
      </w:r>
      <w:r>
        <w:rPr>
          <w:rFonts w:hint="eastAsia"/>
        </w:rPr>
        <w:t>та</w:t>
      </w:r>
      <w:r>
        <w:t></w:t>
      </w:r>
      <w:r>
        <w:rPr>
          <w:rFonts w:hint="eastAsia"/>
        </w:rPr>
        <w:t>його</w:t>
      </w:r>
      <w:r>
        <w:t></w:t>
      </w:r>
      <w:r>
        <w:rPr>
          <w:rFonts w:hint="eastAsia"/>
        </w:rPr>
        <w:t>концепції</w:t>
      </w:r>
      <w:r>
        <w:t></w:t>
      </w:r>
      <w:r>
        <w:rPr>
          <w:rFonts w:hint="eastAsia"/>
        </w:rPr>
        <w:t>виникає</w:t>
      </w:r>
      <w:r>
        <w:t></w:t>
      </w:r>
      <w:r>
        <w:rPr>
          <w:rFonts w:hint="eastAsia"/>
        </w:rPr>
        <w:t>популярний</w:t>
      </w:r>
      <w:r>
        <w:t></w:t>
      </w:r>
      <w:r>
        <w:rPr>
          <w:rFonts w:hint="eastAsia"/>
        </w:rPr>
        <w:t>інтернет</w:t>
      </w:r>
      <w:r>
        <w:t></w:t>
      </w:r>
      <w:r>
        <w:rPr>
          <w:rFonts w:hint="eastAsia"/>
        </w:rPr>
        <w:t>ресурс</w:t>
      </w:r>
      <w:r>
        <w:t></w:t>
      </w:r>
    </w:p>
    <w:p w:rsidR="001D4E86" w:rsidRDefault="001D4E86" w:rsidP="001D4E86">
      <w:r>
        <w:rPr>
          <w:rFonts w:hint="eastAsia"/>
        </w:rPr>
        <w:t>запускають</w:t>
      </w:r>
      <w:r>
        <w:t></w:t>
      </w:r>
      <w:r>
        <w:rPr>
          <w:rFonts w:hint="eastAsia"/>
        </w:rPr>
        <w:t>радіохвилю</w:t>
      </w:r>
      <w:r>
        <w:t></w:t>
      </w:r>
      <w:r>
        <w:t></w:t>
      </w:r>
      <w:r>
        <w:rPr>
          <w:rFonts w:hint="eastAsia"/>
        </w:rPr>
        <w:t>починається</w:t>
      </w:r>
      <w:r>
        <w:t></w:t>
      </w:r>
      <w:r>
        <w:rPr>
          <w:rFonts w:hint="eastAsia"/>
        </w:rPr>
        <w:t>масове</w:t>
      </w:r>
      <w:r>
        <w:t></w:t>
      </w:r>
      <w:r>
        <w:rPr>
          <w:rFonts w:hint="eastAsia"/>
        </w:rPr>
        <w:t>виробництво</w:t>
      </w:r>
      <w:r>
        <w:t></w:t>
      </w:r>
      <w:r>
        <w:rPr>
          <w:rFonts w:hint="eastAsia"/>
        </w:rPr>
        <w:t>іграшок</w:t>
      </w:r>
      <w:r>
        <w:t></w:t>
      </w:r>
      <w:r>
        <w:t></w:t>
      </w:r>
      <w:r>
        <w:rPr>
          <w:rFonts w:hint="eastAsia"/>
        </w:rPr>
        <w:t>які</w:t>
      </w:r>
      <w:r>
        <w:t></w:t>
      </w:r>
      <w:r>
        <w:rPr>
          <w:rFonts w:hint="eastAsia"/>
        </w:rPr>
        <w:t>несуть</w:t>
      </w:r>
    </w:p>
    <w:p w:rsidR="001D4E86" w:rsidRDefault="001D4E86" w:rsidP="001D4E86">
      <w:r>
        <w:rPr>
          <w:rFonts w:hint="eastAsia"/>
        </w:rPr>
        <w:t>на</w:t>
      </w:r>
      <w:r>
        <w:t></w:t>
      </w:r>
      <w:r>
        <w:rPr>
          <w:rFonts w:hint="eastAsia"/>
        </w:rPr>
        <w:t>собі</w:t>
      </w:r>
      <w:r>
        <w:t></w:t>
      </w:r>
      <w:r>
        <w:rPr>
          <w:rFonts w:hint="eastAsia"/>
        </w:rPr>
        <w:t>графічне</w:t>
      </w:r>
      <w:r>
        <w:t></w:t>
      </w:r>
      <w:r>
        <w:rPr>
          <w:rFonts w:hint="eastAsia"/>
        </w:rPr>
        <w:t>оформлення</w:t>
      </w:r>
      <w:r>
        <w:t></w:t>
      </w:r>
      <w:r>
        <w:rPr>
          <w:rFonts w:hint="eastAsia"/>
        </w:rPr>
        <w:t>телеканалу</w:t>
      </w:r>
      <w:r>
        <w:t></w:t>
      </w:r>
      <w:r>
        <w:rPr>
          <w:rFonts w:hint="eastAsia"/>
        </w:rPr>
        <w:t>або</w:t>
      </w:r>
      <w:r>
        <w:t></w:t>
      </w:r>
      <w:r>
        <w:rPr>
          <w:rFonts w:hint="eastAsia"/>
        </w:rPr>
        <w:t>являють</w:t>
      </w:r>
      <w:r>
        <w:t></w:t>
      </w:r>
      <w:r>
        <w:rPr>
          <w:rFonts w:hint="eastAsia"/>
        </w:rPr>
        <w:t>собою</w:t>
      </w:r>
      <w:r>
        <w:t></w:t>
      </w:r>
      <w:r>
        <w:rPr>
          <w:rFonts w:hint="eastAsia"/>
        </w:rPr>
        <w:t>персонажів</w:t>
      </w:r>
      <w:r>
        <w:t></w:t>
      </w:r>
      <w:r>
        <w:rPr>
          <w:rFonts w:hint="eastAsia"/>
        </w:rPr>
        <w:t>його</w:t>
      </w:r>
    </w:p>
    <w:p w:rsidR="001D4E86" w:rsidRDefault="001D4E86" w:rsidP="001D4E86">
      <w:r>
        <w:rPr>
          <w:rFonts w:hint="eastAsia"/>
        </w:rPr>
        <w:t>оригінальних</w:t>
      </w:r>
      <w:r>
        <w:t></w:t>
      </w:r>
      <w:r>
        <w:rPr>
          <w:rFonts w:hint="eastAsia"/>
        </w:rPr>
        <w:t>програм</w:t>
      </w:r>
      <w:r>
        <w:t></w:t>
      </w:r>
      <w:r>
        <w:t></w:t>
      </w:r>
      <w:r>
        <w:rPr>
          <w:rFonts w:hint="eastAsia"/>
        </w:rPr>
        <w:t>друкуються</w:t>
      </w:r>
      <w:r>
        <w:t></w:t>
      </w:r>
      <w:r>
        <w:rPr>
          <w:rFonts w:hint="eastAsia"/>
        </w:rPr>
        <w:t>книжки</w:t>
      </w:r>
      <w:r>
        <w:t></w:t>
      </w:r>
      <w:r>
        <w:t></w:t>
      </w:r>
      <w:r>
        <w:rPr>
          <w:rFonts w:hint="eastAsia"/>
        </w:rPr>
        <w:t>комікси</w:t>
      </w:r>
      <w:r>
        <w:t></w:t>
      </w:r>
      <w:r>
        <w:t></w:t>
      </w:r>
      <w:r>
        <w:rPr>
          <w:rFonts w:hint="eastAsia"/>
        </w:rPr>
        <w:t>дитячі</w:t>
      </w:r>
      <w:r>
        <w:t></w:t>
      </w:r>
      <w:r>
        <w:rPr>
          <w:rFonts w:hint="eastAsia"/>
        </w:rPr>
        <w:t>журнали</w:t>
      </w:r>
      <w:r>
        <w:t></w:t>
      </w:r>
      <w:r>
        <w:t></w:t>
      </w:r>
      <w:r>
        <w:rPr>
          <w:rFonts w:hint="eastAsia"/>
        </w:rPr>
        <w:t>серії</w:t>
      </w:r>
    </w:p>
    <w:p w:rsidR="001D4E86" w:rsidRDefault="001D4E86" w:rsidP="001D4E86">
      <w:r>
        <w:rPr>
          <w:rFonts w:hint="eastAsia"/>
        </w:rPr>
        <w:t>наліпок</w:t>
      </w:r>
      <w:r>
        <w:t></w:t>
      </w:r>
      <w:r>
        <w:rPr>
          <w:rFonts w:hint="eastAsia"/>
        </w:rPr>
        <w:t>і</w:t>
      </w:r>
      <w:r>
        <w:t></w:t>
      </w:r>
      <w:r>
        <w:rPr>
          <w:rFonts w:hint="eastAsia"/>
        </w:rPr>
        <w:t>розмальовок</w:t>
      </w:r>
      <w:r>
        <w:t></w:t>
      </w:r>
      <w:r>
        <w:rPr>
          <w:rFonts w:hint="eastAsia"/>
        </w:rPr>
        <w:t>на</w:t>
      </w:r>
      <w:r>
        <w:t></w:t>
      </w:r>
      <w:r>
        <w:rPr>
          <w:rFonts w:hint="eastAsia"/>
        </w:rPr>
        <w:t>основі</w:t>
      </w:r>
      <w:r>
        <w:t></w:t>
      </w:r>
      <w:r>
        <w:rPr>
          <w:rFonts w:hint="eastAsia"/>
        </w:rPr>
        <w:t>змісту</w:t>
      </w:r>
      <w:r>
        <w:t></w:t>
      </w:r>
      <w:r>
        <w:rPr>
          <w:rFonts w:hint="eastAsia"/>
        </w:rPr>
        <w:t>телеефіру</w:t>
      </w:r>
      <w:r>
        <w:t></w:t>
      </w:r>
      <w:r>
        <w:t></w:t>
      </w:r>
      <w:r>
        <w:rPr>
          <w:rFonts w:hint="eastAsia"/>
        </w:rPr>
        <w:t>телеканал</w:t>
      </w:r>
      <w:r>
        <w:t></w:t>
      </w:r>
      <w:r>
        <w:rPr>
          <w:rFonts w:hint="eastAsia"/>
        </w:rPr>
        <w:t>стає</w:t>
      </w:r>
      <w:r>
        <w:t></w:t>
      </w:r>
      <w:r>
        <w:rPr>
          <w:rFonts w:hint="eastAsia"/>
        </w:rPr>
        <w:t>ініціатором</w:t>
      </w:r>
      <w:r>
        <w:t></w:t>
      </w:r>
      <w:r>
        <w:rPr>
          <w:rFonts w:hint="eastAsia"/>
        </w:rPr>
        <w:t>та</w:t>
      </w:r>
    </w:p>
    <w:p w:rsidR="001D4E86" w:rsidRDefault="001D4E86" w:rsidP="001D4E86">
      <w:r>
        <w:rPr>
          <w:rFonts w:hint="eastAsia"/>
        </w:rPr>
        <w:t>організатором</w:t>
      </w:r>
      <w:r>
        <w:t></w:t>
      </w:r>
      <w:r>
        <w:rPr>
          <w:rFonts w:hint="eastAsia"/>
        </w:rPr>
        <w:t>проведення</w:t>
      </w:r>
      <w:r>
        <w:t></w:t>
      </w:r>
      <w:r>
        <w:rPr>
          <w:rFonts w:hint="eastAsia"/>
        </w:rPr>
        <w:t>активного</w:t>
      </w:r>
      <w:r>
        <w:t></w:t>
      </w:r>
      <w:r>
        <w:rPr>
          <w:rFonts w:hint="eastAsia"/>
        </w:rPr>
        <w:t>дозвілля</w:t>
      </w:r>
      <w:r>
        <w:t></w:t>
      </w:r>
      <w:r>
        <w:rPr>
          <w:rFonts w:hint="eastAsia"/>
        </w:rPr>
        <w:t>за</w:t>
      </w:r>
      <w:r>
        <w:t></w:t>
      </w:r>
      <w:r>
        <w:rPr>
          <w:rFonts w:hint="eastAsia"/>
        </w:rPr>
        <w:t>участю</w:t>
      </w:r>
      <w:r>
        <w:t></w:t>
      </w:r>
      <w:r>
        <w:rPr>
          <w:rFonts w:hint="eastAsia"/>
        </w:rPr>
        <w:t>глядачів</w:t>
      </w:r>
      <w:r>
        <w:t></w:t>
      </w:r>
      <w:r>
        <w:t></w:t>
      </w:r>
      <w:r>
        <w:rPr>
          <w:rFonts w:hint="eastAsia"/>
        </w:rPr>
        <w:t>масштабних</w:t>
      </w:r>
    </w:p>
    <w:p w:rsidR="001D4E86" w:rsidRDefault="001D4E86" w:rsidP="001D4E86">
      <w:r>
        <w:rPr>
          <w:rFonts w:hint="eastAsia"/>
        </w:rPr>
        <w:t>соціальних</w:t>
      </w:r>
      <w:r>
        <w:t></w:t>
      </w:r>
      <w:r>
        <w:rPr>
          <w:rFonts w:hint="eastAsia"/>
        </w:rPr>
        <w:t>акцій</w:t>
      </w:r>
      <w:r>
        <w:t></w:t>
      </w:r>
      <w:r>
        <w:rPr>
          <w:rFonts w:hint="eastAsia"/>
        </w:rPr>
        <w:t>тощо</w:t>
      </w:r>
      <w:r>
        <w:t></w:t>
      </w:r>
      <w:r>
        <w:t></w:t>
      </w:r>
      <w:r>
        <w:rPr>
          <w:rFonts w:hint="eastAsia"/>
        </w:rPr>
        <w:t>На</w:t>
      </w:r>
      <w:r>
        <w:t></w:t>
      </w:r>
      <w:r>
        <w:rPr>
          <w:rFonts w:hint="eastAsia"/>
        </w:rPr>
        <w:t>сьогодні</w:t>
      </w:r>
      <w:r>
        <w:t></w:t>
      </w:r>
      <w:r>
        <w:rPr>
          <w:rFonts w:hint="eastAsia"/>
        </w:rPr>
        <w:t>телеканали</w:t>
      </w:r>
      <w:r>
        <w:t></w:t>
      </w:r>
      <w:r>
        <w:rPr>
          <w:rFonts w:hint="eastAsia"/>
        </w:rPr>
        <w:t>“Піксель”</w:t>
      </w:r>
      <w:r>
        <w:t></w:t>
      </w:r>
      <w:r>
        <w:rPr>
          <w:rFonts w:hint="eastAsia"/>
        </w:rPr>
        <w:t>і</w:t>
      </w:r>
      <w:r>
        <w:t></w:t>
      </w:r>
      <w:r>
        <w:rPr>
          <w:rFonts w:hint="eastAsia"/>
        </w:rPr>
        <w:t>“Плюсплюс”</w:t>
      </w:r>
    </w:p>
    <w:p w:rsidR="001D4E86" w:rsidRDefault="001D4E86" w:rsidP="001D4E86">
      <w:r>
        <w:rPr>
          <w:rFonts w:hint="eastAsia"/>
        </w:rPr>
        <w:t>створили</w:t>
      </w:r>
      <w:r>
        <w:t></w:t>
      </w:r>
      <w:r>
        <w:rPr>
          <w:rFonts w:hint="eastAsia"/>
        </w:rPr>
        <w:t>змістовні</w:t>
      </w:r>
      <w:r>
        <w:t></w:t>
      </w:r>
      <w:r>
        <w:rPr>
          <w:rFonts w:hint="eastAsia"/>
        </w:rPr>
        <w:t>та</w:t>
      </w:r>
      <w:r>
        <w:t></w:t>
      </w:r>
      <w:r>
        <w:rPr>
          <w:rFonts w:hint="eastAsia"/>
        </w:rPr>
        <w:t>якісні</w:t>
      </w:r>
      <w:r>
        <w:t></w:t>
      </w:r>
      <w:r>
        <w:rPr>
          <w:rFonts w:hint="eastAsia"/>
        </w:rPr>
        <w:t>інтернет</w:t>
      </w:r>
      <w:r>
        <w:t></w:t>
      </w:r>
      <w:r>
        <w:rPr>
          <w:rFonts w:hint="eastAsia"/>
        </w:rPr>
        <w:t>сайти</w:t>
      </w:r>
      <w:r>
        <w:t></w:t>
      </w:r>
      <w:r>
        <w:t></w:t>
      </w:r>
      <w:r>
        <w:rPr>
          <w:rFonts w:hint="eastAsia"/>
        </w:rPr>
        <w:t>працюють</w:t>
      </w:r>
      <w:r>
        <w:t></w:t>
      </w:r>
      <w:r>
        <w:rPr>
          <w:rFonts w:hint="eastAsia"/>
        </w:rPr>
        <w:t>над</w:t>
      </w:r>
      <w:r>
        <w:t></w:t>
      </w:r>
      <w:r>
        <w:rPr>
          <w:rFonts w:hint="eastAsia"/>
        </w:rPr>
        <w:t>програмами</w:t>
      </w:r>
    </w:p>
    <w:p w:rsidR="001D4E86" w:rsidRDefault="001D4E86" w:rsidP="001D4E86">
      <w:r>
        <w:rPr>
          <w:rFonts w:hint="eastAsia"/>
        </w:rPr>
        <w:t>власного</w:t>
      </w:r>
      <w:r>
        <w:t></w:t>
      </w:r>
      <w:r>
        <w:rPr>
          <w:rFonts w:hint="eastAsia"/>
        </w:rPr>
        <w:t>виробництва</w:t>
      </w:r>
      <w:r>
        <w:t></w:t>
      </w:r>
      <w:r>
        <w:t></w:t>
      </w:r>
      <w:r>
        <w:rPr>
          <w:rFonts w:hint="eastAsia"/>
        </w:rPr>
        <w:t>“Піксель”</w:t>
      </w:r>
      <w:r>
        <w:t></w:t>
      </w:r>
      <w:r>
        <w:rPr>
          <w:rFonts w:hint="eastAsia"/>
        </w:rPr>
        <w:t>–</w:t>
      </w:r>
      <w:r>
        <w:t></w:t>
      </w:r>
      <w:r>
        <w:rPr>
          <w:rFonts w:hint="eastAsia"/>
        </w:rPr>
        <w:t>“Тіві</w:t>
      </w:r>
      <w:r>
        <w:t></w:t>
      </w:r>
      <w:r>
        <w:rPr>
          <w:rFonts w:hint="eastAsia"/>
        </w:rPr>
        <w:t>Абетка”</w:t>
      </w:r>
      <w:r>
        <w:t></w:t>
      </w:r>
      <w:r>
        <w:t></w:t>
      </w:r>
      <w:r>
        <w:rPr>
          <w:rFonts w:hint="eastAsia"/>
        </w:rPr>
        <w:t>“Плюсплюс”</w:t>
      </w:r>
      <w:r>
        <w:t></w:t>
      </w:r>
      <w:r>
        <w:rPr>
          <w:rFonts w:hint="eastAsia"/>
        </w:rPr>
        <w:t>–</w:t>
      </w:r>
      <w:r>
        <w:t></w:t>
      </w:r>
      <w:r>
        <w:rPr>
          <w:rFonts w:hint="eastAsia"/>
        </w:rPr>
        <w:t>“Казка</w:t>
      </w:r>
      <w:r>
        <w:t></w:t>
      </w:r>
      <w:r>
        <w:rPr>
          <w:rFonts w:hint="eastAsia"/>
        </w:rPr>
        <w:t>з</w:t>
      </w:r>
    </w:p>
    <w:p w:rsidR="001D4E86" w:rsidRDefault="001D4E86" w:rsidP="001D4E86">
      <w:r>
        <w:rPr>
          <w:rFonts w:hint="eastAsia"/>
        </w:rPr>
        <w:t>татом”</w:t>
      </w:r>
      <w:r>
        <w:t></w:t>
      </w:r>
      <w:r>
        <w:t></w:t>
      </w:r>
      <w:r>
        <w:rPr>
          <w:rFonts w:hint="eastAsia"/>
        </w:rPr>
        <w:t>“Корисні</w:t>
      </w:r>
      <w:r>
        <w:t></w:t>
      </w:r>
      <w:r>
        <w:rPr>
          <w:rFonts w:hint="eastAsia"/>
        </w:rPr>
        <w:t>підказки”</w:t>
      </w:r>
      <w:r>
        <w:t></w:t>
      </w:r>
      <w:r>
        <w:t></w:t>
      </w:r>
      <w:r>
        <w:rPr>
          <w:rFonts w:hint="eastAsia"/>
        </w:rPr>
        <w:t>“Це</w:t>
      </w:r>
      <w:r>
        <w:t></w:t>
      </w:r>
      <w:r>
        <w:rPr>
          <w:rFonts w:hint="eastAsia"/>
        </w:rPr>
        <w:t>наше</w:t>
      </w:r>
      <w:r>
        <w:t></w:t>
      </w:r>
      <w:r>
        <w:rPr>
          <w:rFonts w:hint="eastAsia"/>
        </w:rPr>
        <w:t>і</w:t>
      </w:r>
      <w:r>
        <w:t></w:t>
      </w:r>
      <w:r>
        <w:rPr>
          <w:rFonts w:hint="eastAsia"/>
        </w:rPr>
        <w:t>це</w:t>
      </w:r>
      <w:r>
        <w:t></w:t>
      </w:r>
      <w:r>
        <w:rPr>
          <w:rFonts w:hint="eastAsia"/>
        </w:rPr>
        <w:t>твоє”</w:t>
      </w:r>
      <w:r>
        <w:t></w:t>
      </w:r>
      <w:r>
        <w:t></w:t>
      </w:r>
      <w:r>
        <w:t></w:t>
      </w:r>
      <w:r>
        <w:rPr>
          <w:rFonts w:hint="eastAsia"/>
        </w:rPr>
        <w:t>відповідально</w:t>
      </w:r>
      <w:r>
        <w:t></w:t>
      </w:r>
      <w:r>
        <w:rPr>
          <w:rFonts w:hint="eastAsia"/>
        </w:rPr>
        <w:t>ставляться</w:t>
      </w:r>
      <w:r>
        <w:t></w:t>
      </w:r>
      <w:r>
        <w:rPr>
          <w:rFonts w:hint="eastAsia"/>
        </w:rPr>
        <w:t>до</w:t>
      </w:r>
    </w:p>
    <w:p w:rsidR="001D4E86" w:rsidRDefault="001D4E86" w:rsidP="001D4E86">
      <w:r>
        <w:rPr>
          <w:rFonts w:hint="eastAsia"/>
        </w:rPr>
        <w:t>змістового</w:t>
      </w:r>
      <w:r>
        <w:t></w:t>
      </w:r>
      <w:r>
        <w:rPr>
          <w:rFonts w:hint="eastAsia"/>
        </w:rPr>
        <w:t>наповнення</w:t>
      </w:r>
      <w:r>
        <w:t></w:t>
      </w:r>
      <w:r>
        <w:rPr>
          <w:rFonts w:hint="eastAsia"/>
        </w:rPr>
        <w:t>та</w:t>
      </w:r>
      <w:r>
        <w:t></w:t>
      </w:r>
      <w:r>
        <w:rPr>
          <w:rFonts w:hint="eastAsia"/>
        </w:rPr>
        <w:t>функціонального</w:t>
      </w:r>
      <w:r>
        <w:t></w:t>
      </w:r>
      <w:r>
        <w:rPr>
          <w:rFonts w:hint="eastAsia"/>
        </w:rPr>
        <w:t>спрямування</w:t>
      </w:r>
      <w:r>
        <w:t></w:t>
      </w:r>
      <w:r>
        <w:rPr>
          <w:rFonts w:hint="eastAsia"/>
        </w:rPr>
        <w:t>своїх</w:t>
      </w:r>
      <w:r>
        <w:t></w:t>
      </w:r>
      <w:r>
        <w:rPr>
          <w:rFonts w:hint="eastAsia"/>
        </w:rPr>
        <w:t>ефірів</w:t>
      </w:r>
      <w:r>
        <w:t></w:t>
      </w:r>
      <w:r>
        <w:t></w:t>
      </w:r>
      <w:r>
        <w:rPr>
          <w:rFonts w:hint="eastAsia"/>
        </w:rPr>
        <w:t>що</w:t>
      </w:r>
    </w:p>
    <w:p w:rsidR="001D4E86" w:rsidRDefault="001D4E86" w:rsidP="001D4E86">
      <w:r>
        <w:rPr>
          <w:rFonts w:hint="eastAsia"/>
        </w:rPr>
        <w:t>вимагає</w:t>
      </w:r>
      <w:r>
        <w:t></w:t>
      </w:r>
      <w:r>
        <w:rPr>
          <w:rFonts w:hint="eastAsia"/>
        </w:rPr>
        <w:t>від</w:t>
      </w:r>
      <w:r>
        <w:t></w:t>
      </w:r>
      <w:r>
        <w:rPr>
          <w:rFonts w:hint="eastAsia"/>
        </w:rPr>
        <w:t>них</w:t>
      </w:r>
      <w:r>
        <w:t></w:t>
      </w:r>
      <w:r>
        <w:rPr>
          <w:rFonts w:hint="eastAsia"/>
        </w:rPr>
        <w:t>дитячий</w:t>
      </w:r>
      <w:r>
        <w:t></w:t>
      </w:r>
      <w:r>
        <w:rPr>
          <w:rFonts w:hint="eastAsia"/>
        </w:rPr>
        <w:t>формат</w:t>
      </w:r>
      <w:r>
        <w:t></w:t>
      </w:r>
      <w:r>
        <w:t></w:t>
      </w:r>
      <w:r>
        <w:rPr>
          <w:rFonts w:hint="eastAsia"/>
        </w:rPr>
        <w:t>активізують</w:t>
      </w:r>
      <w:r>
        <w:t></w:t>
      </w:r>
      <w:r>
        <w:rPr>
          <w:rFonts w:hint="eastAsia"/>
        </w:rPr>
        <w:t>діяльність</w:t>
      </w:r>
      <w:r>
        <w:t></w:t>
      </w:r>
      <w:r>
        <w:rPr>
          <w:rFonts w:hint="eastAsia"/>
        </w:rPr>
        <w:t>у</w:t>
      </w:r>
      <w:r>
        <w:t></w:t>
      </w:r>
      <w:r>
        <w:rPr>
          <w:rFonts w:hint="eastAsia"/>
        </w:rPr>
        <w:t>сфері</w:t>
      </w:r>
      <w:r>
        <w:t></w:t>
      </w:r>
      <w:r>
        <w:rPr>
          <w:rFonts w:hint="eastAsia"/>
        </w:rPr>
        <w:t>дозвілля</w:t>
      </w:r>
      <w:r>
        <w:t></w:t>
      </w:r>
    </w:p>
    <w:p w:rsidR="001D4E86" w:rsidRDefault="001D4E86" w:rsidP="001D4E86">
      <w:r>
        <w:rPr>
          <w:rFonts w:hint="eastAsia"/>
        </w:rPr>
        <w:t>проведення</w:t>
      </w:r>
      <w:r>
        <w:t></w:t>
      </w:r>
      <w:r>
        <w:rPr>
          <w:rFonts w:hint="eastAsia"/>
        </w:rPr>
        <w:t>акцій</w:t>
      </w:r>
      <w:r>
        <w:t></w:t>
      </w:r>
      <w:r>
        <w:rPr>
          <w:rFonts w:hint="eastAsia"/>
        </w:rPr>
        <w:t>і</w:t>
      </w:r>
      <w:r>
        <w:t></w:t>
      </w:r>
      <w:r>
        <w:rPr>
          <w:rFonts w:hint="eastAsia"/>
        </w:rPr>
        <w:t>конкурсів</w:t>
      </w:r>
      <w:r>
        <w:t></w:t>
      </w:r>
      <w:r>
        <w:t></w:t>
      </w:r>
      <w:r>
        <w:rPr>
          <w:rFonts w:hint="eastAsia"/>
        </w:rPr>
        <w:t>розширюють</w:t>
      </w:r>
      <w:r>
        <w:t></w:t>
      </w:r>
      <w:r>
        <w:rPr>
          <w:rFonts w:hint="eastAsia"/>
        </w:rPr>
        <w:t>покриття</w:t>
      </w:r>
      <w:r>
        <w:t></w:t>
      </w:r>
    </w:p>
    <w:p w:rsidR="001D4E86" w:rsidRDefault="001D4E86" w:rsidP="001D4E86">
      <w:r>
        <w:t></w:t>
      </w:r>
      <w:r>
        <w:t></w:t>
      </w:r>
      <w:r>
        <w:t></w:t>
      </w:r>
      <w:r>
        <w:t></w:t>
      </w:r>
      <w:r>
        <w:t></w:t>
      </w:r>
      <w:r>
        <w:t></w:t>
      </w:r>
      <w:r>
        <w:t></w:t>
      </w:r>
      <w:r>
        <w:rPr>
          <w:rFonts w:hint="eastAsia"/>
        </w:rPr>
        <w:t>Обґрунтовано</w:t>
      </w:r>
      <w:r>
        <w:t></w:t>
      </w:r>
      <w:r>
        <w:rPr>
          <w:rFonts w:hint="eastAsia"/>
        </w:rPr>
        <w:t>застосування</w:t>
      </w:r>
      <w:r>
        <w:t></w:t>
      </w:r>
      <w:r>
        <w:rPr>
          <w:rFonts w:hint="eastAsia"/>
        </w:rPr>
        <w:t>технології</w:t>
      </w:r>
      <w:r>
        <w:t></w:t>
      </w:r>
      <w:r>
        <w:rPr>
          <w:rFonts w:hint="eastAsia"/>
        </w:rPr>
        <w:t>“освіта</w:t>
      </w:r>
      <w:r>
        <w:t></w:t>
      </w:r>
      <w:r>
        <w:rPr>
          <w:rFonts w:hint="eastAsia"/>
        </w:rPr>
        <w:t>розвага”</w:t>
      </w:r>
      <w:r>
        <w:t></w:t>
      </w:r>
      <w:r>
        <w:t></w:t>
      </w:r>
      <w:r>
        <w:rPr>
          <w:rFonts w:hint="eastAsia"/>
        </w:rPr>
        <w:t>яка</w:t>
      </w:r>
    </w:p>
    <w:p w:rsidR="001D4E86" w:rsidRDefault="001D4E86" w:rsidP="001D4E86">
      <w:r>
        <w:rPr>
          <w:rFonts w:hint="eastAsia"/>
        </w:rPr>
        <w:t>зарекомендувала</w:t>
      </w:r>
      <w:r>
        <w:t></w:t>
      </w:r>
      <w:r>
        <w:rPr>
          <w:rFonts w:hint="eastAsia"/>
        </w:rPr>
        <w:t>себе</w:t>
      </w:r>
      <w:r>
        <w:t></w:t>
      </w:r>
      <w:r>
        <w:rPr>
          <w:rFonts w:hint="eastAsia"/>
        </w:rPr>
        <w:t>як</w:t>
      </w:r>
      <w:r>
        <w:t></w:t>
      </w:r>
      <w:r>
        <w:rPr>
          <w:rFonts w:hint="eastAsia"/>
        </w:rPr>
        <w:t>дієвий</w:t>
      </w:r>
      <w:r>
        <w:t></w:t>
      </w:r>
      <w:r>
        <w:rPr>
          <w:rFonts w:hint="eastAsia"/>
        </w:rPr>
        <w:t>засіб</w:t>
      </w:r>
      <w:r>
        <w:t></w:t>
      </w:r>
      <w:r>
        <w:rPr>
          <w:rFonts w:hint="eastAsia"/>
        </w:rPr>
        <w:t>освіти</w:t>
      </w:r>
      <w:r>
        <w:t></w:t>
      </w:r>
      <w:r>
        <w:t></w:t>
      </w:r>
      <w:r>
        <w:rPr>
          <w:rFonts w:hint="eastAsia"/>
        </w:rPr>
        <w:t>розвитку</w:t>
      </w:r>
      <w:r>
        <w:t></w:t>
      </w:r>
      <w:r>
        <w:t></w:t>
      </w:r>
      <w:r>
        <w:rPr>
          <w:rFonts w:hint="eastAsia"/>
        </w:rPr>
        <w:t>соціалізації</w:t>
      </w:r>
      <w:r>
        <w:t></w:t>
      </w:r>
      <w:r>
        <w:rPr>
          <w:rFonts w:hint="eastAsia"/>
        </w:rPr>
        <w:t>в</w:t>
      </w:r>
      <w:r>
        <w:t></w:t>
      </w:r>
      <w:r>
        <w:rPr>
          <w:rFonts w:hint="eastAsia"/>
        </w:rPr>
        <w:t>роботі</w:t>
      </w:r>
    </w:p>
    <w:p w:rsidR="001D4E86" w:rsidRDefault="001D4E86" w:rsidP="001D4E86">
      <w:r>
        <w:rPr>
          <w:rFonts w:hint="eastAsia"/>
        </w:rPr>
        <w:t>телевізійного</w:t>
      </w:r>
      <w:r>
        <w:t></w:t>
      </w:r>
      <w:r>
        <w:rPr>
          <w:rFonts w:hint="eastAsia"/>
        </w:rPr>
        <w:t>каналу</w:t>
      </w:r>
      <w:r>
        <w:t></w:t>
      </w:r>
      <w:r>
        <w:rPr>
          <w:rFonts w:hint="eastAsia"/>
        </w:rPr>
        <w:t>для</w:t>
      </w:r>
      <w:r>
        <w:t></w:t>
      </w:r>
      <w:r>
        <w:rPr>
          <w:rFonts w:hint="eastAsia"/>
        </w:rPr>
        <w:t>дитячої</w:t>
      </w:r>
      <w:r>
        <w:t></w:t>
      </w:r>
      <w:r>
        <w:rPr>
          <w:rFonts w:hint="eastAsia"/>
        </w:rPr>
        <w:t>аудиторії</w:t>
      </w:r>
      <w:r>
        <w:t></w:t>
      </w:r>
      <w:r>
        <w:t></w:t>
      </w:r>
      <w:r>
        <w:rPr>
          <w:rFonts w:hint="eastAsia"/>
        </w:rPr>
        <w:t>Можна</w:t>
      </w:r>
      <w:r>
        <w:t></w:t>
      </w:r>
      <w:r>
        <w:rPr>
          <w:rFonts w:hint="eastAsia"/>
        </w:rPr>
        <w:t>вважати</w:t>
      </w:r>
      <w:r>
        <w:t></w:t>
      </w:r>
      <w:r>
        <w:rPr>
          <w:rFonts w:hint="eastAsia"/>
        </w:rPr>
        <w:t>доцільним</w:t>
      </w:r>
    </w:p>
    <w:p w:rsidR="001D4E86" w:rsidRDefault="001D4E86" w:rsidP="001D4E86">
      <w:r>
        <w:rPr>
          <w:rFonts w:hint="eastAsia"/>
        </w:rPr>
        <w:t>використання</w:t>
      </w:r>
      <w:r>
        <w:t></w:t>
      </w:r>
      <w:r>
        <w:rPr>
          <w:rFonts w:hint="eastAsia"/>
        </w:rPr>
        <w:t>ед’ютейнменту</w:t>
      </w:r>
      <w:r>
        <w:t></w:t>
      </w:r>
      <w:r>
        <w:rPr>
          <w:rFonts w:hint="eastAsia"/>
        </w:rPr>
        <w:t>для</w:t>
      </w:r>
      <w:r>
        <w:t></w:t>
      </w:r>
      <w:r>
        <w:rPr>
          <w:rFonts w:hint="eastAsia"/>
        </w:rPr>
        <w:t>оптимізації</w:t>
      </w:r>
      <w:r>
        <w:t></w:t>
      </w:r>
      <w:r>
        <w:rPr>
          <w:rFonts w:hint="eastAsia"/>
        </w:rPr>
        <w:t>змісту</w:t>
      </w:r>
      <w:r>
        <w:t></w:t>
      </w:r>
      <w:r>
        <w:rPr>
          <w:rFonts w:hint="eastAsia"/>
        </w:rPr>
        <w:t>і</w:t>
      </w:r>
      <w:r>
        <w:t></w:t>
      </w:r>
      <w:r>
        <w:rPr>
          <w:rFonts w:hint="eastAsia"/>
        </w:rPr>
        <w:t>форми</w:t>
      </w:r>
      <w:r>
        <w:t></w:t>
      </w:r>
      <w:r>
        <w:rPr>
          <w:rFonts w:hint="eastAsia"/>
        </w:rPr>
        <w:t>подачі</w:t>
      </w:r>
      <w:r>
        <w:t></w:t>
      </w:r>
      <w:r>
        <w:rPr>
          <w:rFonts w:hint="eastAsia"/>
        </w:rPr>
        <w:t>інформації</w:t>
      </w:r>
      <w:r>
        <w:t></w:t>
      </w:r>
    </w:p>
    <w:p w:rsidR="001D4E86" w:rsidRDefault="001D4E86" w:rsidP="001D4E86">
      <w:r>
        <w:t></w:t>
      </w:r>
      <w:r>
        <w:t></w:t>
      </w:r>
      <w:r>
        <w:t></w:t>
      </w:r>
      <w:r>
        <w:t></w:t>
      </w:r>
      <w:r>
        <w:t></w:t>
      </w:r>
      <w:r>
        <w:rPr>
          <w:rFonts w:hint="eastAsia"/>
        </w:rPr>
        <w:t>Моніторинг</w:t>
      </w:r>
      <w:r>
        <w:t></w:t>
      </w:r>
      <w:r>
        <w:rPr>
          <w:rFonts w:hint="eastAsia"/>
        </w:rPr>
        <w:t>та</w:t>
      </w:r>
      <w:r>
        <w:t></w:t>
      </w:r>
      <w:r>
        <w:rPr>
          <w:rFonts w:hint="eastAsia"/>
        </w:rPr>
        <w:t>аналіз</w:t>
      </w:r>
      <w:r>
        <w:t></w:t>
      </w:r>
      <w:r>
        <w:rPr>
          <w:rFonts w:hint="eastAsia"/>
        </w:rPr>
        <w:t>програмного</w:t>
      </w:r>
      <w:r>
        <w:t></w:t>
      </w:r>
      <w:r>
        <w:rPr>
          <w:rFonts w:hint="eastAsia"/>
        </w:rPr>
        <w:t>наповнення</w:t>
      </w:r>
      <w:r>
        <w:t></w:t>
      </w:r>
      <w:r>
        <w:rPr>
          <w:rFonts w:hint="eastAsia"/>
        </w:rPr>
        <w:t>ефірів</w:t>
      </w:r>
      <w:r>
        <w:t></w:t>
      </w:r>
      <w:r>
        <w:rPr>
          <w:rFonts w:hint="eastAsia"/>
        </w:rPr>
        <w:t>найбільш</w:t>
      </w:r>
    </w:p>
    <w:p w:rsidR="001D4E86" w:rsidRDefault="001D4E86" w:rsidP="001D4E86">
      <w:r>
        <w:rPr>
          <w:rFonts w:hint="eastAsia"/>
        </w:rPr>
        <w:t>рейтингових</w:t>
      </w:r>
      <w:r>
        <w:t></w:t>
      </w:r>
      <w:r>
        <w:rPr>
          <w:rFonts w:hint="eastAsia"/>
        </w:rPr>
        <w:t>телевізійних</w:t>
      </w:r>
      <w:r>
        <w:t></w:t>
      </w:r>
      <w:r>
        <w:rPr>
          <w:rFonts w:hint="eastAsia"/>
        </w:rPr>
        <w:t>каналів</w:t>
      </w:r>
      <w:r>
        <w:t></w:t>
      </w:r>
      <w:r>
        <w:rPr>
          <w:rFonts w:hint="eastAsia"/>
        </w:rPr>
        <w:t>України</w:t>
      </w:r>
      <w:r>
        <w:t></w:t>
      </w:r>
      <w:r>
        <w:t></w:t>
      </w:r>
      <w:r>
        <w:rPr>
          <w:rFonts w:hint="eastAsia"/>
        </w:rPr>
        <w:t>а</w:t>
      </w:r>
      <w:r>
        <w:t></w:t>
      </w:r>
      <w:r>
        <w:rPr>
          <w:rFonts w:hint="eastAsia"/>
        </w:rPr>
        <w:t>також</w:t>
      </w:r>
      <w:r>
        <w:t></w:t>
      </w:r>
      <w:r>
        <w:rPr>
          <w:rFonts w:hint="eastAsia"/>
        </w:rPr>
        <w:t>двох</w:t>
      </w:r>
      <w:r>
        <w:t></w:t>
      </w:r>
      <w:r>
        <w:rPr>
          <w:rFonts w:hint="eastAsia"/>
        </w:rPr>
        <w:t>спеціалізованих</w:t>
      </w:r>
    </w:p>
    <w:p w:rsidR="001D4E86" w:rsidRDefault="001D4E86" w:rsidP="001D4E86">
      <w:r>
        <w:rPr>
          <w:rFonts w:hint="eastAsia"/>
        </w:rPr>
        <w:t>каналів</w:t>
      </w:r>
      <w:r>
        <w:t></w:t>
      </w:r>
      <w:r>
        <w:rPr>
          <w:rFonts w:hint="eastAsia"/>
        </w:rPr>
        <w:t>для</w:t>
      </w:r>
      <w:r>
        <w:t></w:t>
      </w:r>
      <w:r>
        <w:rPr>
          <w:rFonts w:hint="eastAsia"/>
        </w:rPr>
        <w:t>дитячої</w:t>
      </w:r>
      <w:r>
        <w:t></w:t>
      </w:r>
      <w:r>
        <w:rPr>
          <w:rFonts w:hint="eastAsia"/>
        </w:rPr>
        <w:t>аудиторії</w:t>
      </w:r>
      <w:r>
        <w:t></w:t>
      </w:r>
      <w:r>
        <w:rPr>
          <w:rFonts w:hint="eastAsia"/>
        </w:rPr>
        <w:t>засвідчив</w:t>
      </w:r>
      <w:r>
        <w:t></w:t>
      </w:r>
      <w:r>
        <w:t></w:t>
      </w:r>
      <w:r>
        <w:rPr>
          <w:rFonts w:hint="eastAsia"/>
        </w:rPr>
        <w:t>що</w:t>
      </w:r>
      <w:r>
        <w:t></w:t>
      </w:r>
      <w:r>
        <w:rPr>
          <w:rFonts w:hint="eastAsia"/>
        </w:rPr>
        <w:t>українське</w:t>
      </w:r>
      <w:r>
        <w:t></w:t>
      </w:r>
      <w:r>
        <w:rPr>
          <w:rFonts w:hint="eastAsia"/>
        </w:rPr>
        <w:t>телебачення</w:t>
      </w:r>
      <w:r>
        <w:t></w:t>
      </w:r>
      <w:r>
        <w:t></w:t>
      </w:r>
      <w:r>
        <w:rPr>
          <w:rFonts w:hint="eastAsia"/>
        </w:rPr>
        <w:t>так</w:t>
      </w:r>
      <w:r>
        <w:t></w:t>
      </w:r>
      <w:r>
        <w:rPr>
          <w:rFonts w:hint="eastAsia"/>
        </w:rPr>
        <w:t>само</w:t>
      </w:r>
      <w:r>
        <w:t></w:t>
      </w:r>
      <w:r>
        <w:rPr>
          <w:rFonts w:hint="eastAsia"/>
        </w:rPr>
        <w:t>як</w:t>
      </w:r>
    </w:p>
    <w:p w:rsidR="001D4E86" w:rsidRDefault="001D4E86" w:rsidP="001D4E86">
      <w:r>
        <w:rPr>
          <w:rFonts w:hint="eastAsia"/>
        </w:rPr>
        <w:t>і</w:t>
      </w:r>
      <w:r>
        <w:t></w:t>
      </w:r>
      <w:r>
        <w:rPr>
          <w:rFonts w:hint="eastAsia"/>
        </w:rPr>
        <w:t>сучасне</w:t>
      </w:r>
      <w:r>
        <w:t></w:t>
      </w:r>
      <w:r>
        <w:rPr>
          <w:rFonts w:hint="eastAsia"/>
        </w:rPr>
        <w:t>телебачення</w:t>
      </w:r>
      <w:r>
        <w:t></w:t>
      </w:r>
      <w:r>
        <w:rPr>
          <w:rFonts w:hint="eastAsia"/>
        </w:rPr>
        <w:t>в</w:t>
      </w:r>
      <w:r>
        <w:t></w:t>
      </w:r>
      <w:r>
        <w:rPr>
          <w:rFonts w:hint="eastAsia"/>
        </w:rPr>
        <w:t>усьому</w:t>
      </w:r>
      <w:r>
        <w:t></w:t>
      </w:r>
      <w:r>
        <w:rPr>
          <w:rFonts w:hint="eastAsia"/>
        </w:rPr>
        <w:t>світі</w:t>
      </w:r>
      <w:r>
        <w:t></w:t>
      </w:r>
      <w:r>
        <w:t></w:t>
      </w:r>
      <w:r>
        <w:rPr>
          <w:rFonts w:hint="eastAsia"/>
        </w:rPr>
        <w:t>активно</w:t>
      </w:r>
      <w:r>
        <w:t></w:t>
      </w:r>
      <w:r>
        <w:rPr>
          <w:rFonts w:hint="eastAsia"/>
        </w:rPr>
        <w:t>використовує</w:t>
      </w:r>
      <w:r>
        <w:t></w:t>
      </w:r>
      <w:r>
        <w:rPr>
          <w:rFonts w:hint="eastAsia"/>
        </w:rPr>
        <w:t>технологію</w:t>
      </w:r>
    </w:p>
    <w:p w:rsidR="001D4E86" w:rsidRDefault="001D4E86" w:rsidP="001D4E86">
      <w:r>
        <w:rPr>
          <w:rFonts w:hint="eastAsia"/>
        </w:rPr>
        <w:t>ед’ютейнменту</w:t>
      </w:r>
      <w:r>
        <w:t></w:t>
      </w:r>
    </w:p>
    <w:p w:rsidR="001D4E86" w:rsidRDefault="001D4E86" w:rsidP="001D4E86">
      <w:r>
        <w:t></w:t>
      </w:r>
      <w:r>
        <w:t></w:t>
      </w:r>
      <w:r>
        <w:t></w:t>
      </w:r>
      <w:r>
        <w:t></w:t>
      </w:r>
      <w:r>
        <w:t></w:t>
      </w:r>
      <w:r>
        <w:rPr>
          <w:rFonts w:hint="eastAsia"/>
        </w:rPr>
        <w:t>Для</w:t>
      </w:r>
      <w:r>
        <w:t></w:t>
      </w:r>
      <w:r>
        <w:rPr>
          <w:rFonts w:hint="eastAsia"/>
        </w:rPr>
        <w:t>оцінювання</w:t>
      </w:r>
      <w:r>
        <w:t></w:t>
      </w:r>
      <w:r>
        <w:rPr>
          <w:rFonts w:hint="eastAsia"/>
        </w:rPr>
        <w:t>реальних</w:t>
      </w:r>
      <w:r>
        <w:t></w:t>
      </w:r>
      <w:r>
        <w:rPr>
          <w:rFonts w:hint="eastAsia"/>
        </w:rPr>
        <w:t>можливостей</w:t>
      </w:r>
      <w:r>
        <w:t></w:t>
      </w:r>
      <w:r>
        <w:rPr>
          <w:rFonts w:hint="eastAsia"/>
        </w:rPr>
        <w:t>медіа</w:t>
      </w:r>
      <w:r>
        <w:t></w:t>
      </w:r>
      <w:r>
        <w:rPr>
          <w:rFonts w:hint="eastAsia"/>
        </w:rPr>
        <w:t>в</w:t>
      </w:r>
      <w:r>
        <w:t></w:t>
      </w:r>
      <w:r>
        <w:rPr>
          <w:rFonts w:hint="eastAsia"/>
        </w:rPr>
        <w:t>удосконаленні</w:t>
      </w:r>
    </w:p>
    <w:p w:rsidR="001D4E86" w:rsidRDefault="001D4E86" w:rsidP="001D4E86">
      <w:r>
        <w:rPr>
          <w:rFonts w:hint="eastAsia"/>
        </w:rPr>
        <w:t>дійсності</w:t>
      </w:r>
      <w:r>
        <w:t></w:t>
      </w:r>
      <w:r>
        <w:t></w:t>
      </w:r>
      <w:r>
        <w:rPr>
          <w:rFonts w:hint="eastAsia"/>
        </w:rPr>
        <w:t>в</w:t>
      </w:r>
      <w:r>
        <w:t></w:t>
      </w:r>
      <w:r>
        <w:rPr>
          <w:rFonts w:hint="eastAsia"/>
        </w:rPr>
        <w:t>тому</w:t>
      </w:r>
      <w:r>
        <w:t></w:t>
      </w:r>
      <w:r>
        <w:rPr>
          <w:rFonts w:hint="eastAsia"/>
        </w:rPr>
        <w:t>числі</w:t>
      </w:r>
      <w:r>
        <w:t></w:t>
      </w:r>
      <w:r>
        <w:rPr>
          <w:rFonts w:hint="eastAsia"/>
        </w:rPr>
        <w:t>за</w:t>
      </w:r>
      <w:r>
        <w:t></w:t>
      </w:r>
      <w:r>
        <w:rPr>
          <w:rFonts w:hint="eastAsia"/>
        </w:rPr>
        <w:t>допомогою</w:t>
      </w:r>
      <w:r>
        <w:t></w:t>
      </w:r>
      <w:r>
        <w:rPr>
          <w:rFonts w:hint="eastAsia"/>
        </w:rPr>
        <w:t>впровадження</w:t>
      </w:r>
      <w:r>
        <w:t></w:t>
      </w:r>
      <w:r>
        <w:rPr>
          <w:rFonts w:hint="eastAsia"/>
        </w:rPr>
        <w:t>технології</w:t>
      </w:r>
    </w:p>
    <w:p w:rsidR="001D4E86" w:rsidRDefault="001D4E86" w:rsidP="001D4E86">
      <w:r>
        <w:rPr>
          <w:rFonts w:hint="eastAsia"/>
        </w:rPr>
        <w:t>“освіта</w:t>
      </w:r>
      <w:r>
        <w:t></w:t>
      </w:r>
      <w:r>
        <w:rPr>
          <w:rFonts w:hint="eastAsia"/>
        </w:rPr>
        <w:t>розвага”</w:t>
      </w:r>
      <w:r>
        <w:t></w:t>
      </w:r>
      <w:r>
        <w:t></w:t>
      </w:r>
      <w:r>
        <w:rPr>
          <w:rFonts w:hint="eastAsia"/>
        </w:rPr>
        <w:t>було</w:t>
      </w:r>
      <w:r>
        <w:t></w:t>
      </w:r>
      <w:r>
        <w:rPr>
          <w:rFonts w:hint="eastAsia"/>
        </w:rPr>
        <w:t>проведене</w:t>
      </w:r>
      <w:r>
        <w:t></w:t>
      </w:r>
      <w:r>
        <w:rPr>
          <w:rFonts w:hint="eastAsia"/>
        </w:rPr>
        <w:t>експертне</w:t>
      </w:r>
      <w:r>
        <w:t></w:t>
      </w:r>
      <w:r>
        <w:rPr>
          <w:rFonts w:hint="eastAsia"/>
        </w:rPr>
        <w:t>опитування</w:t>
      </w:r>
      <w:r>
        <w:t></w:t>
      </w:r>
      <w:r>
        <w:t></w:t>
      </w:r>
      <w:r>
        <w:rPr>
          <w:rFonts w:hint="eastAsia"/>
        </w:rPr>
        <w:t>Прогнозування</w:t>
      </w:r>
      <w:r>
        <w:t></w:t>
      </w:r>
      <w:r>
        <w:rPr>
          <w:rFonts w:hint="eastAsia"/>
        </w:rPr>
        <w:t>на</w:t>
      </w:r>
    </w:p>
    <w:p w:rsidR="001D4E86" w:rsidRDefault="001D4E86" w:rsidP="001D4E86">
      <w:r>
        <w:rPr>
          <w:rFonts w:hint="eastAsia"/>
        </w:rPr>
        <w:t>основі</w:t>
      </w:r>
      <w:r>
        <w:t></w:t>
      </w:r>
      <w:r>
        <w:rPr>
          <w:rFonts w:hint="eastAsia"/>
        </w:rPr>
        <w:t>методу</w:t>
      </w:r>
      <w:r>
        <w:t></w:t>
      </w:r>
      <w:r>
        <w:rPr>
          <w:rFonts w:hint="eastAsia"/>
        </w:rPr>
        <w:t>експертних</w:t>
      </w:r>
      <w:r>
        <w:t></w:t>
      </w:r>
      <w:r>
        <w:rPr>
          <w:rFonts w:hint="eastAsia"/>
        </w:rPr>
        <w:t>оцінок</w:t>
      </w:r>
      <w:r>
        <w:t></w:t>
      </w:r>
      <w:r>
        <w:rPr>
          <w:rFonts w:hint="eastAsia"/>
        </w:rPr>
        <w:t>визначається</w:t>
      </w:r>
      <w:r>
        <w:t></w:t>
      </w:r>
      <w:r>
        <w:rPr>
          <w:rFonts w:hint="eastAsia"/>
        </w:rPr>
        <w:t>як</w:t>
      </w:r>
      <w:r>
        <w:t></w:t>
      </w:r>
      <w:r>
        <w:rPr>
          <w:rFonts w:hint="eastAsia"/>
        </w:rPr>
        <w:t>науково</w:t>
      </w:r>
      <w:r>
        <w:t></w:t>
      </w:r>
      <w:r>
        <w:rPr>
          <w:rFonts w:hint="eastAsia"/>
        </w:rPr>
        <w:t>обґрунтований</w:t>
      </w:r>
    </w:p>
    <w:p w:rsidR="001D4E86" w:rsidRDefault="001D4E86" w:rsidP="001D4E86">
      <w:r>
        <w:rPr>
          <w:rFonts w:hint="eastAsia"/>
        </w:rPr>
        <w:t>прогноз</w:t>
      </w:r>
      <w:r>
        <w:t></w:t>
      </w:r>
      <w:r>
        <w:t></w:t>
      </w:r>
      <w:r>
        <w:rPr>
          <w:rFonts w:hint="eastAsia"/>
        </w:rPr>
        <w:t>Експертами</w:t>
      </w:r>
      <w:r>
        <w:t></w:t>
      </w:r>
      <w:r>
        <w:rPr>
          <w:rFonts w:hint="eastAsia"/>
        </w:rPr>
        <w:t>було</w:t>
      </w:r>
      <w:r>
        <w:t></w:t>
      </w:r>
      <w:r>
        <w:rPr>
          <w:rFonts w:hint="eastAsia"/>
        </w:rPr>
        <w:t>обрано</w:t>
      </w:r>
      <w:r>
        <w:t></w:t>
      </w:r>
      <w:r>
        <w:rPr>
          <w:rFonts w:hint="eastAsia"/>
        </w:rPr>
        <w:t>українських</w:t>
      </w:r>
      <w:r>
        <w:t></w:t>
      </w:r>
      <w:r>
        <w:rPr>
          <w:rFonts w:hint="eastAsia"/>
        </w:rPr>
        <w:t>медівників</w:t>
      </w:r>
      <w:r>
        <w:t></w:t>
      </w:r>
      <w:r>
        <w:t></w:t>
      </w:r>
      <w:r>
        <w:rPr>
          <w:rFonts w:hint="eastAsia"/>
        </w:rPr>
        <w:t>державних</w:t>
      </w:r>
      <w:r>
        <w:t></w:t>
      </w:r>
      <w:r>
        <w:rPr>
          <w:rFonts w:hint="eastAsia"/>
        </w:rPr>
        <w:t>діячів</w:t>
      </w:r>
      <w:r>
        <w:t></w:t>
      </w:r>
      <w:r>
        <w:rPr>
          <w:rFonts w:hint="eastAsia"/>
        </w:rPr>
        <w:t>та</w:t>
      </w:r>
    </w:p>
    <w:p w:rsidR="001D4E86" w:rsidRDefault="001D4E86" w:rsidP="001D4E86">
      <w:r>
        <w:rPr>
          <w:rFonts w:hint="eastAsia"/>
        </w:rPr>
        <w:t>науковців</w:t>
      </w:r>
      <w:r>
        <w:t></w:t>
      </w:r>
      <w:r>
        <w:rPr>
          <w:rFonts w:hint="eastAsia"/>
        </w:rPr>
        <w:t>у</w:t>
      </w:r>
      <w:r>
        <w:t></w:t>
      </w:r>
      <w:r>
        <w:rPr>
          <w:rFonts w:hint="eastAsia"/>
        </w:rPr>
        <w:t>галузі</w:t>
      </w:r>
      <w:r>
        <w:t></w:t>
      </w:r>
      <w:r>
        <w:rPr>
          <w:rFonts w:hint="eastAsia"/>
        </w:rPr>
        <w:t>соціальних</w:t>
      </w:r>
      <w:r>
        <w:t></w:t>
      </w:r>
      <w:r>
        <w:rPr>
          <w:rFonts w:hint="eastAsia"/>
        </w:rPr>
        <w:t>комунікацій</w:t>
      </w:r>
      <w:r>
        <w:t></w:t>
      </w:r>
      <w:r>
        <w:t></w:t>
      </w:r>
      <w:r>
        <w:rPr>
          <w:rFonts w:hint="eastAsia"/>
        </w:rPr>
        <w:t>Найбільш</w:t>
      </w:r>
      <w:r>
        <w:t></w:t>
      </w:r>
      <w:r>
        <w:rPr>
          <w:rFonts w:hint="eastAsia"/>
        </w:rPr>
        <w:t>зручним</w:t>
      </w:r>
      <w:r>
        <w:t></w:t>
      </w:r>
      <w:r>
        <w:rPr>
          <w:rFonts w:hint="eastAsia"/>
        </w:rPr>
        <w:t>способом</w:t>
      </w:r>
    </w:p>
    <w:p w:rsidR="001D4E86" w:rsidRDefault="001D4E86" w:rsidP="001D4E86">
      <w:r>
        <w:rPr>
          <w:rFonts w:hint="eastAsia"/>
        </w:rPr>
        <w:t>проведення</w:t>
      </w:r>
      <w:r>
        <w:t></w:t>
      </w:r>
      <w:r>
        <w:rPr>
          <w:rFonts w:hint="eastAsia"/>
        </w:rPr>
        <w:t>експертного</w:t>
      </w:r>
      <w:r>
        <w:t></w:t>
      </w:r>
      <w:r>
        <w:rPr>
          <w:rFonts w:hint="eastAsia"/>
        </w:rPr>
        <w:t>опитування</w:t>
      </w:r>
      <w:r>
        <w:t></w:t>
      </w:r>
      <w:r>
        <w:rPr>
          <w:rFonts w:hint="eastAsia"/>
        </w:rPr>
        <w:t>є</w:t>
      </w:r>
      <w:r>
        <w:t></w:t>
      </w:r>
      <w:r>
        <w:rPr>
          <w:rFonts w:hint="eastAsia"/>
        </w:rPr>
        <w:t>опитування</w:t>
      </w:r>
      <w:r>
        <w:t></w:t>
      </w:r>
      <w:r>
        <w:rPr>
          <w:rFonts w:hint="eastAsia"/>
        </w:rPr>
        <w:t>за</w:t>
      </w:r>
      <w:r>
        <w:t></w:t>
      </w:r>
      <w:r>
        <w:rPr>
          <w:rFonts w:hint="eastAsia"/>
        </w:rPr>
        <w:t>допомогою</w:t>
      </w:r>
      <w:r>
        <w:t></w:t>
      </w:r>
      <w:r>
        <w:rPr>
          <w:rFonts w:hint="eastAsia"/>
        </w:rPr>
        <w:t>ресурсу</w:t>
      </w:r>
      <w:r>
        <w:t></w:t>
      </w:r>
      <w:r>
        <w:rPr>
          <w:rFonts w:hint="eastAsia"/>
        </w:rPr>
        <w:t>Ґуґл</w:t>
      </w:r>
    </w:p>
    <w:p w:rsidR="001D4E86" w:rsidRDefault="001D4E86" w:rsidP="001D4E86">
      <w:r>
        <w:rPr>
          <w:rFonts w:hint="eastAsia"/>
        </w:rPr>
        <w:t>Формс</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дало</w:t>
      </w:r>
      <w:r>
        <w:t></w:t>
      </w:r>
      <w:r>
        <w:rPr>
          <w:rFonts w:hint="eastAsia"/>
        </w:rPr>
        <w:t>змогу</w:t>
      </w:r>
      <w:r>
        <w:t></w:t>
      </w:r>
      <w:r>
        <w:rPr>
          <w:rFonts w:hint="eastAsia"/>
        </w:rPr>
        <w:t>не</w:t>
      </w:r>
      <w:r>
        <w:t></w:t>
      </w:r>
      <w:r>
        <w:rPr>
          <w:rFonts w:hint="eastAsia"/>
        </w:rPr>
        <w:t>тільки</w:t>
      </w:r>
      <w:r>
        <w:t></w:t>
      </w:r>
      <w:r>
        <w:rPr>
          <w:rFonts w:hint="eastAsia"/>
        </w:rPr>
        <w:t>підготувати</w:t>
      </w:r>
    </w:p>
    <w:p w:rsidR="001D4E86" w:rsidRDefault="001D4E86" w:rsidP="001D4E86">
      <w:r>
        <w:rPr>
          <w:rFonts w:hint="eastAsia"/>
        </w:rPr>
        <w:t>анкету</w:t>
      </w:r>
      <w:r>
        <w:t></w:t>
      </w:r>
      <w:r>
        <w:t></w:t>
      </w:r>
      <w:r>
        <w:rPr>
          <w:rFonts w:hint="eastAsia"/>
        </w:rPr>
        <w:t>а</w:t>
      </w:r>
      <w:r>
        <w:t></w:t>
      </w:r>
      <w:r>
        <w:rPr>
          <w:rFonts w:hint="eastAsia"/>
        </w:rPr>
        <w:t>й</w:t>
      </w:r>
      <w:r>
        <w:t></w:t>
      </w:r>
      <w:r>
        <w:rPr>
          <w:rFonts w:hint="eastAsia"/>
        </w:rPr>
        <w:t>автоматично</w:t>
      </w:r>
      <w:r>
        <w:t></w:t>
      </w:r>
      <w:r>
        <w:rPr>
          <w:rFonts w:hint="eastAsia"/>
        </w:rPr>
        <w:t>зібрати</w:t>
      </w:r>
      <w:r>
        <w:t></w:t>
      </w:r>
      <w:r>
        <w:t></w:t>
      </w:r>
      <w:r>
        <w:rPr>
          <w:rFonts w:hint="eastAsia"/>
        </w:rPr>
        <w:t>упорядкувати</w:t>
      </w:r>
      <w:r>
        <w:t></w:t>
      </w:r>
      <w:r>
        <w:rPr>
          <w:rFonts w:hint="eastAsia"/>
        </w:rPr>
        <w:t>та</w:t>
      </w:r>
      <w:r>
        <w:t></w:t>
      </w:r>
      <w:r>
        <w:rPr>
          <w:rFonts w:hint="eastAsia"/>
        </w:rPr>
        <w:t>зберегти</w:t>
      </w:r>
      <w:r>
        <w:t></w:t>
      </w:r>
      <w:r>
        <w:rPr>
          <w:rFonts w:hint="eastAsia"/>
        </w:rPr>
        <w:t>дані</w:t>
      </w:r>
      <w:r>
        <w:t></w:t>
      </w:r>
      <w:r>
        <w:t></w:t>
      </w:r>
      <w:r>
        <w:rPr>
          <w:rFonts w:hint="eastAsia"/>
        </w:rPr>
        <w:t>Опитувальник</w:t>
      </w:r>
    </w:p>
    <w:p w:rsidR="001D4E86" w:rsidRDefault="001D4E86" w:rsidP="001D4E86">
      <w:r>
        <w:rPr>
          <w:rFonts w:hint="eastAsia"/>
        </w:rPr>
        <w:t>було</w:t>
      </w:r>
      <w:r>
        <w:t></w:t>
      </w:r>
      <w:r>
        <w:rPr>
          <w:rFonts w:hint="eastAsia"/>
        </w:rPr>
        <w:t>підготовлено</w:t>
      </w:r>
      <w:r>
        <w:t></w:t>
      </w:r>
      <w:r>
        <w:rPr>
          <w:rFonts w:hint="eastAsia"/>
        </w:rPr>
        <w:t>у</w:t>
      </w:r>
      <w:r>
        <w:t></w:t>
      </w:r>
      <w:r>
        <w:rPr>
          <w:rFonts w:hint="eastAsia"/>
        </w:rPr>
        <w:t>трьох</w:t>
      </w:r>
      <w:r>
        <w:t></w:t>
      </w:r>
      <w:r>
        <w:rPr>
          <w:rFonts w:hint="eastAsia"/>
        </w:rPr>
        <w:t>варіантах</w:t>
      </w:r>
      <w:r>
        <w:t></w:t>
      </w:r>
      <w:r>
        <w:t></w:t>
      </w:r>
      <w:r>
        <w:rPr>
          <w:rFonts w:hint="eastAsia"/>
        </w:rPr>
        <w:t>українською</w:t>
      </w:r>
      <w:r>
        <w:t></w:t>
      </w:r>
      <w:r>
        <w:t></w:t>
      </w:r>
      <w:r>
        <w:rPr>
          <w:rFonts w:hint="eastAsia"/>
        </w:rPr>
        <w:t>російською</w:t>
      </w:r>
      <w:r>
        <w:t></w:t>
      </w:r>
      <w:r>
        <w:rPr>
          <w:rFonts w:hint="eastAsia"/>
        </w:rPr>
        <w:t>та</w:t>
      </w:r>
      <w:r>
        <w:t></w:t>
      </w:r>
      <w:r>
        <w:rPr>
          <w:rFonts w:hint="eastAsia"/>
        </w:rPr>
        <w:t>англійською</w:t>
      </w:r>
    </w:p>
    <w:p w:rsidR="001D4E86" w:rsidRDefault="001D4E86" w:rsidP="001D4E86">
      <w:r>
        <w:rPr>
          <w:rFonts w:hint="eastAsia"/>
        </w:rPr>
        <w:t>мовами</w:t>
      </w:r>
      <w:r>
        <w:t></w:t>
      </w:r>
      <w:r>
        <w:t></w:t>
      </w:r>
      <w:r>
        <w:rPr>
          <w:rFonts w:hint="eastAsia"/>
        </w:rPr>
        <w:t>У</w:t>
      </w:r>
      <w:r>
        <w:t></w:t>
      </w:r>
      <w:r>
        <w:rPr>
          <w:rFonts w:hint="eastAsia"/>
        </w:rPr>
        <w:t>результаті</w:t>
      </w:r>
      <w:r>
        <w:t></w:t>
      </w:r>
      <w:r>
        <w:rPr>
          <w:rFonts w:hint="eastAsia"/>
        </w:rPr>
        <w:t>проведення</w:t>
      </w:r>
      <w:r>
        <w:t></w:t>
      </w:r>
      <w:r>
        <w:rPr>
          <w:rFonts w:hint="eastAsia"/>
        </w:rPr>
        <w:t>опитування</w:t>
      </w:r>
      <w:r>
        <w:t></w:t>
      </w:r>
      <w:r>
        <w:rPr>
          <w:rFonts w:hint="eastAsia"/>
        </w:rPr>
        <w:t>було</w:t>
      </w:r>
      <w:r>
        <w:t></w:t>
      </w:r>
      <w:r>
        <w:rPr>
          <w:rFonts w:hint="eastAsia"/>
        </w:rPr>
        <w:t>отримано</w:t>
      </w:r>
      <w:r>
        <w:t></w:t>
      </w:r>
      <w:r>
        <w:rPr>
          <w:rFonts w:hint="eastAsia"/>
        </w:rPr>
        <w:t>загалом</w:t>
      </w:r>
      <w:r>
        <w:t></w:t>
      </w:r>
      <w:r>
        <w:t></w:t>
      </w:r>
      <w:r>
        <w:rPr>
          <w:rFonts w:hint="eastAsia"/>
        </w:rPr>
        <w:t>трьома</w:t>
      </w:r>
    </w:p>
    <w:p w:rsidR="001D4E86" w:rsidRDefault="001D4E86" w:rsidP="001D4E86">
      <w:r>
        <w:rPr>
          <w:rFonts w:hint="eastAsia"/>
        </w:rPr>
        <w:t>мовами</w:t>
      </w:r>
      <w:r>
        <w:t></w:t>
      </w:r>
      <w:r>
        <w:t></w:t>
      </w:r>
      <w:r>
        <w:t></w:t>
      </w:r>
      <w:r>
        <w:t></w:t>
      </w:r>
      <w:r>
        <w:t></w:t>
      </w:r>
      <w:r>
        <w:t></w:t>
      </w:r>
      <w:r>
        <w:rPr>
          <w:rFonts w:hint="eastAsia"/>
        </w:rPr>
        <w:t>автоматично</w:t>
      </w:r>
      <w:r>
        <w:t></w:t>
      </w:r>
      <w:r>
        <w:rPr>
          <w:rFonts w:hint="eastAsia"/>
        </w:rPr>
        <w:t>збережених</w:t>
      </w:r>
      <w:r>
        <w:t></w:t>
      </w:r>
      <w:r>
        <w:rPr>
          <w:rFonts w:hint="eastAsia"/>
        </w:rPr>
        <w:t>форм</w:t>
      </w:r>
      <w:r>
        <w:t></w:t>
      </w:r>
      <w:r>
        <w:rPr>
          <w:rFonts w:hint="eastAsia"/>
        </w:rPr>
        <w:t>відповідей</w:t>
      </w:r>
      <w:r>
        <w:t></w:t>
      </w:r>
    </w:p>
    <w:p w:rsidR="001D4E86" w:rsidRDefault="001D4E86" w:rsidP="001D4E86">
      <w:r>
        <w:rPr>
          <w:rFonts w:hint="eastAsia"/>
        </w:rPr>
        <w:t>Узагальнення</w:t>
      </w:r>
      <w:r>
        <w:t></w:t>
      </w:r>
      <w:r>
        <w:rPr>
          <w:rFonts w:hint="eastAsia"/>
        </w:rPr>
        <w:t>й</w:t>
      </w:r>
      <w:r>
        <w:t></w:t>
      </w:r>
      <w:r>
        <w:rPr>
          <w:rFonts w:hint="eastAsia"/>
        </w:rPr>
        <w:t>обробка</w:t>
      </w:r>
      <w:r>
        <w:t></w:t>
      </w:r>
      <w:r>
        <w:rPr>
          <w:rFonts w:hint="eastAsia"/>
        </w:rPr>
        <w:t>індивідуальних</w:t>
      </w:r>
      <w:r>
        <w:t></w:t>
      </w:r>
      <w:r>
        <w:rPr>
          <w:rFonts w:hint="eastAsia"/>
        </w:rPr>
        <w:t>оцінок</w:t>
      </w:r>
      <w:r>
        <w:t></w:t>
      </w:r>
      <w:r>
        <w:rPr>
          <w:rFonts w:hint="eastAsia"/>
        </w:rPr>
        <w:t>кваліфікованих</w:t>
      </w:r>
      <w:r>
        <w:t></w:t>
      </w:r>
      <w:r>
        <w:rPr>
          <w:rFonts w:hint="eastAsia"/>
        </w:rPr>
        <w:t>експертів</w:t>
      </w:r>
    </w:p>
    <w:p w:rsidR="001D4E86" w:rsidRDefault="001D4E86" w:rsidP="001D4E86">
      <w:r>
        <w:rPr>
          <w:rFonts w:hint="eastAsia"/>
        </w:rPr>
        <w:t>дало</w:t>
      </w:r>
      <w:r>
        <w:t></w:t>
      </w:r>
      <w:r>
        <w:rPr>
          <w:rFonts w:hint="eastAsia"/>
        </w:rPr>
        <w:t>змогу</w:t>
      </w:r>
      <w:r>
        <w:t></w:t>
      </w:r>
      <w:r>
        <w:rPr>
          <w:rFonts w:hint="eastAsia"/>
        </w:rPr>
        <w:t>отримати</w:t>
      </w:r>
      <w:r>
        <w:t></w:t>
      </w:r>
      <w:r>
        <w:rPr>
          <w:rFonts w:hint="eastAsia"/>
        </w:rPr>
        <w:t>колективну</w:t>
      </w:r>
      <w:r>
        <w:t></w:t>
      </w:r>
      <w:r>
        <w:rPr>
          <w:rFonts w:hint="eastAsia"/>
        </w:rPr>
        <w:t>думку</w:t>
      </w:r>
      <w:r>
        <w:t></w:t>
      </w:r>
      <w:r>
        <w:t></w:t>
      </w:r>
      <w:r>
        <w:rPr>
          <w:rFonts w:hint="eastAsia"/>
        </w:rPr>
        <w:t>що</w:t>
      </w:r>
      <w:r>
        <w:t></w:t>
      </w:r>
      <w:r>
        <w:rPr>
          <w:rFonts w:hint="eastAsia"/>
        </w:rPr>
        <w:t>має</w:t>
      </w:r>
      <w:r>
        <w:t></w:t>
      </w:r>
      <w:r>
        <w:rPr>
          <w:rFonts w:hint="eastAsia"/>
        </w:rPr>
        <w:t>достатній</w:t>
      </w:r>
      <w:r>
        <w:t></w:t>
      </w:r>
      <w:r>
        <w:rPr>
          <w:rFonts w:hint="eastAsia"/>
        </w:rPr>
        <w:t>ступінь</w:t>
      </w:r>
      <w:r>
        <w:t></w:t>
      </w:r>
      <w:r>
        <w:rPr>
          <w:rFonts w:hint="eastAsia"/>
        </w:rPr>
        <w:t>достовірності</w:t>
      </w:r>
    </w:p>
    <w:p w:rsidR="001D4E86" w:rsidRDefault="001D4E86" w:rsidP="001D4E86">
      <w:r>
        <w:rPr>
          <w:rFonts w:hint="eastAsia"/>
        </w:rPr>
        <w:t>та</w:t>
      </w:r>
      <w:r>
        <w:t></w:t>
      </w:r>
      <w:r>
        <w:rPr>
          <w:rFonts w:hint="eastAsia"/>
        </w:rPr>
        <w:t>надійності</w:t>
      </w:r>
      <w:r>
        <w:t></w:t>
      </w:r>
      <w:r>
        <w:t></w:t>
      </w:r>
      <w:r>
        <w:rPr>
          <w:rFonts w:hint="eastAsia"/>
        </w:rPr>
        <w:t>Зважаючи</w:t>
      </w:r>
      <w:r>
        <w:t></w:t>
      </w:r>
      <w:r>
        <w:rPr>
          <w:rFonts w:hint="eastAsia"/>
        </w:rPr>
        <w:t>на</w:t>
      </w:r>
      <w:r>
        <w:t></w:t>
      </w:r>
      <w:r>
        <w:rPr>
          <w:rFonts w:hint="eastAsia"/>
        </w:rPr>
        <w:t>помітну</w:t>
      </w:r>
      <w:r>
        <w:t></w:t>
      </w:r>
      <w:r>
        <w:rPr>
          <w:rFonts w:hint="eastAsia"/>
        </w:rPr>
        <w:t>відсоткову</w:t>
      </w:r>
      <w:r>
        <w:t></w:t>
      </w:r>
      <w:r>
        <w:rPr>
          <w:rFonts w:hint="eastAsia"/>
        </w:rPr>
        <w:t>перевагу</w:t>
      </w:r>
      <w:r>
        <w:t></w:t>
      </w:r>
      <w:r>
        <w:rPr>
          <w:rFonts w:hint="eastAsia"/>
        </w:rPr>
        <w:t>на</w:t>
      </w:r>
      <w:r>
        <w:t></w:t>
      </w:r>
      <w:r>
        <w:rPr>
          <w:rFonts w:hint="eastAsia"/>
        </w:rPr>
        <w:t>користь</w:t>
      </w:r>
      <w:r>
        <w:t></w:t>
      </w:r>
      <w:r>
        <w:rPr>
          <w:rFonts w:hint="eastAsia"/>
        </w:rPr>
        <w:t>позитивних</w:t>
      </w:r>
    </w:p>
    <w:p w:rsidR="001D4E86" w:rsidRDefault="001D4E86" w:rsidP="001D4E86">
      <w:r>
        <w:rPr>
          <w:rFonts w:hint="eastAsia"/>
        </w:rPr>
        <w:t>прогнозів</w:t>
      </w:r>
      <w:r>
        <w:t></w:t>
      </w:r>
      <w:r>
        <w:rPr>
          <w:rFonts w:hint="eastAsia"/>
        </w:rPr>
        <w:t>щодо</w:t>
      </w:r>
      <w:r>
        <w:t></w:t>
      </w:r>
      <w:r>
        <w:rPr>
          <w:rFonts w:hint="eastAsia"/>
        </w:rPr>
        <w:t>можливостей</w:t>
      </w:r>
      <w:r>
        <w:t></w:t>
      </w:r>
      <w:r>
        <w:rPr>
          <w:rFonts w:hint="eastAsia"/>
        </w:rPr>
        <w:t>медіа</w:t>
      </w:r>
      <w:r>
        <w:t></w:t>
      </w:r>
      <w:r>
        <w:rPr>
          <w:rFonts w:hint="eastAsia"/>
        </w:rPr>
        <w:t>в</w:t>
      </w:r>
      <w:r>
        <w:t></w:t>
      </w:r>
      <w:r>
        <w:rPr>
          <w:rFonts w:hint="eastAsia"/>
        </w:rPr>
        <w:t>процесах</w:t>
      </w:r>
      <w:r>
        <w:t></w:t>
      </w:r>
      <w:r>
        <w:rPr>
          <w:rFonts w:hint="eastAsia"/>
        </w:rPr>
        <w:t>освіти</w:t>
      </w:r>
      <w:r>
        <w:t></w:t>
      </w:r>
      <w:r>
        <w:t></w:t>
      </w:r>
      <w:r>
        <w:rPr>
          <w:rFonts w:hint="eastAsia"/>
        </w:rPr>
        <w:t>розвитку</w:t>
      </w:r>
      <w:r>
        <w:t></w:t>
      </w:r>
      <w:r>
        <w:rPr>
          <w:rFonts w:hint="eastAsia"/>
        </w:rPr>
        <w:t>та</w:t>
      </w:r>
      <w:r>
        <w:t></w:t>
      </w:r>
      <w:r>
        <w:rPr>
          <w:rFonts w:hint="eastAsia"/>
        </w:rPr>
        <w:t>соціальної</w:t>
      </w:r>
    </w:p>
    <w:p w:rsidR="001D4E86" w:rsidRDefault="001D4E86" w:rsidP="001D4E86">
      <w:r>
        <w:rPr>
          <w:rFonts w:hint="eastAsia"/>
        </w:rPr>
        <w:t>адаптації</w:t>
      </w:r>
      <w:r>
        <w:t></w:t>
      </w:r>
      <w:r>
        <w:rPr>
          <w:rFonts w:hint="eastAsia"/>
        </w:rPr>
        <w:t>аудиторії</w:t>
      </w:r>
      <w:r>
        <w:t></w:t>
      </w:r>
      <w:r>
        <w:t></w:t>
      </w:r>
      <w:r>
        <w:rPr>
          <w:rFonts w:hint="eastAsia"/>
        </w:rPr>
        <w:t>а</w:t>
      </w:r>
      <w:r>
        <w:t></w:t>
      </w:r>
      <w:r>
        <w:rPr>
          <w:rFonts w:hint="eastAsia"/>
        </w:rPr>
        <w:t>також</w:t>
      </w:r>
      <w:r>
        <w:t></w:t>
      </w:r>
      <w:r>
        <w:rPr>
          <w:rFonts w:hint="eastAsia"/>
        </w:rPr>
        <w:t>впровадження</w:t>
      </w:r>
      <w:r>
        <w:t></w:t>
      </w:r>
      <w:r>
        <w:rPr>
          <w:rFonts w:hint="eastAsia"/>
        </w:rPr>
        <w:t>ед’ютейнменту</w:t>
      </w:r>
      <w:r>
        <w:t></w:t>
      </w:r>
      <w:r>
        <w:rPr>
          <w:rFonts w:hint="eastAsia"/>
        </w:rPr>
        <w:t>з</w:t>
      </w:r>
      <w:r>
        <w:t></w:t>
      </w:r>
      <w:r>
        <w:rPr>
          <w:rFonts w:hint="eastAsia"/>
        </w:rPr>
        <w:t>метою</w:t>
      </w:r>
      <w:r>
        <w:t></w:t>
      </w:r>
      <w:r>
        <w:rPr>
          <w:rFonts w:hint="eastAsia"/>
        </w:rPr>
        <w:t>соціальних</w:t>
      </w:r>
    </w:p>
    <w:p w:rsidR="001D4E86" w:rsidRDefault="001D4E86" w:rsidP="001D4E86">
      <w:r>
        <w:rPr>
          <w:rFonts w:hint="eastAsia"/>
        </w:rPr>
        <w:t>зрушень</w:t>
      </w:r>
      <w:r>
        <w:t></w:t>
      </w:r>
      <w:r>
        <w:t></w:t>
      </w:r>
      <w:r>
        <w:rPr>
          <w:rFonts w:hint="eastAsia"/>
        </w:rPr>
        <w:t>ми</w:t>
      </w:r>
      <w:r>
        <w:t></w:t>
      </w:r>
      <w:r>
        <w:rPr>
          <w:rFonts w:hint="eastAsia"/>
        </w:rPr>
        <w:t>передбачаємо</w:t>
      </w:r>
      <w:r>
        <w:t></w:t>
      </w:r>
      <w:r>
        <w:rPr>
          <w:rFonts w:hint="eastAsia"/>
        </w:rPr>
        <w:t>позитивну</w:t>
      </w:r>
      <w:r>
        <w:t></w:t>
      </w:r>
      <w:r>
        <w:rPr>
          <w:rFonts w:hint="eastAsia"/>
        </w:rPr>
        <w:t>динаміку</w:t>
      </w:r>
      <w:r>
        <w:t></w:t>
      </w:r>
      <w:r>
        <w:rPr>
          <w:rFonts w:hint="eastAsia"/>
        </w:rPr>
        <w:t>в</w:t>
      </w:r>
      <w:r>
        <w:t></w:t>
      </w:r>
      <w:r>
        <w:rPr>
          <w:rFonts w:hint="eastAsia"/>
        </w:rPr>
        <w:t>розвитку</w:t>
      </w:r>
      <w:r>
        <w:t></w:t>
      </w:r>
      <w:r>
        <w:rPr>
          <w:rFonts w:hint="eastAsia"/>
        </w:rPr>
        <w:t>технології</w:t>
      </w:r>
    </w:p>
    <w:p w:rsidR="001D4E86" w:rsidRDefault="001D4E86" w:rsidP="001D4E86">
      <w:r>
        <w:rPr>
          <w:rFonts w:hint="eastAsia"/>
        </w:rPr>
        <w:t>“освіта</w:t>
      </w:r>
      <w:r>
        <w:t></w:t>
      </w:r>
      <w:r>
        <w:rPr>
          <w:rFonts w:hint="eastAsia"/>
        </w:rPr>
        <w:t>розвага”</w:t>
      </w:r>
      <w:r>
        <w:t></w:t>
      </w:r>
      <w:r>
        <w:rPr>
          <w:rFonts w:hint="eastAsia"/>
        </w:rPr>
        <w:t>в</w:t>
      </w:r>
      <w:r>
        <w:t></w:t>
      </w:r>
      <w:r>
        <w:rPr>
          <w:rFonts w:hint="eastAsia"/>
        </w:rPr>
        <w:t>українському</w:t>
      </w:r>
      <w:r>
        <w:t></w:t>
      </w:r>
      <w:r>
        <w:rPr>
          <w:rFonts w:hint="eastAsia"/>
        </w:rPr>
        <w:t>медіапросторі</w:t>
      </w:r>
      <w:r>
        <w:t></w:t>
      </w:r>
    </w:p>
    <w:p w:rsidR="001D4E86" w:rsidRDefault="001D4E86" w:rsidP="001D4E86">
      <w:r>
        <w:t></w:t>
      </w:r>
      <w:r>
        <w:t></w:t>
      </w:r>
      <w:r>
        <w:t></w:t>
      </w:r>
      <w:r>
        <w:t></w:t>
      </w:r>
      <w:r>
        <w:t></w:t>
      </w:r>
      <w:r>
        <w:rPr>
          <w:rFonts w:hint="eastAsia"/>
        </w:rPr>
        <w:t>Систематизовано</w:t>
      </w:r>
      <w:r>
        <w:t></w:t>
      </w:r>
      <w:r>
        <w:rPr>
          <w:rFonts w:hint="eastAsia"/>
        </w:rPr>
        <w:t>міжнародний</w:t>
      </w:r>
      <w:r>
        <w:t></w:t>
      </w:r>
      <w:r>
        <w:rPr>
          <w:rFonts w:hint="eastAsia"/>
        </w:rPr>
        <w:t>досвід</w:t>
      </w:r>
      <w:r>
        <w:t></w:t>
      </w:r>
      <w:r>
        <w:rPr>
          <w:rFonts w:hint="eastAsia"/>
        </w:rPr>
        <w:t>упровадження</w:t>
      </w:r>
      <w:r>
        <w:t></w:t>
      </w:r>
      <w:r>
        <w:rPr>
          <w:rFonts w:hint="eastAsia"/>
        </w:rPr>
        <w:t>ед’ютейнменту</w:t>
      </w:r>
    </w:p>
    <w:p w:rsidR="001D4E86" w:rsidRDefault="001D4E86" w:rsidP="001D4E86">
      <w:r>
        <w:rPr>
          <w:rFonts w:hint="eastAsia"/>
        </w:rPr>
        <w:t>як</w:t>
      </w:r>
      <w:r>
        <w:t></w:t>
      </w:r>
      <w:r>
        <w:rPr>
          <w:rFonts w:hint="eastAsia"/>
        </w:rPr>
        <w:t>медіастратегії</w:t>
      </w:r>
      <w:r>
        <w:t></w:t>
      </w:r>
      <w:r>
        <w:t></w:t>
      </w:r>
      <w:r>
        <w:rPr>
          <w:rFonts w:hint="eastAsia"/>
        </w:rPr>
        <w:t>Виявлено</w:t>
      </w:r>
      <w:r>
        <w:t></w:t>
      </w:r>
      <w:r>
        <w:t></w:t>
      </w:r>
      <w:r>
        <w:rPr>
          <w:rFonts w:hint="eastAsia"/>
        </w:rPr>
        <w:t>що</w:t>
      </w:r>
      <w:r>
        <w:t></w:t>
      </w:r>
      <w:r>
        <w:rPr>
          <w:rFonts w:hint="eastAsia"/>
        </w:rPr>
        <w:t>ед’ютейнмент</w:t>
      </w:r>
      <w:r>
        <w:t></w:t>
      </w:r>
      <w:r>
        <w:rPr>
          <w:rFonts w:hint="eastAsia"/>
        </w:rPr>
        <w:t>стратегія</w:t>
      </w:r>
      <w:r>
        <w:t></w:t>
      </w:r>
      <w:r>
        <w:rPr>
          <w:rFonts w:hint="eastAsia"/>
        </w:rPr>
        <w:t>виробляє</w:t>
      </w:r>
      <w:r>
        <w:t></w:t>
      </w:r>
      <w:r>
        <w:rPr>
          <w:rFonts w:hint="eastAsia"/>
        </w:rPr>
        <w:t>корисну</w:t>
      </w:r>
      <w:r>
        <w:t></w:t>
      </w:r>
      <w:r>
        <w:rPr>
          <w:rFonts w:hint="eastAsia"/>
        </w:rPr>
        <w:t>попкультуру</w:t>
      </w:r>
      <w:r>
        <w:t></w:t>
      </w:r>
      <w:r>
        <w:rPr>
          <w:rFonts w:hint="eastAsia"/>
        </w:rPr>
        <w:t>й</w:t>
      </w:r>
      <w:r>
        <w:t></w:t>
      </w:r>
      <w:r>
        <w:rPr>
          <w:rFonts w:hint="eastAsia"/>
        </w:rPr>
        <w:t>використовує</w:t>
      </w:r>
      <w:r>
        <w:t></w:t>
      </w:r>
      <w:r>
        <w:rPr>
          <w:rFonts w:hint="eastAsia"/>
        </w:rPr>
        <w:t>традиційні</w:t>
      </w:r>
      <w:r>
        <w:t></w:t>
      </w:r>
      <w:r>
        <w:rPr>
          <w:rFonts w:hint="eastAsia"/>
        </w:rPr>
        <w:t>й</w:t>
      </w:r>
      <w:r>
        <w:t></w:t>
      </w:r>
      <w:r>
        <w:rPr>
          <w:rFonts w:hint="eastAsia"/>
        </w:rPr>
        <w:t>новітні</w:t>
      </w:r>
      <w:r>
        <w:t></w:t>
      </w:r>
      <w:r>
        <w:rPr>
          <w:rFonts w:hint="eastAsia"/>
        </w:rPr>
        <w:t>розважальні</w:t>
      </w:r>
      <w:r>
        <w:t></w:t>
      </w:r>
      <w:r>
        <w:rPr>
          <w:rFonts w:hint="eastAsia"/>
        </w:rPr>
        <w:t>формати</w:t>
      </w:r>
      <w:r>
        <w:t></w:t>
      </w:r>
      <w:r>
        <w:t></w:t>
      </w:r>
      <w:r>
        <w:rPr>
          <w:rFonts w:hint="eastAsia"/>
        </w:rPr>
        <w:t>щоб</w:t>
      </w:r>
    </w:p>
    <w:p w:rsidR="001D4E86" w:rsidRDefault="001D4E86" w:rsidP="001D4E86">
      <w:r>
        <w:rPr>
          <w:rFonts w:hint="eastAsia"/>
        </w:rPr>
        <w:t>залучити</w:t>
      </w:r>
      <w:r>
        <w:t></w:t>
      </w:r>
      <w:r>
        <w:rPr>
          <w:rFonts w:hint="eastAsia"/>
        </w:rPr>
        <w:t>масову</w:t>
      </w:r>
      <w:r>
        <w:t></w:t>
      </w:r>
      <w:r>
        <w:rPr>
          <w:rFonts w:hint="eastAsia"/>
        </w:rPr>
        <w:t>аудиторію</w:t>
      </w:r>
      <w:r>
        <w:t></w:t>
      </w:r>
      <w:r>
        <w:rPr>
          <w:rFonts w:hint="eastAsia"/>
        </w:rPr>
        <w:t>до</w:t>
      </w:r>
      <w:r>
        <w:t></w:t>
      </w:r>
      <w:r>
        <w:rPr>
          <w:rFonts w:hint="eastAsia"/>
        </w:rPr>
        <w:t>вирішення</w:t>
      </w:r>
      <w:r>
        <w:t></w:t>
      </w:r>
      <w:r>
        <w:rPr>
          <w:rFonts w:hint="eastAsia"/>
        </w:rPr>
        <w:t>болючих</w:t>
      </w:r>
      <w:r>
        <w:t></w:t>
      </w:r>
      <w:r>
        <w:rPr>
          <w:rFonts w:hint="eastAsia"/>
        </w:rPr>
        <w:t>питань</w:t>
      </w:r>
      <w:r>
        <w:t></w:t>
      </w:r>
      <w:r>
        <w:rPr>
          <w:rFonts w:hint="eastAsia"/>
        </w:rPr>
        <w:t>сучасного</w:t>
      </w:r>
      <w:r>
        <w:t></w:t>
      </w:r>
      <w:r>
        <w:rPr>
          <w:rFonts w:hint="eastAsia"/>
        </w:rPr>
        <w:t>життя</w:t>
      </w:r>
      <w:r>
        <w:t></w:t>
      </w:r>
      <w:r>
        <w:rPr>
          <w:rFonts w:hint="eastAsia"/>
        </w:rPr>
        <w:t>та</w:t>
      </w:r>
    </w:p>
    <w:p w:rsidR="001D4E86" w:rsidRDefault="001D4E86" w:rsidP="001D4E86">
      <w:r>
        <w:rPr>
          <w:rFonts w:hint="eastAsia"/>
        </w:rPr>
        <w:t>мобілізувати</w:t>
      </w:r>
      <w:r>
        <w:t></w:t>
      </w:r>
      <w:r>
        <w:rPr>
          <w:rFonts w:hint="eastAsia"/>
        </w:rPr>
        <w:t>маси</w:t>
      </w:r>
      <w:r>
        <w:t></w:t>
      </w:r>
      <w:r>
        <w:rPr>
          <w:rFonts w:hint="eastAsia"/>
        </w:rPr>
        <w:t>на</w:t>
      </w:r>
      <w:r>
        <w:t></w:t>
      </w:r>
      <w:r>
        <w:rPr>
          <w:rFonts w:hint="eastAsia"/>
        </w:rPr>
        <w:t>соціальні</w:t>
      </w:r>
      <w:r>
        <w:t></w:t>
      </w:r>
      <w:r>
        <w:rPr>
          <w:rFonts w:hint="eastAsia"/>
        </w:rPr>
        <w:t>зміни</w:t>
      </w:r>
      <w:r>
        <w:t></w:t>
      </w:r>
      <w:r>
        <w:t></w:t>
      </w:r>
      <w:r>
        <w:rPr>
          <w:rFonts w:hint="eastAsia"/>
        </w:rPr>
        <w:t>При</w:t>
      </w:r>
      <w:r>
        <w:t></w:t>
      </w:r>
      <w:r>
        <w:rPr>
          <w:rFonts w:hint="eastAsia"/>
        </w:rPr>
        <w:t>цьому</w:t>
      </w:r>
      <w:r>
        <w:t></w:t>
      </w:r>
      <w:r>
        <w:rPr>
          <w:rFonts w:hint="eastAsia"/>
        </w:rPr>
        <w:t>стимулюється</w:t>
      </w:r>
      <w:r>
        <w:t></w:t>
      </w:r>
      <w:r>
        <w:rPr>
          <w:rFonts w:hint="eastAsia"/>
        </w:rPr>
        <w:t>публічний</w:t>
      </w:r>
    </w:p>
    <w:p w:rsidR="001D4E86" w:rsidRDefault="001D4E86" w:rsidP="001D4E86">
      <w:r>
        <w:rPr>
          <w:rFonts w:hint="eastAsia"/>
        </w:rPr>
        <w:t>дискурс</w:t>
      </w:r>
      <w:r>
        <w:t></w:t>
      </w:r>
      <w:r>
        <w:rPr>
          <w:rFonts w:hint="eastAsia"/>
        </w:rPr>
        <w:t>щодо</w:t>
      </w:r>
      <w:r>
        <w:t></w:t>
      </w:r>
      <w:r>
        <w:rPr>
          <w:rFonts w:hint="eastAsia"/>
        </w:rPr>
        <w:t>шляхів</w:t>
      </w:r>
      <w:r>
        <w:t></w:t>
      </w:r>
      <w:r>
        <w:rPr>
          <w:rFonts w:hint="eastAsia"/>
        </w:rPr>
        <w:t>досягнення</w:t>
      </w:r>
      <w:r>
        <w:t></w:t>
      </w:r>
      <w:r>
        <w:rPr>
          <w:rFonts w:hint="eastAsia"/>
        </w:rPr>
        <w:t>бажаних</w:t>
      </w:r>
      <w:r>
        <w:t></w:t>
      </w:r>
      <w:r>
        <w:rPr>
          <w:rFonts w:hint="eastAsia"/>
        </w:rPr>
        <w:t>результатів</w:t>
      </w:r>
      <w:r>
        <w:t></w:t>
      </w:r>
      <w:r>
        <w:rPr>
          <w:rFonts w:hint="eastAsia"/>
        </w:rPr>
        <w:t>у</w:t>
      </w:r>
      <w:r>
        <w:t></w:t>
      </w:r>
      <w:r>
        <w:rPr>
          <w:rFonts w:hint="eastAsia"/>
        </w:rPr>
        <w:t>соціальному</w:t>
      </w:r>
    </w:p>
    <w:p w:rsidR="001D4E86" w:rsidRDefault="001D4E86" w:rsidP="001D4E86">
      <w:r>
        <w:rPr>
          <w:rFonts w:hint="eastAsia"/>
        </w:rPr>
        <w:t>середовищі</w:t>
      </w:r>
      <w:r>
        <w:t></w:t>
      </w:r>
    </w:p>
    <w:p w:rsidR="001D4E86" w:rsidRDefault="001D4E86" w:rsidP="001D4E86">
      <w:r>
        <w:t></w:t>
      </w:r>
      <w:r>
        <w:t></w:t>
      </w:r>
      <w:r>
        <w:t></w:t>
      </w:r>
      <w:r>
        <w:t></w:t>
      </w:r>
      <w:r>
        <w:t></w:t>
      </w:r>
      <w:r>
        <w:rPr>
          <w:rFonts w:hint="eastAsia"/>
        </w:rPr>
        <w:t>Практику</w:t>
      </w:r>
      <w:r>
        <w:t></w:t>
      </w:r>
      <w:r>
        <w:rPr>
          <w:rFonts w:hint="eastAsia"/>
        </w:rPr>
        <w:t>впровадження</w:t>
      </w:r>
      <w:r>
        <w:t></w:t>
      </w:r>
      <w:r>
        <w:rPr>
          <w:rFonts w:hint="eastAsia"/>
        </w:rPr>
        <w:t>ед’ютейнменту</w:t>
      </w:r>
      <w:r>
        <w:t></w:t>
      </w:r>
      <w:r>
        <w:rPr>
          <w:rFonts w:hint="eastAsia"/>
        </w:rPr>
        <w:t>як</w:t>
      </w:r>
      <w:r>
        <w:t></w:t>
      </w:r>
      <w:r>
        <w:rPr>
          <w:rFonts w:hint="eastAsia"/>
        </w:rPr>
        <w:t>медіастратегії</w:t>
      </w:r>
      <w:r>
        <w:t></w:t>
      </w:r>
      <w:r>
        <w:rPr>
          <w:rFonts w:hint="eastAsia"/>
        </w:rPr>
        <w:t>ми</w:t>
      </w:r>
    </w:p>
    <w:p w:rsidR="001D4E86" w:rsidRDefault="001D4E86" w:rsidP="001D4E86">
      <w:r>
        <w:rPr>
          <w:rFonts w:hint="eastAsia"/>
        </w:rPr>
        <w:t>розглянули</w:t>
      </w:r>
      <w:r>
        <w:t></w:t>
      </w:r>
      <w:r>
        <w:rPr>
          <w:rFonts w:hint="eastAsia"/>
        </w:rPr>
        <w:t>у</w:t>
      </w:r>
      <w:r>
        <w:t></w:t>
      </w:r>
      <w:r>
        <w:rPr>
          <w:rFonts w:hint="eastAsia"/>
        </w:rPr>
        <w:t>межах</w:t>
      </w:r>
      <w:r>
        <w:t></w:t>
      </w:r>
      <w:r>
        <w:rPr>
          <w:rFonts w:hint="eastAsia"/>
        </w:rPr>
        <w:t>діяльності</w:t>
      </w:r>
      <w:r>
        <w:t></w:t>
      </w:r>
      <w:r>
        <w:rPr>
          <w:rFonts w:hint="eastAsia"/>
        </w:rPr>
        <w:t>трьох</w:t>
      </w:r>
      <w:r>
        <w:t></w:t>
      </w:r>
      <w:r>
        <w:rPr>
          <w:rFonts w:hint="eastAsia"/>
        </w:rPr>
        <w:t>організацій</w:t>
      </w:r>
      <w:r>
        <w:t></w:t>
      </w:r>
      <w:r>
        <w:t></w:t>
      </w:r>
      <w:r>
        <w:rPr>
          <w:rFonts w:hint="eastAsia"/>
        </w:rPr>
        <w:t>“Прорив”</w:t>
      </w:r>
      <w:r>
        <w:t></w:t>
      </w:r>
      <w:r>
        <w:t></w:t>
      </w:r>
      <w:r>
        <w:t></w:t>
      </w:r>
      <w:r>
        <w:t></w:t>
      </w:r>
      <w:r>
        <w:t></w:t>
      </w:r>
      <w:r>
        <w:t></w:t>
      </w:r>
      <w:r>
        <w:t></w:t>
      </w:r>
      <w:r>
        <w:t></w:t>
      </w:r>
      <w:r>
        <w:t></w:t>
      </w:r>
      <w:r>
        <w:t></w:t>
      </w:r>
      <w:r>
        <w:t></w:t>
      </w:r>
      <w:r>
        <w:t></w:t>
      </w:r>
      <w:r>
        <w:t></w:t>
      </w:r>
      <w:r>
        <w:t></w:t>
      </w:r>
      <w:r>
        <w:t></w:t>
      </w:r>
      <w:r>
        <w:t></w:t>
      </w:r>
    </w:p>
    <w:p w:rsidR="001D4E86" w:rsidRDefault="001D4E86" w:rsidP="001D4E86">
      <w:r>
        <w:rPr>
          <w:rFonts w:hint="eastAsia"/>
        </w:rPr>
        <w:t>“Душа</w:t>
      </w:r>
      <w:r>
        <w:t></w:t>
      </w:r>
      <w:r>
        <w:rPr>
          <w:rFonts w:hint="eastAsia"/>
        </w:rPr>
        <w:t>міста”</w:t>
      </w:r>
      <w:r>
        <w:t></w:t>
      </w:r>
      <w:r>
        <w:t></w:t>
      </w:r>
      <w:r>
        <w:t></w:t>
      </w:r>
      <w:r>
        <w:t></w:t>
      </w:r>
      <w:r>
        <w:t></w:t>
      </w:r>
      <w:r>
        <w:t></w:t>
      </w:r>
      <w:r>
        <w:t></w:t>
      </w:r>
      <w:r>
        <w:t></w:t>
      </w:r>
      <w:r>
        <w:t></w:t>
      </w:r>
      <w:r>
        <w:t></w:t>
      </w:r>
      <w:r>
        <w:t></w:t>
      </w:r>
      <w:r>
        <w:t></w:t>
      </w:r>
      <w:r>
        <w:t></w:t>
      </w:r>
      <w:r>
        <w:t></w:t>
      </w:r>
      <w:r>
        <w:rPr>
          <w:rFonts w:hint="eastAsia"/>
        </w:rPr>
        <w:t>“Місце</w:t>
      </w:r>
      <w:r>
        <w:t></w:t>
      </w:r>
      <w:r>
        <w:rPr>
          <w:rFonts w:hint="eastAsia"/>
        </w:rPr>
        <w:t>зустрічі”</w:t>
      </w:r>
      <w:r>
        <w:t></w:t>
      </w:r>
      <w:r>
        <w:t></w:t>
      </w:r>
      <w:r>
        <w:t></w:t>
      </w:r>
      <w:r>
        <w:t></w:t>
      </w:r>
      <w:r>
        <w:t></w:t>
      </w:r>
      <w:r>
        <w:t></w:t>
      </w:r>
      <w:r>
        <w:t></w:t>
      </w:r>
      <w:r>
        <w:t></w:t>
      </w:r>
      <w:r>
        <w:t></w:t>
      </w:r>
      <w:r>
        <w:t></w:t>
      </w:r>
      <w:r>
        <w:t></w:t>
      </w:r>
      <w:r>
        <w:t></w:t>
      </w:r>
      <w:r>
        <w:t></w:t>
      </w:r>
      <w:r>
        <w:t></w:t>
      </w:r>
      <w:r>
        <w:t></w:t>
      </w:r>
      <w:r>
        <w:t></w:t>
      </w:r>
      <w:r>
        <w:t></w:t>
      </w:r>
      <w:r>
        <w:t></w:t>
      </w:r>
      <w:r>
        <w:t></w:t>
      </w:r>
      <w:r>
        <w:t></w:t>
      </w:r>
      <w:r>
        <w:t></w:t>
      </w:r>
      <w:r>
        <w:t></w:t>
      </w:r>
      <w:r>
        <w:t></w:t>
      </w:r>
    </w:p>
    <w:p w:rsidR="001D4E86" w:rsidRDefault="001D4E86" w:rsidP="001D4E86">
      <w:r>
        <w:t></w:t>
      </w:r>
      <w:r>
        <w:t></w:t>
      </w:r>
      <w:r>
        <w:t></w:t>
      </w:r>
      <w:r>
        <w:t></w:t>
      </w:r>
      <w:r>
        <w:t></w:t>
      </w:r>
      <w:r>
        <w:t></w:t>
      </w:r>
      <w:r>
        <w:t></w:t>
      </w:r>
      <w:r>
        <w:rPr>
          <w:rFonts w:hint="eastAsia"/>
        </w:rPr>
        <w:t>Процеси</w:t>
      </w:r>
      <w:r>
        <w:t></w:t>
      </w:r>
      <w:r>
        <w:rPr>
          <w:rFonts w:hint="eastAsia"/>
        </w:rPr>
        <w:t>впровадження</w:t>
      </w:r>
      <w:r>
        <w:t></w:t>
      </w:r>
      <w:r>
        <w:rPr>
          <w:rFonts w:hint="eastAsia"/>
        </w:rPr>
        <w:t>ед’ютейнменту</w:t>
      </w:r>
      <w:r>
        <w:t></w:t>
      </w:r>
      <w:r>
        <w:rPr>
          <w:rFonts w:hint="eastAsia"/>
        </w:rPr>
        <w:t>як</w:t>
      </w:r>
      <w:r>
        <w:t></w:t>
      </w:r>
      <w:r>
        <w:rPr>
          <w:rFonts w:hint="eastAsia"/>
        </w:rPr>
        <w:t>медіастратегії</w:t>
      </w:r>
      <w:r>
        <w:t></w:t>
      </w:r>
      <w:r>
        <w:rPr>
          <w:rFonts w:hint="eastAsia"/>
        </w:rPr>
        <w:t>дали</w:t>
      </w:r>
      <w:r>
        <w:t></w:t>
      </w:r>
      <w:r>
        <w:rPr>
          <w:rFonts w:hint="eastAsia"/>
        </w:rPr>
        <w:t>змогу</w:t>
      </w:r>
    </w:p>
    <w:p w:rsidR="001D4E86" w:rsidRDefault="001D4E86" w:rsidP="001D4E86">
      <w:r>
        <w:rPr>
          <w:rFonts w:hint="eastAsia"/>
        </w:rPr>
        <w:t>визначити</w:t>
      </w:r>
      <w:r>
        <w:t></w:t>
      </w:r>
      <w:r>
        <w:t></w:t>
      </w:r>
      <w:r>
        <w:rPr>
          <w:rFonts w:hint="eastAsia"/>
        </w:rPr>
        <w:t>за</w:t>
      </w:r>
      <w:r>
        <w:t></w:t>
      </w:r>
      <w:r>
        <w:rPr>
          <w:rFonts w:hint="eastAsia"/>
        </w:rPr>
        <w:t>наявності</w:t>
      </w:r>
      <w:r>
        <w:t></w:t>
      </w:r>
      <w:r>
        <w:rPr>
          <w:rFonts w:hint="eastAsia"/>
        </w:rPr>
        <w:t>яких</w:t>
      </w:r>
      <w:r>
        <w:t></w:t>
      </w:r>
      <w:r>
        <w:rPr>
          <w:rFonts w:hint="eastAsia"/>
        </w:rPr>
        <w:t>обов’язкових</w:t>
      </w:r>
      <w:r>
        <w:t></w:t>
      </w:r>
      <w:r>
        <w:rPr>
          <w:rFonts w:hint="eastAsia"/>
        </w:rPr>
        <w:t>елементів</w:t>
      </w:r>
      <w:r>
        <w:t></w:t>
      </w:r>
      <w:r>
        <w:rPr>
          <w:rFonts w:hint="eastAsia"/>
        </w:rPr>
        <w:t>ед’ютейнмент</w:t>
      </w:r>
    </w:p>
    <w:p w:rsidR="001D4E86" w:rsidRDefault="001D4E86" w:rsidP="001D4E86">
      <w:r>
        <w:rPr>
          <w:rFonts w:hint="eastAsia"/>
        </w:rPr>
        <w:t>впроваджено</w:t>
      </w:r>
      <w:r>
        <w:t></w:t>
      </w:r>
      <w:r>
        <w:rPr>
          <w:rFonts w:hint="eastAsia"/>
        </w:rPr>
        <w:t>якісно</w:t>
      </w:r>
      <w:r>
        <w:t></w:t>
      </w:r>
      <w:r>
        <w:t></w:t>
      </w:r>
      <w:r>
        <w:t></w:t>
      </w:r>
      <w:r>
        <w:t></w:t>
      </w:r>
      <w:r>
        <w:t></w:t>
      </w:r>
      <w:r>
        <w:rPr>
          <w:rFonts w:hint="eastAsia"/>
        </w:rPr>
        <w:t>зважений</w:t>
      </w:r>
      <w:r>
        <w:t></w:t>
      </w:r>
      <w:r>
        <w:t></w:t>
      </w:r>
      <w:r>
        <w:rPr>
          <w:rFonts w:hint="eastAsia"/>
        </w:rPr>
        <w:t>продуманий</w:t>
      </w:r>
      <w:r>
        <w:t></w:t>
      </w:r>
      <w:r>
        <w:rPr>
          <w:rFonts w:hint="eastAsia"/>
        </w:rPr>
        <w:t>баланс</w:t>
      </w:r>
      <w:r>
        <w:t></w:t>
      </w:r>
      <w:r>
        <w:rPr>
          <w:rFonts w:hint="eastAsia"/>
        </w:rPr>
        <w:t>освітнього</w:t>
      </w:r>
      <w:r>
        <w:t></w:t>
      </w:r>
      <w:r>
        <w:rPr>
          <w:rFonts w:hint="eastAsia"/>
        </w:rPr>
        <w:t>та</w:t>
      </w:r>
    </w:p>
    <w:p w:rsidR="001D4E86" w:rsidRDefault="001D4E86" w:rsidP="001D4E86">
      <w:r>
        <w:rPr>
          <w:rFonts w:hint="eastAsia"/>
        </w:rPr>
        <w:t>розважального</w:t>
      </w:r>
      <w:r>
        <w:t></w:t>
      </w:r>
      <w:r>
        <w:rPr>
          <w:rFonts w:hint="eastAsia"/>
        </w:rPr>
        <w:t>компонентів</w:t>
      </w:r>
      <w:r>
        <w:t></w:t>
      </w:r>
      <w:r>
        <w:t></w:t>
      </w:r>
      <w:r>
        <w:t></w:t>
      </w:r>
      <w:r>
        <w:t></w:t>
      </w:r>
      <w:r>
        <w:t></w:t>
      </w:r>
      <w:r>
        <w:rPr>
          <w:rFonts w:hint="eastAsia"/>
        </w:rPr>
        <w:t>включення</w:t>
      </w:r>
      <w:r>
        <w:t></w:t>
      </w:r>
      <w:r>
        <w:rPr>
          <w:rFonts w:hint="eastAsia"/>
        </w:rPr>
        <w:t>освітнього</w:t>
      </w:r>
      <w:r>
        <w:t></w:t>
      </w:r>
      <w:r>
        <w:rPr>
          <w:rFonts w:hint="eastAsia"/>
        </w:rPr>
        <w:t>чи</w:t>
      </w:r>
      <w:r>
        <w:t></w:t>
      </w:r>
      <w:r>
        <w:rPr>
          <w:rFonts w:hint="eastAsia"/>
        </w:rPr>
        <w:t>соціального</w:t>
      </w:r>
    </w:p>
    <w:p w:rsidR="001D4E86" w:rsidRDefault="001D4E86" w:rsidP="001D4E86">
      <w:r>
        <w:rPr>
          <w:rFonts w:hint="eastAsia"/>
        </w:rPr>
        <w:t>повідомлення</w:t>
      </w:r>
      <w:r>
        <w:t></w:t>
      </w:r>
      <w:r>
        <w:t></w:t>
      </w:r>
      <w:r>
        <w:t></w:t>
      </w:r>
      <w:r>
        <w:t></w:t>
      </w:r>
      <w:r>
        <w:t></w:t>
      </w:r>
      <w:r>
        <w:rPr>
          <w:rFonts w:hint="eastAsia"/>
        </w:rPr>
        <w:t>висока</w:t>
      </w:r>
      <w:r>
        <w:t></w:t>
      </w:r>
      <w:r>
        <w:rPr>
          <w:rFonts w:hint="eastAsia"/>
        </w:rPr>
        <w:t>якість</w:t>
      </w:r>
      <w:r>
        <w:t></w:t>
      </w:r>
      <w:r>
        <w:rPr>
          <w:rFonts w:hint="eastAsia"/>
        </w:rPr>
        <w:t>роботи</w:t>
      </w:r>
      <w:r>
        <w:t></w:t>
      </w:r>
      <w:r>
        <w:rPr>
          <w:rFonts w:hint="eastAsia"/>
        </w:rPr>
        <w:t>на</w:t>
      </w:r>
      <w:r>
        <w:t></w:t>
      </w:r>
      <w:r>
        <w:rPr>
          <w:rFonts w:hint="eastAsia"/>
        </w:rPr>
        <w:t>всіх</w:t>
      </w:r>
      <w:r>
        <w:t></w:t>
      </w:r>
      <w:r>
        <w:rPr>
          <w:rFonts w:hint="eastAsia"/>
        </w:rPr>
        <w:t>етапах</w:t>
      </w:r>
      <w:r>
        <w:t></w:t>
      </w:r>
      <w:r>
        <w:rPr>
          <w:rFonts w:hint="eastAsia"/>
        </w:rPr>
        <w:t>створення</w:t>
      </w:r>
      <w:r>
        <w:t></w:t>
      </w:r>
      <w:r>
        <w:rPr>
          <w:rFonts w:hint="eastAsia"/>
        </w:rPr>
        <w:t>продукту</w:t>
      </w:r>
      <w:r>
        <w:t></w:t>
      </w:r>
      <w:r>
        <w:rPr>
          <w:rFonts w:hint="eastAsia"/>
        </w:rPr>
        <w:t>або</w:t>
      </w:r>
    </w:p>
    <w:p w:rsidR="001D4E86" w:rsidRDefault="001D4E86" w:rsidP="001D4E86">
      <w:r>
        <w:rPr>
          <w:rFonts w:hint="eastAsia"/>
        </w:rPr>
        <w:t>проведення</w:t>
      </w:r>
      <w:r>
        <w:t></w:t>
      </w:r>
      <w:r>
        <w:rPr>
          <w:rFonts w:hint="eastAsia"/>
        </w:rPr>
        <w:t>кампанії</w:t>
      </w:r>
      <w:r>
        <w:t></w:t>
      </w:r>
      <w:r>
        <w:t></w:t>
      </w:r>
      <w:r>
        <w:t></w:t>
      </w:r>
      <w:r>
        <w:t></w:t>
      </w:r>
      <w:r>
        <w:t></w:t>
      </w:r>
      <w:r>
        <w:rPr>
          <w:rFonts w:hint="eastAsia"/>
        </w:rPr>
        <w:t>актуальний</w:t>
      </w:r>
      <w:r>
        <w:t></w:t>
      </w:r>
      <w:r>
        <w:rPr>
          <w:rFonts w:hint="eastAsia"/>
        </w:rPr>
        <w:t>контент</w:t>
      </w:r>
      <w:r>
        <w:t></w:t>
      </w:r>
      <w:r>
        <w:t></w:t>
      </w:r>
      <w:r>
        <w:t></w:t>
      </w:r>
      <w:r>
        <w:t></w:t>
      </w:r>
      <w:r>
        <w:t></w:t>
      </w:r>
      <w:r>
        <w:rPr>
          <w:rFonts w:hint="eastAsia"/>
        </w:rPr>
        <w:t>дослідження</w:t>
      </w:r>
      <w:r>
        <w:t></w:t>
      </w:r>
      <w:r>
        <w:rPr>
          <w:rFonts w:hint="eastAsia"/>
        </w:rPr>
        <w:t>медіаефектів</w:t>
      </w:r>
      <w:r>
        <w:t></w:t>
      </w:r>
      <w:r>
        <w:rPr>
          <w:rFonts w:hint="eastAsia"/>
        </w:rPr>
        <w:t>та</w:t>
      </w:r>
    </w:p>
    <w:p w:rsidR="001D4E86" w:rsidRDefault="001D4E86" w:rsidP="001D4E86">
      <w:r>
        <w:rPr>
          <w:rFonts w:hint="eastAsia"/>
        </w:rPr>
        <w:t>оцінка</w:t>
      </w:r>
      <w:r>
        <w:t></w:t>
      </w:r>
      <w:r>
        <w:rPr>
          <w:rFonts w:hint="eastAsia"/>
        </w:rPr>
        <w:t>сили</w:t>
      </w:r>
      <w:r>
        <w:t></w:t>
      </w:r>
      <w:r>
        <w:rPr>
          <w:rFonts w:hint="eastAsia"/>
        </w:rPr>
        <w:t>впливу</w:t>
      </w:r>
      <w:r>
        <w:t></w:t>
      </w:r>
      <w:r>
        <w:rPr>
          <w:rFonts w:hint="eastAsia"/>
        </w:rPr>
        <w:t>того</w:t>
      </w:r>
      <w:r>
        <w:t></w:t>
      </w:r>
      <w:r>
        <w:rPr>
          <w:rFonts w:hint="eastAsia"/>
        </w:rPr>
        <w:t>чи</w:t>
      </w:r>
      <w:r>
        <w:t></w:t>
      </w:r>
      <w:r>
        <w:rPr>
          <w:rFonts w:hint="eastAsia"/>
        </w:rPr>
        <w:t>іншого</w:t>
      </w:r>
      <w:r>
        <w:t></w:t>
      </w:r>
      <w:r>
        <w:rPr>
          <w:rFonts w:hint="eastAsia"/>
        </w:rPr>
        <w:t>ЗМІ</w:t>
      </w:r>
      <w:r>
        <w:t></w:t>
      </w:r>
      <w:r>
        <w:t></w:t>
      </w:r>
      <w:r>
        <w:t></w:t>
      </w:r>
      <w:r>
        <w:t></w:t>
      </w:r>
      <w:r>
        <w:t></w:t>
      </w:r>
      <w:r>
        <w:rPr>
          <w:rFonts w:hint="eastAsia"/>
        </w:rPr>
        <w:t>тестування</w:t>
      </w:r>
      <w:r>
        <w:t></w:t>
      </w:r>
      <w:r>
        <w:rPr>
          <w:rFonts w:hint="eastAsia"/>
        </w:rPr>
        <w:t>ефективності</w:t>
      </w:r>
      <w:r>
        <w:t></w:t>
      </w:r>
    </w:p>
    <w:p w:rsidR="001D4E86" w:rsidRDefault="001D4E86" w:rsidP="001D4E86">
      <w:r>
        <w:t></w:t>
      </w:r>
      <w:r>
        <w:t></w:t>
      </w:r>
      <w:r>
        <w:t></w:t>
      </w:r>
      <w:r>
        <w:rPr>
          <w:rFonts w:hint="eastAsia"/>
        </w:rPr>
        <w:t>мультимедіа</w:t>
      </w:r>
      <w:r>
        <w:t></w:t>
      </w:r>
      <w:r>
        <w:t></w:t>
      </w:r>
      <w:r>
        <w:rPr>
          <w:rFonts w:hint="eastAsia"/>
        </w:rPr>
        <w:t>що</w:t>
      </w:r>
      <w:r>
        <w:t></w:t>
      </w:r>
      <w:r>
        <w:rPr>
          <w:rFonts w:hint="eastAsia"/>
        </w:rPr>
        <w:t>більше</w:t>
      </w:r>
      <w:r>
        <w:t></w:t>
      </w:r>
      <w:r>
        <w:rPr>
          <w:rFonts w:hint="eastAsia"/>
        </w:rPr>
        <w:t>залучено</w:t>
      </w:r>
      <w:r>
        <w:t></w:t>
      </w:r>
      <w:r>
        <w:rPr>
          <w:rFonts w:hint="eastAsia"/>
        </w:rPr>
        <w:t>каналів</w:t>
      </w:r>
      <w:r>
        <w:t></w:t>
      </w:r>
      <w:r>
        <w:rPr>
          <w:rFonts w:hint="eastAsia"/>
        </w:rPr>
        <w:t>ЗМІ</w:t>
      </w:r>
      <w:r>
        <w:t></w:t>
      </w:r>
      <w:r>
        <w:t></w:t>
      </w:r>
      <w:r>
        <w:rPr>
          <w:rFonts w:hint="eastAsia"/>
        </w:rPr>
        <w:t>то</w:t>
      </w:r>
      <w:r>
        <w:t></w:t>
      </w:r>
      <w:r>
        <w:rPr>
          <w:rFonts w:hint="eastAsia"/>
        </w:rPr>
        <w:t>більшим</w:t>
      </w:r>
      <w:r>
        <w:t></w:t>
      </w:r>
      <w:r>
        <w:rPr>
          <w:rFonts w:hint="eastAsia"/>
        </w:rPr>
        <w:t>є</w:t>
      </w:r>
      <w:r>
        <w:t></w:t>
      </w:r>
      <w:r>
        <w:rPr>
          <w:rFonts w:hint="eastAsia"/>
        </w:rPr>
        <w:t>потенційний</w:t>
      </w:r>
    </w:p>
    <w:p w:rsidR="001D4E86" w:rsidRDefault="001D4E86" w:rsidP="001D4E86">
      <w:r>
        <w:rPr>
          <w:rFonts w:hint="eastAsia"/>
        </w:rPr>
        <w:t>вплив</w:t>
      </w:r>
      <w:r>
        <w:t></w:t>
      </w:r>
      <w:r>
        <w:rPr>
          <w:rFonts w:hint="eastAsia"/>
        </w:rPr>
        <w:t>і</w:t>
      </w:r>
      <w:r>
        <w:t></w:t>
      </w:r>
      <w:r>
        <w:rPr>
          <w:rFonts w:hint="eastAsia"/>
        </w:rPr>
        <w:t>охоплення</w:t>
      </w:r>
      <w:r>
        <w:t></w:t>
      </w:r>
      <w:r>
        <w:rPr>
          <w:rFonts w:hint="eastAsia"/>
        </w:rPr>
        <w:t>аудиторії</w:t>
      </w:r>
      <w:r>
        <w:t></w:t>
      </w:r>
      <w:r>
        <w:t></w:t>
      </w:r>
      <w:r>
        <w:t></w:t>
      </w:r>
      <w:r>
        <w:t></w:t>
      </w:r>
      <w:r>
        <w:t></w:t>
      </w:r>
      <w:r>
        <w:t></w:t>
      </w:r>
      <w:r>
        <w:rPr>
          <w:rFonts w:hint="eastAsia"/>
        </w:rPr>
        <w:t>розуміння</w:t>
      </w:r>
      <w:r>
        <w:t></w:t>
      </w:r>
      <w:r>
        <w:t></w:t>
      </w:r>
      <w:r>
        <w:rPr>
          <w:rFonts w:hint="eastAsia"/>
        </w:rPr>
        <w:t>що</w:t>
      </w:r>
      <w:r>
        <w:t></w:t>
      </w:r>
      <w:r>
        <w:rPr>
          <w:rFonts w:hint="eastAsia"/>
        </w:rPr>
        <w:t>зміни</w:t>
      </w:r>
      <w:r>
        <w:t></w:t>
      </w:r>
      <w:r>
        <w:rPr>
          <w:rFonts w:hint="eastAsia"/>
        </w:rPr>
        <w:t>не</w:t>
      </w:r>
      <w:r>
        <w:t></w:t>
      </w:r>
      <w:r>
        <w:rPr>
          <w:rFonts w:hint="eastAsia"/>
        </w:rPr>
        <w:t>відбуваються</w:t>
      </w:r>
      <w:r>
        <w:t></w:t>
      </w:r>
      <w:r>
        <w:rPr>
          <w:rFonts w:hint="eastAsia"/>
        </w:rPr>
        <w:t>миттєво</w:t>
      </w:r>
      <w:r>
        <w:t></w:t>
      </w:r>
    </w:p>
    <w:p w:rsidR="001D4E86" w:rsidRDefault="001D4E86" w:rsidP="001D4E86">
      <w:r>
        <w:t></w:t>
      </w:r>
      <w:r>
        <w:t></w:t>
      </w:r>
      <w:r>
        <w:t></w:t>
      </w:r>
      <w:r>
        <w:rPr>
          <w:rFonts w:hint="eastAsia"/>
        </w:rPr>
        <w:t>керування</w:t>
      </w:r>
      <w:r>
        <w:t></w:t>
      </w:r>
      <w:r>
        <w:rPr>
          <w:rFonts w:hint="eastAsia"/>
        </w:rPr>
        <w:t>теоріями</w:t>
      </w:r>
      <w:r>
        <w:t></w:t>
      </w:r>
      <w:r>
        <w:rPr>
          <w:rFonts w:hint="eastAsia"/>
        </w:rPr>
        <w:t>зміни</w:t>
      </w:r>
      <w:r>
        <w:t></w:t>
      </w:r>
      <w:r>
        <w:rPr>
          <w:rFonts w:hint="eastAsia"/>
        </w:rPr>
        <w:t>поведінки</w:t>
      </w:r>
      <w:r>
        <w:t></w:t>
      </w:r>
      <w:r>
        <w:rPr>
          <w:rFonts w:hint="eastAsia"/>
        </w:rPr>
        <w:t>та</w:t>
      </w:r>
      <w:r>
        <w:t></w:t>
      </w:r>
      <w:r>
        <w:rPr>
          <w:rFonts w:hint="eastAsia"/>
        </w:rPr>
        <w:t>теоріями</w:t>
      </w:r>
      <w:r>
        <w:t></w:t>
      </w:r>
      <w:r>
        <w:rPr>
          <w:rFonts w:hint="eastAsia"/>
        </w:rPr>
        <w:t>комунікації</w:t>
      </w:r>
      <w:r>
        <w:t></w:t>
      </w:r>
    </w:p>
    <w:p w:rsidR="001D4E86" w:rsidRDefault="001D4E86" w:rsidP="001D4E86">
      <w:r>
        <w:t></w:t>
      </w:r>
      <w:r>
        <w:t></w:t>
      </w:r>
      <w:r>
        <w:t></w:t>
      </w:r>
      <w:r>
        <w:t></w:t>
      </w:r>
      <w:r>
        <w:rPr>
          <w:rFonts w:hint="eastAsia"/>
        </w:rPr>
        <w:t>консультація</w:t>
      </w:r>
      <w:r>
        <w:t></w:t>
      </w:r>
      <w:r>
        <w:rPr>
          <w:rFonts w:hint="eastAsia"/>
        </w:rPr>
        <w:t>з</w:t>
      </w:r>
      <w:r>
        <w:t></w:t>
      </w:r>
      <w:r>
        <w:rPr>
          <w:rFonts w:hint="eastAsia"/>
        </w:rPr>
        <w:t>експертами</w:t>
      </w:r>
      <w:r>
        <w:t></w:t>
      </w:r>
      <w:r>
        <w:t></w:t>
      </w:r>
      <w:r>
        <w:t></w:t>
      </w:r>
      <w:r>
        <w:t></w:t>
      </w:r>
      <w:r>
        <w:t></w:t>
      </w:r>
      <w:r>
        <w:t></w:t>
      </w:r>
      <w:r>
        <w:rPr>
          <w:rFonts w:hint="eastAsia"/>
        </w:rPr>
        <w:t>забезпечення</w:t>
      </w:r>
      <w:r>
        <w:t></w:t>
      </w:r>
      <w:r>
        <w:rPr>
          <w:rFonts w:hint="eastAsia"/>
        </w:rPr>
        <w:t>моніторингу</w:t>
      </w:r>
      <w:r>
        <w:t></w:t>
      </w:r>
      <w:r>
        <w:rPr>
          <w:rFonts w:hint="eastAsia"/>
        </w:rPr>
        <w:t>й</w:t>
      </w:r>
      <w:r>
        <w:t></w:t>
      </w:r>
      <w:r>
        <w:rPr>
          <w:rFonts w:hint="eastAsia"/>
        </w:rPr>
        <w:t>оцінювання</w:t>
      </w:r>
      <w:r>
        <w:t></w:t>
      </w:r>
    </w:p>
    <w:p w:rsidR="001D4E86" w:rsidRPr="001D4E86" w:rsidRDefault="001D4E86" w:rsidP="001D4E86">
      <w:r>
        <w:rPr>
          <w:rFonts w:hint="eastAsia"/>
        </w:rPr>
        <w:t>щоб</w:t>
      </w:r>
      <w:r>
        <w:t></w:t>
      </w:r>
      <w:r>
        <w:rPr>
          <w:rFonts w:hint="eastAsia"/>
        </w:rPr>
        <w:t>мати</w:t>
      </w:r>
      <w:r>
        <w:t></w:t>
      </w:r>
      <w:r>
        <w:rPr>
          <w:rFonts w:hint="eastAsia"/>
        </w:rPr>
        <w:t>уявлення</w:t>
      </w:r>
      <w:r>
        <w:t></w:t>
      </w:r>
      <w:r>
        <w:rPr>
          <w:rFonts w:hint="eastAsia"/>
        </w:rPr>
        <w:t>про</w:t>
      </w:r>
      <w:r>
        <w:t></w:t>
      </w:r>
      <w:r>
        <w:rPr>
          <w:rFonts w:hint="eastAsia"/>
        </w:rPr>
        <w:t>результати</w:t>
      </w:r>
      <w:r>
        <w:t></w:t>
      </w:r>
      <w:r>
        <w:rPr>
          <w:rFonts w:hint="eastAsia"/>
        </w:rPr>
        <w:t>роботи</w:t>
      </w:r>
      <w:r>
        <w:t></w:t>
      </w:r>
    </w:p>
    <w:sectPr w:rsidR="001D4E86" w:rsidRPr="001D4E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1D4E86" w:rsidRPr="001D4E86">
                    <w:rPr>
                      <w:rStyle w:val="afffff9"/>
                      <w:noProof/>
                    </w:rPr>
                    <w:t>35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F7A84-3195-4302-98FB-DA9C9179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35</Pages>
  <Words>6778</Words>
  <Characters>38636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2022-05-05T19:58:00Z</dcterms:created>
  <dcterms:modified xsi:type="dcterms:W3CDTF">2022-05-11T10:06:00Z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