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1C557A" w14:textId="2100653D" w:rsidR="00BC7D39" w:rsidRDefault="00E4232D" w:rsidP="00E4232D">
      <w:pPr>
        <w:rPr>
          <w:lang w:val="ru-RU"/>
        </w:rPr>
      </w:pPr>
      <w:r w:rsidRPr="00E4232D">
        <w:rPr>
          <w:rFonts w:hint="eastAsia"/>
          <w:lang w:val="ru-RU"/>
        </w:rPr>
        <w:t>Оптимизация</w:t>
      </w:r>
      <w:r w:rsidRPr="00E4232D">
        <w:rPr>
          <w:lang w:val="ru-RU"/>
        </w:rPr>
        <w:t xml:space="preserve"> </w:t>
      </w:r>
      <w:r w:rsidRPr="00E4232D">
        <w:rPr>
          <w:rFonts w:hint="eastAsia"/>
          <w:lang w:val="ru-RU"/>
        </w:rPr>
        <w:t>мероприятий</w:t>
      </w:r>
      <w:r w:rsidRPr="00E4232D">
        <w:rPr>
          <w:lang w:val="ru-RU"/>
        </w:rPr>
        <w:t xml:space="preserve"> </w:t>
      </w:r>
      <w:r w:rsidRPr="00E4232D">
        <w:rPr>
          <w:rFonts w:hint="eastAsia"/>
          <w:lang w:val="ru-RU"/>
        </w:rPr>
        <w:t>по</w:t>
      </w:r>
      <w:r w:rsidRPr="00E4232D">
        <w:rPr>
          <w:lang w:val="ru-RU"/>
        </w:rPr>
        <w:t xml:space="preserve"> </w:t>
      </w:r>
      <w:r w:rsidRPr="00E4232D">
        <w:rPr>
          <w:rFonts w:hint="eastAsia"/>
          <w:lang w:val="ru-RU"/>
        </w:rPr>
        <w:t>повышению</w:t>
      </w:r>
      <w:r w:rsidRPr="00E4232D">
        <w:rPr>
          <w:lang w:val="ru-RU"/>
        </w:rPr>
        <w:t xml:space="preserve"> </w:t>
      </w:r>
      <w:r w:rsidRPr="00E4232D">
        <w:rPr>
          <w:rFonts w:hint="eastAsia"/>
          <w:lang w:val="ru-RU"/>
        </w:rPr>
        <w:t>качества</w:t>
      </w:r>
      <w:r w:rsidRPr="00E4232D">
        <w:rPr>
          <w:lang w:val="ru-RU"/>
        </w:rPr>
        <w:t xml:space="preserve"> </w:t>
      </w:r>
      <w:r w:rsidRPr="00E4232D">
        <w:rPr>
          <w:rFonts w:hint="eastAsia"/>
          <w:lang w:val="ru-RU"/>
        </w:rPr>
        <w:t>оказания</w:t>
      </w:r>
      <w:r w:rsidRPr="00E4232D">
        <w:rPr>
          <w:lang w:val="ru-RU"/>
        </w:rPr>
        <w:t xml:space="preserve"> </w:t>
      </w:r>
      <w:r w:rsidRPr="00E4232D">
        <w:rPr>
          <w:rFonts w:hint="eastAsia"/>
          <w:lang w:val="ru-RU"/>
        </w:rPr>
        <w:t>медицинской</w:t>
      </w:r>
      <w:r w:rsidRPr="00E4232D">
        <w:rPr>
          <w:lang w:val="ru-RU"/>
        </w:rPr>
        <w:t xml:space="preserve"> </w:t>
      </w:r>
      <w:r w:rsidRPr="00E4232D">
        <w:rPr>
          <w:rFonts w:hint="eastAsia"/>
          <w:lang w:val="ru-RU"/>
        </w:rPr>
        <w:t>помощи</w:t>
      </w:r>
      <w:r w:rsidRPr="00E4232D">
        <w:rPr>
          <w:lang w:val="ru-RU"/>
        </w:rPr>
        <w:t xml:space="preserve"> </w:t>
      </w:r>
      <w:r w:rsidRPr="00E4232D">
        <w:rPr>
          <w:rFonts w:hint="eastAsia"/>
          <w:lang w:val="ru-RU"/>
        </w:rPr>
        <w:t>сотрудникам</w:t>
      </w:r>
      <w:r w:rsidRPr="00E4232D">
        <w:rPr>
          <w:lang w:val="ru-RU"/>
        </w:rPr>
        <w:t xml:space="preserve"> </w:t>
      </w:r>
      <w:r w:rsidRPr="00E4232D">
        <w:rPr>
          <w:rFonts w:hint="eastAsia"/>
          <w:lang w:val="ru-RU"/>
        </w:rPr>
        <w:t>МВД</w:t>
      </w:r>
      <w:r w:rsidRPr="00E4232D">
        <w:rPr>
          <w:lang w:val="ru-RU"/>
        </w:rPr>
        <w:t xml:space="preserve"> </w:t>
      </w:r>
      <w:r w:rsidRPr="00E4232D">
        <w:rPr>
          <w:rFonts w:hint="eastAsia"/>
          <w:lang w:val="ru-RU"/>
        </w:rPr>
        <w:t>на</w:t>
      </w:r>
      <w:r w:rsidRPr="00E4232D">
        <w:rPr>
          <w:lang w:val="ru-RU"/>
        </w:rPr>
        <w:t xml:space="preserve"> </w:t>
      </w:r>
      <w:r w:rsidRPr="00E4232D">
        <w:rPr>
          <w:rFonts w:hint="eastAsia"/>
          <w:lang w:val="ru-RU"/>
        </w:rPr>
        <w:t>примере</w:t>
      </w:r>
      <w:r w:rsidRPr="00E4232D">
        <w:rPr>
          <w:lang w:val="ru-RU"/>
        </w:rPr>
        <w:t xml:space="preserve"> </w:t>
      </w:r>
      <w:r w:rsidRPr="00E4232D">
        <w:rPr>
          <w:rFonts w:hint="eastAsia"/>
          <w:lang w:val="ru-RU"/>
        </w:rPr>
        <w:t>регионального</w:t>
      </w:r>
      <w:r w:rsidRPr="00E4232D">
        <w:rPr>
          <w:lang w:val="ru-RU"/>
        </w:rPr>
        <w:t xml:space="preserve"> </w:t>
      </w:r>
      <w:r w:rsidRPr="00E4232D">
        <w:rPr>
          <w:rFonts w:hint="eastAsia"/>
          <w:lang w:val="ru-RU"/>
        </w:rPr>
        <w:t>госпиталя</w:t>
      </w:r>
      <w:r>
        <w:rPr>
          <w:lang w:val="ru-RU"/>
        </w:rPr>
        <w:t xml:space="preserve"> </w:t>
      </w:r>
      <w:r w:rsidRPr="00E4232D">
        <w:rPr>
          <w:rFonts w:hint="eastAsia"/>
          <w:lang w:val="ru-RU"/>
        </w:rPr>
        <w:t>Кулакова</w:t>
      </w:r>
      <w:r w:rsidRPr="00E4232D">
        <w:rPr>
          <w:lang w:val="ru-RU"/>
        </w:rPr>
        <w:t xml:space="preserve">, </w:t>
      </w:r>
      <w:r w:rsidRPr="00E4232D">
        <w:rPr>
          <w:rFonts w:hint="eastAsia"/>
          <w:lang w:val="ru-RU"/>
        </w:rPr>
        <w:t>Анна</w:t>
      </w:r>
      <w:r w:rsidRPr="00E4232D">
        <w:rPr>
          <w:lang w:val="ru-RU"/>
        </w:rPr>
        <w:t xml:space="preserve"> </w:t>
      </w:r>
      <w:r w:rsidRPr="00E4232D">
        <w:rPr>
          <w:rFonts w:hint="eastAsia"/>
          <w:lang w:val="ru-RU"/>
        </w:rPr>
        <w:t>Августовна</w:t>
      </w:r>
    </w:p>
    <w:p w14:paraId="3F092B70" w14:textId="77777777" w:rsidR="00E4232D" w:rsidRDefault="00E4232D" w:rsidP="00E4232D">
      <w:r>
        <w:rPr>
          <w:rFonts w:hint="eastAsia"/>
        </w:rPr>
        <w:t>ОГЛАВЛЕНИЕ</w:t>
      </w:r>
      <w:r>
        <w:t xml:space="preserve"> </w:t>
      </w:r>
      <w:r>
        <w:rPr>
          <w:rFonts w:hint="eastAsia"/>
        </w:rPr>
        <w:t>ДИССЕРТАЦИИ</w:t>
      </w:r>
    </w:p>
    <w:p w14:paraId="5DD431CA" w14:textId="77777777" w:rsidR="00E4232D" w:rsidRDefault="00E4232D" w:rsidP="00E4232D">
      <w:r>
        <w:rPr>
          <w:rFonts w:hint="eastAsia"/>
        </w:rPr>
        <w:t>кандидат</w:t>
      </w:r>
      <w:r>
        <w:t xml:space="preserve"> </w:t>
      </w:r>
      <w:r>
        <w:rPr>
          <w:rFonts w:hint="eastAsia"/>
        </w:rPr>
        <w:t>наук</w:t>
      </w:r>
      <w:r>
        <w:t xml:space="preserve"> </w:t>
      </w:r>
      <w:r>
        <w:rPr>
          <w:rFonts w:hint="eastAsia"/>
        </w:rPr>
        <w:t>Кулакова</w:t>
      </w:r>
      <w:r>
        <w:t xml:space="preserve">, </w:t>
      </w:r>
      <w:r>
        <w:rPr>
          <w:rFonts w:hint="eastAsia"/>
        </w:rPr>
        <w:t>Анна</w:t>
      </w:r>
      <w:r>
        <w:t xml:space="preserve"> </w:t>
      </w:r>
      <w:r>
        <w:rPr>
          <w:rFonts w:hint="eastAsia"/>
        </w:rPr>
        <w:t>Августовна</w:t>
      </w:r>
    </w:p>
    <w:p w14:paraId="308704E0" w14:textId="77777777" w:rsidR="00E4232D" w:rsidRDefault="00E4232D" w:rsidP="00E4232D">
      <w:r>
        <w:rPr>
          <w:rFonts w:hint="eastAsia"/>
        </w:rPr>
        <w:t>СОДЕРЖАНИЕ</w:t>
      </w:r>
    </w:p>
    <w:p w14:paraId="46D2CDD5" w14:textId="77777777" w:rsidR="00E4232D" w:rsidRDefault="00E4232D" w:rsidP="00E4232D"/>
    <w:p w14:paraId="202F30A8" w14:textId="77777777" w:rsidR="00E4232D" w:rsidRDefault="00E4232D" w:rsidP="00E4232D">
      <w:r>
        <w:rPr>
          <w:rFonts w:hint="eastAsia"/>
        </w:rPr>
        <w:t>Стр</w:t>
      </w:r>
      <w:r>
        <w:t>.</w:t>
      </w:r>
    </w:p>
    <w:p w14:paraId="4D6A736C" w14:textId="77777777" w:rsidR="00E4232D" w:rsidRDefault="00E4232D" w:rsidP="00E4232D"/>
    <w:p w14:paraId="07DAE0A3" w14:textId="77777777" w:rsidR="00E4232D" w:rsidRDefault="00E4232D" w:rsidP="00E4232D">
      <w:r>
        <w:rPr>
          <w:rFonts w:hint="eastAsia"/>
        </w:rPr>
        <w:t>СПИСОК</w:t>
      </w:r>
      <w:r>
        <w:t xml:space="preserve"> </w:t>
      </w:r>
      <w:r>
        <w:rPr>
          <w:rFonts w:hint="eastAsia"/>
        </w:rPr>
        <w:t>ИСПОЛЬЗУЕМЫХ</w:t>
      </w:r>
      <w:r>
        <w:t xml:space="preserve"> </w:t>
      </w:r>
      <w:r>
        <w:rPr>
          <w:rFonts w:hint="eastAsia"/>
        </w:rPr>
        <w:t>СОКРАЩЕНИЙ</w:t>
      </w:r>
    </w:p>
    <w:p w14:paraId="72E87DFE" w14:textId="77777777" w:rsidR="00E4232D" w:rsidRDefault="00E4232D" w:rsidP="00E4232D"/>
    <w:p w14:paraId="5C365CA1" w14:textId="77777777" w:rsidR="00E4232D" w:rsidRDefault="00E4232D" w:rsidP="00E4232D">
      <w:r>
        <w:rPr>
          <w:rFonts w:hint="eastAsia"/>
        </w:rPr>
        <w:t>ВВЕДЕНИЕ</w:t>
      </w:r>
      <w:r>
        <w:t xml:space="preserve"> 5-12</w:t>
      </w:r>
    </w:p>
    <w:p w14:paraId="2C8C60EF" w14:textId="77777777" w:rsidR="00E4232D" w:rsidRDefault="00E4232D" w:rsidP="00E4232D"/>
    <w:p w14:paraId="206F7F80" w14:textId="77777777" w:rsidR="00E4232D" w:rsidRDefault="00E4232D" w:rsidP="00E4232D">
      <w:r>
        <w:rPr>
          <w:rFonts w:hint="eastAsia"/>
        </w:rPr>
        <w:t>ГЛАВА</w:t>
      </w:r>
      <w:r>
        <w:t xml:space="preserve"> I. </w:t>
      </w:r>
      <w:r>
        <w:rPr>
          <w:rFonts w:hint="eastAsia"/>
        </w:rPr>
        <w:t>АНАЛИЗ</w:t>
      </w:r>
      <w:r>
        <w:t xml:space="preserve"> </w:t>
      </w:r>
      <w:r>
        <w:rPr>
          <w:rFonts w:hint="eastAsia"/>
        </w:rPr>
        <w:t>СОСТОЯНИЯ</w:t>
      </w:r>
      <w:r>
        <w:t xml:space="preserve"> </w:t>
      </w:r>
      <w:r>
        <w:rPr>
          <w:rFonts w:hint="eastAsia"/>
        </w:rPr>
        <w:t>СИСТЕМЫ</w:t>
      </w:r>
      <w:r>
        <w:t xml:space="preserve"> </w:t>
      </w:r>
      <w:r>
        <w:rPr>
          <w:rFonts w:hint="eastAsia"/>
        </w:rPr>
        <w:t>МЕДИЦИНСКОГО</w:t>
      </w:r>
      <w:r>
        <w:t xml:space="preserve"> </w:t>
      </w:r>
      <w:r>
        <w:rPr>
          <w:rFonts w:hint="eastAsia"/>
        </w:rPr>
        <w:t>ОБЕСПЕЧЕНИЯ</w:t>
      </w:r>
      <w:r>
        <w:t xml:space="preserve"> </w:t>
      </w:r>
      <w:r>
        <w:rPr>
          <w:rFonts w:hint="eastAsia"/>
        </w:rPr>
        <w:t>СОТРУДНИКОВ</w:t>
      </w:r>
      <w:r>
        <w:t xml:space="preserve"> </w:t>
      </w:r>
      <w:r>
        <w:rPr>
          <w:rFonts w:hint="eastAsia"/>
        </w:rPr>
        <w:t>МВД</w:t>
      </w:r>
      <w:r>
        <w:t xml:space="preserve"> </w:t>
      </w:r>
      <w:r>
        <w:rPr>
          <w:rFonts w:hint="eastAsia"/>
        </w:rPr>
        <w:t>И</w:t>
      </w:r>
      <w:r>
        <w:t xml:space="preserve"> </w:t>
      </w:r>
      <w:r>
        <w:rPr>
          <w:rFonts w:hint="eastAsia"/>
        </w:rPr>
        <w:t>ВОЗМОЖНЫЕ</w:t>
      </w:r>
      <w:r>
        <w:t xml:space="preserve"> </w:t>
      </w:r>
      <w:r>
        <w:rPr>
          <w:rFonts w:hint="eastAsia"/>
        </w:rPr>
        <w:t>ПУТИ</w:t>
      </w:r>
      <w:r>
        <w:t xml:space="preserve"> </w:t>
      </w:r>
      <w:r>
        <w:rPr>
          <w:rFonts w:hint="eastAsia"/>
        </w:rPr>
        <w:t>ЕГО</w:t>
      </w:r>
      <w:r>
        <w:t xml:space="preserve"> </w:t>
      </w:r>
      <w:r>
        <w:rPr>
          <w:rFonts w:hint="eastAsia"/>
        </w:rPr>
        <w:t>ОПТИМИЗАЦИИ</w:t>
      </w:r>
      <w:r>
        <w:t xml:space="preserve"> - </w:t>
      </w:r>
      <w:r>
        <w:rPr>
          <w:rFonts w:hint="eastAsia"/>
        </w:rPr>
        <w:t>ОТРАЖЕНИЕ</w:t>
      </w:r>
      <w:r>
        <w:t xml:space="preserve"> </w:t>
      </w:r>
      <w:r>
        <w:rPr>
          <w:rFonts w:hint="eastAsia"/>
        </w:rPr>
        <w:t>НЕОБХОДИМОСТИ</w:t>
      </w:r>
      <w:r>
        <w:t xml:space="preserve"> </w:t>
      </w:r>
      <w:r>
        <w:rPr>
          <w:rFonts w:hint="eastAsia"/>
        </w:rPr>
        <w:t>УЧЕТА</w:t>
      </w:r>
      <w:r>
        <w:t xml:space="preserve"> </w:t>
      </w:r>
      <w:r>
        <w:rPr>
          <w:rFonts w:hint="eastAsia"/>
        </w:rPr>
        <w:t>ОСОБЕННОСТЕЙ</w:t>
      </w:r>
      <w:r>
        <w:t xml:space="preserve"> 13-35</w:t>
      </w:r>
    </w:p>
    <w:p w14:paraId="707B20B2" w14:textId="77777777" w:rsidR="00E4232D" w:rsidRDefault="00E4232D" w:rsidP="00E4232D"/>
    <w:p w14:paraId="3EA24CA4" w14:textId="77777777" w:rsidR="00E4232D" w:rsidRDefault="00E4232D" w:rsidP="00E4232D">
      <w:r>
        <w:rPr>
          <w:rFonts w:hint="eastAsia"/>
        </w:rPr>
        <w:t>ПРОФЕССИОНАЛЬНОЙ</w:t>
      </w:r>
      <w:r>
        <w:t xml:space="preserve"> </w:t>
      </w:r>
      <w:r>
        <w:rPr>
          <w:rFonts w:hint="eastAsia"/>
        </w:rPr>
        <w:t>ДЕЯТЕЛЬНОСТИ</w:t>
      </w:r>
    </w:p>
    <w:p w14:paraId="736312B5" w14:textId="77777777" w:rsidR="00E4232D" w:rsidRDefault="00E4232D" w:rsidP="00E4232D"/>
    <w:p w14:paraId="3AD18F82" w14:textId="77777777" w:rsidR="00E4232D" w:rsidRDefault="00E4232D" w:rsidP="00E4232D">
      <w:r>
        <w:rPr>
          <w:rFonts w:hint="eastAsia"/>
        </w:rPr>
        <w:t>ОБСЛУЖИВАЕМОГО</w:t>
      </w:r>
      <w:r>
        <w:t xml:space="preserve"> </w:t>
      </w:r>
      <w:r>
        <w:rPr>
          <w:rFonts w:hint="eastAsia"/>
        </w:rPr>
        <w:t>КОНТИНГЕНТА</w:t>
      </w:r>
      <w:r>
        <w:t xml:space="preserve"> </w:t>
      </w:r>
      <w:r>
        <w:rPr>
          <w:rFonts w:hint="eastAsia"/>
        </w:rPr>
        <w:t>ЛИЦ</w:t>
      </w:r>
      <w:r>
        <w:t xml:space="preserve"> (</w:t>
      </w:r>
      <w:r>
        <w:rPr>
          <w:rFonts w:hint="eastAsia"/>
        </w:rPr>
        <w:t>ОБЗОР</w:t>
      </w:r>
      <w:r>
        <w:t xml:space="preserve"> </w:t>
      </w:r>
      <w:r>
        <w:rPr>
          <w:rFonts w:hint="eastAsia"/>
        </w:rPr>
        <w:t>ЛИТЕРАТУРЫ</w:t>
      </w:r>
      <w:r>
        <w:t>).</w:t>
      </w:r>
    </w:p>
    <w:p w14:paraId="147B3B7B" w14:textId="77777777" w:rsidR="00E4232D" w:rsidRDefault="00E4232D" w:rsidP="00E4232D"/>
    <w:p w14:paraId="56A59B93" w14:textId="77777777" w:rsidR="00E4232D" w:rsidRDefault="00E4232D" w:rsidP="00E4232D">
      <w:r>
        <w:t xml:space="preserve">1.1. </w:t>
      </w:r>
      <w:r>
        <w:rPr>
          <w:rFonts w:hint="eastAsia"/>
        </w:rPr>
        <w:t>Особенности</w:t>
      </w:r>
      <w:r>
        <w:t xml:space="preserve"> </w:t>
      </w:r>
      <w:r>
        <w:rPr>
          <w:rFonts w:hint="eastAsia"/>
        </w:rPr>
        <w:t>становления</w:t>
      </w:r>
      <w:r>
        <w:t xml:space="preserve"> </w:t>
      </w:r>
      <w:r>
        <w:rPr>
          <w:rFonts w:hint="eastAsia"/>
        </w:rPr>
        <w:t>и</w:t>
      </w:r>
      <w:r>
        <w:t xml:space="preserve"> </w:t>
      </w:r>
      <w:r>
        <w:rPr>
          <w:rFonts w:hint="eastAsia"/>
        </w:rPr>
        <w:t>развития</w:t>
      </w:r>
      <w:r>
        <w:t xml:space="preserve"> </w:t>
      </w:r>
      <w:r>
        <w:rPr>
          <w:rFonts w:hint="eastAsia"/>
        </w:rPr>
        <w:t>ведомственного</w:t>
      </w:r>
      <w:r>
        <w:t xml:space="preserve"> ^ 2\ </w:t>
      </w:r>
      <w:r>
        <w:rPr>
          <w:rFonts w:hint="eastAsia"/>
        </w:rPr>
        <w:t>здравоохранения</w:t>
      </w:r>
      <w:r>
        <w:t xml:space="preserve"> </w:t>
      </w:r>
      <w:r>
        <w:rPr>
          <w:rFonts w:hint="eastAsia"/>
        </w:rPr>
        <w:t>системы</w:t>
      </w:r>
      <w:r>
        <w:t xml:space="preserve"> </w:t>
      </w:r>
      <w:r>
        <w:rPr>
          <w:rFonts w:hint="eastAsia"/>
        </w:rPr>
        <w:t>МВД</w:t>
      </w:r>
      <w:r>
        <w:t xml:space="preserve"> </w:t>
      </w:r>
      <w:r>
        <w:rPr>
          <w:rFonts w:hint="eastAsia"/>
        </w:rPr>
        <w:t>в</w:t>
      </w:r>
      <w:r>
        <w:t xml:space="preserve"> </w:t>
      </w:r>
      <w:r>
        <w:rPr>
          <w:rFonts w:hint="eastAsia"/>
        </w:rPr>
        <w:t>России</w:t>
      </w:r>
    </w:p>
    <w:p w14:paraId="2A4E3197" w14:textId="77777777" w:rsidR="00E4232D" w:rsidRDefault="00E4232D" w:rsidP="00E4232D"/>
    <w:p w14:paraId="14D149DF" w14:textId="77777777" w:rsidR="00E4232D" w:rsidRDefault="00E4232D" w:rsidP="00E4232D">
      <w:r>
        <w:t xml:space="preserve">1.2. </w:t>
      </w:r>
      <w:r>
        <w:rPr>
          <w:rFonts w:hint="eastAsia"/>
        </w:rPr>
        <w:t>Особенности</w:t>
      </w:r>
      <w:r>
        <w:t xml:space="preserve"> </w:t>
      </w:r>
      <w:r>
        <w:rPr>
          <w:rFonts w:hint="eastAsia"/>
        </w:rPr>
        <w:t>условий</w:t>
      </w:r>
      <w:r>
        <w:t xml:space="preserve"> </w:t>
      </w:r>
      <w:r>
        <w:rPr>
          <w:rFonts w:hint="eastAsia"/>
        </w:rPr>
        <w:t>трудовой</w:t>
      </w:r>
      <w:r>
        <w:t xml:space="preserve"> </w:t>
      </w:r>
      <w:r>
        <w:rPr>
          <w:rFonts w:hint="eastAsia"/>
        </w:rPr>
        <w:t>деятельности</w:t>
      </w:r>
      <w:r>
        <w:t xml:space="preserve"> </w:t>
      </w:r>
      <w:r>
        <w:rPr>
          <w:rFonts w:hint="eastAsia"/>
        </w:rPr>
        <w:t>сотрудников</w:t>
      </w:r>
      <w:r>
        <w:t xml:space="preserve"> </w:t>
      </w:r>
      <w:r>
        <w:rPr>
          <w:rFonts w:hint="eastAsia"/>
        </w:rPr>
        <w:t>системы</w:t>
      </w:r>
      <w:r>
        <w:t xml:space="preserve"> </w:t>
      </w:r>
      <w:r>
        <w:rPr>
          <w:rFonts w:hint="eastAsia"/>
        </w:rPr>
        <w:t>МВД</w:t>
      </w:r>
      <w:r>
        <w:t xml:space="preserve"> </w:t>
      </w:r>
      <w:r>
        <w:rPr>
          <w:rFonts w:hint="eastAsia"/>
        </w:rPr>
        <w:t>как</w:t>
      </w:r>
      <w:r>
        <w:t xml:space="preserve"> </w:t>
      </w:r>
      <w:r>
        <w:rPr>
          <w:rFonts w:hint="eastAsia"/>
        </w:rPr>
        <w:t>самостоятельная</w:t>
      </w:r>
      <w:r>
        <w:t xml:space="preserve"> </w:t>
      </w:r>
      <w:r>
        <w:rPr>
          <w:rFonts w:hint="eastAsia"/>
        </w:rPr>
        <w:t>группа</w:t>
      </w:r>
      <w:r>
        <w:t xml:space="preserve"> </w:t>
      </w:r>
      <w:r>
        <w:rPr>
          <w:rFonts w:hint="eastAsia"/>
        </w:rPr>
        <w:t>факторов</w:t>
      </w:r>
      <w:r>
        <w:t xml:space="preserve">, </w:t>
      </w:r>
      <w:r>
        <w:rPr>
          <w:rFonts w:hint="eastAsia"/>
        </w:rPr>
        <w:t>влияющих</w:t>
      </w:r>
      <w:r>
        <w:t xml:space="preserve"> 22-29 </w:t>
      </w:r>
      <w:r>
        <w:rPr>
          <w:rFonts w:hint="eastAsia"/>
        </w:rPr>
        <w:t>на</w:t>
      </w:r>
      <w:r>
        <w:t xml:space="preserve"> </w:t>
      </w:r>
      <w:r>
        <w:rPr>
          <w:rFonts w:hint="eastAsia"/>
        </w:rPr>
        <w:t>состояние</w:t>
      </w:r>
      <w:r>
        <w:t xml:space="preserve"> </w:t>
      </w:r>
      <w:r>
        <w:rPr>
          <w:rFonts w:hint="eastAsia"/>
        </w:rPr>
        <w:t>здоровья</w:t>
      </w:r>
    </w:p>
    <w:p w14:paraId="3C0BA596" w14:textId="77777777" w:rsidR="00E4232D" w:rsidRDefault="00E4232D" w:rsidP="00E4232D"/>
    <w:p w14:paraId="25DC4076" w14:textId="77777777" w:rsidR="00E4232D" w:rsidRDefault="00E4232D" w:rsidP="00E4232D">
      <w:r>
        <w:t xml:space="preserve">1.3. </w:t>
      </w:r>
      <w:r>
        <w:rPr>
          <w:rFonts w:hint="eastAsia"/>
        </w:rPr>
        <w:t>Сравнительный</w:t>
      </w:r>
      <w:r>
        <w:t xml:space="preserve"> </w:t>
      </w:r>
      <w:r>
        <w:rPr>
          <w:rFonts w:hint="eastAsia"/>
        </w:rPr>
        <w:t>анализ</w:t>
      </w:r>
      <w:r>
        <w:t xml:space="preserve"> </w:t>
      </w:r>
      <w:r>
        <w:rPr>
          <w:rFonts w:hint="eastAsia"/>
        </w:rPr>
        <w:t>проблемы</w:t>
      </w:r>
      <w:r>
        <w:t xml:space="preserve"> </w:t>
      </w:r>
      <w:r>
        <w:rPr>
          <w:rFonts w:hint="eastAsia"/>
        </w:rPr>
        <w:t>оказания</w:t>
      </w:r>
      <w:r>
        <w:t xml:space="preserve"> </w:t>
      </w:r>
      <w:r>
        <w:rPr>
          <w:rFonts w:hint="eastAsia"/>
        </w:rPr>
        <w:t>стационарной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 34 </w:t>
      </w:r>
      <w:r>
        <w:rPr>
          <w:rFonts w:hint="eastAsia"/>
        </w:rPr>
        <w:t>особенности</w:t>
      </w:r>
      <w:r>
        <w:t xml:space="preserve"> </w:t>
      </w:r>
      <w:r>
        <w:rPr>
          <w:rFonts w:hint="eastAsia"/>
        </w:rPr>
        <w:t>работы</w:t>
      </w:r>
      <w:r>
        <w:t xml:space="preserve"> </w:t>
      </w:r>
      <w:r>
        <w:rPr>
          <w:rFonts w:hint="eastAsia"/>
        </w:rPr>
        <w:t>лечебных</w:t>
      </w:r>
      <w:r>
        <w:t xml:space="preserve"> </w:t>
      </w:r>
      <w:r>
        <w:rPr>
          <w:rFonts w:hint="eastAsia"/>
        </w:rPr>
        <w:t>учреждений</w:t>
      </w:r>
      <w:r>
        <w:t xml:space="preserve"> </w:t>
      </w:r>
      <w:r>
        <w:rPr>
          <w:rFonts w:hint="eastAsia"/>
        </w:rPr>
        <w:t>системы</w:t>
      </w:r>
      <w:r>
        <w:t xml:space="preserve"> </w:t>
      </w:r>
      <w:r>
        <w:rPr>
          <w:rFonts w:hint="eastAsia"/>
        </w:rPr>
        <w:t>силовых</w:t>
      </w:r>
      <w:r>
        <w:t xml:space="preserve"> </w:t>
      </w:r>
      <w:r>
        <w:rPr>
          <w:rFonts w:hint="eastAsia"/>
        </w:rPr>
        <w:t>ведомств</w:t>
      </w:r>
    </w:p>
    <w:p w14:paraId="0DA1C7F6" w14:textId="77777777" w:rsidR="00E4232D" w:rsidRDefault="00E4232D" w:rsidP="00E4232D"/>
    <w:p w14:paraId="1280DAB9" w14:textId="77777777" w:rsidR="00E4232D" w:rsidRDefault="00E4232D" w:rsidP="00E4232D">
      <w:r>
        <w:rPr>
          <w:rFonts w:hint="eastAsia"/>
        </w:rPr>
        <w:lastRenderedPageBreak/>
        <w:t>Выводы</w:t>
      </w:r>
      <w:r>
        <w:t xml:space="preserve"> </w:t>
      </w:r>
      <w:r>
        <w:rPr>
          <w:rFonts w:hint="eastAsia"/>
        </w:rPr>
        <w:t>первой</w:t>
      </w:r>
      <w:r>
        <w:t xml:space="preserve"> </w:t>
      </w:r>
      <w:r>
        <w:rPr>
          <w:rFonts w:hint="eastAsia"/>
        </w:rPr>
        <w:t>главы</w:t>
      </w:r>
      <w:r>
        <w:t xml:space="preserve"> 34-35</w:t>
      </w:r>
    </w:p>
    <w:p w14:paraId="7453A114" w14:textId="77777777" w:rsidR="00E4232D" w:rsidRDefault="00E4232D" w:rsidP="00E4232D"/>
    <w:p w14:paraId="47576D1C" w14:textId="77777777" w:rsidR="00E4232D" w:rsidRDefault="00E4232D" w:rsidP="00E4232D">
      <w:r>
        <w:rPr>
          <w:rFonts w:hint="eastAsia"/>
        </w:rPr>
        <w:t>ГЛАВА</w:t>
      </w:r>
      <w:r>
        <w:t xml:space="preserve"> II.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36-54</w:t>
      </w:r>
    </w:p>
    <w:p w14:paraId="000193EE" w14:textId="77777777" w:rsidR="00E4232D" w:rsidRDefault="00E4232D" w:rsidP="00E4232D"/>
    <w:p w14:paraId="5794D33F" w14:textId="77777777" w:rsidR="00E4232D" w:rsidRDefault="00E4232D" w:rsidP="00E4232D">
      <w:r>
        <w:t xml:space="preserve">2.1 </w:t>
      </w:r>
      <w:r>
        <w:rPr>
          <w:rFonts w:hint="eastAsia"/>
        </w:rPr>
        <w:t>Характеристика</w:t>
      </w:r>
      <w:r>
        <w:t xml:space="preserve"> </w:t>
      </w:r>
      <w:r>
        <w:rPr>
          <w:rFonts w:hint="eastAsia"/>
        </w:rPr>
        <w:t>базы</w:t>
      </w:r>
      <w:r>
        <w:t xml:space="preserve">, </w:t>
      </w:r>
      <w:r>
        <w:rPr>
          <w:rFonts w:hint="eastAsia"/>
        </w:rPr>
        <w:t>объектов</w:t>
      </w:r>
      <w:r>
        <w:t xml:space="preserve"> </w:t>
      </w:r>
      <w:r>
        <w:rPr>
          <w:rFonts w:hint="eastAsia"/>
        </w:rPr>
        <w:t>наблюдения</w:t>
      </w:r>
      <w:r>
        <w:t xml:space="preserve"> </w:t>
      </w:r>
      <w:r>
        <w:rPr>
          <w:rFonts w:hint="eastAsia"/>
        </w:rPr>
        <w:t>и</w:t>
      </w:r>
      <w:r>
        <w:t xml:space="preserve"> </w:t>
      </w:r>
      <w:r>
        <w:rPr>
          <w:rFonts w:hint="eastAsia"/>
        </w:rPr>
        <w:t>этапов</w:t>
      </w:r>
      <w:r>
        <w:t xml:space="preserve"> ^ 40 </w:t>
      </w:r>
      <w:r>
        <w:rPr>
          <w:rFonts w:hint="eastAsia"/>
        </w:rPr>
        <w:t>исследования</w:t>
      </w:r>
    </w:p>
    <w:p w14:paraId="0379042A" w14:textId="77777777" w:rsidR="00E4232D" w:rsidRDefault="00E4232D" w:rsidP="00E4232D"/>
    <w:p w14:paraId="54A16C4A" w14:textId="77777777" w:rsidR="00E4232D" w:rsidRDefault="00E4232D" w:rsidP="00E4232D">
      <w:r>
        <w:t xml:space="preserve">2.2 </w:t>
      </w:r>
      <w:r>
        <w:rPr>
          <w:rFonts w:hint="eastAsia"/>
        </w:rPr>
        <w:t>Методы</w:t>
      </w:r>
      <w:r>
        <w:t xml:space="preserve"> </w:t>
      </w:r>
      <w:r>
        <w:rPr>
          <w:rFonts w:hint="eastAsia"/>
        </w:rPr>
        <w:t>математического</w:t>
      </w:r>
      <w:r>
        <w:t xml:space="preserve"> </w:t>
      </w:r>
      <w:r>
        <w:rPr>
          <w:rFonts w:hint="eastAsia"/>
        </w:rPr>
        <w:t>анализа</w:t>
      </w:r>
      <w:r>
        <w:t xml:space="preserve">, </w:t>
      </w:r>
      <w:r>
        <w:rPr>
          <w:rFonts w:hint="eastAsia"/>
        </w:rPr>
        <w:t>использованные</w:t>
      </w:r>
      <w:r>
        <w:t xml:space="preserve"> </w:t>
      </w:r>
      <w:r>
        <w:rPr>
          <w:rFonts w:hint="eastAsia"/>
        </w:rPr>
        <w:t>в</w:t>
      </w:r>
      <w:r>
        <w:t xml:space="preserve"> ^ ^ </w:t>
      </w:r>
      <w:r>
        <w:rPr>
          <w:rFonts w:hint="eastAsia"/>
        </w:rPr>
        <w:t>исследовании</w:t>
      </w:r>
    </w:p>
    <w:p w14:paraId="4FC43317" w14:textId="77777777" w:rsidR="00E4232D" w:rsidRDefault="00E4232D" w:rsidP="00E4232D"/>
    <w:p w14:paraId="34E8DBE3" w14:textId="77777777" w:rsidR="00E4232D" w:rsidRDefault="00E4232D" w:rsidP="00E4232D">
      <w:r>
        <w:rPr>
          <w:rFonts w:hint="eastAsia"/>
        </w:rPr>
        <w:t>ГЛАВА</w:t>
      </w:r>
      <w:r>
        <w:t xml:space="preserve"> III. </w:t>
      </w:r>
      <w:r>
        <w:rPr>
          <w:rFonts w:hint="eastAsia"/>
        </w:rPr>
        <w:t>ОЦЕНКА</w:t>
      </w:r>
      <w:r>
        <w:t xml:space="preserve"> </w:t>
      </w:r>
      <w:r>
        <w:rPr>
          <w:rFonts w:hint="eastAsia"/>
        </w:rPr>
        <w:t>СТРУКТУРЫ</w:t>
      </w:r>
      <w:r>
        <w:t xml:space="preserve"> </w:t>
      </w:r>
      <w:r>
        <w:rPr>
          <w:rFonts w:hint="eastAsia"/>
        </w:rPr>
        <w:t>ЗАБОЛЕВАЕМОСТИ</w:t>
      </w:r>
      <w:r>
        <w:t xml:space="preserve"> </w:t>
      </w:r>
      <w:r>
        <w:rPr>
          <w:rFonts w:hint="eastAsia"/>
        </w:rPr>
        <w:t>СОТРУДНИКОВ</w:t>
      </w:r>
      <w:r>
        <w:t xml:space="preserve"> </w:t>
      </w:r>
      <w:r>
        <w:rPr>
          <w:rFonts w:hint="eastAsia"/>
        </w:rPr>
        <w:t>МВД</w:t>
      </w:r>
      <w:r>
        <w:t xml:space="preserve"> </w:t>
      </w:r>
      <w:r>
        <w:rPr>
          <w:rFonts w:hint="eastAsia"/>
        </w:rPr>
        <w:t>И</w:t>
      </w:r>
      <w:r>
        <w:t xml:space="preserve"> </w:t>
      </w:r>
      <w:r>
        <w:rPr>
          <w:rFonts w:hint="eastAsia"/>
        </w:rPr>
        <w:t>ИХ</w:t>
      </w:r>
      <w:r>
        <w:t xml:space="preserve"> </w:t>
      </w:r>
      <w:r>
        <w:rPr>
          <w:rFonts w:hint="eastAsia"/>
        </w:rPr>
        <w:t>СОЦИАЛЬНО</w:t>
      </w:r>
      <w:r>
        <w:t>-</w:t>
      </w:r>
      <w:r>
        <w:rPr>
          <w:rFonts w:hint="eastAsia"/>
        </w:rPr>
        <w:t>ГИГИЕНИЧЕСКАЯ</w:t>
      </w:r>
      <w:r>
        <w:t xml:space="preserve"> 55-76 </w:t>
      </w:r>
      <w:r>
        <w:rPr>
          <w:rFonts w:hint="eastAsia"/>
        </w:rPr>
        <w:t>ХАРАКТЕРИСТИКА</w:t>
      </w:r>
    </w:p>
    <w:p w14:paraId="644867D5" w14:textId="77777777" w:rsidR="00E4232D" w:rsidRDefault="00E4232D" w:rsidP="00E4232D"/>
    <w:p w14:paraId="48C44473" w14:textId="77777777" w:rsidR="00E4232D" w:rsidRDefault="00E4232D" w:rsidP="00E4232D">
      <w:r>
        <w:t xml:space="preserve">3.1. </w:t>
      </w:r>
      <w:r>
        <w:rPr>
          <w:rFonts w:hint="eastAsia"/>
        </w:rPr>
        <w:t>Структура</w:t>
      </w:r>
      <w:r>
        <w:t xml:space="preserve"> </w:t>
      </w:r>
      <w:r>
        <w:rPr>
          <w:rFonts w:hint="eastAsia"/>
        </w:rPr>
        <w:t>заболеваемости</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данным</w:t>
      </w:r>
      <w:r>
        <w:t xml:space="preserve"> </w:t>
      </w:r>
      <w:r>
        <w:rPr>
          <w:rFonts w:hint="eastAsia"/>
        </w:rPr>
        <w:t>изучения</w:t>
      </w:r>
      <w:r>
        <w:t xml:space="preserve"> </w:t>
      </w:r>
      <w:r>
        <w:rPr>
          <w:rFonts w:hint="eastAsia"/>
        </w:rPr>
        <w:t>медико</w:t>
      </w:r>
      <w:r>
        <w:t>-</w:t>
      </w:r>
      <w:r>
        <w:rPr>
          <w:rFonts w:hint="eastAsia"/>
        </w:rPr>
        <w:t>статистической</w:t>
      </w:r>
      <w:r>
        <w:t xml:space="preserve"> </w:t>
      </w:r>
      <w:r>
        <w:rPr>
          <w:rFonts w:hint="eastAsia"/>
        </w:rPr>
        <w:t>отчетности</w:t>
      </w:r>
    </w:p>
    <w:p w14:paraId="2C82C319" w14:textId="77777777" w:rsidR="00E4232D" w:rsidRDefault="00E4232D" w:rsidP="00E4232D"/>
    <w:p w14:paraId="2F836F53" w14:textId="77777777" w:rsidR="00E4232D" w:rsidRDefault="00E4232D" w:rsidP="00E4232D">
      <w:r>
        <w:t>55-66</w:t>
      </w:r>
    </w:p>
    <w:p w14:paraId="60528370" w14:textId="77777777" w:rsidR="00E4232D" w:rsidRDefault="00E4232D" w:rsidP="00E4232D"/>
    <w:p w14:paraId="58895A0B" w14:textId="77777777" w:rsidR="00E4232D" w:rsidRDefault="00E4232D" w:rsidP="00E4232D">
      <w:r>
        <w:t xml:space="preserve">3.2.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сотрудников</w:t>
      </w:r>
      <w:r>
        <w:t xml:space="preserve"> </w:t>
      </w:r>
      <w:r>
        <w:rPr>
          <w:rFonts w:hint="eastAsia"/>
        </w:rPr>
        <w:t>органов</w:t>
      </w:r>
      <w:r>
        <w:t xml:space="preserve"> </w:t>
      </w:r>
      <w:r>
        <w:rPr>
          <w:rFonts w:hint="eastAsia"/>
        </w:rPr>
        <w:t>внутренних</w:t>
      </w:r>
      <w:r>
        <w:t xml:space="preserve"> </w:t>
      </w:r>
      <w:r>
        <w:rPr>
          <w:rFonts w:hint="eastAsia"/>
        </w:rPr>
        <w:t>дел</w:t>
      </w:r>
      <w:r>
        <w:t xml:space="preserve"> </w:t>
      </w:r>
      <w:r>
        <w:rPr>
          <w:rFonts w:hint="eastAsia"/>
        </w:rPr>
        <w:t>по</w:t>
      </w:r>
      <w:r>
        <w:t xml:space="preserve"> </w:t>
      </w:r>
      <w:r>
        <w:rPr>
          <w:rFonts w:hint="eastAsia"/>
        </w:rPr>
        <w:t>данным</w:t>
      </w:r>
      <w:r>
        <w:t xml:space="preserve"> 66-72 </w:t>
      </w:r>
      <w:r>
        <w:rPr>
          <w:rFonts w:hint="eastAsia"/>
        </w:rPr>
        <w:t>анкетирования</w:t>
      </w:r>
    </w:p>
    <w:p w14:paraId="28504997" w14:textId="77777777" w:rsidR="00E4232D" w:rsidRDefault="00E4232D" w:rsidP="00E4232D"/>
    <w:p w14:paraId="2B23E76B" w14:textId="77777777" w:rsidR="00E4232D" w:rsidRDefault="00E4232D" w:rsidP="00E4232D">
      <w:r>
        <w:t xml:space="preserve">3.3.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составлению</w:t>
      </w:r>
      <w:r>
        <w:t xml:space="preserve"> </w:t>
      </w:r>
      <w:r>
        <w:rPr>
          <w:rFonts w:hint="eastAsia"/>
        </w:rPr>
        <w:t>целевых</w:t>
      </w:r>
      <w:r>
        <w:t xml:space="preserve"> </w:t>
      </w:r>
      <w:r>
        <w:rPr>
          <w:rFonts w:hint="eastAsia"/>
        </w:rPr>
        <w:t>комплексных</w:t>
      </w:r>
      <w:r>
        <w:t xml:space="preserve"> </w:t>
      </w:r>
      <w:r>
        <w:rPr>
          <w:rFonts w:hint="eastAsia"/>
        </w:rPr>
        <w:t>программ</w:t>
      </w:r>
      <w:r>
        <w:t xml:space="preserve"> </w:t>
      </w:r>
      <w:r>
        <w:rPr>
          <w:rFonts w:hint="eastAsia"/>
        </w:rPr>
        <w:t>развития</w:t>
      </w:r>
      <w:r>
        <w:t xml:space="preserve"> </w:t>
      </w:r>
      <w:r>
        <w:rPr>
          <w:rFonts w:hint="eastAsia"/>
        </w:rPr>
        <w:t>лечебно</w:t>
      </w:r>
      <w:r>
        <w:t>-</w:t>
      </w:r>
      <w:r>
        <w:rPr>
          <w:rFonts w:hint="eastAsia"/>
        </w:rPr>
        <w:t>профилактического</w:t>
      </w:r>
      <w:r>
        <w:t xml:space="preserve"> </w:t>
      </w:r>
      <w:r>
        <w:rPr>
          <w:rFonts w:hint="eastAsia"/>
        </w:rPr>
        <w:t>учреждения</w:t>
      </w:r>
      <w:r>
        <w:t xml:space="preserve"> </w:t>
      </w:r>
      <w:r>
        <w:rPr>
          <w:rFonts w:hint="eastAsia"/>
        </w:rPr>
        <w:t>на</w:t>
      </w:r>
      <w:r>
        <w:t xml:space="preserve"> ^ ^ </w:t>
      </w:r>
      <w:r>
        <w:rPr>
          <w:rFonts w:hint="eastAsia"/>
        </w:rPr>
        <w:t>основе</w:t>
      </w:r>
      <w:r>
        <w:t xml:space="preserve"> </w:t>
      </w:r>
      <w:r>
        <w:rPr>
          <w:rFonts w:hint="eastAsia"/>
        </w:rPr>
        <w:t>ресурсосбережения</w:t>
      </w:r>
      <w:r>
        <w:t xml:space="preserve"> </w:t>
      </w:r>
      <w:r>
        <w:rPr>
          <w:rFonts w:hint="eastAsia"/>
        </w:rPr>
        <w:t>по</w:t>
      </w:r>
      <w:r>
        <w:t xml:space="preserve"> </w:t>
      </w:r>
      <w:r>
        <w:rPr>
          <w:rFonts w:hint="eastAsia"/>
        </w:rPr>
        <w:t>данным</w:t>
      </w:r>
      <w:r>
        <w:t xml:space="preserve"> </w:t>
      </w:r>
      <w:r>
        <w:rPr>
          <w:rFonts w:hint="eastAsia"/>
        </w:rPr>
        <w:t>факторного</w:t>
      </w:r>
      <w:r>
        <w:t xml:space="preserve"> </w:t>
      </w:r>
      <w:r>
        <w:rPr>
          <w:rFonts w:hint="eastAsia"/>
        </w:rPr>
        <w:t>анализа</w:t>
      </w:r>
      <w:r>
        <w:t xml:space="preserve"> </w:t>
      </w:r>
      <w:r>
        <w:rPr>
          <w:rFonts w:hint="eastAsia"/>
        </w:rPr>
        <w:t>данных</w:t>
      </w:r>
      <w:r>
        <w:t xml:space="preserve"> </w:t>
      </w:r>
      <w:r>
        <w:rPr>
          <w:rFonts w:hint="eastAsia"/>
        </w:rPr>
        <w:t>анкетирования</w:t>
      </w:r>
      <w:r>
        <w:t>.</w:t>
      </w:r>
    </w:p>
    <w:p w14:paraId="1B71CB3D" w14:textId="77777777" w:rsidR="00E4232D" w:rsidRDefault="00E4232D" w:rsidP="00E4232D"/>
    <w:p w14:paraId="778EB50E" w14:textId="77777777" w:rsidR="00E4232D" w:rsidRDefault="00E4232D" w:rsidP="00E4232D">
      <w:r>
        <w:t xml:space="preserve">3.4. </w:t>
      </w:r>
      <w:r>
        <w:rPr>
          <w:rFonts w:hint="eastAsia"/>
        </w:rPr>
        <w:t>Выводы</w:t>
      </w:r>
      <w:r>
        <w:t xml:space="preserve"> </w:t>
      </w:r>
      <w:r>
        <w:rPr>
          <w:rFonts w:hint="eastAsia"/>
        </w:rPr>
        <w:t>третьей</w:t>
      </w:r>
      <w:r>
        <w:t xml:space="preserve"> </w:t>
      </w:r>
      <w:r>
        <w:rPr>
          <w:rFonts w:hint="eastAsia"/>
        </w:rPr>
        <w:t>главы</w:t>
      </w:r>
      <w:r>
        <w:t xml:space="preserve"> 78 </w:t>
      </w:r>
      <w:r>
        <w:rPr>
          <w:rFonts w:hint="eastAsia"/>
        </w:rPr>
        <w:t>ГЛАВА</w:t>
      </w:r>
      <w:r>
        <w:t xml:space="preserve"> IV. </w:t>
      </w:r>
      <w:r>
        <w:rPr>
          <w:rFonts w:hint="eastAsia"/>
        </w:rPr>
        <w:t>РАЗРАБОТКА</w:t>
      </w:r>
      <w:r>
        <w:t xml:space="preserve"> </w:t>
      </w:r>
      <w:r>
        <w:rPr>
          <w:rFonts w:hint="eastAsia"/>
        </w:rPr>
        <w:t>СИСТЕМЫ</w:t>
      </w:r>
      <w:r>
        <w:t xml:space="preserve"> </w:t>
      </w:r>
      <w:r>
        <w:rPr>
          <w:rFonts w:hint="eastAsia"/>
        </w:rPr>
        <w:t>ОЦЕНКИ</w:t>
      </w:r>
      <w:r>
        <w:t xml:space="preserve"> </w:t>
      </w:r>
      <w:r>
        <w:rPr>
          <w:rFonts w:hint="eastAsia"/>
        </w:rPr>
        <w:t>СОСТОЯНИЯ</w:t>
      </w:r>
      <w:r>
        <w:t xml:space="preserve"> </w:t>
      </w:r>
      <w:r>
        <w:rPr>
          <w:rFonts w:hint="eastAsia"/>
        </w:rPr>
        <w:t>ЗДОРОВЬЯ</w:t>
      </w:r>
      <w:r>
        <w:t xml:space="preserve"> </w:t>
      </w:r>
      <w:r>
        <w:rPr>
          <w:rFonts w:hint="eastAsia"/>
        </w:rPr>
        <w:t>СОТРУДНИКОВ</w:t>
      </w:r>
      <w:r>
        <w:t xml:space="preserve"> </w:t>
      </w:r>
      <w:r>
        <w:rPr>
          <w:rFonts w:hint="eastAsia"/>
        </w:rPr>
        <w:t>МВД</w:t>
      </w:r>
      <w:r>
        <w:t xml:space="preserve">, </w:t>
      </w:r>
      <w:r>
        <w:rPr>
          <w:rFonts w:hint="eastAsia"/>
        </w:rPr>
        <w:t>НАХОДИВШИХСЯ</w:t>
      </w:r>
      <w:r>
        <w:t xml:space="preserve"> </w:t>
      </w:r>
      <w:r>
        <w:rPr>
          <w:rFonts w:hint="eastAsia"/>
        </w:rPr>
        <w:t>В</w:t>
      </w:r>
      <w:r>
        <w:t xml:space="preserve"> </w:t>
      </w:r>
      <w:r>
        <w:rPr>
          <w:rFonts w:hint="eastAsia"/>
        </w:rPr>
        <w:t>ЗОНЕ</w:t>
      </w:r>
      <w:r>
        <w:t xml:space="preserve"> </w:t>
      </w:r>
      <w:r>
        <w:rPr>
          <w:rFonts w:hint="eastAsia"/>
        </w:rPr>
        <w:t>ВООРУЖЕННОГО</w:t>
      </w:r>
      <w:r>
        <w:t xml:space="preserve"> </w:t>
      </w:r>
      <w:r>
        <w:rPr>
          <w:rFonts w:hint="eastAsia"/>
        </w:rPr>
        <w:t>КОНФЛИКТА</w:t>
      </w:r>
      <w:r>
        <w:t xml:space="preserve"> </w:t>
      </w:r>
      <w:r>
        <w:rPr>
          <w:rFonts w:hint="eastAsia"/>
        </w:rPr>
        <w:t>И</w:t>
      </w:r>
      <w:r>
        <w:t xml:space="preserve"> </w:t>
      </w:r>
      <w:r>
        <w:rPr>
          <w:rFonts w:hint="eastAsia"/>
        </w:rPr>
        <w:t>ВОЗМОЖНОСТИ</w:t>
      </w:r>
      <w:r>
        <w:t xml:space="preserve"> </w:t>
      </w:r>
      <w:r>
        <w:rPr>
          <w:rFonts w:hint="eastAsia"/>
        </w:rPr>
        <w:t>ПРОГНОЗИРОВАНИЯ</w:t>
      </w:r>
      <w:r>
        <w:t xml:space="preserve"> </w:t>
      </w:r>
      <w:r>
        <w:rPr>
          <w:rFonts w:hint="eastAsia"/>
        </w:rPr>
        <w:t>РАЗВИТИЯ</w:t>
      </w:r>
      <w:r>
        <w:t xml:space="preserve"> </w:t>
      </w:r>
      <w:r>
        <w:rPr>
          <w:rFonts w:hint="eastAsia"/>
        </w:rPr>
        <w:t>У</w:t>
      </w:r>
      <w:r>
        <w:t xml:space="preserve"> </w:t>
      </w:r>
      <w:r>
        <w:rPr>
          <w:rFonts w:hint="eastAsia"/>
        </w:rPr>
        <w:t>НИХ</w:t>
      </w:r>
      <w:r>
        <w:t xml:space="preserve"> </w:t>
      </w:r>
      <w:r>
        <w:rPr>
          <w:rFonts w:hint="eastAsia"/>
        </w:rPr>
        <w:t>СТОЙКОЙ</w:t>
      </w:r>
      <w:r>
        <w:t xml:space="preserve"> </w:t>
      </w:r>
      <w:r>
        <w:rPr>
          <w:rFonts w:hint="eastAsia"/>
        </w:rPr>
        <w:t>УТРАТЫ</w:t>
      </w:r>
      <w:r>
        <w:t xml:space="preserve"> </w:t>
      </w:r>
      <w:r>
        <w:rPr>
          <w:rFonts w:hint="eastAsia"/>
        </w:rPr>
        <w:t>ТРУДОСПОСОБНОСТИ</w:t>
      </w:r>
      <w:r>
        <w:t xml:space="preserve"> 79-111</w:t>
      </w:r>
    </w:p>
    <w:p w14:paraId="38C4C862" w14:textId="77777777" w:rsidR="00E4232D" w:rsidRDefault="00E4232D" w:rsidP="00E4232D"/>
    <w:p w14:paraId="70481976" w14:textId="77777777" w:rsidR="00E4232D" w:rsidRDefault="00E4232D" w:rsidP="00E4232D">
      <w:r>
        <w:t xml:space="preserve">4.1 </w:t>
      </w:r>
      <w:r>
        <w:rPr>
          <w:rFonts w:hint="eastAsia"/>
        </w:rPr>
        <w:t>Взаимосвязь</w:t>
      </w:r>
      <w:r>
        <w:t xml:space="preserve"> </w:t>
      </w:r>
      <w:r>
        <w:rPr>
          <w:rFonts w:hint="eastAsia"/>
        </w:rPr>
        <w:t>социально</w:t>
      </w:r>
      <w:r>
        <w:t>-</w:t>
      </w:r>
      <w:r>
        <w:rPr>
          <w:rFonts w:hint="eastAsia"/>
        </w:rPr>
        <w:t>гигиенических</w:t>
      </w:r>
      <w:r>
        <w:t xml:space="preserve"> </w:t>
      </w:r>
      <w:r>
        <w:rPr>
          <w:rFonts w:hint="eastAsia"/>
        </w:rPr>
        <w:t>характеристик</w:t>
      </w:r>
      <w:r>
        <w:t xml:space="preserve"> </w:t>
      </w:r>
      <w:r>
        <w:rPr>
          <w:rFonts w:hint="eastAsia"/>
        </w:rPr>
        <w:t>сотрудников</w:t>
      </w:r>
      <w:r>
        <w:t xml:space="preserve"> </w:t>
      </w:r>
      <w:r>
        <w:rPr>
          <w:rFonts w:hint="eastAsia"/>
        </w:rPr>
        <w:t>ОВД</w:t>
      </w:r>
      <w:r>
        <w:t xml:space="preserve"> </w:t>
      </w:r>
      <w:r>
        <w:rPr>
          <w:rFonts w:hint="eastAsia"/>
        </w:rPr>
        <w:t>и</w:t>
      </w:r>
      <w:r>
        <w:t xml:space="preserve"> </w:t>
      </w:r>
      <w:r>
        <w:rPr>
          <w:rFonts w:hint="eastAsia"/>
        </w:rPr>
        <w:t>преобразование</w:t>
      </w:r>
      <w:r>
        <w:t xml:space="preserve"> </w:t>
      </w:r>
      <w:r>
        <w:rPr>
          <w:rFonts w:hint="eastAsia"/>
        </w:rPr>
        <w:t>лингвисти</w:t>
      </w:r>
      <w:r>
        <w:rPr>
          <w:rFonts w:hint="eastAsia"/>
        </w:rPr>
        <w:lastRenderedPageBreak/>
        <w:t>ческих</w:t>
      </w:r>
      <w:r>
        <w:t xml:space="preserve"> ^ gg </w:t>
      </w:r>
      <w:r>
        <w:rPr>
          <w:rFonts w:hint="eastAsia"/>
        </w:rPr>
        <w:t>индивидуальных</w:t>
      </w:r>
      <w:r>
        <w:t xml:space="preserve"> </w:t>
      </w:r>
      <w:r>
        <w:rPr>
          <w:rFonts w:hint="eastAsia"/>
        </w:rPr>
        <w:t>характеристик</w:t>
      </w:r>
      <w:r>
        <w:t xml:space="preserve"> </w:t>
      </w:r>
      <w:r>
        <w:rPr>
          <w:rFonts w:hint="eastAsia"/>
        </w:rPr>
        <w:t>в</w:t>
      </w:r>
      <w:r>
        <w:t xml:space="preserve"> </w:t>
      </w:r>
      <w:r>
        <w:rPr>
          <w:rFonts w:hint="eastAsia"/>
        </w:rPr>
        <w:t>численные</w:t>
      </w:r>
      <w:r>
        <w:t xml:space="preserve"> </w:t>
      </w:r>
      <w:r>
        <w:rPr>
          <w:rFonts w:hint="eastAsia"/>
        </w:rPr>
        <w:t>значения</w:t>
      </w:r>
      <w:r>
        <w:t xml:space="preserve"> </w:t>
      </w:r>
      <w:r>
        <w:rPr>
          <w:rFonts w:hint="eastAsia"/>
        </w:rPr>
        <w:t>факторов</w:t>
      </w:r>
    </w:p>
    <w:p w14:paraId="1905B71C" w14:textId="77777777" w:rsidR="00E4232D" w:rsidRDefault="00E4232D" w:rsidP="00E4232D"/>
    <w:p w14:paraId="0B4E6EBD" w14:textId="77777777" w:rsidR="00E4232D" w:rsidRDefault="00E4232D" w:rsidP="00E4232D">
      <w:r>
        <w:rPr>
          <w:rFonts w:hint="eastAsia"/>
        </w:rPr>
        <w:t>риска</w:t>
      </w:r>
    </w:p>
    <w:p w14:paraId="5AFAF9A9" w14:textId="77777777" w:rsidR="00E4232D" w:rsidRDefault="00E4232D" w:rsidP="00E4232D"/>
    <w:p w14:paraId="6948C0A7" w14:textId="77777777" w:rsidR="00E4232D" w:rsidRDefault="00E4232D" w:rsidP="00E4232D">
      <w:r>
        <w:t xml:space="preserve">4.2 </w:t>
      </w:r>
      <w:r>
        <w:rPr>
          <w:rFonts w:hint="eastAsia"/>
        </w:rPr>
        <w:t>Взаимосвязь</w:t>
      </w:r>
      <w:r>
        <w:t xml:space="preserve"> </w:t>
      </w:r>
      <w:r>
        <w:rPr>
          <w:rFonts w:hint="eastAsia"/>
        </w:rPr>
        <w:t>выхода</w:t>
      </w:r>
      <w:r>
        <w:t xml:space="preserve"> </w:t>
      </w:r>
      <w:r>
        <w:rPr>
          <w:rFonts w:hint="eastAsia"/>
        </w:rPr>
        <w:t>на</w:t>
      </w:r>
      <w:r>
        <w:t xml:space="preserve"> </w:t>
      </w:r>
      <w:r>
        <w:rPr>
          <w:rFonts w:hint="eastAsia"/>
        </w:rPr>
        <w:t>инвалидность</w:t>
      </w:r>
      <w:r>
        <w:t xml:space="preserve"> </w:t>
      </w:r>
      <w:r>
        <w:rPr>
          <w:rFonts w:hint="eastAsia"/>
        </w:rPr>
        <w:t>участников</w:t>
      </w:r>
      <w:r>
        <w:t xml:space="preserve"> </w:t>
      </w:r>
      <w:r>
        <w:rPr>
          <w:rFonts w:hint="eastAsia"/>
        </w:rPr>
        <w:t>действий</w:t>
      </w:r>
      <w:r>
        <w:t xml:space="preserve"> </w:t>
      </w:r>
      <w:r>
        <w:rPr>
          <w:rFonts w:hint="eastAsia"/>
        </w:rPr>
        <w:t>в</w:t>
      </w:r>
    </w:p>
    <w:p w14:paraId="2713B4F7" w14:textId="77777777" w:rsidR="00E4232D" w:rsidRDefault="00E4232D" w:rsidP="00E4232D"/>
    <w:p w14:paraId="3A122998" w14:textId="77777777" w:rsidR="00E4232D" w:rsidRDefault="00E4232D" w:rsidP="00E4232D">
      <w:r>
        <w:rPr>
          <w:rFonts w:hint="eastAsia"/>
        </w:rPr>
        <w:t>ЗВК</w:t>
      </w:r>
      <w:r>
        <w:t xml:space="preserve"> </w:t>
      </w:r>
      <w:r>
        <w:rPr>
          <w:rFonts w:hint="eastAsia"/>
        </w:rPr>
        <w:t>и</w:t>
      </w:r>
      <w:r>
        <w:t xml:space="preserve"> </w:t>
      </w:r>
      <w:r>
        <w:rPr>
          <w:rFonts w:hint="eastAsia"/>
        </w:rPr>
        <w:t>состояния</w:t>
      </w:r>
      <w:r>
        <w:t xml:space="preserve"> </w:t>
      </w:r>
      <w:r>
        <w:rPr>
          <w:rFonts w:hint="eastAsia"/>
        </w:rPr>
        <w:t>их</w:t>
      </w:r>
      <w:r>
        <w:t xml:space="preserve"> </w:t>
      </w:r>
      <w:r>
        <w:rPr>
          <w:rFonts w:hint="eastAsia"/>
        </w:rPr>
        <w:t>здоровья</w:t>
      </w:r>
      <w:r>
        <w:t xml:space="preserve"> </w:t>
      </w:r>
      <w:r>
        <w:rPr>
          <w:rFonts w:hint="eastAsia"/>
        </w:rPr>
        <w:t>с</w:t>
      </w:r>
      <w:r>
        <w:t xml:space="preserve"> </w:t>
      </w:r>
      <w:r>
        <w:rPr>
          <w:rFonts w:hint="eastAsia"/>
        </w:rPr>
        <w:t>социально</w:t>
      </w:r>
      <w:r>
        <w:t>-</w:t>
      </w:r>
      <w:r>
        <w:rPr>
          <w:rFonts w:hint="eastAsia"/>
        </w:rPr>
        <w:t>гигиеническими</w:t>
      </w:r>
      <w:r>
        <w:t xml:space="preserve"> 88-90 </w:t>
      </w:r>
      <w:r>
        <w:rPr>
          <w:rFonts w:hint="eastAsia"/>
        </w:rPr>
        <w:t>характеристиками</w:t>
      </w:r>
    </w:p>
    <w:p w14:paraId="65D27918" w14:textId="77777777" w:rsidR="00E4232D" w:rsidRDefault="00E4232D" w:rsidP="00E4232D"/>
    <w:p w14:paraId="567C757E" w14:textId="77777777" w:rsidR="00E4232D" w:rsidRDefault="00E4232D" w:rsidP="00E4232D">
      <w:r>
        <w:t xml:space="preserve">4.3 </w:t>
      </w:r>
      <w:r>
        <w:rPr>
          <w:rFonts w:hint="eastAsia"/>
        </w:rPr>
        <w:t>Оценка</w:t>
      </w:r>
      <w:r>
        <w:t xml:space="preserve"> </w:t>
      </w:r>
      <w:r>
        <w:rPr>
          <w:rFonts w:hint="eastAsia"/>
        </w:rPr>
        <w:t>степени</w:t>
      </w:r>
      <w:r>
        <w:t xml:space="preserve"> </w:t>
      </w:r>
      <w:r>
        <w:rPr>
          <w:rFonts w:hint="eastAsia"/>
        </w:rPr>
        <w:t>влияния</w:t>
      </w:r>
      <w:r>
        <w:t xml:space="preserve"> </w:t>
      </w:r>
      <w:r>
        <w:rPr>
          <w:rFonts w:hint="eastAsia"/>
        </w:rPr>
        <w:t>социально</w:t>
      </w:r>
      <w:r>
        <w:t>-</w:t>
      </w:r>
      <w:r>
        <w:rPr>
          <w:rFonts w:hint="eastAsia"/>
        </w:rPr>
        <w:t>гигиенических</w:t>
      </w:r>
      <w:r>
        <w:t xml:space="preserve"> ^ ^ </w:t>
      </w:r>
      <w:r>
        <w:rPr>
          <w:rFonts w:hint="eastAsia"/>
        </w:rPr>
        <w:t>характеристик</w:t>
      </w:r>
      <w:r>
        <w:t xml:space="preserve"> </w:t>
      </w:r>
      <w:r>
        <w:rPr>
          <w:rFonts w:hint="eastAsia"/>
        </w:rPr>
        <w:t>на</w:t>
      </w:r>
      <w:r>
        <w:t xml:space="preserve"> </w:t>
      </w:r>
      <w:r>
        <w:rPr>
          <w:rFonts w:hint="eastAsia"/>
        </w:rPr>
        <w:t>выход</w:t>
      </w:r>
      <w:r>
        <w:t xml:space="preserve"> </w:t>
      </w:r>
      <w:r>
        <w:rPr>
          <w:rFonts w:hint="eastAsia"/>
        </w:rPr>
        <w:t>на</w:t>
      </w:r>
      <w:r>
        <w:t xml:space="preserve"> </w:t>
      </w:r>
      <w:r>
        <w:rPr>
          <w:rFonts w:hint="eastAsia"/>
        </w:rPr>
        <w:t>инвалидность</w:t>
      </w:r>
      <w:r>
        <w:t xml:space="preserve"> </w:t>
      </w:r>
      <w:r>
        <w:rPr>
          <w:rFonts w:hint="eastAsia"/>
        </w:rPr>
        <w:t>и</w:t>
      </w:r>
      <w:r>
        <w:t xml:space="preserve"> </w:t>
      </w:r>
      <w:r>
        <w:rPr>
          <w:rFonts w:hint="eastAsia"/>
        </w:rPr>
        <w:t>состояние</w:t>
      </w:r>
      <w:r>
        <w:t xml:space="preserve"> </w:t>
      </w:r>
      <w:r>
        <w:rPr>
          <w:rFonts w:hint="eastAsia"/>
        </w:rPr>
        <w:t>здоровья</w:t>
      </w:r>
    </w:p>
    <w:p w14:paraId="7FB45290" w14:textId="77777777" w:rsidR="00E4232D" w:rsidRDefault="00E4232D" w:rsidP="00E4232D"/>
    <w:p w14:paraId="40881F40" w14:textId="43D05ED1" w:rsidR="00E4232D" w:rsidRPr="00E4232D" w:rsidRDefault="00E4232D" w:rsidP="00E4232D">
      <w:r>
        <w:t xml:space="preserve">4.4 </w:t>
      </w:r>
      <w:r>
        <w:rPr>
          <w:rFonts w:hint="eastAsia"/>
        </w:rPr>
        <w:t>Общая</w:t>
      </w:r>
      <w:r>
        <w:t xml:space="preserve"> </w:t>
      </w:r>
      <w:r>
        <w:rPr>
          <w:rFonts w:hint="eastAsia"/>
        </w:rPr>
        <w:t>характеристика</w:t>
      </w:r>
      <w:r>
        <w:t xml:space="preserve"> </w:t>
      </w:r>
      <w:r>
        <w:rPr>
          <w:rFonts w:hint="eastAsia"/>
        </w:rPr>
        <w:t>программы</w:t>
      </w:r>
      <w:r>
        <w:t xml:space="preserve"> 93 </w:t>
      </w:r>
      <w:r>
        <w:rPr>
          <w:rFonts w:hint="eastAsia"/>
        </w:rPr>
        <w:t>Выводы</w:t>
      </w:r>
      <w:r>
        <w:t xml:space="preserve"> </w:t>
      </w:r>
      <w:r>
        <w:rPr>
          <w:rFonts w:hint="eastAsia"/>
        </w:rPr>
        <w:t>четвертой</w:t>
      </w:r>
      <w:r>
        <w:t xml:space="preserve"> </w:t>
      </w:r>
      <w:r>
        <w:rPr>
          <w:rFonts w:hint="eastAsia"/>
        </w:rPr>
        <w:t>главы</w:t>
      </w:r>
      <w:r>
        <w:t xml:space="preserve"> 112 </w:t>
      </w:r>
      <w:r>
        <w:rPr>
          <w:rFonts w:hint="eastAsia"/>
        </w:rPr>
        <w:t>ЗАКЛЮЧЕНИЕ</w:t>
      </w:r>
      <w:r>
        <w:t xml:space="preserve"> 114-117 </w:t>
      </w:r>
      <w:r>
        <w:rPr>
          <w:rFonts w:hint="eastAsia"/>
        </w:rPr>
        <w:t>ВЫВОДЫ</w:t>
      </w:r>
      <w:r>
        <w:t xml:space="preserve"> 118 </w:t>
      </w:r>
      <w:r>
        <w:rPr>
          <w:rFonts w:hint="eastAsia"/>
        </w:rPr>
        <w:t>ПРАКТИЧЕСКИЕ</w:t>
      </w:r>
      <w:r>
        <w:t xml:space="preserve"> </w:t>
      </w:r>
      <w:r>
        <w:rPr>
          <w:rFonts w:hint="eastAsia"/>
        </w:rPr>
        <w:t>РЕКОМЕНДАЦИИ</w:t>
      </w:r>
      <w:r>
        <w:t xml:space="preserve"> 120 </w:t>
      </w:r>
      <w:r>
        <w:rPr>
          <w:rFonts w:hint="eastAsia"/>
        </w:rPr>
        <w:t>СПИСОК</w:t>
      </w:r>
      <w:r>
        <w:t xml:space="preserve"> </w:t>
      </w:r>
      <w:r>
        <w:rPr>
          <w:rFonts w:hint="eastAsia"/>
        </w:rPr>
        <w:t>ЛИТЕРАТУРЫ</w:t>
      </w:r>
      <w:r>
        <w:t xml:space="preserve"> 121-143 </w:t>
      </w:r>
      <w:r>
        <w:rPr>
          <w:rFonts w:hint="eastAsia"/>
        </w:rPr>
        <w:t>ПРИЛОЖЕНИЕ</w:t>
      </w:r>
      <w:r>
        <w:t xml:space="preserve"> 144-158</w:t>
      </w:r>
    </w:p>
    <w:sectPr w:rsidR="00E4232D" w:rsidRPr="00E4232D" w:rsidSect="00FF465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E5672" w14:textId="77777777" w:rsidR="00FF4652" w:rsidRPr="00C66E52" w:rsidRDefault="00FF4652">
      <w:pPr>
        <w:spacing w:after="0" w:line="240" w:lineRule="auto"/>
      </w:pPr>
      <w:r w:rsidRPr="00C66E52">
        <w:separator/>
      </w:r>
    </w:p>
  </w:endnote>
  <w:endnote w:type="continuationSeparator" w:id="0">
    <w:p w14:paraId="3A0A945F" w14:textId="77777777" w:rsidR="00FF4652" w:rsidRPr="00C66E52" w:rsidRDefault="00FF4652">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518C6" w14:textId="77777777" w:rsidR="00FF4652" w:rsidRPr="00C66E52" w:rsidRDefault="00FF4652"/>
    <w:p w14:paraId="7FC4445C" w14:textId="77777777" w:rsidR="00FF4652" w:rsidRPr="00C66E52" w:rsidRDefault="00FF4652"/>
    <w:p w14:paraId="277F74DC" w14:textId="77777777" w:rsidR="00FF4652" w:rsidRPr="00C66E52" w:rsidRDefault="00FF4652"/>
    <w:p w14:paraId="5FB2E414" w14:textId="77777777" w:rsidR="00FF4652" w:rsidRPr="00C66E52" w:rsidRDefault="00FF4652"/>
    <w:p w14:paraId="6CE4AA08" w14:textId="77777777" w:rsidR="00FF4652" w:rsidRPr="00C66E52" w:rsidRDefault="00FF4652"/>
    <w:p w14:paraId="1B5BDBC9" w14:textId="77777777" w:rsidR="00FF4652" w:rsidRPr="00C66E52" w:rsidRDefault="00FF4652"/>
    <w:p w14:paraId="2E0B70A2" w14:textId="77777777" w:rsidR="00FF4652" w:rsidRPr="00C66E52" w:rsidRDefault="00FF4652">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7CED7053" wp14:editId="3BFB19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51E57" w14:textId="77777777" w:rsidR="00FF4652" w:rsidRPr="00C66E52" w:rsidRDefault="00FF465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ED7053"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CD51E57" w14:textId="77777777" w:rsidR="00FF4652" w:rsidRPr="00C66E52" w:rsidRDefault="00FF4652">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07ECBCB0" w14:textId="77777777" w:rsidR="00FF4652" w:rsidRPr="00C66E52" w:rsidRDefault="00FF4652"/>
    <w:p w14:paraId="200F6A81" w14:textId="77777777" w:rsidR="00FF4652" w:rsidRPr="00C66E52" w:rsidRDefault="00FF4652"/>
    <w:p w14:paraId="0A75A40B" w14:textId="77777777" w:rsidR="00FF4652" w:rsidRPr="00C66E52" w:rsidRDefault="00FF4652">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2B182030" wp14:editId="57979CD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94053" w14:textId="77777777" w:rsidR="00FF4652" w:rsidRPr="00C66E52" w:rsidRDefault="00FF4652"/>
                          <w:p w14:paraId="2B356EF2" w14:textId="77777777" w:rsidR="00FF4652" w:rsidRPr="00C66E52" w:rsidRDefault="00FF465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820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494053" w14:textId="77777777" w:rsidR="00FF4652" w:rsidRPr="00C66E52" w:rsidRDefault="00FF4652"/>
                    <w:p w14:paraId="2B356EF2" w14:textId="77777777" w:rsidR="00FF4652" w:rsidRPr="00C66E52" w:rsidRDefault="00FF4652">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E22F0EB" w14:textId="77777777" w:rsidR="00FF4652" w:rsidRPr="00C66E52" w:rsidRDefault="00FF4652"/>
    <w:p w14:paraId="7D8146AD" w14:textId="77777777" w:rsidR="00FF4652" w:rsidRPr="00C66E52" w:rsidRDefault="00FF4652">
      <w:pPr>
        <w:rPr>
          <w:sz w:val="2"/>
          <w:szCs w:val="2"/>
        </w:rPr>
      </w:pPr>
    </w:p>
    <w:p w14:paraId="63815CD9" w14:textId="77777777" w:rsidR="00FF4652" w:rsidRPr="00C66E52" w:rsidRDefault="00FF4652"/>
    <w:p w14:paraId="74D3D05D" w14:textId="77777777" w:rsidR="00FF4652" w:rsidRPr="00C66E52" w:rsidRDefault="00FF4652">
      <w:pPr>
        <w:spacing w:after="0" w:line="240" w:lineRule="auto"/>
      </w:pPr>
    </w:p>
  </w:footnote>
  <w:footnote w:type="continuationSeparator" w:id="0">
    <w:p w14:paraId="1F409DB9" w14:textId="77777777" w:rsidR="00FF4652" w:rsidRPr="00C66E52" w:rsidRDefault="00FF4652">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52"/>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25566</TotalTime>
  <Pages>3</Pages>
  <Words>382</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3798</cp:revision>
  <cp:lastPrinted>2009-02-06T05:36:00Z</cp:lastPrinted>
  <dcterms:created xsi:type="dcterms:W3CDTF">2024-04-09T10:20:00Z</dcterms:created>
  <dcterms:modified xsi:type="dcterms:W3CDTF">2024-05-08T22:06:00Z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