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C9AE9" w14:textId="31B83856" w:rsidR="000C5726" w:rsidRDefault="003C2C40" w:rsidP="003C2C40">
      <w:pPr>
        <w:rPr>
          <w:rFonts w:ascii="Times New Roman" w:eastAsia="Arial Unicode MS" w:hAnsi="Times New Roman" w:cs="Times New Roman"/>
          <w:b/>
          <w:bCs/>
          <w:color w:val="000000"/>
          <w:kern w:val="0"/>
          <w:sz w:val="28"/>
          <w:szCs w:val="28"/>
          <w:lang w:eastAsia="ru-RU" w:bidi="uk-UA"/>
        </w:rPr>
      </w:pPr>
      <w:r w:rsidRPr="003C2C40">
        <w:rPr>
          <w:rFonts w:ascii="Times New Roman" w:eastAsia="Arial Unicode MS" w:hAnsi="Times New Roman" w:cs="Times New Roman" w:hint="eastAsia"/>
          <w:b/>
          <w:bCs/>
          <w:color w:val="000000"/>
          <w:kern w:val="0"/>
          <w:sz w:val="28"/>
          <w:szCs w:val="28"/>
          <w:lang w:eastAsia="ru-RU" w:bidi="uk-UA"/>
        </w:rPr>
        <w:t>Доможаков</w:t>
      </w:r>
      <w:r w:rsidRPr="003C2C40">
        <w:rPr>
          <w:rFonts w:ascii="Times New Roman" w:eastAsia="Arial Unicode MS" w:hAnsi="Times New Roman" w:cs="Times New Roman"/>
          <w:b/>
          <w:bCs/>
          <w:color w:val="000000"/>
          <w:kern w:val="0"/>
          <w:sz w:val="28"/>
          <w:szCs w:val="28"/>
          <w:lang w:eastAsia="ru-RU" w:bidi="uk-UA"/>
        </w:rPr>
        <w:t xml:space="preserve"> </w:t>
      </w:r>
      <w:r w:rsidRPr="003C2C40">
        <w:rPr>
          <w:rFonts w:ascii="Times New Roman" w:eastAsia="Arial Unicode MS" w:hAnsi="Times New Roman" w:cs="Times New Roman" w:hint="eastAsia"/>
          <w:b/>
          <w:bCs/>
          <w:color w:val="000000"/>
          <w:kern w:val="0"/>
          <w:sz w:val="28"/>
          <w:szCs w:val="28"/>
          <w:lang w:eastAsia="ru-RU" w:bidi="uk-UA"/>
        </w:rPr>
        <w:t>Денис</w:t>
      </w:r>
      <w:r w:rsidRPr="003C2C40">
        <w:rPr>
          <w:rFonts w:ascii="Times New Roman" w:eastAsia="Arial Unicode MS" w:hAnsi="Times New Roman" w:cs="Times New Roman"/>
          <w:b/>
          <w:bCs/>
          <w:color w:val="000000"/>
          <w:kern w:val="0"/>
          <w:sz w:val="28"/>
          <w:szCs w:val="28"/>
          <w:lang w:eastAsia="ru-RU" w:bidi="uk-UA"/>
        </w:rPr>
        <w:t xml:space="preserve"> </w:t>
      </w:r>
      <w:r w:rsidRPr="003C2C40">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3C2C40">
        <w:rPr>
          <w:rFonts w:ascii="Times New Roman" w:eastAsia="Arial Unicode MS" w:hAnsi="Times New Roman" w:cs="Times New Roman" w:hint="eastAsia"/>
          <w:b/>
          <w:bCs/>
          <w:color w:val="000000"/>
          <w:kern w:val="0"/>
          <w:sz w:val="28"/>
          <w:szCs w:val="28"/>
          <w:lang w:eastAsia="ru-RU" w:bidi="uk-UA"/>
        </w:rPr>
        <w:t>Сложно</w:t>
      </w:r>
      <w:r w:rsidRPr="003C2C40">
        <w:rPr>
          <w:rFonts w:ascii="Times New Roman" w:eastAsia="Arial Unicode MS" w:hAnsi="Times New Roman" w:cs="Times New Roman"/>
          <w:b/>
          <w:bCs/>
          <w:color w:val="000000"/>
          <w:kern w:val="0"/>
          <w:sz w:val="28"/>
          <w:szCs w:val="28"/>
          <w:lang w:eastAsia="ru-RU" w:bidi="uk-UA"/>
        </w:rPr>
        <w:t>-</w:t>
      </w:r>
      <w:r w:rsidRPr="003C2C40">
        <w:rPr>
          <w:rFonts w:ascii="Times New Roman" w:eastAsia="Arial Unicode MS" w:hAnsi="Times New Roman" w:cs="Times New Roman" w:hint="eastAsia"/>
          <w:b/>
          <w:bCs/>
          <w:color w:val="000000"/>
          <w:kern w:val="0"/>
          <w:sz w:val="28"/>
          <w:szCs w:val="28"/>
          <w:lang w:eastAsia="ru-RU" w:bidi="uk-UA"/>
        </w:rPr>
        <w:t>функциональные</w:t>
      </w:r>
      <w:r w:rsidRPr="003C2C40">
        <w:rPr>
          <w:rFonts w:ascii="Times New Roman" w:eastAsia="Arial Unicode MS" w:hAnsi="Times New Roman" w:cs="Times New Roman"/>
          <w:b/>
          <w:bCs/>
          <w:color w:val="000000"/>
          <w:kern w:val="0"/>
          <w:sz w:val="28"/>
          <w:szCs w:val="28"/>
          <w:lang w:eastAsia="ru-RU" w:bidi="uk-UA"/>
        </w:rPr>
        <w:t xml:space="preserve"> </w:t>
      </w:r>
      <w:r w:rsidRPr="003C2C40">
        <w:rPr>
          <w:rFonts w:ascii="Times New Roman" w:eastAsia="Arial Unicode MS" w:hAnsi="Times New Roman" w:cs="Times New Roman" w:hint="eastAsia"/>
          <w:b/>
          <w:bCs/>
          <w:color w:val="000000"/>
          <w:kern w:val="0"/>
          <w:sz w:val="28"/>
          <w:szCs w:val="28"/>
          <w:lang w:eastAsia="ru-RU" w:bidi="uk-UA"/>
        </w:rPr>
        <w:t>блоки</w:t>
      </w:r>
      <w:r w:rsidRPr="003C2C40">
        <w:rPr>
          <w:rFonts w:ascii="Times New Roman" w:eastAsia="Arial Unicode MS" w:hAnsi="Times New Roman" w:cs="Times New Roman"/>
          <w:b/>
          <w:bCs/>
          <w:color w:val="000000"/>
          <w:kern w:val="0"/>
          <w:sz w:val="28"/>
          <w:szCs w:val="28"/>
          <w:lang w:eastAsia="ru-RU" w:bidi="uk-UA"/>
        </w:rPr>
        <w:t xml:space="preserve"> </w:t>
      </w:r>
      <w:r w:rsidRPr="003C2C40">
        <w:rPr>
          <w:rFonts w:ascii="Times New Roman" w:eastAsia="Arial Unicode MS" w:hAnsi="Times New Roman" w:cs="Times New Roman" w:hint="eastAsia"/>
          <w:b/>
          <w:bCs/>
          <w:color w:val="000000"/>
          <w:kern w:val="0"/>
          <w:sz w:val="28"/>
          <w:szCs w:val="28"/>
          <w:lang w:eastAsia="ru-RU" w:bidi="uk-UA"/>
        </w:rPr>
        <w:t>мультискоростных</w:t>
      </w:r>
      <w:r w:rsidRPr="003C2C40">
        <w:rPr>
          <w:rFonts w:ascii="Times New Roman" w:eastAsia="Arial Unicode MS" w:hAnsi="Times New Roman" w:cs="Times New Roman"/>
          <w:b/>
          <w:bCs/>
          <w:color w:val="000000"/>
          <w:kern w:val="0"/>
          <w:sz w:val="28"/>
          <w:szCs w:val="28"/>
          <w:lang w:eastAsia="ru-RU" w:bidi="uk-UA"/>
        </w:rPr>
        <w:t xml:space="preserve"> </w:t>
      </w:r>
      <w:r w:rsidRPr="003C2C40">
        <w:rPr>
          <w:rFonts w:ascii="Times New Roman" w:eastAsia="Arial Unicode MS" w:hAnsi="Times New Roman" w:cs="Times New Roman" w:hint="eastAsia"/>
          <w:b/>
          <w:bCs/>
          <w:color w:val="000000"/>
          <w:kern w:val="0"/>
          <w:sz w:val="28"/>
          <w:szCs w:val="28"/>
          <w:lang w:eastAsia="ru-RU" w:bidi="uk-UA"/>
        </w:rPr>
        <w:t>приемопередатчиков</w:t>
      </w:r>
      <w:r w:rsidRPr="003C2C40">
        <w:rPr>
          <w:rFonts w:ascii="Times New Roman" w:eastAsia="Arial Unicode MS" w:hAnsi="Times New Roman" w:cs="Times New Roman"/>
          <w:b/>
          <w:bCs/>
          <w:color w:val="000000"/>
          <w:kern w:val="0"/>
          <w:sz w:val="28"/>
          <w:szCs w:val="28"/>
          <w:lang w:eastAsia="ru-RU" w:bidi="uk-UA"/>
        </w:rPr>
        <w:t xml:space="preserve"> </w:t>
      </w:r>
      <w:r w:rsidRPr="003C2C40">
        <w:rPr>
          <w:rFonts w:ascii="Times New Roman" w:eastAsia="Arial Unicode MS" w:hAnsi="Times New Roman" w:cs="Times New Roman" w:hint="eastAsia"/>
          <w:b/>
          <w:bCs/>
          <w:color w:val="000000"/>
          <w:kern w:val="0"/>
          <w:sz w:val="28"/>
          <w:szCs w:val="28"/>
          <w:lang w:eastAsia="ru-RU" w:bidi="uk-UA"/>
        </w:rPr>
        <w:t>последовательных</w:t>
      </w:r>
      <w:r w:rsidRPr="003C2C40">
        <w:rPr>
          <w:rFonts w:ascii="Times New Roman" w:eastAsia="Arial Unicode MS" w:hAnsi="Times New Roman" w:cs="Times New Roman"/>
          <w:b/>
          <w:bCs/>
          <w:color w:val="000000"/>
          <w:kern w:val="0"/>
          <w:sz w:val="28"/>
          <w:szCs w:val="28"/>
          <w:lang w:eastAsia="ru-RU" w:bidi="uk-UA"/>
        </w:rPr>
        <w:t xml:space="preserve"> </w:t>
      </w:r>
      <w:r w:rsidRPr="003C2C40">
        <w:rPr>
          <w:rFonts w:ascii="Times New Roman" w:eastAsia="Arial Unicode MS" w:hAnsi="Times New Roman" w:cs="Times New Roman" w:hint="eastAsia"/>
          <w:b/>
          <w:bCs/>
          <w:color w:val="000000"/>
          <w:kern w:val="0"/>
          <w:sz w:val="28"/>
          <w:szCs w:val="28"/>
          <w:lang w:eastAsia="ru-RU" w:bidi="uk-UA"/>
        </w:rPr>
        <w:t>каналов</w:t>
      </w:r>
      <w:r w:rsidRPr="003C2C40">
        <w:rPr>
          <w:rFonts w:ascii="Times New Roman" w:eastAsia="Arial Unicode MS" w:hAnsi="Times New Roman" w:cs="Times New Roman"/>
          <w:b/>
          <w:bCs/>
          <w:color w:val="000000"/>
          <w:kern w:val="0"/>
          <w:sz w:val="28"/>
          <w:szCs w:val="28"/>
          <w:lang w:eastAsia="ru-RU" w:bidi="uk-UA"/>
        </w:rPr>
        <w:t xml:space="preserve"> </w:t>
      </w:r>
      <w:r w:rsidRPr="003C2C40">
        <w:rPr>
          <w:rFonts w:ascii="Times New Roman" w:eastAsia="Arial Unicode MS" w:hAnsi="Times New Roman" w:cs="Times New Roman" w:hint="eastAsia"/>
          <w:b/>
          <w:bCs/>
          <w:color w:val="000000"/>
          <w:kern w:val="0"/>
          <w:sz w:val="28"/>
          <w:szCs w:val="28"/>
          <w:lang w:eastAsia="ru-RU" w:bidi="uk-UA"/>
        </w:rPr>
        <w:t>для</w:t>
      </w:r>
      <w:r w:rsidRPr="003C2C40">
        <w:rPr>
          <w:rFonts w:ascii="Times New Roman" w:eastAsia="Arial Unicode MS" w:hAnsi="Times New Roman" w:cs="Times New Roman"/>
          <w:b/>
          <w:bCs/>
          <w:color w:val="000000"/>
          <w:kern w:val="0"/>
          <w:sz w:val="28"/>
          <w:szCs w:val="28"/>
          <w:lang w:eastAsia="ru-RU" w:bidi="uk-UA"/>
        </w:rPr>
        <w:t xml:space="preserve"> </w:t>
      </w:r>
      <w:r w:rsidRPr="003C2C40">
        <w:rPr>
          <w:rFonts w:ascii="Times New Roman" w:eastAsia="Arial Unicode MS" w:hAnsi="Times New Roman" w:cs="Times New Roman" w:hint="eastAsia"/>
          <w:b/>
          <w:bCs/>
          <w:color w:val="000000"/>
          <w:kern w:val="0"/>
          <w:sz w:val="28"/>
          <w:szCs w:val="28"/>
          <w:lang w:eastAsia="ru-RU" w:bidi="uk-UA"/>
        </w:rPr>
        <w:t>КМОП</w:t>
      </w:r>
      <w:r w:rsidRPr="003C2C40">
        <w:rPr>
          <w:rFonts w:ascii="Times New Roman" w:eastAsia="Arial Unicode MS" w:hAnsi="Times New Roman" w:cs="Times New Roman"/>
          <w:b/>
          <w:bCs/>
          <w:color w:val="000000"/>
          <w:kern w:val="0"/>
          <w:sz w:val="28"/>
          <w:szCs w:val="28"/>
          <w:lang w:eastAsia="ru-RU" w:bidi="uk-UA"/>
        </w:rPr>
        <w:t xml:space="preserve"> </w:t>
      </w:r>
      <w:r w:rsidRPr="003C2C40">
        <w:rPr>
          <w:rFonts w:ascii="Times New Roman" w:eastAsia="Arial Unicode MS" w:hAnsi="Times New Roman" w:cs="Times New Roman" w:hint="eastAsia"/>
          <w:b/>
          <w:bCs/>
          <w:color w:val="000000"/>
          <w:kern w:val="0"/>
          <w:sz w:val="28"/>
          <w:szCs w:val="28"/>
          <w:lang w:eastAsia="ru-RU" w:bidi="uk-UA"/>
        </w:rPr>
        <w:t>СБИС</w:t>
      </w:r>
      <w:r w:rsidRPr="003C2C40">
        <w:rPr>
          <w:rFonts w:ascii="Times New Roman" w:eastAsia="Arial Unicode MS" w:hAnsi="Times New Roman" w:cs="Times New Roman"/>
          <w:b/>
          <w:bCs/>
          <w:color w:val="000000"/>
          <w:kern w:val="0"/>
          <w:sz w:val="28"/>
          <w:szCs w:val="28"/>
          <w:lang w:eastAsia="ru-RU" w:bidi="uk-UA"/>
        </w:rPr>
        <w:t xml:space="preserve"> </w:t>
      </w:r>
      <w:r w:rsidRPr="003C2C40">
        <w:rPr>
          <w:rFonts w:ascii="Times New Roman" w:eastAsia="Arial Unicode MS" w:hAnsi="Times New Roman" w:cs="Times New Roman" w:hint="eastAsia"/>
          <w:b/>
          <w:bCs/>
          <w:color w:val="000000"/>
          <w:kern w:val="0"/>
          <w:sz w:val="28"/>
          <w:szCs w:val="28"/>
          <w:lang w:eastAsia="ru-RU" w:bidi="uk-UA"/>
        </w:rPr>
        <w:t>«</w:t>
      </w:r>
      <w:r w:rsidRPr="003C2C40">
        <w:rPr>
          <w:rFonts w:ascii="Times New Roman" w:eastAsia="Arial Unicode MS" w:hAnsi="Times New Roman" w:cs="Times New Roman" w:hint="eastAsia"/>
          <w:b/>
          <w:bCs/>
          <w:color w:val="000000"/>
          <w:kern w:val="0"/>
          <w:sz w:val="28"/>
          <w:szCs w:val="28"/>
          <w:lang w:eastAsia="ru-RU" w:bidi="uk-UA"/>
        </w:rPr>
        <w:t>система</w:t>
      </w:r>
      <w:r w:rsidRPr="003C2C40">
        <w:rPr>
          <w:rFonts w:ascii="Times New Roman" w:eastAsia="Arial Unicode MS" w:hAnsi="Times New Roman" w:cs="Times New Roman"/>
          <w:b/>
          <w:bCs/>
          <w:color w:val="000000"/>
          <w:kern w:val="0"/>
          <w:sz w:val="28"/>
          <w:szCs w:val="28"/>
          <w:lang w:eastAsia="ru-RU" w:bidi="uk-UA"/>
        </w:rPr>
        <w:t xml:space="preserve"> </w:t>
      </w:r>
      <w:r w:rsidRPr="003C2C40">
        <w:rPr>
          <w:rFonts w:ascii="Times New Roman" w:eastAsia="Arial Unicode MS" w:hAnsi="Times New Roman" w:cs="Times New Roman" w:hint="eastAsia"/>
          <w:b/>
          <w:bCs/>
          <w:color w:val="000000"/>
          <w:kern w:val="0"/>
          <w:sz w:val="28"/>
          <w:szCs w:val="28"/>
          <w:lang w:eastAsia="ru-RU" w:bidi="uk-UA"/>
        </w:rPr>
        <w:t>на</w:t>
      </w:r>
      <w:r w:rsidRPr="003C2C40">
        <w:rPr>
          <w:rFonts w:ascii="Times New Roman" w:eastAsia="Arial Unicode MS" w:hAnsi="Times New Roman" w:cs="Times New Roman"/>
          <w:b/>
          <w:bCs/>
          <w:color w:val="000000"/>
          <w:kern w:val="0"/>
          <w:sz w:val="28"/>
          <w:szCs w:val="28"/>
          <w:lang w:eastAsia="ru-RU" w:bidi="uk-UA"/>
        </w:rPr>
        <w:t xml:space="preserve"> </w:t>
      </w:r>
      <w:r w:rsidRPr="003C2C40">
        <w:rPr>
          <w:rFonts w:ascii="Times New Roman" w:eastAsia="Arial Unicode MS" w:hAnsi="Times New Roman" w:cs="Times New Roman" w:hint="eastAsia"/>
          <w:b/>
          <w:bCs/>
          <w:color w:val="000000"/>
          <w:kern w:val="0"/>
          <w:sz w:val="28"/>
          <w:szCs w:val="28"/>
          <w:lang w:eastAsia="ru-RU" w:bidi="uk-UA"/>
        </w:rPr>
        <w:t>кристалле</w:t>
      </w:r>
      <w:r w:rsidRPr="003C2C40">
        <w:rPr>
          <w:rFonts w:ascii="Times New Roman" w:eastAsia="Arial Unicode MS" w:hAnsi="Times New Roman" w:cs="Times New Roman" w:hint="eastAsia"/>
          <w:b/>
          <w:bCs/>
          <w:color w:val="000000"/>
          <w:kern w:val="0"/>
          <w:sz w:val="28"/>
          <w:szCs w:val="28"/>
          <w:lang w:eastAsia="ru-RU" w:bidi="uk-UA"/>
        </w:rPr>
        <w:t>»</w:t>
      </w:r>
    </w:p>
    <w:p w14:paraId="4C84F9AE" w14:textId="77777777" w:rsidR="003C2C40" w:rsidRDefault="003C2C40" w:rsidP="003C2C40">
      <w:r>
        <w:rPr>
          <w:rFonts w:hint="eastAsia"/>
        </w:rPr>
        <w:t>ОГЛАВЛЕНИЕ</w:t>
      </w:r>
      <w:r>
        <w:t xml:space="preserve"> </w:t>
      </w:r>
      <w:r>
        <w:rPr>
          <w:rFonts w:hint="eastAsia"/>
        </w:rPr>
        <w:t>ДИССЕРТАЦИИ</w:t>
      </w:r>
    </w:p>
    <w:p w14:paraId="246B6CC4" w14:textId="77777777" w:rsidR="003C2C40" w:rsidRDefault="003C2C40" w:rsidP="003C2C40">
      <w:r>
        <w:rPr>
          <w:rFonts w:hint="eastAsia"/>
        </w:rPr>
        <w:t>кандидат</w:t>
      </w:r>
      <w:r>
        <w:t xml:space="preserve"> </w:t>
      </w:r>
      <w:r>
        <w:rPr>
          <w:rFonts w:hint="eastAsia"/>
        </w:rPr>
        <w:t>наук</w:t>
      </w:r>
      <w:r>
        <w:t xml:space="preserve"> </w:t>
      </w:r>
      <w:r>
        <w:rPr>
          <w:rFonts w:hint="eastAsia"/>
        </w:rPr>
        <w:t>Доможаков</w:t>
      </w:r>
      <w:r>
        <w:t xml:space="preserve"> </w:t>
      </w:r>
      <w:r>
        <w:rPr>
          <w:rFonts w:hint="eastAsia"/>
        </w:rPr>
        <w:t>Денис</w:t>
      </w:r>
      <w:r>
        <w:t xml:space="preserve"> </w:t>
      </w:r>
      <w:r>
        <w:rPr>
          <w:rFonts w:hint="eastAsia"/>
        </w:rPr>
        <w:t>Александрович</w:t>
      </w:r>
    </w:p>
    <w:p w14:paraId="48386BE7" w14:textId="77777777" w:rsidR="003C2C40" w:rsidRDefault="003C2C40" w:rsidP="003C2C40">
      <w:r>
        <w:rPr>
          <w:rFonts w:hint="eastAsia"/>
        </w:rPr>
        <w:t>Список</w:t>
      </w:r>
      <w:r>
        <w:t xml:space="preserve"> </w:t>
      </w:r>
      <w:r>
        <w:rPr>
          <w:rFonts w:hint="eastAsia"/>
        </w:rPr>
        <w:t>сокращений</w:t>
      </w:r>
    </w:p>
    <w:p w14:paraId="37904872" w14:textId="77777777" w:rsidR="003C2C40" w:rsidRDefault="003C2C40" w:rsidP="003C2C40"/>
    <w:p w14:paraId="35381ADA" w14:textId="77777777" w:rsidR="003C2C40" w:rsidRDefault="003C2C40" w:rsidP="003C2C40">
      <w:r>
        <w:rPr>
          <w:rFonts w:hint="eastAsia"/>
        </w:rPr>
        <w:t>Введение</w:t>
      </w:r>
    </w:p>
    <w:p w14:paraId="446AE414" w14:textId="77777777" w:rsidR="003C2C40" w:rsidRDefault="003C2C40" w:rsidP="003C2C40"/>
    <w:p w14:paraId="53BCA6A9" w14:textId="77777777" w:rsidR="003C2C40" w:rsidRDefault="003C2C40" w:rsidP="003C2C40">
      <w:r>
        <w:rPr>
          <w:rFonts w:hint="eastAsia"/>
        </w:rPr>
        <w:t>Глава</w:t>
      </w:r>
      <w:r>
        <w:t xml:space="preserve"> 1. </w:t>
      </w:r>
      <w:r>
        <w:rPr>
          <w:rFonts w:hint="eastAsia"/>
        </w:rPr>
        <w:t>Достигнутые</w:t>
      </w:r>
      <w:r>
        <w:t xml:space="preserve"> </w:t>
      </w:r>
      <w:r>
        <w:rPr>
          <w:rFonts w:hint="eastAsia"/>
        </w:rPr>
        <w:t>характеристики</w:t>
      </w:r>
      <w:r>
        <w:t xml:space="preserve">,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проектирования</w:t>
      </w:r>
      <w:r>
        <w:t xml:space="preserve"> </w:t>
      </w:r>
      <w:r>
        <w:rPr>
          <w:rFonts w:hint="eastAsia"/>
        </w:rPr>
        <w:t>мультискоростных</w:t>
      </w:r>
      <w:r>
        <w:t xml:space="preserve"> </w:t>
      </w:r>
      <w:r>
        <w:rPr>
          <w:rFonts w:hint="eastAsia"/>
        </w:rPr>
        <w:t>приемопередатчиков</w:t>
      </w:r>
      <w:r>
        <w:t xml:space="preserve"> </w:t>
      </w:r>
      <w:r>
        <w:rPr>
          <w:rFonts w:hint="eastAsia"/>
        </w:rPr>
        <w:t>последовательных</w:t>
      </w:r>
      <w:r>
        <w:t xml:space="preserve"> </w:t>
      </w:r>
      <w:r>
        <w:rPr>
          <w:rFonts w:hint="eastAsia"/>
        </w:rPr>
        <w:t>каналов</w:t>
      </w:r>
      <w:r>
        <w:t xml:space="preserve"> (</w:t>
      </w:r>
      <w:r>
        <w:rPr>
          <w:rFonts w:hint="eastAsia"/>
        </w:rPr>
        <w:t>МС</w:t>
      </w:r>
      <w:r>
        <w:t>1111)</w:t>
      </w:r>
    </w:p>
    <w:p w14:paraId="0752819B" w14:textId="77777777" w:rsidR="003C2C40" w:rsidRDefault="003C2C40" w:rsidP="003C2C40"/>
    <w:p w14:paraId="0342D37B" w14:textId="77777777" w:rsidR="003C2C40" w:rsidRDefault="003C2C40" w:rsidP="003C2C40">
      <w:r>
        <w:t xml:space="preserve">1.1. </w:t>
      </w:r>
      <w:r>
        <w:rPr>
          <w:rFonts w:hint="eastAsia"/>
        </w:rPr>
        <w:t>Основные</w:t>
      </w:r>
      <w:r>
        <w:t xml:space="preserve"> </w:t>
      </w:r>
      <w:r>
        <w:rPr>
          <w:rFonts w:hint="eastAsia"/>
        </w:rPr>
        <w:t>характеристики</w:t>
      </w:r>
      <w:r>
        <w:t xml:space="preserve"> </w:t>
      </w:r>
      <w:r>
        <w:rPr>
          <w:rFonts w:hint="eastAsia"/>
        </w:rPr>
        <w:t>интегральных</w:t>
      </w:r>
      <w:r>
        <w:t xml:space="preserve"> </w:t>
      </w:r>
      <w:r>
        <w:rPr>
          <w:rFonts w:hint="eastAsia"/>
        </w:rPr>
        <w:t>МСПП</w:t>
      </w:r>
    </w:p>
    <w:p w14:paraId="35B7C3B1" w14:textId="77777777" w:rsidR="003C2C40" w:rsidRDefault="003C2C40" w:rsidP="003C2C40"/>
    <w:p w14:paraId="65DB2502" w14:textId="77777777" w:rsidR="003C2C40" w:rsidRDefault="003C2C40" w:rsidP="003C2C40">
      <w:r>
        <w:t xml:space="preserve">1.2. </w:t>
      </w:r>
      <w:r>
        <w:rPr>
          <w:rFonts w:hint="eastAsia"/>
        </w:rPr>
        <w:t>Устройство</w:t>
      </w:r>
      <w:r>
        <w:t xml:space="preserve"> </w:t>
      </w:r>
      <w:r>
        <w:rPr>
          <w:rFonts w:hint="eastAsia"/>
        </w:rPr>
        <w:t>МСПП</w:t>
      </w:r>
      <w:r>
        <w:t xml:space="preserve"> </w:t>
      </w:r>
      <w:r>
        <w:rPr>
          <w:rFonts w:hint="eastAsia"/>
        </w:rPr>
        <w:t>и</w:t>
      </w:r>
      <w:r>
        <w:t xml:space="preserve"> </w:t>
      </w:r>
      <w:r>
        <w:rPr>
          <w:rFonts w:hint="eastAsia"/>
        </w:rPr>
        <w:t>определение</w:t>
      </w:r>
      <w:r>
        <w:t xml:space="preserve"> </w:t>
      </w:r>
      <w:r>
        <w:rPr>
          <w:rFonts w:hint="eastAsia"/>
        </w:rPr>
        <w:t>критичных</w:t>
      </w:r>
      <w:r>
        <w:t xml:space="preserve"> </w:t>
      </w:r>
      <w:r>
        <w:rPr>
          <w:rFonts w:hint="eastAsia"/>
        </w:rPr>
        <w:t>блоков</w:t>
      </w:r>
    </w:p>
    <w:p w14:paraId="2327A80D" w14:textId="77777777" w:rsidR="003C2C40" w:rsidRDefault="003C2C40" w:rsidP="003C2C40"/>
    <w:p w14:paraId="4366CAE5" w14:textId="77777777" w:rsidR="003C2C40" w:rsidRDefault="003C2C40" w:rsidP="003C2C40">
      <w:r>
        <w:t xml:space="preserve">1.2.1. </w:t>
      </w:r>
      <w:r>
        <w:rPr>
          <w:rFonts w:hint="eastAsia"/>
        </w:rPr>
        <w:t>Критичные</w:t>
      </w:r>
      <w:r>
        <w:t xml:space="preserve"> </w:t>
      </w:r>
      <w:r>
        <w:rPr>
          <w:rFonts w:hint="eastAsia"/>
        </w:rPr>
        <w:t>блоки</w:t>
      </w:r>
      <w:r>
        <w:t xml:space="preserve"> </w:t>
      </w:r>
      <w:r>
        <w:rPr>
          <w:rFonts w:hint="eastAsia"/>
        </w:rPr>
        <w:t>внутренней</w:t>
      </w:r>
      <w:r>
        <w:t xml:space="preserve"> </w:t>
      </w:r>
      <w:r>
        <w:rPr>
          <w:rFonts w:hint="eastAsia"/>
        </w:rPr>
        <w:t>части</w:t>
      </w:r>
      <w:r>
        <w:t xml:space="preserve"> </w:t>
      </w:r>
      <w:r>
        <w:rPr>
          <w:rFonts w:hint="eastAsia"/>
        </w:rPr>
        <w:t>МСПП</w:t>
      </w:r>
    </w:p>
    <w:p w14:paraId="59829AAB" w14:textId="77777777" w:rsidR="003C2C40" w:rsidRDefault="003C2C40" w:rsidP="003C2C40"/>
    <w:p w14:paraId="0274660B" w14:textId="77777777" w:rsidR="003C2C40" w:rsidRDefault="003C2C40" w:rsidP="003C2C40">
      <w:r>
        <w:t xml:space="preserve">1.2.2. </w:t>
      </w:r>
      <w:r>
        <w:rPr>
          <w:rFonts w:hint="eastAsia"/>
        </w:rPr>
        <w:t>Критичные</w:t>
      </w:r>
      <w:r>
        <w:t xml:space="preserve"> </w:t>
      </w:r>
      <w:r>
        <w:rPr>
          <w:rFonts w:hint="eastAsia"/>
        </w:rPr>
        <w:t>блоки</w:t>
      </w:r>
      <w:r>
        <w:t xml:space="preserve"> </w:t>
      </w:r>
      <w:r>
        <w:rPr>
          <w:rFonts w:hint="eastAsia"/>
        </w:rPr>
        <w:t>периферийной</w:t>
      </w:r>
      <w:r>
        <w:t xml:space="preserve"> </w:t>
      </w:r>
      <w:r>
        <w:rPr>
          <w:rFonts w:hint="eastAsia"/>
        </w:rPr>
        <w:t>части</w:t>
      </w:r>
      <w:r>
        <w:t xml:space="preserve"> </w:t>
      </w:r>
      <w:r>
        <w:rPr>
          <w:rFonts w:hint="eastAsia"/>
        </w:rPr>
        <w:t>МСПП</w:t>
      </w:r>
    </w:p>
    <w:p w14:paraId="467B7841" w14:textId="77777777" w:rsidR="003C2C40" w:rsidRDefault="003C2C40" w:rsidP="003C2C40"/>
    <w:p w14:paraId="09C141AA" w14:textId="77777777" w:rsidR="003C2C40" w:rsidRDefault="003C2C40" w:rsidP="003C2C40">
      <w:r>
        <w:t xml:space="preserve">1.3. </w:t>
      </w:r>
      <w:r>
        <w:rPr>
          <w:rFonts w:hint="eastAsia"/>
        </w:rPr>
        <w:t>Анализ</w:t>
      </w:r>
      <w:r>
        <w:t xml:space="preserve"> </w:t>
      </w:r>
      <w:r>
        <w:rPr>
          <w:rFonts w:hint="eastAsia"/>
        </w:rPr>
        <w:t>распространенных</w:t>
      </w:r>
      <w:r>
        <w:t xml:space="preserve"> </w:t>
      </w:r>
      <w:r>
        <w:rPr>
          <w:rFonts w:hint="eastAsia"/>
        </w:rPr>
        <w:t>стандартов</w:t>
      </w:r>
      <w:r>
        <w:t xml:space="preserve"> </w:t>
      </w:r>
      <w:r>
        <w:rPr>
          <w:rFonts w:hint="eastAsia"/>
        </w:rPr>
        <w:t>последовательной</w:t>
      </w:r>
      <w:r>
        <w:t xml:space="preserve"> </w:t>
      </w:r>
      <w:r>
        <w:rPr>
          <w:rFonts w:hint="eastAsia"/>
        </w:rPr>
        <w:t>передачи</w:t>
      </w:r>
      <w:r>
        <w:t xml:space="preserve"> </w:t>
      </w:r>
      <w:r>
        <w:rPr>
          <w:rFonts w:hint="eastAsia"/>
        </w:rPr>
        <w:t>данных</w:t>
      </w:r>
      <w:r>
        <w:t xml:space="preserve"> </w:t>
      </w:r>
      <w:r>
        <w:rPr>
          <w:rFonts w:hint="eastAsia"/>
        </w:rPr>
        <w:t>бортовых</w:t>
      </w:r>
      <w:r>
        <w:t xml:space="preserve"> </w:t>
      </w:r>
      <w:r>
        <w:rPr>
          <w:rFonts w:hint="eastAsia"/>
        </w:rPr>
        <w:t>систем</w:t>
      </w:r>
    </w:p>
    <w:p w14:paraId="5600DE63" w14:textId="77777777" w:rsidR="003C2C40" w:rsidRDefault="003C2C40" w:rsidP="003C2C40"/>
    <w:p w14:paraId="7A606EAD" w14:textId="77777777" w:rsidR="003C2C40" w:rsidRDefault="003C2C40" w:rsidP="003C2C40">
      <w:r>
        <w:t xml:space="preserve">1.4. </w:t>
      </w:r>
      <w:r>
        <w:rPr>
          <w:rFonts w:hint="eastAsia"/>
        </w:rPr>
        <w:t>Текущее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МСПП</w:t>
      </w:r>
    </w:p>
    <w:p w14:paraId="6082E692" w14:textId="77777777" w:rsidR="003C2C40" w:rsidRDefault="003C2C40" w:rsidP="003C2C40"/>
    <w:p w14:paraId="18D45578" w14:textId="77777777" w:rsidR="003C2C40" w:rsidRDefault="003C2C40" w:rsidP="003C2C40">
      <w:r>
        <w:t xml:space="preserve">1.4.1. </w:t>
      </w:r>
      <w:r>
        <w:rPr>
          <w:rFonts w:hint="eastAsia"/>
        </w:rPr>
        <w:t>Текущее</w:t>
      </w:r>
      <w:r>
        <w:t xml:space="preserve"> </w:t>
      </w:r>
      <w:r>
        <w:rPr>
          <w:rFonts w:hint="eastAsia"/>
        </w:rPr>
        <w:t>состояние</w:t>
      </w:r>
      <w:r>
        <w:t xml:space="preserve"> </w:t>
      </w:r>
      <w:r>
        <w:rPr>
          <w:rFonts w:hint="eastAsia"/>
        </w:rPr>
        <w:t>МСПП</w:t>
      </w:r>
    </w:p>
    <w:p w14:paraId="24DF9BAF" w14:textId="77777777" w:rsidR="003C2C40" w:rsidRDefault="003C2C40" w:rsidP="003C2C40"/>
    <w:p w14:paraId="3164602B" w14:textId="77777777" w:rsidR="003C2C40" w:rsidRDefault="003C2C40" w:rsidP="003C2C40">
      <w:r>
        <w:t xml:space="preserve">1.4.2. </w:t>
      </w:r>
      <w:r>
        <w:rPr>
          <w:rFonts w:hint="eastAsia"/>
        </w:rPr>
        <w:t>Современные</w:t>
      </w:r>
      <w:r>
        <w:t xml:space="preserve"> </w:t>
      </w:r>
      <w:r>
        <w:rPr>
          <w:rFonts w:hint="eastAsia"/>
        </w:rPr>
        <w:t>разработки</w:t>
      </w:r>
      <w:r>
        <w:t xml:space="preserve"> </w:t>
      </w:r>
      <w:r>
        <w:rPr>
          <w:rFonts w:hint="eastAsia"/>
        </w:rPr>
        <w:t>высокоскоростных</w:t>
      </w:r>
      <w:r>
        <w:t xml:space="preserve"> </w:t>
      </w:r>
      <w:r>
        <w:rPr>
          <w:rFonts w:hint="eastAsia"/>
        </w:rPr>
        <w:t>МСПП</w:t>
      </w:r>
    </w:p>
    <w:p w14:paraId="72CA120F" w14:textId="77777777" w:rsidR="003C2C40" w:rsidRDefault="003C2C40" w:rsidP="003C2C40"/>
    <w:p w14:paraId="4D23AB61" w14:textId="77777777" w:rsidR="003C2C40" w:rsidRDefault="003C2C40" w:rsidP="003C2C40">
      <w:r>
        <w:rPr>
          <w:rFonts w:hint="eastAsia"/>
        </w:rPr>
        <w:lastRenderedPageBreak/>
        <w:t>Выводы</w:t>
      </w:r>
      <w:r>
        <w:t xml:space="preserve"> </w:t>
      </w:r>
      <w:r>
        <w:rPr>
          <w:rFonts w:hint="eastAsia"/>
        </w:rPr>
        <w:t>по</w:t>
      </w:r>
      <w:r>
        <w:t xml:space="preserve"> </w:t>
      </w:r>
      <w:r>
        <w:rPr>
          <w:rFonts w:hint="eastAsia"/>
        </w:rPr>
        <w:t>главе</w:t>
      </w:r>
    </w:p>
    <w:p w14:paraId="6C7291A9" w14:textId="77777777" w:rsidR="003C2C40" w:rsidRDefault="003C2C40" w:rsidP="003C2C40"/>
    <w:p w14:paraId="024AF00B" w14:textId="77777777" w:rsidR="003C2C40" w:rsidRDefault="003C2C40" w:rsidP="003C2C40">
      <w:r>
        <w:rPr>
          <w:rFonts w:hint="eastAsia"/>
        </w:rPr>
        <w:t>Глава</w:t>
      </w:r>
      <w:r>
        <w:t xml:space="preserve"> 2. </w:t>
      </w:r>
      <w:r>
        <w:rPr>
          <w:rFonts w:hint="eastAsia"/>
        </w:rPr>
        <w:t>Оценка</w:t>
      </w:r>
      <w:r>
        <w:t xml:space="preserve"> </w:t>
      </w:r>
      <w:r>
        <w:rPr>
          <w:rFonts w:hint="eastAsia"/>
        </w:rPr>
        <w:t>показателя</w:t>
      </w:r>
      <w:r>
        <w:t xml:space="preserve"> </w:t>
      </w:r>
      <w:r>
        <w:rPr>
          <w:rFonts w:hint="eastAsia"/>
        </w:rPr>
        <w:t>БЕЯ</w:t>
      </w:r>
      <w:r>
        <w:t xml:space="preserve"> </w:t>
      </w:r>
      <w:r>
        <w:rPr>
          <w:rFonts w:hint="eastAsia"/>
        </w:rPr>
        <w:t>на</w:t>
      </w:r>
      <w:r>
        <w:t xml:space="preserve"> </w:t>
      </w:r>
      <w:r>
        <w:rPr>
          <w:rFonts w:hint="eastAsia"/>
        </w:rPr>
        <w:t>этапе</w:t>
      </w:r>
      <w:r>
        <w:t xml:space="preserve"> </w:t>
      </w:r>
      <w:r>
        <w:rPr>
          <w:rFonts w:hint="eastAsia"/>
        </w:rPr>
        <w:t>проектирования</w:t>
      </w:r>
    </w:p>
    <w:p w14:paraId="0FE77BFD" w14:textId="77777777" w:rsidR="003C2C40" w:rsidRDefault="003C2C40" w:rsidP="003C2C40"/>
    <w:p w14:paraId="3E8C4FE9" w14:textId="77777777" w:rsidR="003C2C40" w:rsidRDefault="003C2C40" w:rsidP="003C2C40">
      <w:r>
        <w:t xml:space="preserve">2.1. </w:t>
      </w:r>
      <w:r>
        <w:rPr>
          <w:rFonts w:hint="eastAsia"/>
        </w:rPr>
        <w:t>Особенности</w:t>
      </w:r>
      <w:r>
        <w:t xml:space="preserve"> </w:t>
      </w:r>
      <w:r>
        <w:rPr>
          <w:rFonts w:hint="eastAsia"/>
        </w:rPr>
        <w:t>и</w:t>
      </w:r>
      <w:r>
        <w:t xml:space="preserve"> </w:t>
      </w:r>
      <w:r>
        <w:rPr>
          <w:rFonts w:hint="eastAsia"/>
        </w:rPr>
        <w:t>ограничения</w:t>
      </w:r>
      <w:r>
        <w:t xml:space="preserve"> </w:t>
      </w:r>
      <w:r>
        <w:rPr>
          <w:rFonts w:hint="eastAsia"/>
        </w:rPr>
        <w:t>интегральных</w:t>
      </w:r>
      <w:r>
        <w:t xml:space="preserve"> </w:t>
      </w:r>
      <w:r>
        <w:rPr>
          <w:rFonts w:hint="eastAsia"/>
        </w:rPr>
        <w:t>зависимостей</w:t>
      </w:r>
      <w:r>
        <w:t xml:space="preserve"> </w:t>
      </w:r>
      <w:r>
        <w:rPr>
          <w:rFonts w:hint="eastAsia"/>
        </w:rPr>
        <w:t>и</w:t>
      </w:r>
      <w:r>
        <w:t xml:space="preserve"> </w:t>
      </w:r>
      <w:r>
        <w:rPr>
          <w:rFonts w:hint="eastAsia"/>
        </w:rPr>
        <w:t>показателей</w:t>
      </w:r>
      <w:r>
        <w:t xml:space="preserve"> </w:t>
      </w:r>
      <w:r>
        <w:rPr>
          <w:rFonts w:hint="eastAsia"/>
        </w:rPr>
        <w:t>качества</w:t>
      </w:r>
      <w:r>
        <w:t xml:space="preserve"> </w:t>
      </w:r>
      <w:r>
        <w:rPr>
          <w:rFonts w:hint="eastAsia"/>
        </w:rPr>
        <w:t>целостности</w:t>
      </w:r>
      <w:r>
        <w:t xml:space="preserve"> </w:t>
      </w:r>
      <w:r>
        <w:rPr>
          <w:rFonts w:hint="eastAsia"/>
        </w:rPr>
        <w:t>сигналов</w:t>
      </w:r>
      <w:r>
        <w:t xml:space="preserve"> </w:t>
      </w:r>
      <w:r>
        <w:rPr>
          <w:rFonts w:hint="eastAsia"/>
        </w:rPr>
        <w:t>в</w:t>
      </w:r>
      <w:r>
        <w:t xml:space="preserve"> </w:t>
      </w:r>
      <w:r>
        <w:rPr>
          <w:rFonts w:hint="eastAsia"/>
        </w:rPr>
        <w:t>приемопередающем</w:t>
      </w:r>
      <w:r>
        <w:t xml:space="preserve"> </w:t>
      </w:r>
      <w:r>
        <w:rPr>
          <w:rFonts w:hint="eastAsia"/>
        </w:rPr>
        <w:t>тракте</w:t>
      </w:r>
    </w:p>
    <w:p w14:paraId="27E27490" w14:textId="77777777" w:rsidR="003C2C40" w:rsidRDefault="003C2C40" w:rsidP="003C2C40"/>
    <w:p w14:paraId="359E86C3" w14:textId="77777777" w:rsidR="003C2C40" w:rsidRDefault="003C2C40" w:rsidP="003C2C40">
      <w:r>
        <w:t xml:space="preserve">2.2. </w:t>
      </w:r>
      <w:r>
        <w:rPr>
          <w:rFonts w:hint="eastAsia"/>
        </w:rPr>
        <w:t>Определение</w:t>
      </w:r>
      <w:r>
        <w:t xml:space="preserve"> </w:t>
      </w:r>
      <w:r>
        <w:rPr>
          <w:rFonts w:hint="eastAsia"/>
        </w:rPr>
        <w:t>показателя</w:t>
      </w:r>
      <w:r>
        <w:t xml:space="preserve"> </w:t>
      </w:r>
      <w:r>
        <w:rPr>
          <w:rFonts w:hint="eastAsia"/>
        </w:rPr>
        <w:t>БЕЯ</w:t>
      </w:r>
      <w:r>
        <w:t xml:space="preserve">, </w:t>
      </w:r>
      <w:r>
        <w:rPr>
          <w:rFonts w:hint="eastAsia"/>
        </w:rPr>
        <w:t>используемые</w:t>
      </w:r>
      <w:r>
        <w:t xml:space="preserve"> </w:t>
      </w:r>
      <w:r>
        <w:rPr>
          <w:rFonts w:hint="eastAsia"/>
        </w:rPr>
        <w:t>способы</w:t>
      </w:r>
      <w:r>
        <w:t xml:space="preserve"> </w:t>
      </w:r>
      <w:r>
        <w:rPr>
          <w:rFonts w:hint="eastAsia"/>
        </w:rPr>
        <w:t>его</w:t>
      </w:r>
      <w:r>
        <w:t xml:space="preserve"> </w:t>
      </w:r>
      <w:r>
        <w:rPr>
          <w:rFonts w:hint="eastAsia"/>
        </w:rPr>
        <w:t>расчета</w:t>
      </w:r>
      <w:r>
        <w:t xml:space="preserve"> </w:t>
      </w:r>
      <w:r>
        <w:rPr>
          <w:rFonts w:hint="eastAsia"/>
        </w:rPr>
        <w:t>и</w:t>
      </w:r>
      <w:r>
        <w:t xml:space="preserve"> </w:t>
      </w:r>
      <w:r>
        <w:rPr>
          <w:rFonts w:hint="eastAsia"/>
        </w:rPr>
        <w:t>измерения</w:t>
      </w:r>
    </w:p>
    <w:p w14:paraId="1DA4C780" w14:textId="77777777" w:rsidR="003C2C40" w:rsidRDefault="003C2C40" w:rsidP="003C2C40"/>
    <w:p w14:paraId="5586391D" w14:textId="77777777" w:rsidR="003C2C40" w:rsidRDefault="003C2C40" w:rsidP="003C2C40">
      <w:r>
        <w:t xml:space="preserve">2.2.1. </w:t>
      </w:r>
      <w:r>
        <w:rPr>
          <w:rFonts w:hint="eastAsia"/>
        </w:rPr>
        <w:t>Определение</w:t>
      </w:r>
      <w:r>
        <w:t xml:space="preserve"> </w:t>
      </w:r>
      <w:r>
        <w:rPr>
          <w:rFonts w:hint="eastAsia"/>
        </w:rPr>
        <w:t>и</w:t>
      </w:r>
      <w:r>
        <w:t xml:space="preserve"> </w:t>
      </w:r>
      <w:r>
        <w:rPr>
          <w:rFonts w:hint="eastAsia"/>
        </w:rPr>
        <w:t>классификация</w:t>
      </w:r>
      <w:r>
        <w:t xml:space="preserve"> </w:t>
      </w:r>
      <w:r>
        <w:rPr>
          <w:rFonts w:hint="eastAsia"/>
        </w:rPr>
        <w:t>джиттера</w:t>
      </w:r>
    </w:p>
    <w:p w14:paraId="1949EF8B" w14:textId="77777777" w:rsidR="003C2C40" w:rsidRDefault="003C2C40" w:rsidP="003C2C40"/>
    <w:p w14:paraId="44777173" w14:textId="77777777" w:rsidR="003C2C40" w:rsidRDefault="003C2C40" w:rsidP="003C2C40">
      <w:r>
        <w:t xml:space="preserve">2.2.2. </w:t>
      </w:r>
      <w:r>
        <w:rPr>
          <w:rFonts w:hint="eastAsia"/>
        </w:rPr>
        <w:t>Определение</w:t>
      </w:r>
      <w:r>
        <w:t xml:space="preserve"> </w:t>
      </w:r>
      <w:r>
        <w:rPr>
          <w:rFonts w:hint="eastAsia"/>
        </w:rPr>
        <w:t>показателя</w:t>
      </w:r>
      <w:r>
        <w:t xml:space="preserve"> </w:t>
      </w:r>
      <w:r>
        <w:rPr>
          <w:rFonts w:hint="eastAsia"/>
        </w:rPr>
        <w:t>БЕЯ</w:t>
      </w:r>
    </w:p>
    <w:p w14:paraId="35482D55" w14:textId="77777777" w:rsidR="003C2C40" w:rsidRDefault="003C2C40" w:rsidP="003C2C40"/>
    <w:p w14:paraId="2CFFE694" w14:textId="77777777" w:rsidR="003C2C40" w:rsidRDefault="003C2C40" w:rsidP="003C2C40">
      <w:r>
        <w:t xml:space="preserve">2.2.3. </w:t>
      </w:r>
      <w:r>
        <w:rPr>
          <w:rFonts w:hint="eastAsia"/>
        </w:rPr>
        <w:t>Обоснование</w:t>
      </w:r>
      <w:r>
        <w:t xml:space="preserve"> </w:t>
      </w:r>
      <w:r>
        <w:rPr>
          <w:rFonts w:hint="eastAsia"/>
        </w:rPr>
        <w:t>целесообразности</w:t>
      </w:r>
      <w:r>
        <w:t xml:space="preserve"> </w:t>
      </w:r>
      <w:r>
        <w:rPr>
          <w:rFonts w:hint="eastAsia"/>
        </w:rPr>
        <w:t>оценки</w:t>
      </w:r>
      <w:r>
        <w:t xml:space="preserve"> </w:t>
      </w:r>
      <w:r>
        <w:rPr>
          <w:rFonts w:hint="eastAsia"/>
        </w:rPr>
        <w:t>БЕЯ</w:t>
      </w:r>
      <w:r>
        <w:t xml:space="preserve"> </w:t>
      </w:r>
      <w:r>
        <w:rPr>
          <w:rFonts w:hint="eastAsia"/>
        </w:rPr>
        <w:t>на</w:t>
      </w:r>
      <w:r>
        <w:t xml:space="preserve"> </w:t>
      </w:r>
      <w:r>
        <w:rPr>
          <w:rFonts w:hint="eastAsia"/>
        </w:rPr>
        <w:t>этапе</w:t>
      </w:r>
      <w:r>
        <w:t xml:space="preserve"> </w:t>
      </w:r>
      <w:r>
        <w:rPr>
          <w:rFonts w:hint="eastAsia"/>
        </w:rPr>
        <w:t>проектирования</w:t>
      </w:r>
    </w:p>
    <w:p w14:paraId="703D874A" w14:textId="77777777" w:rsidR="003C2C40" w:rsidRDefault="003C2C40" w:rsidP="003C2C40"/>
    <w:p w14:paraId="037C25B0" w14:textId="77777777" w:rsidR="003C2C40" w:rsidRDefault="003C2C40" w:rsidP="003C2C40">
      <w:r>
        <w:t xml:space="preserve">2.2.4. </w:t>
      </w:r>
      <w:r>
        <w:rPr>
          <w:rFonts w:hint="eastAsia"/>
        </w:rPr>
        <w:t>Способы</w:t>
      </w:r>
      <w:r>
        <w:t xml:space="preserve"> </w:t>
      </w:r>
      <w:r>
        <w:rPr>
          <w:rFonts w:hint="eastAsia"/>
        </w:rPr>
        <w:t>оценки</w:t>
      </w:r>
      <w:r>
        <w:t xml:space="preserve"> </w:t>
      </w:r>
      <w:r>
        <w:rPr>
          <w:rFonts w:hint="eastAsia"/>
        </w:rPr>
        <w:t>величины</w:t>
      </w:r>
      <w:r>
        <w:t xml:space="preserve"> </w:t>
      </w:r>
      <w:r>
        <w:rPr>
          <w:rFonts w:hint="eastAsia"/>
        </w:rPr>
        <w:t>БЕЯ</w:t>
      </w:r>
    </w:p>
    <w:p w14:paraId="4CBE7188" w14:textId="77777777" w:rsidR="003C2C40" w:rsidRDefault="003C2C40" w:rsidP="003C2C40"/>
    <w:p w14:paraId="411648C5" w14:textId="77777777" w:rsidR="003C2C40" w:rsidRDefault="003C2C40" w:rsidP="003C2C40">
      <w:r>
        <w:t xml:space="preserve">2.3. </w:t>
      </w:r>
      <w:r>
        <w:rPr>
          <w:rFonts w:hint="eastAsia"/>
        </w:rPr>
        <w:t>Поведенческое</w:t>
      </w:r>
      <w:r>
        <w:t xml:space="preserve"> </w:t>
      </w:r>
      <w:r>
        <w:rPr>
          <w:rFonts w:hint="eastAsia"/>
        </w:rPr>
        <w:t>моделирование</w:t>
      </w:r>
      <w:r>
        <w:t xml:space="preserve"> </w:t>
      </w:r>
      <w:r>
        <w:rPr>
          <w:rFonts w:hint="eastAsia"/>
        </w:rPr>
        <w:t>и</w:t>
      </w:r>
      <w:r>
        <w:t xml:space="preserve"> </w:t>
      </w:r>
      <w:r>
        <w:rPr>
          <w:rFonts w:hint="eastAsia"/>
        </w:rPr>
        <w:t>характеризация</w:t>
      </w:r>
      <w:r>
        <w:t xml:space="preserve"> </w:t>
      </w:r>
      <w:r>
        <w:rPr>
          <w:rFonts w:hint="eastAsia"/>
        </w:rPr>
        <w:t>при</w:t>
      </w:r>
      <w:r>
        <w:t xml:space="preserve"> </w:t>
      </w:r>
      <w:r>
        <w:rPr>
          <w:rFonts w:hint="eastAsia"/>
        </w:rPr>
        <w:t>проектировании</w:t>
      </w:r>
      <w:r>
        <w:t xml:space="preserve"> </w:t>
      </w:r>
      <w:r>
        <w:rPr>
          <w:rFonts w:hint="eastAsia"/>
        </w:rPr>
        <w:t>высокоскоростных</w:t>
      </w:r>
      <w:r>
        <w:t xml:space="preserve"> </w:t>
      </w:r>
      <w:r>
        <w:rPr>
          <w:rFonts w:hint="eastAsia"/>
        </w:rPr>
        <w:t>приемопередатчиков</w:t>
      </w:r>
    </w:p>
    <w:p w14:paraId="0EF289A8" w14:textId="77777777" w:rsidR="003C2C40" w:rsidRDefault="003C2C40" w:rsidP="003C2C40"/>
    <w:p w14:paraId="0997AE94" w14:textId="77777777" w:rsidR="003C2C40" w:rsidRDefault="003C2C40" w:rsidP="003C2C40">
      <w:r>
        <w:t xml:space="preserve">2.4. </w:t>
      </w:r>
      <w:r>
        <w:rPr>
          <w:rFonts w:hint="eastAsia"/>
        </w:rPr>
        <w:t>Разработанная</w:t>
      </w:r>
      <w:r>
        <w:t xml:space="preserve"> </w:t>
      </w:r>
      <w:r>
        <w:rPr>
          <w:rFonts w:hint="eastAsia"/>
        </w:rPr>
        <w:t>полуаналитическая</w:t>
      </w:r>
      <w:r>
        <w:t xml:space="preserve"> </w:t>
      </w:r>
      <w:r>
        <w:rPr>
          <w:rFonts w:hint="eastAsia"/>
        </w:rPr>
        <w:t>методика</w:t>
      </w:r>
      <w:r>
        <w:t xml:space="preserve"> </w:t>
      </w:r>
      <w:r>
        <w:rPr>
          <w:rFonts w:hint="eastAsia"/>
        </w:rPr>
        <w:t>оценки</w:t>
      </w:r>
      <w:r>
        <w:t xml:space="preserve"> </w:t>
      </w:r>
      <w:r>
        <w:rPr>
          <w:rFonts w:hint="eastAsia"/>
        </w:rPr>
        <w:t>уровня</w:t>
      </w:r>
      <w:r>
        <w:t xml:space="preserve"> </w:t>
      </w:r>
      <w:r>
        <w:rPr>
          <w:rFonts w:hint="eastAsia"/>
        </w:rPr>
        <w:t>БЕЯ</w:t>
      </w:r>
      <w:r>
        <w:t xml:space="preserve"> </w:t>
      </w:r>
      <w:r>
        <w:rPr>
          <w:rFonts w:hint="eastAsia"/>
        </w:rPr>
        <w:t>на</w:t>
      </w:r>
      <w:r>
        <w:t xml:space="preserve"> </w:t>
      </w:r>
      <w:r>
        <w:rPr>
          <w:rFonts w:hint="eastAsia"/>
        </w:rPr>
        <w:t>этапе</w:t>
      </w:r>
      <w:r>
        <w:t xml:space="preserve"> </w:t>
      </w:r>
      <w:r>
        <w:rPr>
          <w:rFonts w:hint="eastAsia"/>
        </w:rPr>
        <w:t>проектирования</w:t>
      </w:r>
    </w:p>
    <w:p w14:paraId="1B110E41" w14:textId="77777777" w:rsidR="003C2C40" w:rsidRDefault="003C2C40" w:rsidP="003C2C40"/>
    <w:p w14:paraId="785C86B6" w14:textId="77777777" w:rsidR="003C2C40" w:rsidRDefault="003C2C40" w:rsidP="003C2C40">
      <w:r>
        <w:t xml:space="preserve">2.4.1. </w:t>
      </w:r>
      <w:r>
        <w:rPr>
          <w:rFonts w:hint="eastAsia"/>
        </w:rPr>
        <w:t>Основные</w:t>
      </w:r>
      <w:r>
        <w:t xml:space="preserve"> </w:t>
      </w:r>
      <w:r>
        <w:rPr>
          <w:rFonts w:hint="eastAsia"/>
        </w:rPr>
        <w:t>положения</w:t>
      </w:r>
    </w:p>
    <w:p w14:paraId="10A8EFAD" w14:textId="77777777" w:rsidR="003C2C40" w:rsidRDefault="003C2C40" w:rsidP="003C2C40"/>
    <w:p w14:paraId="3BFF878E" w14:textId="77777777" w:rsidR="003C2C40" w:rsidRDefault="003C2C40" w:rsidP="003C2C40">
      <w:r>
        <w:t xml:space="preserve">2.4.2. </w:t>
      </w:r>
      <w:r>
        <w:rPr>
          <w:rFonts w:hint="eastAsia"/>
        </w:rPr>
        <w:t>Статистический</w:t>
      </w:r>
      <w:r>
        <w:t xml:space="preserve"> </w:t>
      </w:r>
      <w:r>
        <w:rPr>
          <w:rFonts w:hint="eastAsia"/>
        </w:rPr>
        <w:t>подход</w:t>
      </w:r>
      <w:r>
        <w:t xml:space="preserve"> </w:t>
      </w:r>
      <w:r>
        <w:rPr>
          <w:rFonts w:hint="eastAsia"/>
        </w:rPr>
        <w:t>при</w:t>
      </w:r>
      <w:r>
        <w:t xml:space="preserve"> </w:t>
      </w:r>
      <w:r>
        <w:rPr>
          <w:rFonts w:hint="eastAsia"/>
        </w:rPr>
        <w:t>оценке</w:t>
      </w:r>
      <w:r>
        <w:t xml:space="preserve"> </w:t>
      </w:r>
      <w:r>
        <w:rPr>
          <w:rFonts w:hint="eastAsia"/>
        </w:rPr>
        <w:t>БЕЯ</w:t>
      </w:r>
    </w:p>
    <w:p w14:paraId="550025E8" w14:textId="77777777" w:rsidR="003C2C40" w:rsidRDefault="003C2C40" w:rsidP="003C2C40"/>
    <w:p w14:paraId="01BB0E86" w14:textId="77777777" w:rsidR="003C2C40" w:rsidRDefault="003C2C40" w:rsidP="003C2C40">
      <w:r>
        <w:t xml:space="preserve">2.5. </w:t>
      </w:r>
      <w:r>
        <w:rPr>
          <w:rFonts w:hint="eastAsia"/>
        </w:rPr>
        <w:t>Разработанная</w:t>
      </w:r>
      <w:r>
        <w:t xml:space="preserve"> </w:t>
      </w:r>
      <w:r>
        <w:rPr>
          <w:rFonts w:hint="eastAsia"/>
        </w:rPr>
        <w:t>методика</w:t>
      </w:r>
      <w:r>
        <w:t xml:space="preserve"> </w:t>
      </w:r>
      <w:r>
        <w:rPr>
          <w:rFonts w:hint="eastAsia"/>
        </w:rPr>
        <w:t>оценки</w:t>
      </w:r>
      <w:r>
        <w:t xml:space="preserve"> </w:t>
      </w:r>
      <w:r>
        <w:rPr>
          <w:rFonts w:hint="eastAsia"/>
        </w:rPr>
        <w:t>БЕЯ</w:t>
      </w:r>
    </w:p>
    <w:p w14:paraId="0028EAF9" w14:textId="77777777" w:rsidR="003C2C40" w:rsidRDefault="003C2C40" w:rsidP="003C2C40"/>
    <w:p w14:paraId="3CCB0017" w14:textId="77777777" w:rsidR="003C2C40" w:rsidRDefault="003C2C40" w:rsidP="003C2C40">
      <w:r>
        <w:rPr>
          <w:rFonts w:hint="eastAsia"/>
        </w:rPr>
        <w:lastRenderedPageBreak/>
        <w:t>Выводы</w:t>
      </w:r>
      <w:r>
        <w:t xml:space="preserve"> </w:t>
      </w:r>
      <w:r>
        <w:rPr>
          <w:rFonts w:hint="eastAsia"/>
        </w:rPr>
        <w:t>по</w:t>
      </w:r>
      <w:r>
        <w:t xml:space="preserve"> </w:t>
      </w:r>
      <w:r>
        <w:rPr>
          <w:rFonts w:hint="eastAsia"/>
        </w:rPr>
        <w:t>главе</w:t>
      </w:r>
    </w:p>
    <w:p w14:paraId="52CF5494" w14:textId="77777777" w:rsidR="003C2C40" w:rsidRDefault="003C2C40" w:rsidP="003C2C40"/>
    <w:p w14:paraId="76ECA6BA" w14:textId="77777777" w:rsidR="003C2C40" w:rsidRDefault="003C2C40" w:rsidP="003C2C40">
      <w:r>
        <w:rPr>
          <w:rFonts w:hint="eastAsia"/>
        </w:rPr>
        <w:t>Глава</w:t>
      </w:r>
      <w:r>
        <w:t xml:space="preserve"> 3. </w:t>
      </w:r>
      <w:r>
        <w:rPr>
          <w:rFonts w:hint="eastAsia"/>
        </w:rPr>
        <w:t>Способы</w:t>
      </w:r>
      <w:r>
        <w:t xml:space="preserve"> </w:t>
      </w:r>
      <w:r>
        <w:rPr>
          <w:rFonts w:hint="eastAsia"/>
        </w:rPr>
        <w:t>совершенствования</w:t>
      </w:r>
      <w:r>
        <w:t xml:space="preserve"> </w:t>
      </w:r>
      <w:r>
        <w:rPr>
          <w:rFonts w:hint="eastAsia"/>
        </w:rPr>
        <w:t>критичных</w:t>
      </w:r>
      <w:r>
        <w:t xml:space="preserve"> </w:t>
      </w:r>
      <w:r>
        <w:rPr>
          <w:rFonts w:hint="eastAsia"/>
        </w:rPr>
        <w:t>блоков</w:t>
      </w:r>
      <w:r>
        <w:t xml:space="preserve"> </w:t>
      </w:r>
      <w:r>
        <w:rPr>
          <w:rFonts w:hint="eastAsia"/>
        </w:rPr>
        <w:t>и</w:t>
      </w:r>
      <w:r>
        <w:t xml:space="preserve"> </w:t>
      </w:r>
      <w:r>
        <w:rPr>
          <w:rFonts w:hint="eastAsia"/>
        </w:rPr>
        <w:t>методика</w:t>
      </w:r>
      <w:r>
        <w:t xml:space="preserve"> </w:t>
      </w:r>
      <w:r>
        <w:rPr>
          <w:rFonts w:hint="eastAsia"/>
        </w:rPr>
        <w:t>проектирования</w:t>
      </w:r>
      <w:r>
        <w:t xml:space="preserve"> </w:t>
      </w:r>
      <w:r>
        <w:rPr>
          <w:rFonts w:hint="eastAsia"/>
        </w:rPr>
        <w:t>МСПП</w:t>
      </w:r>
    </w:p>
    <w:p w14:paraId="6FC51C29" w14:textId="77777777" w:rsidR="003C2C40" w:rsidRDefault="003C2C40" w:rsidP="003C2C40"/>
    <w:p w14:paraId="77D654FD" w14:textId="77777777" w:rsidR="003C2C40" w:rsidRDefault="003C2C40" w:rsidP="003C2C40">
      <w:r>
        <w:t xml:space="preserve">3.1. </w:t>
      </w:r>
      <w:r>
        <w:rPr>
          <w:rFonts w:hint="eastAsia"/>
        </w:rPr>
        <w:t>Детализация</w:t>
      </w:r>
      <w:r>
        <w:t xml:space="preserve"> </w:t>
      </w:r>
      <w:r>
        <w:rPr>
          <w:rFonts w:hint="eastAsia"/>
        </w:rPr>
        <w:t>источников</w:t>
      </w:r>
      <w:r>
        <w:t xml:space="preserve"> </w:t>
      </w:r>
      <w:r>
        <w:rPr>
          <w:rFonts w:hint="eastAsia"/>
        </w:rPr>
        <w:t>джиттера</w:t>
      </w:r>
      <w:r>
        <w:t xml:space="preserve"> </w:t>
      </w:r>
      <w:r>
        <w:rPr>
          <w:rFonts w:hint="eastAsia"/>
        </w:rPr>
        <w:t>внутренней</w:t>
      </w:r>
      <w:r>
        <w:t xml:space="preserve"> </w:t>
      </w:r>
      <w:r>
        <w:rPr>
          <w:rFonts w:hint="eastAsia"/>
        </w:rPr>
        <w:t>части</w:t>
      </w:r>
      <w:r>
        <w:t xml:space="preserve"> </w:t>
      </w:r>
      <w:r>
        <w:rPr>
          <w:rFonts w:hint="eastAsia"/>
        </w:rPr>
        <w:t>мультискоростных</w:t>
      </w:r>
      <w:r>
        <w:t xml:space="preserve"> </w:t>
      </w:r>
      <w:r>
        <w:rPr>
          <w:rFonts w:hint="eastAsia"/>
        </w:rPr>
        <w:t>приемопередатчиков</w:t>
      </w:r>
    </w:p>
    <w:p w14:paraId="7487771A" w14:textId="77777777" w:rsidR="003C2C40" w:rsidRDefault="003C2C40" w:rsidP="003C2C40"/>
    <w:p w14:paraId="0BF110C4" w14:textId="77777777" w:rsidR="003C2C40" w:rsidRDefault="003C2C40" w:rsidP="003C2C40">
      <w:r>
        <w:t xml:space="preserve">3.1.1. </w:t>
      </w:r>
      <w:r>
        <w:rPr>
          <w:rFonts w:hint="eastAsia"/>
        </w:rPr>
        <w:t>Джиттер</w:t>
      </w:r>
      <w:r>
        <w:t xml:space="preserve"> </w:t>
      </w:r>
      <w:r>
        <w:rPr>
          <w:rFonts w:hint="eastAsia"/>
        </w:rPr>
        <w:t>блока</w:t>
      </w:r>
      <w:r>
        <w:t xml:space="preserve"> </w:t>
      </w:r>
      <w:r>
        <w:rPr>
          <w:rFonts w:hint="eastAsia"/>
        </w:rPr>
        <w:t>фазовой</w:t>
      </w:r>
      <w:r>
        <w:t xml:space="preserve"> </w:t>
      </w:r>
      <w:r>
        <w:rPr>
          <w:rFonts w:hint="eastAsia"/>
        </w:rPr>
        <w:t>автоподстройки</w:t>
      </w:r>
      <w:r>
        <w:t xml:space="preserve"> </w:t>
      </w:r>
      <w:r>
        <w:rPr>
          <w:rFonts w:hint="eastAsia"/>
        </w:rPr>
        <w:t>частоты</w:t>
      </w:r>
      <w:r>
        <w:t xml:space="preserve"> </w:t>
      </w:r>
      <w:r>
        <w:rPr>
          <w:rFonts w:hint="eastAsia"/>
        </w:rPr>
        <w:t>и</w:t>
      </w:r>
      <w:r>
        <w:t xml:space="preserve"> </w:t>
      </w:r>
      <w:r>
        <w:rPr>
          <w:rFonts w:hint="eastAsia"/>
        </w:rPr>
        <w:t>блока</w:t>
      </w:r>
      <w:r>
        <w:t xml:space="preserve"> </w:t>
      </w:r>
      <w:r>
        <w:rPr>
          <w:rFonts w:hint="eastAsia"/>
        </w:rPr>
        <w:t>восстановления</w:t>
      </w:r>
      <w:r>
        <w:t xml:space="preserve"> </w:t>
      </w:r>
      <w:r>
        <w:rPr>
          <w:rFonts w:hint="eastAsia"/>
        </w:rPr>
        <w:t>тактовых</w:t>
      </w:r>
      <w:r>
        <w:t xml:space="preserve"> </w:t>
      </w:r>
      <w:r>
        <w:rPr>
          <w:rFonts w:hint="eastAsia"/>
        </w:rPr>
        <w:t>сигналов</w:t>
      </w:r>
      <w:r>
        <w:t xml:space="preserve"> </w:t>
      </w:r>
      <w:r>
        <w:rPr>
          <w:rFonts w:hint="eastAsia"/>
        </w:rPr>
        <w:t>из</w:t>
      </w:r>
      <w:r>
        <w:t xml:space="preserve"> </w:t>
      </w:r>
      <w:r>
        <w:rPr>
          <w:rFonts w:hint="eastAsia"/>
        </w:rPr>
        <w:t>данных</w:t>
      </w:r>
    </w:p>
    <w:p w14:paraId="3A1CED78" w14:textId="77777777" w:rsidR="003C2C40" w:rsidRDefault="003C2C40" w:rsidP="003C2C40"/>
    <w:p w14:paraId="02CEEC44" w14:textId="77777777" w:rsidR="003C2C40" w:rsidRDefault="003C2C40" w:rsidP="003C2C40">
      <w:r>
        <w:t xml:space="preserve">3.1.2. </w:t>
      </w:r>
      <w:r>
        <w:rPr>
          <w:rFonts w:hint="eastAsia"/>
        </w:rPr>
        <w:t>Джиттер</w:t>
      </w:r>
      <w:r>
        <w:t xml:space="preserve"> </w:t>
      </w:r>
      <w:r>
        <w:rPr>
          <w:rFonts w:hint="eastAsia"/>
        </w:rPr>
        <w:t>блока</w:t>
      </w:r>
      <w:r>
        <w:t xml:space="preserve"> </w:t>
      </w:r>
      <w:r>
        <w:rPr>
          <w:rFonts w:hint="eastAsia"/>
        </w:rPr>
        <w:t>конвейера</w:t>
      </w:r>
      <w:r>
        <w:t xml:space="preserve"> </w:t>
      </w:r>
      <w:r>
        <w:rPr>
          <w:rFonts w:hint="eastAsia"/>
        </w:rPr>
        <w:t>данных</w:t>
      </w:r>
    </w:p>
    <w:p w14:paraId="574A8DBF" w14:textId="77777777" w:rsidR="003C2C40" w:rsidRDefault="003C2C40" w:rsidP="003C2C40"/>
    <w:p w14:paraId="622CB633" w14:textId="77777777" w:rsidR="003C2C40" w:rsidRDefault="003C2C40" w:rsidP="003C2C40">
      <w:r>
        <w:t xml:space="preserve">3.2. </w:t>
      </w:r>
      <w:r>
        <w:rPr>
          <w:rFonts w:hint="eastAsia"/>
        </w:rPr>
        <w:t>Анализ</w:t>
      </w:r>
      <w:r>
        <w:t xml:space="preserve"> </w:t>
      </w:r>
      <w:r>
        <w:rPr>
          <w:rFonts w:hint="eastAsia"/>
        </w:rPr>
        <w:t>вариантов</w:t>
      </w:r>
      <w:r>
        <w:t xml:space="preserve"> </w:t>
      </w:r>
      <w:r>
        <w:rPr>
          <w:rFonts w:hint="eastAsia"/>
        </w:rPr>
        <w:t>реализации</w:t>
      </w:r>
      <w:r>
        <w:t xml:space="preserve"> </w:t>
      </w:r>
      <w:r>
        <w:rPr>
          <w:rFonts w:hint="eastAsia"/>
        </w:rPr>
        <w:t>выходного</w:t>
      </w:r>
      <w:r>
        <w:t xml:space="preserve"> </w:t>
      </w:r>
      <w:r>
        <w:rPr>
          <w:rFonts w:hint="eastAsia"/>
        </w:rPr>
        <w:t>мультиплексора</w:t>
      </w:r>
      <w:r>
        <w:t xml:space="preserve"> </w:t>
      </w:r>
      <w:r>
        <w:rPr>
          <w:rFonts w:hint="eastAsia"/>
        </w:rPr>
        <w:t>передатчика</w:t>
      </w:r>
    </w:p>
    <w:p w14:paraId="68569CE4" w14:textId="77777777" w:rsidR="003C2C40" w:rsidRDefault="003C2C40" w:rsidP="003C2C40"/>
    <w:p w14:paraId="5DCDB2EA" w14:textId="77777777" w:rsidR="003C2C40" w:rsidRDefault="003C2C40" w:rsidP="003C2C40">
      <w:r>
        <w:t xml:space="preserve">3.3. </w:t>
      </w:r>
      <w:r>
        <w:rPr>
          <w:rFonts w:hint="eastAsia"/>
        </w:rPr>
        <w:t>Поиск</w:t>
      </w:r>
      <w:r>
        <w:t xml:space="preserve"> </w:t>
      </w:r>
      <w:r>
        <w:rPr>
          <w:rFonts w:hint="eastAsia"/>
        </w:rPr>
        <w:t>оптимальной</w:t>
      </w:r>
      <w:r>
        <w:t xml:space="preserve"> </w:t>
      </w:r>
      <w:r>
        <w:rPr>
          <w:rFonts w:hint="eastAsia"/>
        </w:rPr>
        <w:t>архитектуры</w:t>
      </w:r>
      <w:r>
        <w:t xml:space="preserve"> </w:t>
      </w:r>
      <w:r>
        <w:rPr>
          <w:rFonts w:hint="eastAsia"/>
        </w:rPr>
        <w:t>цифровой</w:t>
      </w:r>
      <w:r>
        <w:t xml:space="preserve"> </w:t>
      </w:r>
      <w:r>
        <w:rPr>
          <w:rFonts w:hint="eastAsia"/>
        </w:rPr>
        <w:t>части</w:t>
      </w:r>
      <w:r>
        <w:t xml:space="preserve"> </w:t>
      </w:r>
      <w:r>
        <w:rPr>
          <w:rFonts w:hint="eastAsia"/>
        </w:rPr>
        <w:t>передатчика</w:t>
      </w:r>
      <w:r>
        <w:t xml:space="preserve"> </w:t>
      </w:r>
      <w:r>
        <w:rPr>
          <w:rFonts w:hint="eastAsia"/>
        </w:rPr>
        <w:t>и</w:t>
      </w:r>
      <w:r>
        <w:t xml:space="preserve"> </w:t>
      </w:r>
      <w:r>
        <w:rPr>
          <w:rFonts w:hint="eastAsia"/>
        </w:rPr>
        <w:t>приемника</w:t>
      </w:r>
    </w:p>
    <w:p w14:paraId="37559DEA" w14:textId="77777777" w:rsidR="003C2C40" w:rsidRDefault="003C2C40" w:rsidP="003C2C40"/>
    <w:p w14:paraId="6A97EADA" w14:textId="77777777" w:rsidR="003C2C40" w:rsidRDefault="003C2C40" w:rsidP="003C2C40">
      <w:r>
        <w:t xml:space="preserve">3.3.1. </w:t>
      </w:r>
      <w:r>
        <w:rPr>
          <w:rFonts w:hint="eastAsia"/>
        </w:rPr>
        <w:t>Программирование</w:t>
      </w:r>
      <w:r>
        <w:t xml:space="preserve"> </w:t>
      </w:r>
      <w:r>
        <w:rPr>
          <w:rFonts w:hint="eastAsia"/>
        </w:rPr>
        <w:t>битовой</w:t>
      </w:r>
      <w:r>
        <w:t xml:space="preserve"> </w:t>
      </w:r>
      <w:r>
        <w:rPr>
          <w:rFonts w:hint="eastAsia"/>
        </w:rPr>
        <w:t>скорости</w:t>
      </w:r>
    </w:p>
    <w:p w14:paraId="6119AD05" w14:textId="77777777" w:rsidR="003C2C40" w:rsidRDefault="003C2C40" w:rsidP="003C2C40"/>
    <w:p w14:paraId="310F9460" w14:textId="77777777" w:rsidR="003C2C40" w:rsidRDefault="003C2C40" w:rsidP="003C2C40">
      <w:r>
        <w:t xml:space="preserve">3.3.2. </w:t>
      </w:r>
      <w:r>
        <w:rPr>
          <w:rFonts w:hint="eastAsia"/>
        </w:rPr>
        <w:t>Выбор</w:t>
      </w:r>
      <w:r>
        <w:t xml:space="preserve"> </w:t>
      </w:r>
      <w:r>
        <w:rPr>
          <w:rFonts w:hint="eastAsia"/>
        </w:rPr>
        <w:t>разрядности</w:t>
      </w:r>
      <w:r>
        <w:t xml:space="preserve"> </w:t>
      </w:r>
      <w:r>
        <w:rPr>
          <w:rFonts w:hint="eastAsia"/>
        </w:rPr>
        <w:t>шины</w:t>
      </w:r>
      <w:r>
        <w:t xml:space="preserve"> </w:t>
      </w:r>
      <w:r>
        <w:rPr>
          <w:rFonts w:hint="eastAsia"/>
        </w:rPr>
        <w:t>тактовых</w:t>
      </w:r>
      <w:r>
        <w:t xml:space="preserve"> </w:t>
      </w:r>
      <w:r>
        <w:rPr>
          <w:rFonts w:hint="eastAsia"/>
        </w:rPr>
        <w:t>сигналов</w:t>
      </w:r>
      <w:r>
        <w:t xml:space="preserve"> </w:t>
      </w:r>
      <w:r>
        <w:rPr>
          <w:rFonts w:hint="eastAsia"/>
        </w:rPr>
        <w:t>битовых</w:t>
      </w:r>
      <w:r>
        <w:t xml:space="preserve"> </w:t>
      </w:r>
      <w:r>
        <w:rPr>
          <w:rFonts w:hint="eastAsia"/>
        </w:rPr>
        <w:t>операций</w:t>
      </w:r>
    </w:p>
    <w:p w14:paraId="3DBBEE82" w14:textId="77777777" w:rsidR="003C2C40" w:rsidRDefault="003C2C40" w:rsidP="003C2C40"/>
    <w:p w14:paraId="6DB9BD93" w14:textId="77777777" w:rsidR="003C2C40" w:rsidRDefault="003C2C40" w:rsidP="003C2C40">
      <w:r>
        <w:t xml:space="preserve">3.3.3. </w:t>
      </w:r>
      <w:r>
        <w:rPr>
          <w:rFonts w:hint="eastAsia"/>
        </w:rPr>
        <w:t>Применение</w:t>
      </w:r>
      <w:r>
        <w:t xml:space="preserve"> </w:t>
      </w:r>
      <w:r>
        <w:rPr>
          <w:rFonts w:hint="eastAsia"/>
        </w:rPr>
        <w:t>фазового</w:t>
      </w:r>
      <w:r>
        <w:t xml:space="preserve"> </w:t>
      </w:r>
      <w:r>
        <w:rPr>
          <w:rFonts w:hint="eastAsia"/>
        </w:rPr>
        <w:t>сдвига</w:t>
      </w:r>
      <w:r>
        <w:t xml:space="preserve"> </w:t>
      </w:r>
      <w:r>
        <w:rPr>
          <w:rFonts w:hint="eastAsia"/>
        </w:rPr>
        <w:t>промежуточного</w:t>
      </w:r>
      <w:r>
        <w:t xml:space="preserve"> </w:t>
      </w:r>
      <w:r>
        <w:rPr>
          <w:rFonts w:hint="eastAsia"/>
        </w:rPr>
        <w:t>потока</w:t>
      </w:r>
      <w:r>
        <w:t xml:space="preserve"> </w:t>
      </w:r>
      <w:r>
        <w:rPr>
          <w:rFonts w:hint="eastAsia"/>
        </w:rPr>
        <w:t>данных</w:t>
      </w:r>
      <w:r>
        <w:t xml:space="preserve"> </w:t>
      </w:r>
      <w:r>
        <w:rPr>
          <w:rFonts w:hint="eastAsia"/>
        </w:rPr>
        <w:t>для</w:t>
      </w:r>
      <w:r>
        <w:t xml:space="preserve"> </w:t>
      </w:r>
      <w:r>
        <w:rPr>
          <w:rFonts w:hint="eastAsia"/>
        </w:rPr>
        <w:t>снижения</w:t>
      </w:r>
      <w:r>
        <w:t xml:space="preserve"> </w:t>
      </w:r>
      <w:r>
        <w:rPr>
          <w:rFonts w:hint="eastAsia"/>
        </w:rPr>
        <w:t>требований</w:t>
      </w:r>
      <w:r>
        <w:t xml:space="preserve"> </w:t>
      </w:r>
      <w:r>
        <w:rPr>
          <w:rFonts w:hint="eastAsia"/>
        </w:rPr>
        <w:t>по</w:t>
      </w:r>
      <w:r>
        <w:t xml:space="preserve"> </w:t>
      </w:r>
      <w:r>
        <w:rPr>
          <w:rFonts w:hint="eastAsia"/>
        </w:rPr>
        <w:t>быстродействию</w:t>
      </w:r>
      <w:r>
        <w:t xml:space="preserve"> </w:t>
      </w:r>
      <w:r>
        <w:rPr>
          <w:rFonts w:hint="eastAsia"/>
        </w:rPr>
        <w:t>для</w:t>
      </w:r>
      <w:r>
        <w:t xml:space="preserve"> </w:t>
      </w:r>
      <w:r>
        <w:rPr>
          <w:rFonts w:hint="eastAsia"/>
        </w:rPr>
        <w:t>блоков</w:t>
      </w:r>
      <w:r>
        <w:t xml:space="preserve"> </w:t>
      </w:r>
      <w:r>
        <w:rPr>
          <w:rFonts w:hint="eastAsia"/>
        </w:rPr>
        <w:t>цифровой</w:t>
      </w:r>
      <w:r>
        <w:t xml:space="preserve"> </w:t>
      </w:r>
      <w:r>
        <w:rPr>
          <w:rFonts w:hint="eastAsia"/>
        </w:rPr>
        <w:t>части</w:t>
      </w:r>
      <w:r>
        <w:t xml:space="preserve"> </w:t>
      </w:r>
      <w:r>
        <w:rPr>
          <w:rFonts w:hint="eastAsia"/>
        </w:rPr>
        <w:t>передатчика</w:t>
      </w:r>
    </w:p>
    <w:p w14:paraId="09AAB421" w14:textId="77777777" w:rsidR="003C2C40" w:rsidRDefault="003C2C40" w:rsidP="003C2C40"/>
    <w:p w14:paraId="74CD160D" w14:textId="77777777" w:rsidR="003C2C40" w:rsidRDefault="003C2C40" w:rsidP="003C2C40">
      <w:r>
        <w:t xml:space="preserve">3.3.4. </w:t>
      </w:r>
      <w:r>
        <w:rPr>
          <w:rFonts w:hint="eastAsia"/>
        </w:rPr>
        <w:t>Набор</w:t>
      </w:r>
      <w:r>
        <w:t xml:space="preserve"> </w:t>
      </w:r>
      <w:r>
        <w:rPr>
          <w:rFonts w:hint="eastAsia"/>
        </w:rPr>
        <w:t>технологически</w:t>
      </w:r>
      <w:r>
        <w:t xml:space="preserve"> </w:t>
      </w:r>
      <w:r>
        <w:rPr>
          <w:rFonts w:hint="eastAsia"/>
        </w:rPr>
        <w:t>независимых</w:t>
      </w:r>
      <w:r>
        <w:t xml:space="preserve"> </w:t>
      </w:r>
      <w:r>
        <w:rPr>
          <w:rFonts w:hint="eastAsia"/>
        </w:rPr>
        <w:t>синтезируемых</w:t>
      </w:r>
      <w:r>
        <w:t xml:space="preserve"> VERILOG </w:t>
      </w:r>
      <w:r>
        <w:rPr>
          <w:rFonts w:hint="eastAsia"/>
        </w:rPr>
        <w:t>блоков</w:t>
      </w:r>
      <w:r>
        <w:t xml:space="preserve"> </w:t>
      </w:r>
      <w:r>
        <w:rPr>
          <w:rFonts w:hint="eastAsia"/>
        </w:rPr>
        <w:t>цифровой</w:t>
      </w:r>
      <w:r>
        <w:t xml:space="preserve"> </w:t>
      </w:r>
      <w:r>
        <w:rPr>
          <w:rFonts w:hint="eastAsia"/>
        </w:rPr>
        <w:t>части</w:t>
      </w:r>
      <w:r>
        <w:t xml:space="preserve"> </w:t>
      </w:r>
      <w:r>
        <w:rPr>
          <w:rFonts w:hint="eastAsia"/>
        </w:rPr>
        <w:t>передатчика</w:t>
      </w:r>
      <w:r>
        <w:t xml:space="preserve"> </w:t>
      </w:r>
      <w:r>
        <w:rPr>
          <w:rFonts w:hint="eastAsia"/>
        </w:rPr>
        <w:t>и</w:t>
      </w:r>
      <w:r>
        <w:t xml:space="preserve"> </w:t>
      </w:r>
      <w:r>
        <w:rPr>
          <w:rFonts w:hint="eastAsia"/>
        </w:rPr>
        <w:t>приемника</w:t>
      </w:r>
    </w:p>
    <w:p w14:paraId="7AD3D62C" w14:textId="77777777" w:rsidR="003C2C40" w:rsidRDefault="003C2C40" w:rsidP="003C2C40"/>
    <w:p w14:paraId="2BCC5417" w14:textId="77777777" w:rsidR="003C2C40" w:rsidRDefault="003C2C40" w:rsidP="003C2C40">
      <w:r>
        <w:t xml:space="preserve">3.4. </w:t>
      </w:r>
      <w:r>
        <w:rPr>
          <w:rFonts w:hint="eastAsia"/>
        </w:rPr>
        <w:t>Параметрическая</w:t>
      </w:r>
      <w:r>
        <w:t xml:space="preserve"> </w:t>
      </w:r>
      <w:r>
        <w:rPr>
          <w:rFonts w:hint="eastAsia"/>
        </w:rPr>
        <w:t>стабилизация</w:t>
      </w:r>
      <w:r>
        <w:t xml:space="preserve"> </w:t>
      </w:r>
      <w:r>
        <w:rPr>
          <w:rFonts w:hint="eastAsia"/>
        </w:rPr>
        <w:t>фильтра</w:t>
      </w:r>
      <w:r>
        <w:t xml:space="preserve"> </w:t>
      </w:r>
      <w:r>
        <w:rPr>
          <w:rFonts w:hint="eastAsia"/>
        </w:rPr>
        <w:t>нижней</w:t>
      </w:r>
      <w:r>
        <w:t xml:space="preserve"> </w:t>
      </w:r>
      <w:r>
        <w:rPr>
          <w:rFonts w:hint="eastAsia"/>
        </w:rPr>
        <w:t>частоты</w:t>
      </w:r>
      <w:r>
        <w:t xml:space="preserve"> </w:t>
      </w:r>
      <w:r>
        <w:rPr>
          <w:rFonts w:hint="eastAsia"/>
        </w:rPr>
        <w:t>блока</w:t>
      </w:r>
      <w:r>
        <w:t xml:space="preserve"> </w:t>
      </w:r>
      <w:r>
        <w:rPr>
          <w:rFonts w:hint="eastAsia"/>
        </w:rPr>
        <w:t>фазовой</w:t>
      </w:r>
      <w:r>
        <w:t xml:space="preserve"> </w:t>
      </w:r>
      <w:r>
        <w:rPr>
          <w:rFonts w:hint="eastAsia"/>
        </w:rPr>
        <w:t>автоподстройки</w:t>
      </w:r>
      <w:r>
        <w:t xml:space="preserve"> </w:t>
      </w:r>
      <w:r>
        <w:rPr>
          <w:rFonts w:hint="eastAsia"/>
        </w:rPr>
        <w:t>частоты</w:t>
      </w:r>
    </w:p>
    <w:p w14:paraId="58C2C4CE" w14:textId="77777777" w:rsidR="003C2C40" w:rsidRDefault="003C2C40" w:rsidP="003C2C40"/>
    <w:p w14:paraId="4304F37E" w14:textId="77777777" w:rsidR="003C2C40" w:rsidRDefault="003C2C40" w:rsidP="003C2C40">
      <w:r>
        <w:t xml:space="preserve">3.5. </w:t>
      </w:r>
      <w:r>
        <w:rPr>
          <w:rFonts w:hint="eastAsia"/>
        </w:rPr>
        <w:t>Оптимизация</w:t>
      </w:r>
      <w:r>
        <w:t xml:space="preserve"> </w:t>
      </w:r>
      <w:r>
        <w:rPr>
          <w:rFonts w:hint="eastAsia"/>
        </w:rPr>
        <w:t>стабилизатора</w:t>
      </w:r>
      <w:r>
        <w:t xml:space="preserve"> </w:t>
      </w:r>
      <w:r>
        <w:rPr>
          <w:rFonts w:hint="eastAsia"/>
        </w:rPr>
        <w:t>питающего</w:t>
      </w:r>
      <w:r>
        <w:t xml:space="preserve"> </w:t>
      </w:r>
      <w:r>
        <w:rPr>
          <w:rFonts w:hint="eastAsia"/>
        </w:rPr>
        <w:t>напряжения</w:t>
      </w:r>
    </w:p>
    <w:p w14:paraId="2FFE0EC1" w14:textId="77777777" w:rsidR="003C2C40" w:rsidRDefault="003C2C40" w:rsidP="003C2C40"/>
    <w:p w14:paraId="4088BDC2" w14:textId="77777777" w:rsidR="003C2C40" w:rsidRDefault="003C2C40" w:rsidP="003C2C40">
      <w:r>
        <w:t xml:space="preserve">3.6. </w:t>
      </w:r>
      <w:r>
        <w:rPr>
          <w:rFonts w:hint="eastAsia"/>
        </w:rPr>
        <w:t>Программирование</w:t>
      </w:r>
      <w:r>
        <w:t xml:space="preserve"> </w:t>
      </w:r>
      <w:r>
        <w:rPr>
          <w:rFonts w:hint="eastAsia"/>
        </w:rPr>
        <w:t>тока</w:t>
      </w:r>
      <w:r>
        <w:t xml:space="preserve"> </w:t>
      </w:r>
      <w:r>
        <w:rPr>
          <w:rFonts w:hint="eastAsia"/>
        </w:rPr>
        <w:t>зарядно</w:t>
      </w:r>
      <w:r>
        <w:t>-</w:t>
      </w:r>
      <w:r>
        <w:rPr>
          <w:rFonts w:hint="eastAsia"/>
        </w:rPr>
        <w:t>разрядного</w:t>
      </w:r>
      <w:r>
        <w:t xml:space="preserve"> </w:t>
      </w:r>
      <w:r>
        <w:rPr>
          <w:rFonts w:hint="eastAsia"/>
        </w:rPr>
        <w:t>блока</w:t>
      </w:r>
      <w:r>
        <w:t xml:space="preserve"> </w:t>
      </w:r>
      <w:r>
        <w:rPr>
          <w:rFonts w:hint="eastAsia"/>
        </w:rPr>
        <w:t>ВТСД</w:t>
      </w:r>
    </w:p>
    <w:p w14:paraId="58E4856E" w14:textId="77777777" w:rsidR="003C2C40" w:rsidRDefault="003C2C40" w:rsidP="003C2C40"/>
    <w:p w14:paraId="51DFB184" w14:textId="77777777" w:rsidR="003C2C40" w:rsidRDefault="003C2C40" w:rsidP="003C2C40">
      <w:r>
        <w:t xml:space="preserve">3.7. </w:t>
      </w:r>
      <w:r>
        <w:rPr>
          <w:rFonts w:hint="eastAsia"/>
        </w:rPr>
        <w:t>Методика</w:t>
      </w:r>
      <w:r>
        <w:t xml:space="preserve"> </w:t>
      </w:r>
      <w:r>
        <w:rPr>
          <w:rFonts w:hint="eastAsia"/>
        </w:rPr>
        <w:t>проектирования</w:t>
      </w:r>
      <w:r>
        <w:t xml:space="preserve"> </w:t>
      </w:r>
      <w:r>
        <w:rPr>
          <w:rFonts w:hint="eastAsia"/>
        </w:rPr>
        <w:t>МСПП</w:t>
      </w:r>
      <w:r>
        <w:t xml:space="preserve">, </w:t>
      </w:r>
      <w:r>
        <w:rPr>
          <w:rFonts w:hint="eastAsia"/>
        </w:rPr>
        <w:t>основанная</w:t>
      </w:r>
      <w:r>
        <w:t xml:space="preserve"> </w:t>
      </w:r>
      <w:r>
        <w:rPr>
          <w:rFonts w:hint="eastAsia"/>
        </w:rPr>
        <w:t>на</w:t>
      </w:r>
      <w:r>
        <w:t xml:space="preserve"> </w:t>
      </w:r>
      <w:r>
        <w:rPr>
          <w:rFonts w:hint="eastAsia"/>
        </w:rPr>
        <w:t>минимизации</w:t>
      </w:r>
      <w:r>
        <w:t xml:space="preserve"> BER </w:t>
      </w:r>
      <w:r>
        <w:rPr>
          <w:rFonts w:hint="eastAsia"/>
        </w:rPr>
        <w:t>критичных</w:t>
      </w:r>
      <w:r>
        <w:t xml:space="preserve"> </w:t>
      </w:r>
      <w:r>
        <w:rPr>
          <w:rFonts w:hint="eastAsia"/>
        </w:rPr>
        <w:t>блоков</w:t>
      </w:r>
    </w:p>
    <w:p w14:paraId="0DA9E5A7" w14:textId="77777777" w:rsidR="003C2C40" w:rsidRDefault="003C2C40" w:rsidP="003C2C40"/>
    <w:p w14:paraId="49DC0332" w14:textId="77777777" w:rsidR="003C2C40" w:rsidRDefault="003C2C40" w:rsidP="003C2C40">
      <w:r>
        <w:t xml:space="preserve">3.7.1. </w:t>
      </w:r>
      <w:r>
        <w:rPr>
          <w:rFonts w:hint="eastAsia"/>
        </w:rPr>
        <w:t>Описание</w:t>
      </w:r>
      <w:r>
        <w:t xml:space="preserve"> </w:t>
      </w:r>
      <w:r>
        <w:rPr>
          <w:rFonts w:hint="eastAsia"/>
        </w:rPr>
        <w:t>методики</w:t>
      </w:r>
    </w:p>
    <w:p w14:paraId="1873729A" w14:textId="77777777" w:rsidR="003C2C40" w:rsidRDefault="003C2C40" w:rsidP="003C2C40"/>
    <w:p w14:paraId="200044D4" w14:textId="77777777" w:rsidR="003C2C40" w:rsidRDefault="003C2C40" w:rsidP="003C2C40">
      <w:r>
        <w:t xml:space="preserve">3.7.2. </w:t>
      </w:r>
      <w:r>
        <w:rPr>
          <w:rFonts w:hint="eastAsia"/>
        </w:rPr>
        <w:t>Пример</w:t>
      </w:r>
      <w:r>
        <w:t xml:space="preserve"> </w:t>
      </w:r>
      <w:r>
        <w:rPr>
          <w:rFonts w:hint="eastAsia"/>
        </w:rPr>
        <w:t>использования</w:t>
      </w:r>
      <w:r>
        <w:t xml:space="preserve"> </w:t>
      </w:r>
      <w:r>
        <w:rPr>
          <w:rFonts w:hint="eastAsia"/>
        </w:rPr>
        <w:t>методики</w:t>
      </w:r>
    </w:p>
    <w:p w14:paraId="455D4C69" w14:textId="77777777" w:rsidR="003C2C40" w:rsidRDefault="003C2C40" w:rsidP="003C2C40"/>
    <w:p w14:paraId="2749385B" w14:textId="77777777" w:rsidR="003C2C40" w:rsidRDefault="003C2C40" w:rsidP="003C2C40">
      <w:r>
        <w:rPr>
          <w:rFonts w:hint="eastAsia"/>
        </w:rPr>
        <w:t>Выводы</w:t>
      </w:r>
      <w:r>
        <w:t xml:space="preserve"> </w:t>
      </w:r>
      <w:r>
        <w:rPr>
          <w:rFonts w:hint="eastAsia"/>
        </w:rPr>
        <w:t>по</w:t>
      </w:r>
      <w:r>
        <w:t xml:space="preserve"> </w:t>
      </w:r>
      <w:r>
        <w:rPr>
          <w:rFonts w:hint="eastAsia"/>
        </w:rPr>
        <w:t>главе</w:t>
      </w:r>
    </w:p>
    <w:p w14:paraId="3F03B73A" w14:textId="77777777" w:rsidR="003C2C40" w:rsidRDefault="003C2C40" w:rsidP="003C2C40"/>
    <w:p w14:paraId="0C990071" w14:textId="77777777" w:rsidR="003C2C40" w:rsidRDefault="003C2C40" w:rsidP="003C2C40">
      <w:r>
        <w:rPr>
          <w:rFonts w:hint="eastAsia"/>
        </w:rPr>
        <w:t>Глава</w:t>
      </w:r>
      <w:r>
        <w:t xml:space="preserve"> 4. </w:t>
      </w:r>
      <w:r>
        <w:rPr>
          <w:rFonts w:hint="eastAsia"/>
        </w:rPr>
        <w:t>Разработанные</w:t>
      </w:r>
      <w:r>
        <w:t xml:space="preserve"> </w:t>
      </w:r>
      <w:r>
        <w:rPr>
          <w:rFonts w:hint="eastAsia"/>
        </w:rPr>
        <w:t>периферийные</w:t>
      </w:r>
      <w:r>
        <w:t xml:space="preserve"> </w:t>
      </w:r>
      <w:r>
        <w:rPr>
          <w:rFonts w:hint="eastAsia"/>
        </w:rPr>
        <w:t>мультискоростные</w:t>
      </w:r>
      <w:r>
        <w:t xml:space="preserve"> </w:t>
      </w:r>
      <w:r>
        <w:rPr>
          <w:rFonts w:hint="eastAsia"/>
        </w:rPr>
        <w:t>приемопередатчики</w:t>
      </w:r>
      <w:r>
        <w:t xml:space="preserve">, </w:t>
      </w:r>
      <w:r>
        <w:rPr>
          <w:rFonts w:hint="eastAsia"/>
        </w:rPr>
        <w:t>их</w:t>
      </w:r>
      <w:r>
        <w:t xml:space="preserve"> </w:t>
      </w:r>
      <w:r>
        <w:rPr>
          <w:rFonts w:hint="eastAsia"/>
        </w:rPr>
        <w:t>расчетные</w:t>
      </w:r>
      <w:r>
        <w:t xml:space="preserve"> </w:t>
      </w:r>
      <w:r>
        <w:rPr>
          <w:rFonts w:hint="eastAsia"/>
        </w:rPr>
        <w:t>характеристики</w:t>
      </w:r>
      <w:r>
        <w:t xml:space="preserve"> </w:t>
      </w:r>
      <w:r>
        <w:rPr>
          <w:rFonts w:hint="eastAsia"/>
        </w:rPr>
        <w:t>и</w:t>
      </w:r>
      <w:r>
        <w:t xml:space="preserve"> </w:t>
      </w:r>
      <w:r>
        <w:rPr>
          <w:rFonts w:hint="eastAsia"/>
        </w:rPr>
        <w:t>результаты</w:t>
      </w:r>
      <w:r>
        <w:t xml:space="preserve"> </w:t>
      </w:r>
      <w:r>
        <w:rPr>
          <w:rFonts w:hint="eastAsia"/>
        </w:rPr>
        <w:t>экспериментальных</w:t>
      </w:r>
      <w:r>
        <w:t xml:space="preserve"> </w:t>
      </w:r>
      <w:r>
        <w:rPr>
          <w:rFonts w:hint="eastAsia"/>
        </w:rPr>
        <w:t>испытаний</w:t>
      </w:r>
    </w:p>
    <w:p w14:paraId="64B2B6C1" w14:textId="77777777" w:rsidR="003C2C40" w:rsidRDefault="003C2C40" w:rsidP="003C2C40"/>
    <w:p w14:paraId="371A03CC" w14:textId="77777777" w:rsidR="003C2C40" w:rsidRDefault="003C2C40" w:rsidP="003C2C40">
      <w:r>
        <w:t xml:space="preserve">4.1. </w:t>
      </w:r>
      <w:r>
        <w:rPr>
          <w:rFonts w:hint="eastAsia"/>
        </w:rPr>
        <w:t>Приемопередатчик</w:t>
      </w:r>
      <w:r>
        <w:t xml:space="preserve"> GigaSpaceWire </w:t>
      </w:r>
      <w:r>
        <w:rPr>
          <w:rFonts w:hint="eastAsia"/>
        </w:rPr>
        <w:t>по</w:t>
      </w:r>
      <w:r>
        <w:t xml:space="preserve"> </w:t>
      </w:r>
      <w:r>
        <w:rPr>
          <w:rFonts w:hint="eastAsia"/>
        </w:rPr>
        <w:t>технологии</w:t>
      </w:r>
      <w:r>
        <w:t xml:space="preserve"> </w:t>
      </w:r>
      <w:r>
        <w:rPr>
          <w:rFonts w:hint="eastAsia"/>
        </w:rPr>
        <w:t>КМОП</w:t>
      </w:r>
      <w:r>
        <w:t xml:space="preserve"> HCMOS8D, 0,18</w:t>
      </w:r>
    </w:p>
    <w:p w14:paraId="7C108258" w14:textId="77777777" w:rsidR="003C2C40" w:rsidRDefault="003C2C40" w:rsidP="003C2C40"/>
    <w:p w14:paraId="206576FC" w14:textId="77777777" w:rsidR="003C2C40" w:rsidRDefault="003C2C40" w:rsidP="003C2C40">
      <w:r>
        <w:rPr>
          <w:rFonts w:hint="eastAsia"/>
        </w:rPr>
        <w:t>мкм</w:t>
      </w:r>
    </w:p>
    <w:p w14:paraId="6F9275B0" w14:textId="77777777" w:rsidR="003C2C40" w:rsidRDefault="003C2C40" w:rsidP="003C2C40"/>
    <w:p w14:paraId="60B9E077" w14:textId="77777777" w:rsidR="003C2C40" w:rsidRDefault="003C2C40" w:rsidP="003C2C40">
      <w:r>
        <w:t xml:space="preserve">4.1.1. </w:t>
      </w:r>
      <w:r>
        <w:rPr>
          <w:rFonts w:hint="eastAsia"/>
        </w:rPr>
        <w:t>Результаты</w:t>
      </w:r>
      <w:r>
        <w:t xml:space="preserve"> </w:t>
      </w:r>
      <w:r>
        <w:rPr>
          <w:rFonts w:hint="eastAsia"/>
        </w:rPr>
        <w:t>измерений</w:t>
      </w:r>
      <w:r>
        <w:t xml:space="preserve"> </w:t>
      </w:r>
      <w:r>
        <w:rPr>
          <w:rFonts w:hint="eastAsia"/>
        </w:rPr>
        <w:t>приемопередатчика</w:t>
      </w:r>
      <w:r>
        <w:t xml:space="preserve"> GigaSpaceWire </w:t>
      </w:r>
      <w:r>
        <w:rPr>
          <w:rFonts w:hint="eastAsia"/>
        </w:rPr>
        <w:t>по</w:t>
      </w:r>
      <w:r>
        <w:t xml:space="preserve"> </w:t>
      </w:r>
      <w:r>
        <w:rPr>
          <w:rFonts w:hint="eastAsia"/>
        </w:rPr>
        <w:t>технологии</w:t>
      </w:r>
      <w:r>
        <w:t xml:space="preserve"> </w:t>
      </w:r>
      <w:r>
        <w:rPr>
          <w:rFonts w:hint="eastAsia"/>
        </w:rPr>
        <w:t>КМОП</w:t>
      </w:r>
      <w:r>
        <w:t xml:space="preserve"> HCMOS8D, 0,18 </w:t>
      </w:r>
      <w:r>
        <w:rPr>
          <w:rFonts w:hint="eastAsia"/>
        </w:rPr>
        <w:t>мкм</w:t>
      </w:r>
    </w:p>
    <w:p w14:paraId="55E51510" w14:textId="77777777" w:rsidR="003C2C40" w:rsidRDefault="003C2C40" w:rsidP="003C2C40"/>
    <w:p w14:paraId="5065ECDD" w14:textId="77777777" w:rsidR="003C2C40" w:rsidRDefault="003C2C40" w:rsidP="003C2C40">
      <w:r>
        <w:t xml:space="preserve">4.2. </w:t>
      </w:r>
      <w:r>
        <w:rPr>
          <w:rFonts w:hint="eastAsia"/>
        </w:rPr>
        <w:t>Приемопередатчик</w:t>
      </w:r>
      <w:r>
        <w:t xml:space="preserve"> SpaceFibre </w:t>
      </w:r>
      <w:r>
        <w:rPr>
          <w:rFonts w:hint="eastAsia"/>
        </w:rPr>
        <w:t>по</w:t>
      </w:r>
      <w:r>
        <w:t xml:space="preserve"> </w:t>
      </w:r>
      <w:r>
        <w:rPr>
          <w:rFonts w:hint="eastAsia"/>
        </w:rPr>
        <w:t>КМОП</w:t>
      </w:r>
      <w:r>
        <w:t xml:space="preserve"> </w:t>
      </w:r>
      <w:r>
        <w:rPr>
          <w:rFonts w:hint="eastAsia"/>
        </w:rPr>
        <w:t>технологии</w:t>
      </w:r>
      <w:r>
        <w:t xml:space="preserve"> TSMC </w:t>
      </w:r>
      <w:r>
        <w:rPr>
          <w:rFonts w:hint="eastAsia"/>
        </w:rPr>
        <w:t>с</w:t>
      </w:r>
      <w:r>
        <w:t xml:space="preserve"> </w:t>
      </w:r>
      <w:r>
        <w:rPr>
          <w:rFonts w:hint="eastAsia"/>
        </w:rPr>
        <w:t>нормами</w:t>
      </w:r>
    </w:p>
    <w:p w14:paraId="713CC342" w14:textId="77777777" w:rsidR="003C2C40" w:rsidRDefault="003C2C40" w:rsidP="003C2C40"/>
    <w:p w14:paraId="431BA72C" w14:textId="77777777" w:rsidR="003C2C40" w:rsidRDefault="003C2C40" w:rsidP="003C2C40">
      <w:r>
        <w:rPr>
          <w:rFonts w:hint="eastAsia"/>
        </w:rPr>
        <w:t>нм</w:t>
      </w:r>
    </w:p>
    <w:p w14:paraId="16E927EA" w14:textId="77777777" w:rsidR="003C2C40" w:rsidRDefault="003C2C40" w:rsidP="003C2C40"/>
    <w:p w14:paraId="09AD0930" w14:textId="77777777" w:rsidR="003C2C40" w:rsidRDefault="003C2C40" w:rsidP="003C2C40">
      <w:r>
        <w:t xml:space="preserve">4.2.1. </w:t>
      </w:r>
      <w:r>
        <w:rPr>
          <w:rFonts w:hint="eastAsia"/>
        </w:rPr>
        <w:t>Результаты</w:t>
      </w:r>
      <w:r>
        <w:t xml:space="preserve"> </w:t>
      </w:r>
      <w:r>
        <w:rPr>
          <w:rFonts w:hint="eastAsia"/>
        </w:rPr>
        <w:t>измерений</w:t>
      </w:r>
      <w:r>
        <w:t xml:space="preserve"> </w:t>
      </w:r>
      <w:r>
        <w:rPr>
          <w:rFonts w:hint="eastAsia"/>
        </w:rPr>
        <w:t>приемопередатчика</w:t>
      </w:r>
      <w:r>
        <w:lastRenderedPageBreak/>
        <w:t xml:space="preserve"> SpaceFibre </w:t>
      </w:r>
      <w:r>
        <w:rPr>
          <w:rFonts w:hint="eastAsia"/>
        </w:rPr>
        <w:t>по</w:t>
      </w:r>
      <w:r>
        <w:t xml:space="preserve"> </w:t>
      </w:r>
      <w:r>
        <w:rPr>
          <w:rFonts w:hint="eastAsia"/>
        </w:rPr>
        <w:t>КМОП</w:t>
      </w:r>
      <w:r>
        <w:t xml:space="preserve"> </w:t>
      </w:r>
      <w:r>
        <w:rPr>
          <w:rFonts w:hint="eastAsia"/>
        </w:rPr>
        <w:t>технологии</w:t>
      </w:r>
      <w:r>
        <w:t xml:space="preserve"> TSMC </w:t>
      </w:r>
      <w:r>
        <w:rPr>
          <w:rFonts w:hint="eastAsia"/>
        </w:rPr>
        <w:t>с</w:t>
      </w:r>
      <w:r>
        <w:t xml:space="preserve"> </w:t>
      </w:r>
      <w:r>
        <w:rPr>
          <w:rFonts w:hint="eastAsia"/>
        </w:rPr>
        <w:t>нормами</w:t>
      </w:r>
      <w:r>
        <w:t xml:space="preserve"> 90 </w:t>
      </w:r>
      <w:r>
        <w:rPr>
          <w:rFonts w:hint="eastAsia"/>
        </w:rPr>
        <w:t>нм</w:t>
      </w:r>
    </w:p>
    <w:p w14:paraId="4E462D5C" w14:textId="77777777" w:rsidR="003C2C40" w:rsidRDefault="003C2C40" w:rsidP="003C2C40"/>
    <w:p w14:paraId="754701BA" w14:textId="77777777" w:rsidR="003C2C40" w:rsidRDefault="003C2C40" w:rsidP="003C2C40">
      <w:r>
        <w:t xml:space="preserve">4.3. </w:t>
      </w:r>
      <w:r>
        <w:rPr>
          <w:rFonts w:hint="eastAsia"/>
        </w:rPr>
        <w:t>Приемопередатчик</w:t>
      </w:r>
      <w:r>
        <w:t xml:space="preserve"> SpaceFibre </w:t>
      </w:r>
      <w:r>
        <w:rPr>
          <w:rFonts w:hint="eastAsia"/>
        </w:rPr>
        <w:t>по</w:t>
      </w:r>
      <w:r>
        <w:t xml:space="preserve"> </w:t>
      </w:r>
      <w:r>
        <w:rPr>
          <w:rFonts w:hint="eastAsia"/>
        </w:rPr>
        <w:t>КМОП</w:t>
      </w:r>
      <w:r>
        <w:t xml:space="preserve"> </w:t>
      </w:r>
      <w:r>
        <w:rPr>
          <w:rFonts w:hint="eastAsia"/>
        </w:rPr>
        <w:t>технологии</w:t>
      </w:r>
      <w:r>
        <w:t xml:space="preserve"> TSMC </w:t>
      </w:r>
      <w:r>
        <w:rPr>
          <w:rFonts w:hint="eastAsia"/>
        </w:rPr>
        <w:t>с</w:t>
      </w:r>
      <w:r>
        <w:t xml:space="preserve"> </w:t>
      </w:r>
      <w:r>
        <w:rPr>
          <w:rFonts w:hint="eastAsia"/>
        </w:rPr>
        <w:t>нормами</w:t>
      </w:r>
    </w:p>
    <w:p w14:paraId="401A3E92" w14:textId="77777777" w:rsidR="003C2C40" w:rsidRDefault="003C2C40" w:rsidP="003C2C40"/>
    <w:p w14:paraId="49DF4693" w14:textId="77777777" w:rsidR="003C2C40" w:rsidRDefault="003C2C40" w:rsidP="003C2C40">
      <w:r>
        <w:rPr>
          <w:rFonts w:hint="eastAsia"/>
        </w:rPr>
        <w:t>нм</w:t>
      </w:r>
    </w:p>
    <w:p w14:paraId="15A33F96" w14:textId="77777777" w:rsidR="003C2C40" w:rsidRDefault="003C2C40" w:rsidP="003C2C40"/>
    <w:p w14:paraId="32CB0A3A" w14:textId="77777777" w:rsidR="003C2C40" w:rsidRDefault="003C2C40" w:rsidP="003C2C40">
      <w:r>
        <w:rPr>
          <w:rFonts w:hint="eastAsia"/>
        </w:rPr>
        <w:t>Выводы</w:t>
      </w:r>
      <w:r>
        <w:t xml:space="preserve"> </w:t>
      </w:r>
      <w:r>
        <w:rPr>
          <w:rFonts w:hint="eastAsia"/>
        </w:rPr>
        <w:t>по</w:t>
      </w:r>
      <w:r>
        <w:t xml:space="preserve"> </w:t>
      </w:r>
      <w:r>
        <w:rPr>
          <w:rFonts w:hint="eastAsia"/>
        </w:rPr>
        <w:t>главе</w:t>
      </w:r>
    </w:p>
    <w:p w14:paraId="32541768" w14:textId="77777777" w:rsidR="003C2C40" w:rsidRDefault="003C2C40" w:rsidP="003C2C40"/>
    <w:p w14:paraId="5F12BD6E" w14:textId="77777777" w:rsidR="003C2C40" w:rsidRDefault="003C2C40" w:rsidP="003C2C40">
      <w:r>
        <w:rPr>
          <w:rFonts w:hint="eastAsia"/>
        </w:rPr>
        <w:t>Заключение</w:t>
      </w:r>
    </w:p>
    <w:p w14:paraId="6CFA1E31" w14:textId="77777777" w:rsidR="003C2C40" w:rsidRDefault="003C2C40" w:rsidP="003C2C40"/>
    <w:p w14:paraId="526539F5" w14:textId="77777777" w:rsidR="003C2C40" w:rsidRDefault="003C2C40" w:rsidP="003C2C40">
      <w:r>
        <w:rPr>
          <w:rFonts w:hint="eastAsia"/>
        </w:rPr>
        <w:t>Список</w:t>
      </w:r>
      <w:r>
        <w:t xml:space="preserve"> </w:t>
      </w:r>
      <w:r>
        <w:rPr>
          <w:rFonts w:hint="eastAsia"/>
        </w:rPr>
        <w:t>литературы</w:t>
      </w:r>
    </w:p>
    <w:p w14:paraId="106D4519" w14:textId="77777777" w:rsidR="003C2C40" w:rsidRDefault="003C2C40" w:rsidP="003C2C40"/>
    <w:p w14:paraId="4B00826F" w14:textId="77777777" w:rsidR="003C2C40" w:rsidRDefault="003C2C40" w:rsidP="003C2C40">
      <w:r>
        <w:rPr>
          <w:rFonts w:hint="eastAsia"/>
        </w:rPr>
        <w:t>Список</w:t>
      </w:r>
      <w:r>
        <w:t xml:space="preserve"> </w:t>
      </w:r>
      <w:r>
        <w:rPr>
          <w:rFonts w:hint="eastAsia"/>
        </w:rPr>
        <w:t>сокращений</w:t>
      </w:r>
    </w:p>
    <w:p w14:paraId="6D98B88F" w14:textId="77777777" w:rsidR="003C2C40" w:rsidRDefault="003C2C40" w:rsidP="003C2C40"/>
    <w:p w14:paraId="16ED36CB" w14:textId="77777777" w:rsidR="003C2C40" w:rsidRDefault="003C2C40" w:rsidP="003C2C40">
      <w:r>
        <w:rPr>
          <w:rFonts w:hint="eastAsia"/>
        </w:rPr>
        <w:t>БиКМОП</w:t>
      </w:r>
      <w:r>
        <w:t xml:space="preserve"> - </w:t>
      </w:r>
      <w:r>
        <w:rPr>
          <w:rFonts w:hint="eastAsia"/>
        </w:rPr>
        <w:t>технология</w:t>
      </w:r>
      <w:r>
        <w:t xml:space="preserve"> </w:t>
      </w:r>
      <w:r>
        <w:rPr>
          <w:rFonts w:hint="eastAsia"/>
        </w:rPr>
        <w:t>производства</w:t>
      </w:r>
      <w:r>
        <w:t xml:space="preserve"> </w:t>
      </w:r>
      <w:r>
        <w:rPr>
          <w:rFonts w:hint="eastAsia"/>
        </w:rPr>
        <w:t>комплиментарных</w:t>
      </w:r>
      <w:r>
        <w:t xml:space="preserve"> </w:t>
      </w:r>
      <w:r>
        <w:rPr>
          <w:rFonts w:hint="eastAsia"/>
        </w:rPr>
        <w:t>пар</w:t>
      </w:r>
      <w:r>
        <w:t xml:space="preserve"> </w:t>
      </w:r>
      <w:r>
        <w:rPr>
          <w:rFonts w:hint="eastAsia"/>
        </w:rPr>
        <w:t>металл</w:t>
      </w:r>
      <w:r>
        <w:t>-</w:t>
      </w:r>
      <w:r>
        <w:rPr>
          <w:rFonts w:hint="eastAsia"/>
        </w:rPr>
        <w:t>окисел</w:t>
      </w:r>
      <w:r>
        <w:t>-</w:t>
      </w:r>
    </w:p>
    <w:p w14:paraId="255BD281" w14:textId="77777777" w:rsidR="003C2C40" w:rsidRDefault="003C2C40" w:rsidP="003C2C40"/>
    <w:p w14:paraId="4EA760A6" w14:textId="77777777" w:rsidR="003C2C40" w:rsidRDefault="003C2C40" w:rsidP="003C2C40">
      <w:r>
        <w:rPr>
          <w:rFonts w:hint="eastAsia"/>
        </w:rPr>
        <w:t>полупроводник</w:t>
      </w:r>
      <w:r>
        <w:t xml:space="preserve">, </w:t>
      </w:r>
      <w:r>
        <w:rPr>
          <w:rFonts w:hint="eastAsia"/>
        </w:rPr>
        <w:t>с</w:t>
      </w:r>
      <w:r>
        <w:t xml:space="preserve"> </w:t>
      </w:r>
      <w:r>
        <w:rPr>
          <w:rFonts w:hint="eastAsia"/>
        </w:rPr>
        <w:t>опцией</w:t>
      </w:r>
      <w:r>
        <w:t xml:space="preserve"> </w:t>
      </w:r>
      <w:r>
        <w:rPr>
          <w:rFonts w:hint="eastAsia"/>
        </w:rPr>
        <w:t>изготовления</w:t>
      </w:r>
      <w:r>
        <w:t xml:space="preserve"> </w:t>
      </w:r>
      <w:r>
        <w:rPr>
          <w:rFonts w:hint="eastAsia"/>
        </w:rPr>
        <w:t>биполярных</w:t>
      </w:r>
      <w:r>
        <w:t xml:space="preserve"> </w:t>
      </w:r>
      <w:r>
        <w:rPr>
          <w:rFonts w:hint="eastAsia"/>
        </w:rPr>
        <w:t>структур</w:t>
      </w:r>
    </w:p>
    <w:p w14:paraId="0633AC94" w14:textId="77777777" w:rsidR="003C2C40" w:rsidRDefault="003C2C40" w:rsidP="003C2C40"/>
    <w:p w14:paraId="07706F4E" w14:textId="77777777" w:rsidR="003C2C40" w:rsidRDefault="003C2C40" w:rsidP="003C2C40">
      <w:r>
        <w:rPr>
          <w:rFonts w:hint="eastAsia"/>
        </w:rPr>
        <w:t>ВСПП</w:t>
      </w:r>
      <w:r>
        <w:t xml:space="preserve"> - </w:t>
      </w:r>
      <w:r>
        <w:rPr>
          <w:rFonts w:hint="eastAsia"/>
        </w:rPr>
        <w:t>высокоскоростной</w:t>
      </w:r>
      <w:r>
        <w:t xml:space="preserve"> </w:t>
      </w:r>
      <w:r>
        <w:rPr>
          <w:rFonts w:hint="eastAsia"/>
        </w:rPr>
        <w:t>приемопередатчик</w:t>
      </w:r>
      <w:r>
        <w:t xml:space="preserve"> </w:t>
      </w:r>
      <w:r>
        <w:rPr>
          <w:rFonts w:hint="eastAsia"/>
        </w:rPr>
        <w:t>последовательного</w:t>
      </w:r>
      <w:r>
        <w:t xml:space="preserve"> </w:t>
      </w:r>
      <w:r>
        <w:rPr>
          <w:rFonts w:hint="eastAsia"/>
        </w:rPr>
        <w:t>канала</w:t>
      </w:r>
    </w:p>
    <w:p w14:paraId="7F6AA606" w14:textId="77777777" w:rsidR="003C2C40" w:rsidRDefault="003C2C40" w:rsidP="003C2C40"/>
    <w:p w14:paraId="39703834" w14:textId="77777777" w:rsidR="003C2C40" w:rsidRDefault="003C2C40" w:rsidP="003C2C40">
      <w:r>
        <w:rPr>
          <w:rFonts w:hint="eastAsia"/>
        </w:rPr>
        <w:t>ВССТ</w:t>
      </w:r>
      <w:r>
        <w:t xml:space="preserve"> - </w:t>
      </w:r>
      <w:r>
        <w:rPr>
          <w:rFonts w:hint="eastAsia"/>
        </w:rPr>
        <w:t>встроенная</w:t>
      </w:r>
      <w:r>
        <w:t xml:space="preserve"> </w:t>
      </w:r>
      <w:r>
        <w:rPr>
          <w:rFonts w:hint="eastAsia"/>
        </w:rPr>
        <w:t>система</w:t>
      </w:r>
      <w:r>
        <w:t xml:space="preserve"> </w:t>
      </w:r>
      <w:r>
        <w:rPr>
          <w:rFonts w:hint="eastAsia"/>
        </w:rPr>
        <w:t>самотестирования</w:t>
      </w:r>
    </w:p>
    <w:p w14:paraId="2128FED4" w14:textId="77777777" w:rsidR="003C2C40" w:rsidRDefault="003C2C40" w:rsidP="003C2C40"/>
    <w:p w14:paraId="3CC4DFFC" w14:textId="77777777" w:rsidR="003C2C40" w:rsidRDefault="003C2C40" w:rsidP="003C2C40">
      <w:r>
        <w:rPr>
          <w:rFonts w:hint="eastAsia"/>
        </w:rPr>
        <w:t>ВТСД</w:t>
      </w:r>
      <w:r>
        <w:t xml:space="preserve"> - </w:t>
      </w:r>
      <w:r>
        <w:rPr>
          <w:rFonts w:hint="eastAsia"/>
        </w:rPr>
        <w:t>система</w:t>
      </w:r>
      <w:r>
        <w:t xml:space="preserve"> </w:t>
      </w:r>
      <w:r>
        <w:rPr>
          <w:rFonts w:hint="eastAsia"/>
        </w:rPr>
        <w:t>восстановления</w:t>
      </w:r>
      <w:r>
        <w:t xml:space="preserve"> </w:t>
      </w:r>
      <w:r>
        <w:rPr>
          <w:rFonts w:hint="eastAsia"/>
        </w:rPr>
        <w:t>тактовых</w:t>
      </w:r>
      <w:r>
        <w:t xml:space="preserve"> </w:t>
      </w:r>
      <w:r>
        <w:rPr>
          <w:rFonts w:hint="eastAsia"/>
        </w:rPr>
        <w:t>сигналов</w:t>
      </w:r>
      <w:r>
        <w:t xml:space="preserve"> </w:t>
      </w:r>
      <w:r>
        <w:rPr>
          <w:rFonts w:hint="eastAsia"/>
        </w:rPr>
        <w:t>и</w:t>
      </w:r>
      <w:r>
        <w:t xml:space="preserve"> </w:t>
      </w:r>
      <w:r>
        <w:rPr>
          <w:rFonts w:hint="eastAsia"/>
        </w:rPr>
        <w:t>данных</w:t>
      </w:r>
    </w:p>
    <w:p w14:paraId="67D19FA2" w14:textId="77777777" w:rsidR="003C2C40" w:rsidRDefault="003C2C40" w:rsidP="003C2C40"/>
    <w:p w14:paraId="6FE608ED" w14:textId="77777777" w:rsidR="003C2C40" w:rsidRDefault="003C2C40" w:rsidP="003C2C40">
      <w:r>
        <w:rPr>
          <w:rFonts w:hint="eastAsia"/>
        </w:rPr>
        <w:t>ВЧ</w:t>
      </w:r>
      <w:r>
        <w:t xml:space="preserve"> - </w:t>
      </w:r>
      <w:r>
        <w:rPr>
          <w:rFonts w:hint="eastAsia"/>
        </w:rPr>
        <w:t>высокая</w:t>
      </w:r>
      <w:r>
        <w:t xml:space="preserve"> </w:t>
      </w:r>
      <w:r>
        <w:rPr>
          <w:rFonts w:hint="eastAsia"/>
        </w:rPr>
        <w:t>частота</w:t>
      </w:r>
    </w:p>
    <w:p w14:paraId="66F16EB2" w14:textId="77777777" w:rsidR="003C2C40" w:rsidRDefault="003C2C40" w:rsidP="003C2C40"/>
    <w:p w14:paraId="57309394" w14:textId="77777777" w:rsidR="003C2C40" w:rsidRDefault="003C2C40" w:rsidP="003C2C40">
      <w:r>
        <w:rPr>
          <w:rFonts w:hint="eastAsia"/>
        </w:rPr>
        <w:t>ВЧХ</w:t>
      </w:r>
      <w:r>
        <w:t xml:space="preserve"> - </w:t>
      </w:r>
      <w:r>
        <w:rPr>
          <w:rFonts w:hint="eastAsia"/>
        </w:rPr>
        <w:t>вольт</w:t>
      </w:r>
      <w:r>
        <w:t>-</w:t>
      </w:r>
      <w:r>
        <w:rPr>
          <w:rFonts w:hint="eastAsia"/>
        </w:rPr>
        <w:t>частотная</w:t>
      </w:r>
      <w:r>
        <w:t xml:space="preserve"> </w:t>
      </w:r>
      <w:r>
        <w:rPr>
          <w:rFonts w:hint="eastAsia"/>
        </w:rPr>
        <w:t>характеристика</w:t>
      </w:r>
    </w:p>
    <w:p w14:paraId="7D9A8AB3" w14:textId="77777777" w:rsidR="003C2C40" w:rsidRDefault="003C2C40" w:rsidP="003C2C40"/>
    <w:p w14:paraId="2CC7F17C" w14:textId="77777777" w:rsidR="003C2C40" w:rsidRDefault="003C2C40" w:rsidP="003C2C40">
      <w:r>
        <w:rPr>
          <w:rFonts w:hint="eastAsia"/>
        </w:rPr>
        <w:t>ГД</w:t>
      </w:r>
      <w:r>
        <w:t xml:space="preserve"> - </w:t>
      </w:r>
      <w:r>
        <w:rPr>
          <w:rFonts w:hint="eastAsia"/>
        </w:rPr>
        <w:t>глазковая</w:t>
      </w:r>
      <w:r>
        <w:t xml:space="preserve"> </w:t>
      </w:r>
      <w:r>
        <w:rPr>
          <w:rFonts w:hint="eastAsia"/>
        </w:rPr>
        <w:t>диаграмма</w:t>
      </w:r>
    </w:p>
    <w:p w14:paraId="0D87F0A6" w14:textId="77777777" w:rsidR="003C2C40" w:rsidRDefault="003C2C40" w:rsidP="003C2C40"/>
    <w:p w14:paraId="3327D889" w14:textId="77777777" w:rsidR="003C2C40" w:rsidRDefault="003C2C40" w:rsidP="003C2C40">
      <w:r>
        <w:rPr>
          <w:rFonts w:hint="eastAsia"/>
        </w:rPr>
        <w:t>ГУН</w:t>
      </w:r>
      <w:r>
        <w:t xml:space="preserve"> - </w:t>
      </w:r>
      <w:r>
        <w:rPr>
          <w:rFonts w:hint="eastAsia"/>
        </w:rPr>
        <w:t>генератор</w:t>
      </w:r>
      <w:r>
        <w:t xml:space="preserve">, </w:t>
      </w:r>
      <w:r>
        <w:rPr>
          <w:rFonts w:hint="eastAsia"/>
        </w:rPr>
        <w:t>управляемый</w:t>
      </w:r>
      <w:r>
        <w:t xml:space="preserve"> </w:t>
      </w:r>
      <w:r>
        <w:rPr>
          <w:rFonts w:hint="eastAsia"/>
        </w:rPr>
        <w:t>напряжением</w:t>
      </w:r>
    </w:p>
    <w:p w14:paraId="1AAADD82" w14:textId="77777777" w:rsidR="003C2C40" w:rsidRDefault="003C2C40" w:rsidP="003C2C40"/>
    <w:p w14:paraId="2800809F" w14:textId="77777777" w:rsidR="003C2C40" w:rsidRDefault="003C2C40" w:rsidP="003C2C40">
      <w:r>
        <w:rPr>
          <w:rFonts w:hint="eastAsia"/>
        </w:rPr>
        <w:t>ЗрБ</w:t>
      </w:r>
      <w:r>
        <w:t xml:space="preserve"> - </w:t>
      </w:r>
      <w:r>
        <w:rPr>
          <w:rFonts w:hint="eastAsia"/>
        </w:rPr>
        <w:t>зарядно</w:t>
      </w:r>
      <w:r>
        <w:t>-</w:t>
      </w:r>
      <w:r>
        <w:rPr>
          <w:rFonts w:hint="eastAsia"/>
        </w:rPr>
        <w:t>разрядный</w:t>
      </w:r>
      <w:r>
        <w:t xml:space="preserve"> </w:t>
      </w:r>
      <w:r>
        <w:rPr>
          <w:rFonts w:hint="eastAsia"/>
        </w:rPr>
        <w:t>блок</w:t>
      </w:r>
    </w:p>
    <w:p w14:paraId="365316AC" w14:textId="77777777" w:rsidR="003C2C40" w:rsidRDefault="003C2C40" w:rsidP="003C2C40"/>
    <w:p w14:paraId="2C99A631" w14:textId="77777777" w:rsidR="003C2C40" w:rsidRDefault="003C2C40" w:rsidP="003C2C40">
      <w:r>
        <w:rPr>
          <w:rFonts w:hint="eastAsia"/>
        </w:rPr>
        <w:t>КМОП</w:t>
      </w:r>
      <w:r>
        <w:t xml:space="preserve"> - </w:t>
      </w:r>
      <w:r>
        <w:rPr>
          <w:rFonts w:hint="eastAsia"/>
        </w:rPr>
        <w:t>комплиментарная</w:t>
      </w:r>
      <w:r>
        <w:t xml:space="preserve"> </w:t>
      </w:r>
      <w:r>
        <w:rPr>
          <w:rFonts w:hint="eastAsia"/>
        </w:rPr>
        <w:t>пара</w:t>
      </w:r>
      <w:r>
        <w:t xml:space="preserve"> </w:t>
      </w:r>
      <w:r>
        <w:rPr>
          <w:rFonts w:hint="eastAsia"/>
        </w:rPr>
        <w:t>металл</w:t>
      </w:r>
      <w:r>
        <w:t>-</w:t>
      </w:r>
      <w:r>
        <w:rPr>
          <w:rFonts w:hint="eastAsia"/>
        </w:rPr>
        <w:t>окисел</w:t>
      </w:r>
      <w:r>
        <w:t>-</w:t>
      </w:r>
      <w:r>
        <w:rPr>
          <w:rFonts w:hint="eastAsia"/>
        </w:rPr>
        <w:t>полупроводник</w:t>
      </w:r>
      <w:r>
        <w:t xml:space="preserve"> </w:t>
      </w:r>
      <w:r>
        <w:rPr>
          <w:rFonts w:hint="eastAsia"/>
        </w:rPr>
        <w:t>МСПП</w:t>
      </w:r>
      <w:r>
        <w:t xml:space="preserve"> - </w:t>
      </w:r>
      <w:r>
        <w:rPr>
          <w:rFonts w:hint="eastAsia"/>
        </w:rPr>
        <w:t>мультискоростной</w:t>
      </w:r>
      <w:r>
        <w:t xml:space="preserve"> </w:t>
      </w:r>
      <w:r>
        <w:rPr>
          <w:rFonts w:hint="eastAsia"/>
        </w:rPr>
        <w:t>приемопередатчик</w:t>
      </w:r>
      <w:r>
        <w:t xml:space="preserve"> </w:t>
      </w:r>
      <w:r>
        <w:rPr>
          <w:rFonts w:hint="eastAsia"/>
        </w:rPr>
        <w:t>последовательного</w:t>
      </w:r>
      <w:r>
        <w:t xml:space="preserve"> </w:t>
      </w:r>
      <w:r>
        <w:rPr>
          <w:rFonts w:hint="eastAsia"/>
        </w:rPr>
        <w:t>канала</w:t>
      </w:r>
      <w:r>
        <w:t xml:space="preserve"> </w:t>
      </w:r>
      <w:r>
        <w:rPr>
          <w:rFonts w:hint="eastAsia"/>
        </w:rPr>
        <w:t>НЧ</w:t>
      </w:r>
      <w:r>
        <w:t xml:space="preserve"> - </w:t>
      </w:r>
      <w:r>
        <w:rPr>
          <w:rFonts w:hint="eastAsia"/>
        </w:rPr>
        <w:t>низкая</w:t>
      </w:r>
      <w:r>
        <w:t xml:space="preserve"> </w:t>
      </w:r>
      <w:r>
        <w:rPr>
          <w:rFonts w:hint="eastAsia"/>
        </w:rPr>
        <w:t>частота</w:t>
      </w:r>
    </w:p>
    <w:p w14:paraId="1D897A3F" w14:textId="77777777" w:rsidR="003C2C40" w:rsidRDefault="003C2C40" w:rsidP="003C2C40"/>
    <w:p w14:paraId="3E239190" w14:textId="77777777" w:rsidR="003C2C40" w:rsidRDefault="003C2C40" w:rsidP="003C2C40">
      <w:r>
        <w:rPr>
          <w:rFonts w:hint="eastAsia"/>
        </w:rPr>
        <w:t>ПЛИС</w:t>
      </w:r>
      <w:r>
        <w:t xml:space="preserve"> - </w:t>
      </w:r>
      <w:r>
        <w:rPr>
          <w:rFonts w:hint="eastAsia"/>
        </w:rPr>
        <w:t>программируемая</w:t>
      </w:r>
      <w:r>
        <w:t xml:space="preserve"> </w:t>
      </w:r>
      <w:r>
        <w:rPr>
          <w:rFonts w:hint="eastAsia"/>
        </w:rPr>
        <w:t>логическая</w:t>
      </w:r>
      <w:r>
        <w:t xml:space="preserve"> </w:t>
      </w:r>
      <w:r>
        <w:rPr>
          <w:rFonts w:hint="eastAsia"/>
        </w:rPr>
        <w:t>интегральная</w:t>
      </w:r>
      <w:r>
        <w:t xml:space="preserve"> </w:t>
      </w:r>
      <w:r>
        <w:rPr>
          <w:rFonts w:hint="eastAsia"/>
        </w:rPr>
        <w:t>схема</w:t>
      </w:r>
    </w:p>
    <w:p w14:paraId="75941082" w14:textId="77777777" w:rsidR="003C2C40" w:rsidRDefault="003C2C40" w:rsidP="003C2C40"/>
    <w:p w14:paraId="4C4A4B34" w14:textId="77777777" w:rsidR="003C2C40" w:rsidRDefault="003C2C40" w:rsidP="003C2C40">
      <w:r>
        <w:rPr>
          <w:rFonts w:hint="eastAsia"/>
        </w:rPr>
        <w:t>ПЧ</w:t>
      </w:r>
      <w:r>
        <w:t xml:space="preserve"> - </w:t>
      </w:r>
      <w:r>
        <w:rPr>
          <w:rFonts w:hint="eastAsia"/>
        </w:rPr>
        <w:t>периферийная</w:t>
      </w:r>
      <w:r>
        <w:t xml:space="preserve"> </w:t>
      </w:r>
      <w:r>
        <w:rPr>
          <w:rFonts w:hint="eastAsia"/>
        </w:rPr>
        <w:t>часть</w:t>
      </w:r>
      <w:r>
        <w:t xml:space="preserve"> </w:t>
      </w:r>
      <w:r>
        <w:rPr>
          <w:rFonts w:hint="eastAsia"/>
        </w:rPr>
        <w:t>приемопередатчика</w:t>
      </w:r>
    </w:p>
    <w:p w14:paraId="5933ED05" w14:textId="77777777" w:rsidR="003C2C40" w:rsidRDefault="003C2C40" w:rsidP="003C2C40"/>
    <w:p w14:paraId="3818BE92" w14:textId="77777777" w:rsidR="003C2C40" w:rsidRDefault="003C2C40" w:rsidP="003C2C40">
      <w:r>
        <w:rPr>
          <w:rFonts w:hint="eastAsia"/>
        </w:rPr>
        <w:t>САПР</w:t>
      </w:r>
      <w:r>
        <w:t xml:space="preserve"> - </w:t>
      </w:r>
      <w:r>
        <w:rPr>
          <w:rFonts w:hint="eastAsia"/>
        </w:rPr>
        <w:t>система</w:t>
      </w:r>
      <w:r>
        <w:t xml:space="preserve"> </w:t>
      </w:r>
      <w:r>
        <w:rPr>
          <w:rFonts w:hint="eastAsia"/>
        </w:rPr>
        <w:t>автоматизированного</w:t>
      </w:r>
      <w:r>
        <w:t xml:space="preserve"> </w:t>
      </w:r>
      <w:r>
        <w:rPr>
          <w:rFonts w:hint="eastAsia"/>
        </w:rPr>
        <w:t>проектирования</w:t>
      </w:r>
    </w:p>
    <w:p w14:paraId="2853B424" w14:textId="77777777" w:rsidR="003C2C40" w:rsidRDefault="003C2C40" w:rsidP="003C2C40"/>
    <w:p w14:paraId="2E329F66" w14:textId="77777777" w:rsidR="003C2C40" w:rsidRDefault="003C2C40" w:rsidP="003C2C40">
      <w:r>
        <w:rPr>
          <w:rFonts w:hint="eastAsia"/>
        </w:rPr>
        <w:t>СБИС</w:t>
      </w:r>
      <w:r>
        <w:t xml:space="preserve"> - </w:t>
      </w:r>
      <w:r>
        <w:rPr>
          <w:rFonts w:hint="eastAsia"/>
        </w:rPr>
        <w:t>сверхбольшая</w:t>
      </w:r>
      <w:r>
        <w:t xml:space="preserve"> </w:t>
      </w:r>
      <w:r>
        <w:rPr>
          <w:rFonts w:hint="eastAsia"/>
        </w:rPr>
        <w:t>интегральная</w:t>
      </w:r>
      <w:r>
        <w:t xml:space="preserve"> </w:t>
      </w:r>
      <w:r>
        <w:rPr>
          <w:rFonts w:hint="eastAsia"/>
        </w:rPr>
        <w:t>схема</w:t>
      </w:r>
    </w:p>
    <w:p w14:paraId="6719C91F" w14:textId="77777777" w:rsidR="003C2C40" w:rsidRDefault="003C2C40" w:rsidP="003C2C40"/>
    <w:p w14:paraId="63458586" w14:textId="77777777" w:rsidR="003C2C40" w:rsidRDefault="003C2C40" w:rsidP="003C2C40">
      <w:r>
        <w:rPr>
          <w:rFonts w:hint="eastAsia"/>
        </w:rPr>
        <w:t>СКО</w:t>
      </w:r>
      <w:r>
        <w:t xml:space="preserve"> - </w:t>
      </w:r>
      <w:r>
        <w:rPr>
          <w:rFonts w:hint="eastAsia"/>
        </w:rPr>
        <w:t>среднеквадратическое</w:t>
      </w:r>
      <w:r>
        <w:t xml:space="preserve"> </w:t>
      </w:r>
      <w:r>
        <w:rPr>
          <w:rFonts w:hint="eastAsia"/>
        </w:rPr>
        <w:t>отклонение</w:t>
      </w:r>
    </w:p>
    <w:p w14:paraId="7D2048A8" w14:textId="77777777" w:rsidR="003C2C40" w:rsidRDefault="003C2C40" w:rsidP="003C2C40"/>
    <w:p w14:paraId="5A905336" w14:textId="77777777" w:rsidR="003C2C40" w:rsidRDefault="003C2C40" w:rsidP="003C2C40">
      <w:r>
        <w:rPr>
          <w:rFonts w:hint="eastAsia"/>
        </w:rPr>
        <w:t>СнК</w:t>
      </w:r>
      <w:r>
        <w:t xml:space="preserve"> - </w:t>
      </w:r>
      <w:r>
        <w:rPr>
          <w:rFonts w:hint="eastAsia"/>
        </w:rPr>
        <w:t>система</w:t>
      </w:r>
      <w:r>
        <w:t xml:space="preserve"> </w:t>
      </w:r>
      <w:r>
        <w:rPr>
          <w:rFonts w:hint="eastAsia"/>
        </w:rPr>
        <w:t>на</w:t>
      </w:r>
      <w:r>
        <w:t xml:space="preserve"> </w:t>
      </w:r>
      <w:r>
        <w:rPr>
          <w:rFonts w:hint="eastAsia"/>
        </w:rPr>
        <w:t>кристалле</w:t>
      </w:r>
    </w:p>
    <w:p w14:paraId="6DD513F5" w14:textId="77777777" w:rsidR="003C2C40" w:rsidRDefault="003C2C40" w:rsidP="003C2C40"/>
    <w:p w14:paraId="226B99F0" w14:textId="77777777" w:rsidR="003C2C40" w:rsidRDefault="003C2C40" w:rsidP="003C2C40">
      <w:r>
        <w:rPr>
          <w:rFonts w:hint="eastAsia"/>
        </w:rPr>
        <w:t>СФ</w:t>
      </w:r>
      <w:r>
        <w:t>-</w:t>
      </w:r>
      <w:r>
        <w:rPr>
          <w:rFonts w:hint="eastAsia"/>
        </w:rPr>
        <w:t>блок</w:t>
      </w:r>
      <w:r>
        <w:t xml:space="preserve"> - </w:t>
      </w:r>
      <w:r>
        <w:rPr>
          <w:rFonts w:hint="eastAsia"/>
        </w:rPr>
        <w:t>сложнофункциональный</w:t>
      </w:r>
      <w:r>
        <w:t xml:space="preserve"> </w:t>
      </w:r>
      <w:r>
        <w:rPr>
          <w:rFonts w:hint="eastAsia"/>
        </w:rPr>
        <w:t>блок</w:t>
      </w:r>
    </w:p>
    <w:p w14:paraId="14FD5073" w14:textId="77777777" w:rsidR="003C2C40" w:rsidRDefault="003C2C40" w:rsidP="003C2C40"/>
    <w:p w14:paraId="55041176" w14:textId="77777777" w:rsidR="003C2C40" w:rsidRDefault="003C2C40" w:rsidP="003C2C40">
      <w:r>
        <w:rPr>
          <w:rFonts w:hint="eastAsia"/>
        </w:rPr>
        <w:t>ТЗ</w:t>
      </w:r>
      <w:r>
        <w:t xml:space="preserve"> - </w:t>
      </w:r>
      <w:r>
        <w:rPr>
          <w:rFonts w:hint="eastAsia"/>
        </w:rPr>
        <w:t>техническое</w:t>
      </w:r>
      <w:r>
        <w:t xml:space="preserve"> </w:t>
      </w:r>
      <w:r>
        <w:rPr>
          <w:rFonts w:hint="eastAsia"/>
        </w:rPr>
        <w:t>задание</w:t>
      </w:r>
    </w:p>
    <w:p w14:paraId="181EB2DD" w14:textId="77777777" w:rsidR="003C2C40" w:rsidRDefault="003C2C40" w:rsidP="003C2C40"/>
    <w:p w14:paraId="6CC07756" w14:textId="77777777" w:rsidR="003C2C40" w:rsidRDefault="003C2C40" w:rsidP="003C2C40">
      <w:r>
        <w:rPr>
          <w:rFonts w:hint="eastAsia"/>
        </w:rPr>
        <w:t>ФАПЧ</w:t>
      </w:r>
      <w:r>
        <w:t xml:space="preserve"> - </w:t>
      </w:r>
      <w:r>
        <w:rPr>
          <w:rFonts w:hint="eastAsia"/>
        </w:rPr>
        <w:t>система</w:t>
      </w:r>
      <w:r>
        <w:t xml:space="preserve"> </w:t>
      </w:r>
      <w:r>
        <w:rPr>
          <w:rFonts w:hint="eastAsia"/>
        </w:rPr>
        <w:t>фазовой</w:t>
      </w:r>
      <w:r>
        <w:t xml:space="preserve"> </w:t>
      </w:r>
      <w:r>
        <w:rPr>
          <w:rFonts w:hint="eastAsia"/>
        </w:rPr>
        <w:t>автоподстройки</w:t>
      </w:r>
      <w:r>
        <w:t xml:space="preserve"> </w:t>
      </w:r>
      <w:r>
        <w:rPr>
          <w:rFonts w:hint="eastAsia"/>
        </w:rPr>
        <w:t>частоты</w:t>
      </w:r>
    </w:p>
    <w:p w14:paraId="2EAF2125" w14:textId="77777777" w:rsidR="003C2C40" w:rsidRDefault="003C2C40" w:rsidP="003C2C40"/>
    <w:p w14:paraId="0F974882" w14:textId="77777777" w:rsidR="003C2C40" w:rsidRDefault="003C2C40" w:rsidP="003C2C40">
      <w:r>
        <w:rPr>
          <w:rFonts w:hint="eastAsia"/>
        </w:rPr>
        <w:t>ФИ</w:t>
      </w:r>
      <w:r>
        <w:t xml:space="preserve"> - </w:t>
      </w:r>
      <w:r>
        <w:rPr>
          <w:rFonts w:hint="eastAsia"/>
        </w:rPr>
        <w:t>фазовый</w:t>
      </w:r>
      <w:r>
        <w:t xml:space="preserve"> </w:t>
      </w:r>
      <w:r>
        <w:rPr>
          <w:rFonts w:hint="eastAsia"/>
        </w:rPr>
        <w:t>интерполятор</w:t>
      </w:r>
    </w:p>
    <w:p w14:paraId="39C56251" w14:textId="77777777" w:rsidR="003C2C40" w:rsidRDefault="003C2C40" w:rsidP="003C2C40"/>
    <w:p w14:paraId="64599504" w14:textId="77777777" w:rsidR="003C2C40" w:rsidRDefault="003C2C40" w:rsidP="003C2C40">
      <w:r>
        <w:rPr>
          <w:rFonts w:hint="eastAsia"/>
        </w:rPr>
        <w:t>ЭКБ</w:t>
      </w:r>
      <w:r>
        <w:t xml:space="preserve"> - </w:t>
      </w:r>
      <w:r>
        <w:rPr>
          <w:rFonts w:hint="eastAsia"/>
        </w:rPr>
        <w:t>электронная</w:t>
      </w:r>
      <w:r>
        <w:t xml:space="preserve"> </w:t>
      </w:r>
      <w:r>
        <w:rPr>
          <w:rFonts w:hint="eastAsia"/>
        </w:rPr>
        <w:t>компонентная</w:t>
      </w:r>
      <w:r>
        <w:t xml:space="preserve"> </w:t>
      </w:r>
      <w:r>
        <w:rPr>
          <w:rFonts w:hint="eastAsia"/>
        </w:rPr>
        <w:t>база</w:t>
      </w:r>
    </w:p>
    <w:p w14:paraId="5BB6A141" w14:textId="77777777" w:rsidR="003C2C40" w:rsidRDefault="003C2C40" w:rsidP="003C2C40"/>
    <w:p w14:paraId="08551C8C" w14:textId="77777777" w:rsidR="003C2C40" w:rsidRDefault="003C2C40" w:rsidP="003C2C40">
      <w:r>
        <w:rPr>
          <w:rFonts w:hint="eastAsia"/>
        </w:rPr>
        <w:t>ЭППСД</w:t>
      </w:r>
      <w:r>
        <w:t xml:space="preserve"> - </w:t>
      </w:r>
      <w:r>
        <w:rPr>
          <w:rFonts w:hint="eastAsia"/>
        </w:rPr>
        <w:t>элемент</w:t>
      </w:r>
      <w:r>
        <w:t xml:space="preserve"> </w:t>
      </w:r>
      <w:r>
        <w:rPr>
          <w:rFonts w:hint="eastAsia"/>
        </w:rPr>
        <w:t>памяти</w:t>
      </w:r>
      <w:r>
        <w:t xml:space="preserve"> </w:t>
      </w:r>
      <w:r>
        <w:rPr>
          <w:rFonts w:hint="eastAsia"/>
        </w:rPr>
        <w:t>первой</w:t>
      </w:r>
      <w:r>
        <w:t xml:space="preserve"> </w:t>
      </w:r>
      <w:r>
        <w:rPr>
          <w:rFonts w:hint="eastAsia"/>
        </w:rPr>
        <w:t>ступени</w:t>
      </w:r>
      <w:r>
        <w:t xml:space="preserve"> </w:t>
      </w:r>
      <w:r>
        <w:rPr>
          <w:rFonts w:hint="eastAsia"/>
        </w:rPr>
        <w:t>десериализатора</w:t>
      </w:r>
    </w:p>
    <w:p w14:paraId="4434E9D8" w14:textId="77777777" w:rsidR="003C2C40" w:rsidRDefault="003C2C40" w:rsidP="003C2C40"/>
    <w:p w14:paraId="3CFBEC25" w14:textId="77777777" w:rsidR="003C2C40" w:rsidRDefault="003C2C40" w:rsidP="003C2C40">
      <w:r>
        <w:rPr>
          <w:rFonts w:hint="eastAsia"/>
        </w:rPr>
        <w:t>ЭС</w:t>
      </w:r>
      <w:r>
        <w:t xml:space="preserve"> - </w:t>
      </w:r>
      <w:r>
        <w:rPr>
          <w:rFonts w:hint="eastAsia"/>
        </w:rPr>
        <w:t>эквивалентная</w:t>
      </w:r>
      <w:r>
        <w:t xml:space="preserve"> </w:t>
      </w:r>
      <w:r>
        <w:rPr>
          <w:rFonts w:hint="eastAsia"/>
        </w:rPr>
        <w:t>схема</w:t>
      </w:r>
    </w:p>
    <w:p w14:paraId="279F17C4" w14:textId="77777777" w:rsidR="003C2C40" w:rsidRDefault="003C2C40" w:rsidP="003C2C40"/>
    <w:p w14:paraId="1D5F8941" w14:textId="77777777" w:rsidR="003C2C40" w:rsidRDefault="003C2C40" w:rsidP="003C2C40">
      <w:r>
        <w:t>BER - bit error rate (</w:t>
      </w:r>
      <w:r>
        <w:rPr>
          <w:rFonts w:hint="eastAsia"/>
        </w:rPr>
        <w:t>частота</w:t>
      </w:r>
      <w:r>
        <w:t xml:space="preserve"> </w:t>
      </w:r>
      <w:r>
        <w:rPr>
          <w:rFonts w:hint="eastAsia"/>
        </w:rPr>
        <w:t>возникновения</w:t>
      </w:r>
      <w:r>
        <w:t xml:space="preserve"> </w:t>
      </w:r>
      <w:r>
        <w:rPr>
          <w:rFonts w:hint="eastAsia"/>
        </w:rPr>
        <w:t>битовых</w:t>
      </w:r>
      <w:r>
        <w:t xml:space="preserve"> </w:t>
      </w:r>
      <w:r>
        <w:rPr>
          <w:rFonts w:hint="eastAsia"/>
        </w:rPr>
        <w:t>ошибок</w:t>
      </w:r>
      <w:r>
        <w:t>)</w:t>
      </w:r>
    </w:p>
    <w:p w14:paraId="75214E4A" w14:textId="77777777" w:rsidR="003C2C40" w:rsidRDefault="003C2C40" w:rsidP="003C2C40"/>
    <w:p w14:paraId="19C55842" w14:textId="77777777" w:rsidR="003C2C40" w:rsidRDefault="003C2C40" w:rsidP="003C2C40">
      <w:r>
        <w:t>BERT - bit error rate tester (</w:t>
      </w:r>
      <w:r>
        <w:rPr>
          <w:rFonts w:hint="eastAsia"/>
        </w:rPr>
        <w:t>прибор</w:t>
      </w:r>
      <w:r>
        <w:t xml:space="preserve">, </w:t>
      </w:r>
      <w:r>
        <w:rPr>
          <w:rFonts w:hint="eastAsia"/>
        </w:rPr>
        <w:t>измеряющий</w:t>
      </w:r>
      <w:r>
        <w:t xml:space="preserve"> </w:t>
      </w:r>
      <w:r>
        <w:rPr>
          <w:rFonts w:hint="eastAsia"/>
        </w:rPr>
        <w:t>частоту</w:t>
      </w:r>
      <w:r>
        <w:t xml:space="preserve"> </w:t>
      </w:r>
      <w:r>
        <w:rPr>
          <w:rFonts w:hint="eastAsia"/>
        </w:rPr>
        <w:t>битовых</w:t>
      </w:r>
      <w:r>
        <w:t xml:space="preserve"> </w:t>
      </w:r>
      <w:r>
        <w:rPr>
          <w:rFonts w:hint="eastAsia"/>
        </w:rPr>
        <w:t>ошибок</w:t>
      </w:r>
      <w:r>
        <w:t>)</w:t>
      </w:r>
    </w:p>
    <w:p w14:paraId="42D79AB1" w14:textId="77777777" w:rsidR="003C2C40" w:rsidRDefault="003C2C40" w:rsidP="003C2C40"/>
    <w:p w14:paraId="64565369" w14:textId="77777777" w:rsidR="003C2C40" w:rsidRDefault="003C2C40" w:rsidP="003C2C40">
      <w:r>
        <w:t>BIST - built-in self-test (</w:t>
      </w:r>
      <w:r>
        <w:rPr>
          <w:rFonts w:hint="eastAsia"/>
        </w:rPr>
        <w:t>встроенная</w:t>
      </w:r>
      <w:r>
        <w:t xml:space="preserve"> </w:t>
      </w:r>
      <w:r>
        <w:rPr>
          <w:rFonts w:hint="eastAsia"/>
        </w:rPr>
        <w:t>система</w:t>
      </w:r>
      <w:r>
        <w:t xml:space="preserve"> </w:t>
      </w:r>
      <w:r>
        <w:rPr>
          <w:rFonts w:hint="eastAsia"/>
        </w:rPr>
        <w:t>самотестирования</w:t>
      </w:r>
      <w:r>
        <w:t>)</w:t>
      </w:r>
    </w:p>
    <w:p w14:paraId="5ECADE8D" w14:textId="77777777" w:rsidR="003C2C40" w:rsidRDefault="003C2C40" w:rsidP="003C2C40"/>
    <w:p w14:paraId="27C8A748" w14:textId="77777777" w:rsidR="003C2C40" w:rsidRDefault="003C2C40" w:rsidP="003C2C40">
      <w:r>
        <w:t>C2C - Cycle-to-Cycle Jitter (</w:t>
      </w:r>
      <w:r>
        <w:rPr>
          <w:rFonts w:hint="eastAsia"/>
        </w:rPr>
        <w:t>джиггер</w:t>
      </w:r>
      <w:r>
        <w:t xml:space="preserve"> </w:t>
      </w:r>
      <w:r>
        <w:rPr>
          <w:rFonts w:hint="eastAsia"/>
        </w:rPr>
        <w:t>соседних</w:t>
      </w:r>
      <w:r>
        <w:t xml:space="preserve"> </w:t>
      </w:r>
      <w:r>
        <w:rPr>
          <w:rFonts w:hint="eastAsia"/>
        </w:rPr>
        <w:t>бит</w:t>
      </w:r>
      <w:r>
        <w:t>)</w:t>
      </w:r>
    </w:p>
    <w:p w14:paraId="57C649C0" w14:textId="77777777" w:rsidR="003C2C40" w:rsidRDefault="003C2C40" w:rsidP="003C2C40"/>
    <w:p w14:paraId="6D08275C" w14:textId="77777777" w:rsidR="003C2C40" w:rsidRDefault="003C2C40" w:rsidP="003C2C40">
      <w:r>
        <w:t>CDR - clock and data recovery (</w:t>
      </w:r>
      <w:r>
        <w:rPr>
          <w:rFonts w:hint="eastAsia"/>
        </w:rPr>
        <w:t>система</w:t>
      </w:r>
      <w:r>
        <w:t xml:space="preserve"> </w:t>
      </w:r>
      <w:r>
        <w:rPr>
          <w:rFonts w:hint="eastAsia"/>
        </w:rPr>
        <w:t>восстановления</w:t>
      </w:r>
      <w:r>
        <w:t xml:space="preserve"> </w:t>
      </w:r>
      <w:r>
        <w:rPr>
          <w:rFonts w:hint="eastAsia"/>
        </w:rPr>
        <w:t>тактовых</w:t>
      </w:r>
      <w:r>
        <w:t xml:space="preserve"> </w:t>
      </w:r>
      <w:r>
        <w:rPr>
          <w:rFonts w:hint="eastAsia"/>
        </w:rPr>
        <w:t>сигналов</w:t>
      </w:r>
      <w:r>
        <w:t xml:space="preserve"> </w:t>
      </w:r>
      <w:r>
        <w:rPr>
          <w:rFonts w:hint="eastAsia"/>
        </w:rPr>
        <w:t>и</w:t>
      </w:r>
      <w:r>
        <w:t xml:space="preserve"> </w:t>
      </w:r>
      <w:r>
        <w:rPr>
          <w:rFonts w:hint="eastAsia"/>
        </w:rPr>
        <w:t>данных</w:t>
      </w:r>
      <w:r>
        <w:t>)</w:t>
      </w:r>
    </w:p>
    <w:p w14:paraId="6CDAE1BD" w14:textId="77777777" w:rsidR="003C2C40" w:rsidRDefault="003C2C40" w:rsidP="003C2C40"/>
    <w:p w14:paraId="24131077" w14:textId="77777777" w:rsidR="003C2C40" w:rsidRDefault="003C2C40" w:rsidP="003C2C40">
      <w:r>
        <w:t>DLL - delay locked loop (</w:t>
      </w:r>
      <w:r>
        <w:rPr>
          <w:rFonts w:hint="eastAsia"/>
        </w:rPr>
        <w:t>петля</w:t>
      </w:r>
      <w:r>
        <w:t xml:space="preserve"> </w:t>
      </w:r>
      <w:r>
        <w:rPr>
          <w:rFonts w:hint="eastAsia"/>
        </w:rPr>
        <w:t>обратной</w:t>
      </w:r>
      <w:r>
        <w:t xml:space="preserve"> </w:t>
      </w:r>
      <w:r>
        <w:rPr>
          <w:rFonts w:hint="eastAsia"/>
        </w:rPr>
        <w:t>связи</w:t>
      </w:r>
      <w:r>
        <w:t xml:space="preserve"> </w:t>
      </w:r>
      <w:r>
        <w:rPr>
          <w:rFonts w:hint="eastAsia"/>
        </w:rPr>
        <w:t>по</w:t>
      </w:r>
      <w:r>
        <w:t xml:space="preserve"> </w:t>
      </w:r>
      <w:r>
        <w:rPr>
          <w:rFonts w:hint="eastAsia"/>
        </w:rPr>
        <w:t>задержке</w:t>
      </w:r>
      <w:r>
        <w:t>)</w:t>
      </w:r>
    </w:p>
    <w:p w14:paraId="0A6B6200" w14:textId="77777777" w:rsidR="003C2C40" w:rsidRDefault="003C2C40" w:rsidP="003C2C40"/>
    <w:p w14:paraId="549B5963" w14:textId="77777777" w:rsidR="003C2C40" w:rsidRDefault="003C2C40" w:rsidP="003C2C40">
      <w:r>
        <w:t>CML - current mode logic (</w:t>
      </w:r>
      <w:r>
        <w:rPr>
          <w:rFonts w:hint="eastAsia"/>
        </w:rPr>
        <w:t>логика</w:t>
      </w:r>
      <w:r>
        <w:t xml:space="preserve">, </w:t>
      </w:r>
      <w:r>
        <w:rPr>
          <w:rFonts w:hint="eastAsia"/>
        </w:rPr>
        <w:t>основанная</w:t>
      </w:r>
      <w:r>
        <w:t xml:space="preserve"> </w:t>
      </w:r>
      <w:r>
        <w:rPr>
          <w:rFonts w:hint="eastAsia"/>
        </w:rPr>
        <w:t>на</w:t>
      </w:r>
      <w:r>
        <w:t xml:space="preserve"> </w:t>
      </w:r>
      <w:r>
        <w:rPr>
          <w:rFonts w:hint="eastAsia"/>
        </w:rPr>
        <w:t>переключении</w:t>
      </w:r>
      <w:r>
        <w:t xml:space="preserve"> </w:t>
      </w:r>
      <w:r>
        <w:rPr>
          <w:rFonts w:hint="eastAsia"/>
        </w:rPr>
        <w:t>токов</w:t>
      </w:r>
      <w:r>
        <w:t>)</w:t>
      </w:r>
    </w:p>
    <w:p w14:paraId="66C11E6D" w14:textId="77777777" w:rsidR="003C2C40" w:rsidRDefault="003C2C40" w:rsidP="003C2C40"/>
    <w:p w14:paraId="19B93848" w14:textId="77777777" w:rsidR="003C2C40" w:rsidRDefault="003C2C40" w:rsidP="003C2C40">
      <w:r>
        <w:t>FPGA - field-programmable gate array (</w:t>
      </w:r>
      <w:r>
        <w:rPr>
          <w:rFonts w:hint="eastAsia"/>
        </w:rPr>
        <w:t>программируемая</w:t>
      </w:r>
      <w:r>
        <w:t xml:space="preserve"> </w:t>
      </w:r>
      <w:r>
        <w:rPr>
          <w:rFonts w:hint="eastAsia"/>
        </w:rPr>
        <w:t>логическая</w:t>
      </w:r>
      <w:r>
        <w:t xml:space="preserve"> </w:t>
      </w:r>
      <w:r>
        <w:rPr>
          <w:rFonts w:hint="eastAsia"/>
        </w:rPr>
        <w:t>интегральная</w:t>
      </w:r>
    </w:p>
    <w:p w14:paraId="71B0DF38" w14:textId="77777777" w:rsidR="003C2C40" w:rsidRDefault="003C2C40" w:rsidP="003C2C40"/>
    <w:p w14:paraId="297068F9" w14:textId="77777777" w:rsidR="003C2C40" w:rsidRDefault="003C2C40" w:rsidP="003C2C40">
      <w:r>
        <w:rPr>
          <w:rFonts w:hint="eastAsia"/>
        </w:rPr>
        <w:t>схема</w:t>
      </w:r>
      <w:r>
        <w:t>)</w:t>
      </w:r>
    </w:p>
    <w:p w14:paraId="5877D539" w14:textId="77777777" w:rsidR="003C2C40" w:rsidRDefault="003C2C40" w:rsidP="003C2C40"/>
    <w:p w14:paraId="083BD177" w14:textId="77777777" w:rsidR="003C2C40" w:rsidRDefault="003C2C40" w:rsidP="003C2C40">
      <w:r>
        <w:t>HSTL - high speed transceiver logic (</w:t>
      </w:r>
      <w:r>
        <w:rPr>
          <w:rFonts w:hint="eastAsia"/>
        </w:rPr>
        <w:t>логика</w:t>
      </w:r>
      <w:r>
        <w:t xml:space="preserve"> </w:t>
      </w:r>
      <w:r>
        <w:rPr>
          <w:rFonts w:hint="eastAsia"/>
        </w:rPr>
        <w:t>для</w:t>
      </w:r>
      <w:r>
        <w:t xml:space="preserve"> </w:t>
      </w:r>
      <w:r>
        <w:rPr>
          <w:rFonts w:hint="eastAsia"/>
        </w:rPr>
        <w:t>высокоскоростной</w:t>
      </w:r>
      <w:r>
        <w:t xml:space="preserve"> </w:t>
      </w:r>
      <w:r>
        <w:rPr>
          <w:rFonts w:hint="eastAsia"/>
        </w:rPr>
        <w:t>передачи</w:t>
      </w:r>
      <w:r>
        <w:t xml:space="preserve"> </w:t>
      </w:r>
      <w:r>
        <w:rPr>
          <w:rFonts w:hint="eastAsia"/>
        </w:rPr>
        <w:t>данных</w:t>
      </w:r>
      <w:r>
        <w:t>)</w:t>
      </w:r>
    </w:p>
    <w:p w14:paraId="79DF68F7" w14:textId="77777777" w:rsidR="003C2C40" w:rsidRDefault="003C2C40" w:rsidP="003C2C40"/>
    <w:p w14:paraId="0ACAC86A" w14:textId="77777777" w:rsidR="003C2C40" w:rsidRDefault="003C2C40" w:rsidP="003C2C40">
      <w:r>
        <w:t>IEEE - Institute of Electrical and Electronics Engineers (</w:t>
      </w:r>
      <w:r>
        <w:rPr>
          <w:rFonts w:hint="eastAsia"/>
        </w:rPr>
        <w:t>Институт</w:t>
      </w:r>
      <w:r>
        <w:t xml:space="preserve"> </w:t>
      </w:r>
      <w:r>
        <w:rPr>
          <w:rFonts w:hint="eastAsia"/>
        </w:rPr>
        <w:t>инженеров</w:t>
      </w:r>
    </w:p>
    <w:p w14:paraId="20774794" w14:textId="77777777" w:rsidR="003C2C40" w:rsidRDefault="003C2C40" w:rsidP="003C2C40"/>
    <w:p w14:paraId="1B01ADAB" w14:textId="77777777" w:rsidR="003C2C40" w:rsidRDefault="003C2C40" w:rsidP="003C2C40">
      <w:r>
        <w:rPr>
          <w:rFonts w:hint="eastAsia"/>
        </w:rPr>
        <w:t>электротехники</w:t>
      </w:r>
      <w:r>
        <w:t xml:space="preserve"> </w:t>
      </w:r>
      <w:r>
        <w:rPr>
          <w:rFonts w:hint="eastAsia"/>
        </w:rPr>
        <w:t>и</w:t>
      </w:r>
      <w:r>
        <w:t xml:space="preserve"> </w:t>
      </w:r>
      <w:r>
        <w:rPr>
          <w:rFonts w:hint="eastAsia"/>
        </w:rPr>
        <w:t>электроники</w:t>
      </w:r>
      <w:r>
        <w:t>)</w:t>
      </w:r>
    </w:p>
    <w:p w14:paraId="2A7035BD" w14:textId="77777777" w:rsidR="003C2C40" w:rsidRDefault="003C2C40" w:rsidP="003C2C40"/>
    <w:p w14:paraId="2DCA6B7A" w14:textId="77777777" w:rsidR="003C2C40" w:rsidRDefault="003C2C40" w:rsidP="003C2C40">
      <w:r>
        <w:t>LTJ - Long-Term Jitter (</w:t>
      </w:r>
      <w:r>
        <w:rPr>
          <w:rFonts w:hint="eastAsia"/>
        </w:rPr>
        <w:t>долгосрочный</w:t>
      </w:r>
      <w:r>
        <w:t xml:space="preserve"> </w:t>
      </w:r>
      <w:r>
        <w:rPr>
          <w:rFonts w:hint="eastAsia"/>
        </w:rPr>
        <w:t>джиттер</w:t>
      </w:r>
      <w:r>
        <w:t>)</w:t>
      </w:r>
    </w:p>
    <w:p w14:paraId="4989FCAA" w14:textId="77777777" w:rsidR="003C2C40" w:rsidRDefault="003C2C40" w:rsidP="003C2C40"/>
    <w:p w14:paraId="4DAEDB53" w14:textId="77777777" w:rsidR="003C2C40" w:rsidRDefault="003C2C40" w:rsidP="003C2C40">
      <w:r>
        <w:t>LVDS - low voltage differential signaling (</w:t>
      </w:r>
      <w:r>
        <w:rPr>
          <w:rFonts w:hint="eastAsia"/>
        </w:rPr>
        <w:t>низковольтная</w:t>
      </w:r>
      <w:r>
        <w:t xml:space="preserve"> </w:t>
      </w:r>
      <w:r>
        <w:rPr>
          <w:rFonts w:hint="eastAsia"/>
        </w:rPr>
        <w:t>дифференциальная</w:t>
      </w:r>
      <w:r>
        <w:t xml:space="preserve"> </w:t>
      </w:r>
      <w:r>
        <w:rPr>
          <w:rFonts w:hint="eastAsia"/>
        </w:rPr>
        <w:t>передача</w:t>
      </w:r>
      <w:r>
        <w:t xml:space="preserve"> </w:t>
      </w:r>
      <w:r>
        <w:rPr>
          <w:rFonts w:hint="eastAsia"/>
        </w:rPr>
        <w:t>данных</w:t>
      </w:r>
      <w:r>
        <w:t>)</w:t>
      </w:r>
    </w:p>
    <w:p w14:paraId="4820E9A0" w14:textId="77777777" w:rsidR="003C2C40" w:rsidRDefault="003C2C40" w:rsidP="003C2C40"/>
    <w:p w14:paraId="31AF7D3C" w14:textId="77777777" w:rsidR="003C2C40" w:rsidRDefault="003C2C40" w:rsidP="003C2C40">
      <w:r>
        <w:t>LVPECL - low voltage positive/pseudo emitter-coupled logic (</w:t>
      </w:r>
      <w:r>
        <w:rPr>
          <w:rFonts w:hint="eastAsia"/>
        </w:rPr>
        <w:t>низковольтная</w:t>
      </w:r>
      <w:r>
        <w:t xml:space="preserve"> </w:t>
      </w:r>
      <w:r>
        <w:rPr>
          <w:rFonts w:hint="eastAsia"/>
        </w:rPr>
        <w:t>логика</w:t>
      </w:r>
      <w:r>
        <w:t xml:space="preserve">, </w:t>
      </w:r>
      <w:r>
        <w:rPr>
          <w:rFonts w:hint="eastAsia"/>
        </w:rPr>
        <w:t>эмиттерно</w:t>
      </w:r>
      <w:r>
        <w:t>-</w:t>
      </w:r>
      <w:r>
        <w:rPr>
          <w:rFonts w:hint="eastAsia"/>
        </w:rPr>
        <w:t>связанная</w:t>
      </w:r>
      <w:r>
        <w:t xml:space="preserve"> </w:t>
      </w:r>
      <w:r>
        <w:rPr>
          <w:rFonts w:hint="eastAsia"/>
        </w:rPr>
        <w:t>логика</w:t>
      </w:r>
      <w:r>
        <w:t>)</w:t>
      </w:r>
    </w:p>
    <w:p w14:paraId="34644608" w14:textId="77777777" w:rsidR="003C2C40" w:rsidRDefault="003C2C40" w:rsidP="003C2C40"/>
    <w:p w14:paraId="05DF7594" w14:textId="77777777" w:rsidR="003C2C40" w:rsidRDefault="003C2C40" w:rsidP="003C2C40">
      <w:r>
        <w:t>GPS - groups per second (</w:t>
      </w:r>
      <w:r>
        <w:rPr>
          <w:rFonts w:hint="eastAsia"/>
        </w:rPr>
        <w:t>частота</w:t>
      </w:r>
      <w:r>
        <w:t xml:space="preserve"> </w:t>
      </w:r>
      <w:r>
        <w:rPr>
          <w:rFonts w:hint="eastAsia"/>
        </w:rPr>
        <w:t>следования</w:t>
      </w:r>
      <w:r>
        <w:t xml:space="preserve"> </w:t>
      </w:r>
      <w:r>
        <w:rPr>
          <w:rFonts w:hint="eastAsia"/>
        </w:rPr>
        <w:t>кодовых</w:t>
      </w:r>
      <w:r>
        <w:t xml:space="preserve"> </w:t>
      </w:r>
      <w:r>
        <w:rPr>
          <w:rFonts w:hint="eastAsia"/>
        </w:rPr>
        <w:t>групп</w:t>
      </w:r>
      <w:r>
        <w:t>) PJ - period jitter (</w:t>
      </w:r>
      <w:r>
        <w:rPr>
          <w:rFonts w:hint="eastAsia"/>
        </w:rPr>
        <w:t>джиттер</w:t>
      </w:r>
      <w:r>
        <w:t xml:space="preserve"> </w:t>
      </w:r>
      <w:r>
        <w:rPr>
          <w:rFonts w:hint="eastAsia"/>
        </w:rPr>
        <w:t>периода</w:t>
      </w:r>
      <w:r>
        <w:t>)</w:t>
      </w:r>
    </w:p>
    <w:p w14:paraId="68AE6BFB" w14:textId="77777777" w:rsidR="003C2C40" w:rsidRDefault="003C2C40" w:rsidP="003C2C40"/>
    <w:p w14:paraId="06716563" w14:textId="77777777" w:rsidR="003C2C40" w:rsidRDefault="003C2C40" w:rsidP="003C2C40">
      <w:r>
        <w:t>PRBS - pseudo random bit source (</w:t>
      </w:r>
      <w:r>
        <w:rPr>
          <w:rFonts w:hint="eastAsia"/>
        </w:rPr>
        <w:t>генератор</w:t>
      </w:r>
      <w:r>
        <w:t xml:space="preserve"> </w:t>
      </w:r>
      <w:r>
        <w:rPr>
          <w:rFonts w:hint="eastAsia"/>
        </w:rPr>
        <w:t>псевдослучайных</w:t>
      </w:r>
      <w:r>
        <w:t xml:space="preserve"> </w:t>
      </w:r>
      <w:r>
        <w:rPr>
          <w:rFonts w:hint="eastAsia"/>
        </w:rPr>
        <w:t>последовательностей</w:t>
      </w:r>
      <w:r>
        <w:t>)</w:t>
      </w:r>
    </w:p>
    <w:p w14:paraId="474B3B57" w14:textId="77777777" w:rsidR="003C2C40" w:rsidRDefault="003C2C40" w:rsidP="003C2C40"/>
    <w:p w14:paraId="2C30512C" w14:textId="77777777" w:rsidR="003C2C40" w:rsidRDefault="003C2C40" w:rsidP="003C2C40">
      <w:r>
        <w:t>PVT - process voltage temperature (</w:t>
      </w:r>
      <w:r>
        <w:rPr>
          <w:rFonts w:hint="eastAsia"/>
        </w:rPr>
        <w:t>моделирование</w:t>
      </w:r>
      <w:r>
        <w:t xml:space="preserve"> </w:t>
      </w:r>
      <w:r>
        <w:rPr>
          <w:rFonts w:hint="eastAsia"/>
        </w:rPr>
        <w:t>с</w:t>
      </w:r>
      <w:r>
        <w:t xml:space="preserve"> </w:t>
      </w:r>
      <w:r>
        <w:rPr>
          <w:rFonts w:hint="eastAsia"/>
        </w:rPr>
        <w:t>учетом</w:t>
      </w:r>
      <w:r>
        <w:t xml:space="preserve"> </w:t>
      </w:r>
      <w:r>
        <w:rPr>
          <w:rFonts w:hint="eastAsia"/>
        </w:rPr>
        <w:t>вариаций</w:t>
      </w:r>
      <w:r>
        <w:t xml:space="preserve"> </w:t>
      </w:r>
      <w:r>
        <w:rPr>
          <w:rFonts w:hint="eastAsia"/>
        </w:rPr>
        <w:t>параметров</w:t>
      </w:r>
      <w:r>
        <w:t xml:space="preserve"> </w:t>
      </w:r>
      <w:r>
        <w:rPr>
          <w:rFonts w:hint="eastAsia"/>
        </w:rPr>
        <w:t>технологического</w:t>
      </w:r>
      <w:r>
        <w:t xml:space="preserve"> </w:t>
      </w:r>
      <w:r>
        <w:rPr>
          <w:rFonts w:hint="eastAsia"/>
        </w:rPr>
        <w:t>процесса</w:t>
      </w:r>
      <w:r>
        <w:t xml:space="preserve">, </w:t>
      </w:r>
      <w:r>
        <w:rPr>
          <w:rFonts w:hint="eastAsia"/>
        </w:rPr>
        <w:t>напряжения</w:t>
      </w:r>
      <w:r>
        <w:t xml:space="preserve"> </w:t>
      </w:r>
      <w:r>
        <w:rPr>
          <w:rFonts w:hint="eastAsia"/>
        </w:rPr>
        <w:t>питания</w:t>
      </w:r>
      <w:r>
        <w:t xml:space="preserve"> </w:t>
      </w:r>
      <w:r>
        <w:rPr>
          <w:rFonts w:hint="eastAsia"/>
        </w:rPr>
        <w:t>и</w:t>
      </w:r>
      <w:r>
        <w:t xml:space="preserve"> </w:t>
      </w:r>
      <w:r>
        <w:rPr>
          <w:rFonts w:hint="eastAsia"/>
        </w:rPr>
        <w:t>температуры</w:t>
      </w:r>
      <w:r>
        <w:t>) RJ - random jitter (</w:t>
      </w:r>
      <w:r>
        <w:rPr>
          <w:rFonts w:hint="eastAsia"/>
        </w:rPr>
        <w:t>случайный</w:t>
      </w:r>
      <w:r>
        <w:t xml:space="preserve"> </w:t>
      </w:r>
      <w:r>
        <w:rPr>
          <w:rFonts w:hint="eastAsia"/>
        </w:rPr>
        <w:t>джиттер</w:t>
      </w:r>
      <w:r>
        <w:t>)</w:t>
      </w:r>
    </w:p>
    <w:p w14:paraId="54A6D349" w14:textId="77777777" w:rsidR="003C2C40" w:rsidRDefault="003C2C40" w:rsidP="003C2C40"/>
    <w:p w14:paraId="1F046A3E" w14:textId="77777777" w:rsidR="003C2C40" w:rsidRDefault="003C2C40" w:rsidP="003C2C40">
      <w:r>
        <w:t>SPICE - simulation program with integrated circuit emphasis (</w:t>
      </w:r>
      <w:r>
        <w:rPr>
          <w:rFonts w:hint="eastAsia"/>
        </w:rPr>
        <w:t>программное</w:t>
      </w:r>
      <w:r>
        <w:t xml:space="preserve"> </w:t>
      </w:r>
      <w:r>
        <w:rPr>
          <w:rFonts w:hint="eastAsia"/>
        </w:rPr>
        <w:t>обеспечение</w:t>
      </w:r>
      <w:r>
        <w:t xml:space="preserve">, </w:t>
      </w:r>
      <w:r>
        <w:rPr>
          <w:rFonts w:hint="eastAsia"/>
        </w:rPr>
        <w:t>предназначенное</w:t>
      </w:r>
      <w:r>
        <w:t xml:space="preserve"> </w:t>
      </w:r>
      <w:r>
        <w:rPr>
          <w:rFonts w:hint="eastAsia"/>
        </w:rPr>
        <w:t>для</w:t>
      </w:r>
      <w:r>
        <w:t xml:space="preserve"> </w:t>
      </w:r>
      <w:r>
        <w:rPr>
          <w:rFonts w:hint="eastAsia"/>
        </w:rPr>
        <w:t>моделирования</w:t>
      </w:r>
      <w:r>
        <w:t xml:space="preserve"> </w:t>
      </w:r>
      <w:r>
        <w:rPr>
          <w:rFonts w:hint="eastAsia"/>
        </w:rPr>
        <w:t>интегральных</w:t>
      </w:r>
      <w:r>
        <w:t xml:space="preserve"> </w:t>
      </w:r>
      <w:r>
        <w:rPr>
          <w:rFonts w:hint="eastAsia"/>
        </w:rPr>
        <w:t>схем</w:t>
      </w:r>
      <w:r>
        <w:t>) TIE - time interval error (</w:t>
      </w:r>
      <w:r>
        <w:rPr>
          <w:rFonts w:hint="eastAsia"/>
        </w:rPr>
        <w:t>погрешность</w:t>
      </w:r>
      <w:r>
        <w:t xml:space="preserve"> </w:t>
      </w:r>
      <w:r>
        <w:rPr>
          <w:rFonts w:hint="eastAsia"/>
        </w:rPr>
        <w:t>временного</w:t>
      </w:r>
      <w:r>
        <w:t xml:space="preserve"> </w:t>
      </w:r>
      <w:r>
        <w:rPr>
          <w:rFonts w:hint="eastAsia"/>
        </w:rPr>
        <w:t>интервала</w:t>
      </w:r>
      <w:r>
        <w:t>) UI - unit interval (</w:t>
      </w:r>
      <w:r>
        <w:rPr>
          <w:rFonts w:hint="eastAsia"/>
        </w:rPr>
        <w:t>битовый</w:t>
      </w:r>
      <w:r>
        <w:t xml:space="preserve"> </w:t>
      </w:r>
      <w:r>
        <w:rPr>
          <w:rFonts w:hint="eastAsia"/>
        </w:rPr>
        <w:t>интервал</w:t>
      </w:r>
      <w:r>
        <w:t>)</w:t>
      </w:r>
    </w:p>
    <w:p w14:paraId="076C9462" w14:textId="77777777" w:rsidR="003C2C40" w:rsidRDefault="003C2C40" w:rsidP="003C2C40"/>
    <w:p w14:paraId="14772637" w14:textId="6B852E7E" w:rsidR="003C2C40" w:rsidRPr="003C2C40" w:rsidRDefault="003C2C40" w:rsidP="003C2C40">
      <w:r>
        <w:t>VML - voltage mode logic (</w:t>
      </w:r>
      <w:r>
        <w:rPr>
          <w:rFonts w:hint="eastAsia"/>
        </w:rPr>
        <w:t>логика</w:t>
      </w:r>
      <w:r>
        <w:t xml:space="preserve">, </w:t>
      </w:r>
      <w:r>
        <w:rPr>
          <w:rFonts w:hint="eastAsia"/>
        </w:rPr>
        <w:t>основанная</w:t>
      </w:r>
      <w:r>
        <w:t xml:space="preserve"> </w:t>
      </w:r>
      <w:r>
        <w:rPr>
          <w:rFonts w:hint="eastAsia"/>
        </w:rPr>
        <w:t>на</w:t>
      </w:r>
      <w:r>
        <w:t xml:space="preserve"> </w:t>
      </w:r>
      <w:r>
        <w:rPr>
          <w:rFonts w:hint="eastAsia"/>
        </w:rPr>
        <w:t>переключении</w:t>
      </w:r>
      <w:r>
        <w:t xml:space="preserve"> </w:t>
      </w:r>
      <w:r>
        <w:rPr>
          <w:rFonts w:hint="eastAsia"/>
        </w:rPr>
        <w:t>напряжения</w:t>
      </w:r>
      <w:r>
        <w:t>)</w:t>
      </w:r>
    </w:p>
    <w:sectPr w:rsidR="003C2C40" w:rsidRPr="003C2C40" w:rsidSect="00CF0E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56AB" w14:textId="77777777" w:rsidR="00CF0E85" w:rsidRDefault="00CF0E85">
      <w:pPr>
        <w:spacing w:after="0" w:line="240" w:lineRule="auto"/>
      </w:pPr>
      <w:r>
        <w:separator/>
      </w:r>
    </w:p>
  </w:endnote>
  <w:endnote w:type="continuationSeparator" w:id="0">
    <w:p w14:paraId="6D6A77EF" w14:textId="77777777" w:rsidR="00CF0E85" w:rsidRDefault="00CF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25EA" w14:textId="77777777" w:rsidR="00CF0E85" w:rsidRDefault="00CF0E85"/>
    <w:p w14:paraId="3B4B557B" w14:textId="77777777" w:rsidR="00CF0E85" w:rsidRDefault="00CF0E85"/>
    <w:p w14:paraId="541B107F" w14:textId="77777777" w:rsidR="00CF0E85" w:rsidRDefault="00CF0E85"/>
    <w:p w14:paraId="2D54B68C" w14:textId="77777777" w:rsidR="00CF0E85" w:rsidRDefault="00CF0E85"/>
    <w:p w14:paraId="25EBED9B" w14:textId="77777777" w:rsidR="00CF0E85" w:rsidRDefault="00CF0E85"/>
    <w:p w14:paraId="6707177E" w14:textId="77777777" w:rsidR="00CF0E85" w:rsidRDefault="00CF0E85"/>
    <w:p w14:paraId="161D21DB" w14:textId="77777777" w:rsidR="00CF0E85" w:rsidRDefault="00CF0E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6CFE39" wp14:editId="2E61B5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D7B27" w14:textId="77777777" w:rsidR="00CF0E85" w:rsidRDefault="00CF0E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6CFE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4D7B27" w14:textId="77777777" w:rsidR="00CF0E85" w:rsidRDefault="00CF0E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A8834E" w14:textId="77777777" w:rsidR="00CF0E85" w:rsidRDefault="00CF0E85"/>
    <w:p w14:paraId="39C242BE" w14:textId="77777777" w:rsidR="00CF0E85" w:rsidRDefault="00CF0E85"/>
    <w:p w14:paraId="6C875327" w14:textId="77777777" w:rsidR="00CF0E85" w:rsidRDefault="00CF0E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7C3BA6" wp14:editId="3A0934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1D28" w14:textId="77777777" w:rsidR="00CF0E85" w:rsidRDefault="00CF0E85"/>
                          <w:p w14:paraId="213D3C0F" w14:textId="77777777" w:rsidR="00CF0E85" w:rsidRDefault="00CF0E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7C3B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FA1D28" w14:textId="77777777" w:rsidR="00CF0E85" w:rsidRDefault="00CF0E85"/>
                    <w:p w14:paraId="213D3C0F" w14:textId="77777777" w:rsidR="00CF0E85" w:rsidRDefault="00CF0E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8E0119" w14:textId="77777777" w:rsidR="00CF0E85" w:rsidRDefault="00CF0E85"/>
    <w:p w14:paraId="48CCCE5C" w14:textId="77777777" w:rsidR="00CF0E85" w:rsidRDefault="00CF0E85">
      <w:pPr>
        <w:rPr>
          <w:sz w:val="2"/>
          <w:szCs w:val="2"/>
        </w:rPr>
      </w:pPr>
    </w:p>
    <w:p w14:paraId="741574B0" w14:textId="77777777" w:rsidR="00CF0E85" w:rsidRDefault="00CF0E85"/>
    <w:p w14:paraId="762A78E6" w14:textId="77777777" w:rsidR="00CF0E85" w:rsidRDefault="00CF0E85">
      <w:pPr>
        <w:spacing w:after="0" w:line="240" w:lineRule="auto"/>
      </w:pPr>
    </w:p>
  </w:footnote>
  <w:footnote w:type="continuationSeparator" w:id="0">
    <w:p w14:paraId="48EC92BD" w14:textId="77777777" w:rsidR="00CF0E85" w:rsidRDefault="00CF0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E85"/>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13882</TotalTime>
  <Pages>8</Pages>
  <Words>924</Words>
  <Characters>5268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1445</cp:revision>
  <cp:lastPrinted>2009-02-06T05:36:00Z</cp:lastPrinted>
  <dcterms:created xsi:type="dcterms:W3CDTF">2024-01-07T13:43:00Z</dcterms:created>
  <dcterms:modified xsi:type="dcterms:W3CDTF">2024-01-30T10:29:00Z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