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807D4" w14:textId="30B094CE" w:rsidR="00921D81" w:rsidRDefault="00302615" w:rsidP="00302615">
      <w:r w:rsidRPr="00302615">
        <w:rPr>
          <w:rFonts w:hint="eastAsia"/>
        </w:rPr>
        <w:t>Организация</w:t>
      </w:r>
      <w:r w:rsidRPr="00302615">
        <w:t xml:space="preserve"> </w:t>
      </w:r>
      <w:r w:rsidRPr="00302615">
        <w:rPr>
          <w:rFonts w:hint="eastAsia"/>
        </w:rPr>
        <w:t>первичной</w:t>
      </w:r>
      <w:r w:rsidRPr="00302615">
        <w:t xml:space="preserve"> </w:t>
      </w:r>
      <w:r w:rsidRPr="00302615">
        <w:rPr>
          <w:rFonts w:hint="eastAsia"/>
        </w:rPr>
        <w:t>медико</w:t>
      </w:r>
      <w:r w:rsidRPr="00302615">
        <w:t>-</w:t>
      </w:r>
      <w:r w:rsidRPr="00302615">
        <w:rPr>
          <w:rFonts w:hint="eastAsia"/>
        </w:rPr>
        <w:t>санитарной</w:t>
      </w:r>
      <w:r w:rsidRPr="00302615">
        <w:t xml:space="preserve"> </w:t>
      </w:r>
      <w:r w:rsidRPr="00302615">
        <w:rPr>
          <w:rFonts w:hint="eastAsia"/>
        </w:rPr>
        <w:t>помощи</w:t>
      </w:r>
      <w:r w:rsidRPr="00302615">
        <w:t xml:space="preserve"> </w:t>
      </w:r>
      <w:r w:rsidRPr="00302615">
        <w:rPr>
          <w:rFonts w:hint="eastAsia"/>
        </w:rPr>
        <w:t>в</w:t>
      </w:r>
      <w:r w:rsidRPr="00302615">
        <w:t xml:space="preserve"> </w:t>
      </w:r>
      <w:r w:rsidRPr="00302615">
        <w:rPr>
          <w:rFonts w:hint="eastAsia"/>
        </w:rPr>
        <w:t>условиях</w:t>
      </w:r>
      <w:r w:rsidRPr="00302615">
        <w:t xml:space="preserve"> </w:t>
      </w:r>
      <w:r w:rsidRPr="00302615">
        <w:rPr>
          <w:rFonts w:hint="eastAsia"/>
        </w:rPr>
        <w:t>дефицита</w:t>
      </w:r>
      <w:r w:rsidRPr="00302615">
        <w:t xml:space="preserve"> </w:t>
      </w:r>
      <w:r w:rsidRPr="00302615">
        <w:rPr>
          <w:rFonts w:hint="eastAsia"/>
        </w:rPr>
        <w:t>врачебных</w:t>
      </w:r>
      <w:r w:rsidRPr="00302615">
        <w:t xml:space="preserve"> </w:t>
      </w:r>
      <w:r w:rsidRPr="00302615">
        <w:rPr>
          <w:rFonts w:hint="eastAsia"/>
        </w:rPr>
        <w:t>кадров</w:t>
      </w:r>
      <w:r>
        <w:t xml:space="preserve"> </w:t>
      </w:r>
      <w:r w:rsidRPr="00302615">
        <w:rPr>
          <w:rFonts w:hint="eastAsia"/>
        </w:rPr>
        <w:t>Тельхигов</w:t>
      </w:r>
      <w:r w:rsidRPr="00302615">
        <w:t xml:space="preserve">, </w:t>
      </w:r>
      <w:r w:rsidRPr="00302615">
        <w:rPr>
          <w:rFonts w:hint="eastAsia"/>
        </w:rPr>
        <w:t>Аюб</w:t>
      </w:r>
      <w:r w:rsidRPr="00302615">
        <w:t xml:space="preserve"> </w:t>
      </w:r>
      <w:r w:rsidRPr="00302615">
        <w:rPr>
          <w:rFonts w:hint="eastAsia"/>
        </w:rPr>
        <w:t>Юсупович</w:t>
      </w:r>
    </w:p>
    <w:p w14:paraId="5A52691A" w14:textId="77777777" w:rsidR="00302615" w:rsidRDefault="00302615" w:rsidP="00302615">
      <w:r>
        <w:rPr>
          <w:rFonts w:hint="eastAsia"/>
        </w:rPr>
        <w:t>ОГЛАВЛЕНИЕ</w:t>
      </w:r>
      <w:r>
        <w:t xml:space="preserve"> </w:t>
      </w:r>
      <w:r>
        <w:rPr>
          <w:rFonts w:hint="eastAsia"/>
        </w:rPr>
        <w:t>ДИССЕРТАЦИИ</w:t>
      </w:r>
    </w:p>
    <w:p w14:paraId="2696E616" w14:textId="77777777" w:rsidR="00302615" w:rsidRDefault="00302615" w:rsidP="0030261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Тельхигов</w:t>
      </w:r>
      <w:r>
        <w:t xml:space="preserve">, </w:t>
      </w:r>
      <w:r>
        <w:rPr>
          <w:rFonts w:hint="eastAsia"/>
        </w:rPr>
        <w:t>Аюб</w:t>
      </w:r>
      <w:r>
        <w:t xml:space="preserve"> </w:t>
      </w:r>
      <w:r>
        <w:rPr>
          <w:rFonts w:hint="eastAsia"/>
        </w:rPr>
        <w:t>Юсупович</w:t>
      </w:r>
    </w:p>
    <w:p w14:paraId="0605AA18" w14:textId="77777777" w:rsidR="00302615" w:rsidRDefault="00302615" w:rsidP="00302615">
      <w:r>
        <w:rPr>
          <w:rFonts w:hint="eastAsia"/>
        </w:rPr>
        <w:t>ВВЕДЕНИЕ</w:t>
      </w:r>
    </w:p>
    <w:p w14:paraId="225B14DE" w14:textId="77777777" w:rsidR="00302615" w:rsidRDefault="00302615" w:rsidP="00302615"/>
    <w:p w14:paraId="1B3C3A54" w14:textId="77777777" w:rsidR="00302615" w:rsidRDefault="00302615" w:rsidP="00302615">
      <w:r>
        <w:rPr>
          <w:rFonts w:hint="eastAsia"/>
        </w:rPr>
        <w:t>Глава</w:t>
      </w:r>
      <w:r>
        <w:t xml:space="preserve"> 1. </w:t>
      </w:r>
      <w:r>
        <w:rPr>
          <w:rFonts w:hint="eastAsia"/>
        </w:rPr>
        <w:t>Принципы</w:t>
      </w:r>
      <w:r>
        <w:t xml:space="preserve"> </w:t>
      </w:r>
      <w:r>
        <w:rPr>
          <w:rFonts w:hint="eastAsia"/>
        </w:rPr>
        <w:t>организации</w:t>
      </w:r>
      <w:r>
        <w:t xml:space="preserve"> </w:t>
      </w:r>
      <w:r>
        <w:rPr>
          <w:rFonts w:hint="eastAsia"/>
        </w:rPr>
        <w:t>и</w:t>
      </w:r>
      <w:r>
        <w:t xml:space="preserve"> </w:t>
      </w:r>
      <w:r>
        <w:rPr>
          <w:rFonts w:hint="eastAsia"/>
        </w:rPr>
        <w:t>развития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службы</w:t>
      </w:r>
      <w:r>
        <w:t xml:space="preserve"> </w:t>
      </w:r>
      <w:r>
        <w:rPr>
          <w:rFonts w:hint="eastAsia"/>
        </w:rPr>
        <w:t>с</w:t>
      </w:r>
      <w:r>
        <w:t xml:space="preserve"> </w:t>
      </w:r>
      <w:r>
        <w:rPr>
          <w:rFonts w:hint="eastAsia"/>
        </w:rPr>
        <w:t>позиций</w:t>
      </w:r>
      <w:r>
        <w:t xml:space="preserve"> </w:t>
      </w:r>
      <w:r>
        <w:rPr>
          <w:rFonts w:hint="eastAsia"/>
        </w:rPr>
        <w:t>ВОЗ</w:t>
      </w:r>
    </w:p>
    <w:p w14:paraId="70966C66" w14:textId="77777777" w:rsidR="00302615" w:rsidRDefault="00302615" w:rsidP="00302615"/>
    <w:p w14:paraId="55C9749F" w14:textId="77777777" w:rsidR="00302615" w:rsidRDefault="00302615" w:rsidP="00302615">
      <w:r>
        <w:t xml:space="preserve">1.1. </w:t>
      </w:r>
      <w:r>
        <w:rPr>
          <w:rFonts w:hint="eastAsia"/>
        </w:rPr>
        <w:t>Понятие</w:t>
      </w:r>
      <w:r>
        <w:t xml:space="preserve"> </w:t>
      </w:r>
      <w:r>
        <w:rPr>
          <w:rFonts w:hint="eastAsia"/>
        </w:rPr>
        <w:t>и</w:t>
      </w:r>
      <w:r>
        <w:t xml:space="preserve"> </w:t>
      </w:r>
      <w:r>
        <w:rPr>
          <w:rFonts w:hint="eastAsia"/>
        </w:rPr>
        <w:t>роль</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p>
    <w:p w14:paraId="2C8BE36F" w14:textId="77777777" w:rsidR="00302615" w:rsidRDefault="00302615" w:rsidP="00302615"/>
    <w:p w14:paraId="0DA0F3D7" w14:textId="77777777" w:rsidR="00302615" w:rsidRDefault="00302615" w:rsidP="00302615">
      <w:r>
        <w:t xml:space="preserve">1.2. </w:t>
      </w:r>
      <w:r>
        <w:rPr>
          <w:rFonts w:hint="eastAsia"/>
        </w:rPr>
        <w:t>Организация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службы</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p>
    <w:p w14:paraId="72B742C3" w14:textId="77777777" w:rsidR="00302615" w:rsidRDefault="00302615" w:rsidP="00302615"/>
    <w:p w14:paraId="7B8933DD" w14:textId="77777777" w:rsidR="00302615" w:rsidRDefault="00302615" w:rsidP="00302615">
      <w:r>
        <w:t xml:space="preserve">1.3. </w:t>
      </w:r>
      <w:r>
        <w:rPr>
          <w:rFonts w:hint="eastAsia"/>
        </w:rPr>
        <w:t>Роль</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в</w:t>
      </w:r>
      <w:r>
        <w:t xml:space="preserve"> </w:t>
      </w:r>
      <w:r>
        <w:rPr>
          <w:rFonts w:hint="eastAsia"/>
        </w:rPr>
        <w:t>оказании</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p>
    <w:p w14:paraId="59979D65" w14:textId="77777777" w:rsidR="00302615" w:rsidRDefault="00302615" w:rsidP="00302615"/>
    <w:p w14:paraId="287E0C20" w14:textId="77777777" w:rsidR="00302615" w:rsidRDefault="00302615" w:rsidP="00302615">
      <w:r>
        <w:rPr>
          <w:rFonts w:hint="eastAsia"/>
        </w:rPr>
        <w:t>Глава</w:t>
      </w:r>
      <w:r>
        <w:t xml:space="preserve"> 2. </w:t>
      </w:r>
      <w:r>
        <w:rPr>
          <w:rFonts w:hint="eastAsia"/>
        </w:rPr>
        <w:t>Методика</w:t>
      </w:r>
      <w:r>
        <w:t xml:space="preserve"> </w:t>
      </w:r>
      <w:r>
        <w:rPr>
          <w:rFonts w:hint="eastAsia"/>
        </w:rPr>
        <w:t>исследования</w:t>
      </w:r>
    </w:p>
    <w:p w14:paraId="06A3F8B4" w14:textId="77777777" w:rsidR="00302615" w:rsidRDefault="00302615" w:rsidP="00302615"/>
    <w:p w14:paraId="5B88B308" w14:textId="77777777" w:rsidR="00302615" w:rsidRDefault="00302615" w:rsidP="00302615">
      <w:r>
        <w:rPr>
          <w:rFonts w:hint="eastAsia"/>
        </w:rPr>
        <w:t>Глава</w:t>
      </w:r>
      <w:r>
        <w:t xml:space="preserve"> 3. </w:t>
      </w:r>
      <w:r>
        <w:rPr>
          <w:rFonts w:hint="eastAsia"/>
        </w:rPr>
        <w:t>Медико</w:t>
      </w:r>
      <w:r>
        <w:t>-</w:t>
      </w:r>
      <w:r>
        <w:rPr>
          <w:rFonts w:hint="eastAsia"/>
        </w:rPr>
        <w:t>демографическая</w:t>
      </w:r>
      <w:r>
        <w:t xml:space="preserve"> </w:t>
      </w:r>
      <w:r>
        <w:rPr>
          <w:rFonts w:hint="eastAsia"/>
        </w:rPr>
        <w:t>ситуация</w:t>
      </w:r>
      <w:r>
        <w:t xml:space="preserve"> </w:t>
      </w:r>
      <w:r>
        <w:rPr>
          <w:rFonts w:hint="eastAsia"/>
        </w:rPr>
        <w:t>и</w:t>
      </w:r>
      <w:r>
        <w:t xml:space="preserve">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Веденского</w:t>
      </w:r>
      <w:r>
        <w:t xml:space="preserve"> </w:t>
      </w:r>
      <w:r>
        <w:rPr>
          <w:rFonts w:hint="eastAsia"/>
        </w:rPr>
        <w:t>района</w:t>
      </w:r>
      <w:r>
        <w:t xml:space="preserve"> </w:t>
      </w:r>
      <w:r>
        <w:rPr>
          <w:rFonts w:hint="eastAsia"/>
        </w:rPr>
        <w:t>Чеченской</w:t>
      </w:r>
    </w:p>
    <w:p w14:paraId="2649291A" w14:textId="77777777" w:rsidR="00302615" w:rsidRDefault="00302615" w:rsidP="00302615"/>
    <w:p w14:paraId="5FBA9333" w14:textId="77777777" w:rsidR="00302615" w:rsidRDefault="00302615" w:rsidP="00302615">
      <w:r>
        <w:rPr>
          <w:rFonts w:hint="eastAsia"/>
        </w:rPr>
        <w:t>Республики</w:t>
      </w:r>
    </w:p>
    <w:p w14:paraId="13ADF3AE" w14:textId="77777777" w:rsidR="00302615" w:rsidRDefault="00302615" w:rsidP="00302615"/>
    <w:p w14:paraId="136A201F" w14:textId="77777777" w:rsidR="00302615" w:rsidRDefault="00302615" w:rsidP="00302615">
      <w:r>
        <w:t xml:space="preserve">3.1. </w:t>
      </w:r>
      <w:r>
        <w:rPr>
          <w:rFonts w:hint="eastAsia"/>
        </w:rPr>
        <w:t>Социальные</w:t>
      </w:r>
      <w:r>
        <w:t xml:space="preserve"> </w:t>
      </w:r>
      <w:r>
        <w:rPr>
          <w:rFonts w:hint="eastAsia"/>
        </w:rPr>
        <w:t>и</w:t>
      </w:r>
      <w:r>
        <w:t xml:space="preserve"> </w:t>
      </w:r>
      <w:r>
        <w:rPr>
          <w:rFonts w:hint="eastAsia"/>
        </w:rPr>
        <w:t>демографические</w:t>
      </w:r>
      <w:r>
        <w:t xml:space="preserve"> </w:t>
      </w:r>
      <w:r>
        <w:rPr>
          <w:rFonts w:hint="eastAsia"/>
        </w:rPr>
        <w:t>особенности</w:t>
      </w:r>
      <w:r>
        <w:t xml:space="preserve"> </w:t>
      </w:r>
      <w:r>
        <w:rPr>
          <w:rFonts w:hint="eastAsia"/>
        </w:rPr>
        <w:t>формирования</w:t>
      </w:r>
      <w:r>
        <w:t xml:space="preserve"> </w:t>
      </w:r>
      <w:r>
        <w:rPr>
          <w:rFonts w:hint="eastAsia"/>
        </w:rPr>
        <w:t>здоровья</w:t>
      </w:r>
      <w:r>
        <w:t xml:space="preserve"> </w:t>
      </w:r>
      <w:r>
        <w:rPr>
          <w:rFonts w:hint="eastAsia"/>
        </w:rPr>
        <w:t>населения</w:t>
      </w:r>
      <w:r>
        <w:t xml:space="preserve"> </w:t>
      </w:r>
      <w:r>
        <w:rPr>
          <w:rFonts w:hint="eastAsia"/>
        </w:rPr>
        <w:t>Веденского</w:t>
      </w:r>
      <w:r>
        <w:t xml:space="preserve"> </w:t>
      </w:r>
      <w:r>
        <w:rPr>
          <w:rFonts w:hint="eastAsia"/>
        </w:rPr>
        <w:t>района</w:t>
      </w:r>
      <w:r>
        <w:t xml:space="preserve"> </w:t>
      </w:r>
      <w:r>
        <w:rPr>
          <w:rFonts w:hint="eastAsia"/>
        </w:rPr>
        <w:t>Чеченской</w:t>
      </w:r>
      <w:r>
        <w:t xml:space="preserve"> </w:t>
      </w:r>
      <w:r>
        <w:rPr>
          <w:rFonts w:hint="eastAsia"/>
        </w:rPr>
        <w:t>Республики</w:t>
      </w:r>
    </w:p>
    <w:p w14:paraId="695F0ACB" w14:textId="77777777" w:rsidR="00302615" w:rsidRDefault="00302615" w:rsidP="00302615"/>
    <w:p w14:paraId="7E2DFD29" w14:textId="77777777" w:rsidR="00302615" w:rsidRDefault="00302615" w:rsidP="00302615">
      <w:r>
        <w:t xml:space="preserve">3.2. </w:t>
      </w:r>
      <w:r>
        <w:rPr>
          <w:rFonts w:hint="eastAsia"/>
        </w:rPr>
        <w:t>Анализ</w:t>
      </w:r>
      <w:r>
        <w:t xml:space="preserve"> </w:t>
      </w:r>
      <w:r>
        <w:rPr>
          <w:rFonts w:hint="eastAsia"/>
        </w:rPr>
        <w:t>заболеваемости</w:t>
      </w:r>
      <w:r>
        <w:t xml:space="preserve"> </w:t>
      </w:r>
      <w:r>
        <w:rPr>
          <w:rFonts w:hint="eastAsia"/>
        </w:rPr>
        <w:t>населения</w:t>
      </w:r>
      <w:r>
        <w:t xml:space="preserve"> </w:t>
      </w:r>
      <w:r>
        <w:rPr>
          <w:rFonts w:hint="eastAsia"/>
        </w:rPr>
        <w:t>Веденского</w:t>
      </w:r>
      <w:r>
        <w:t xml:space="preserve"> </w:t>
      </w:r>
      <w:r>
        <w:rPr>
          <w:rFonts w:hint="eastAsia"/>
        </w:rPr>
        <w:t>района</w:t>
      </w:r>
      <w:r>
        <w:t xml:space="preserve"> </w:t>
      </w:r>
      <w:r>
        <w:rPr>
          <w:rFonts w:hint="eastAsia"/>
        </w:rPr>
        <w:t>за</w:t>
      </w:r>
      <w:r>
        <w:t xml:space="preserve"> 2005-2008 </w:t>
      </w:r>
      <w:r>
        <w:rPr>
          <w:rFonts w:hint="eastAsia"/>
        </w:rPr>
        <w:t>годы</w:t>
      </w:r>
    </w:p>
    <w:p w14:paraId="455611EB" w14:textId="77777777" w:rsidR="00302615" w:rsidRDefault="00302615" w:rsidP="00302615"/>
    <w:p w14:paraId="11FA4050" w14:textId="77777777" w:rsidR="00302615" w:rsidRDefault="00302615" w:rsidP="00302615">
      <w:r>
        <w:rPr>
          <w:rFonts w:hint="eastAsia"/>
        </w:rPr>
        <w:lastRenderedPageBreak/>
        <w:t>Глава</w:t>
      </w:r>
      <w:r>
        <w:t xml:space="preserve"> 4. </w:t>
      </w:r>
      <w:r>
        <w:rPr>
          <w:rFonts w:hint="eastAsia"/>
        </w:rPr>
        <w:t>Особенности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организационно</w:t>
      </w:r>
      <w:r>
        <w:t>-</w:t>
      </w:r>
      <w:r>
        <w:rPr>
          <w:rFonts w:hint="eastAsia"/>
        </w:rPr>
        <w:t>управленческая</w:t>
      </w:r>
      <w:r>
        <w:t xml:space="preserve"> </w:t>
      </w:r>
      <w:r>
        <w:rPr>
          <w:rFonts w:hint="eastAsia"/>
        </w:rPr>
        <w:t>структура</w:t>
      </w:r>
      <w:r>
        <w:t xml:space="preserve"> </w:t>
      </w:r>
      <w:r>
        <w:rPr>
          <w:rFonts w:hint="eastAsia"/>
        </w:rPr>
        <w:t>ПМСП</w:t>
      </w:r>
      <w:r>
        <w:t xml:space="preserve"> </w:t>
      </w:r>
      <w:r>
        <w:rPr>
          <w:rFonts w:hint="eastAsia"/>
        </w:rPr>
        <w:t>сельскому</w:t>
      </w:r>
      <w:r>
        <w:t xml:space="preserve"> </w:t>
      </w:r>
      <w:r>
        <w:rPr>
          <w:rFonts w:hint="eastAsia"/>
        </w:rPr>
        <w:t>населению</w:t>
      </w:r>
      <w:r>
        <w:t xml:space="preserve"> </w:t>
      </w:r>
      <w:r>
        <w:rPr>
          <w:rFonts w:hint="eastAsia"/>
        </w:rPr>
        <w:t>Веденского</w:t>
      </w:r>
      <w:r>
        <w:t xml:space="preserve"> </w:t>
      </w:r>
      <w:r>
        <w:rPr>
          <w:rFonts w:hint="eastAsia"/>
        </w:rPr>
        <w:t>района</w:t>
      </w:r>
      <w:r>
        <w:t xml:space="preserve"> </w:t>
      </w:r>
      <w:r>
        <w:rPr>
          <w:rFonts w:hint="eastAsia"/>
        </w:rPr>
        <w:t>Чеченской</w:t>
      </w:r>
    </w:p>
    <w:p w14:paraId="4881EBAB" w14:textId="77777777" w:rsidR="00302615" w:rsidRDefault="00302615" w:rsidP="00302615"/>
    <w:p w14:paraId="3B3AD836" w14:textId="77777777" w:rsidR="00302615" w:rsidRDefault="00302615" w:rsidP="00302615">
      <w:r>
        <w:rPr>
          <w:rFonts w:hint="eastAsia"/>
        </w:rPr>
        <w:t>Республики</w:t>
      </w:r>
    </w:p>
    <w:p w14:paraId="5B856855" w14:textId="77777777" w:rsidR="00302615" w:rsidRDefault="00302615" w:rsidP="00302615"/>
    <w:p w14:paraId="2800611E" w14:textId="77777777" w:rsidR="00302615" w:rsidRDefault="00302615" w:rsidP="00302615">
      <w:r>
        <w:t xml:space="preserve">4.1. </w:t>
      </w:r>
      <w:r>
        <w:rPr>
          <w:rFonts w:hint="eastAsia"/>
        </w:rPr>
        <w:t>Административно</w:t>
      </w:r>
      <w:r>
        <w:t>-</w:t>
      </w:r>
      <w:r>
        <w:rPr>
          <w:rFonts w:hint="eastAsia"/>
        </w:rPr>
        <w:t>управленческая</w:t>
      </w:r>
      <w:r>
        <w:t xml:space="preserve"> </w:t>
      </w:r>
      <w:r>
        <w:rPr>
          <w:rFonts w:hint="eastAsia"/>
        </w:rPr>
        <w:t>структура</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Веденского</w:t>
      </w:r>
      <w:r>
        <w:t xml:space="preserve"> </w:t>
      </w:r>
      <w:r>
        <w:rPr>
          <w:rFonts w:hint="eastAsia"/>
        </w:rPr>
        <w:t>района</w:t>
      </w:r>
    </w:p>
    <w:p w14:paraId="319A8661" w14:textId="77777777" w:rsidR="00302615" w:rsidRDefault="00302615" w:rsidP="00302615"/>
    <w:p w14:paraId="1021FFD9" w14:textId="77777777" w:rsidR="00302615" w:rsidRDefault="00302615" w:rsidP="00302615">
      <w:r>
        <w:t xml:space="preserve">4.2. </w:t>
      </w:r>
      <w:r>
        <w:rPr>
          <w:rFonts w:hint="eastAsia"/>
        </w:rPr>
        <w:t>Организация</w:t>
      </w:r>
      <w:r>
        <w:t xml:space="preserve"> </w:t>
      </w:r>
      <w:r>
        <w:rPr>
          <w:rFonts w:hint="eastAsia"/>
        </w:rPr>
        <w:t>потоков</w:t>
      </w:r>
      <w:r>
        <w:t xml:space="preserve"> </w:t>
      </w:r>
      <w:r>
        <w:rPr>
          <w:rFonts w:hint="eastAsia"/>
        </w:rPr>
        <w:t>больных</w:t>
      </w:r>
      <w:r>
        <w:t xml:space="preserve"> </w:t>
      </w:r>
      <w:r>
        <w:rPr>
          <w:rFonts w:hint="eastAsia"/>
        </w:rPr>
        <w:t>в</w:t>
      </w:r>
      <w:r>
        <w:t xml:space="preserve"> </w:t>
      </w:r>
      <w:r>
        <w:rPr>
          <w:rFonts w:hint="eastAsia"/>
        </w:rPr>
        <w:t>лечебно</w:t>
      </w:r>
      <w:r>
        <w:t>-</w:t>
      </w:r>
      <w:r>
        <w:rPr>
          <w:rFonts w:hint="eastAsia"/>
        </w:rPr>
        <w:t>профилактические</w:t>
      </w:r>
      <w:r>
        <w:t xml:space="preserve"> </w:t>
      </w:r>
      <w:r>
        <w:rPr>
          <w:rFonts w:hint="eastAsia"/>
        </w:rPr>
        <w:t>учреждения</w:t>
      </w:r>
      <w:r>
        <w:t xml:space="preserve"> </w:t>
      </w:r>
      <w:r>
        <w:rPr>
          <w:rFonts w:hint="eastAsia"/>
        </w:rPr>
        <w:t>Введенского</w:t>
      </w:r>
      <w:r>
        <w:t xml:space="preserve"> </w:t>
      </w:r>
      <w:r>
        <w:rPr>
          <w:rFonts w:hint="eastAsia"/>
        </w:rPr>
        <w:t>района</w:t>
      </w:r>
    </w:p>
    <w:p w14:paraId="0360DBB0" w14:textId="77777777" w:rsidR="00302615" w:rsidRDefault="00302615" w:rsidP="00302615"/>
    <w:p w14:paraId="35D896BA" w14:textId="77777777" w:rsidR="00302615" w:rsidRDefault="00302615" w:rsidP="00302615">
      <w:r>
        <w:t xml:space="preserve">4.3. </w:t>
      </w:r>
      <w:r>
        <w:rPr>
          <w:rFonts w:hint="eastAsia"/>
        </w:rPr>
        <w:t>Особенности</w:t>
      </w:r>
      <w:r>
        <w:t xml:space="preserve"> </w:t>
      </w:r>
      <w:r>
        <w:rPr>
          <w:rFonts w:hint="eastAsia"/>
        </w:rPr>
        <w:t>кадровой</w:t>
      </w:r>
      <w:r>
        <w:t xml:space="preserve"> </w:t>
      </w:r>
      <w:r>
        <w:rPr>
          <w:rFonts w:hint="eastAsia"/>
        </w:rPr>
        <w:t>структуры</w:t>
      </w:r>
      <w:r>
        <w:t xml:space="preserve"> </w:t>
      </w:r>
      <w:r>
        <w:rPr>
          <w:rFonts w:hint="eastAsia"/>
        </w:rPr>
        <w:t>и</w:t>
      </w:r>
      <w:r>
        <w:t xml:space="preserve"> </w:t>
      </w:r>
      <w:r>
        <w:rPr>
          <w:rFonts w:hint="eastAsia"/>
        </w:rPr>
        <w:t>функциональных</w:t>
      </w:r>
      <w:r>
        <w:t xml:space="preserve"> </w:t>
      </w:r>
      <w:r>
        <w:rPr>
          <w:rFonts w:hint="eastAsia"/>
        </w:rPr>
        <w:t>обязанностей</w:t>
      </w:r>
      <w:r>
        <w:t xml:space="preserve"> </w:t>
      </w:r>
      <w:r>
        <w:rPr>
          <w:rFonts w:hint="eastAsia"/>
        </w:rPr>
        <w:t>медицинских</w:t>
      </w:r>
      <w:r>
        <w:t xml:space="preserve"> </w:t>
      </w:r>
      <w:r>
        <w:rPr>
          <w:rFonts w:hint="eastAsia"/>
        </w:rPr>
        <w:t>работников</w:t>
      </w:r>
      <w:r>
        <w:t xml:space="preserve"> </w:t>
      </w:r>
      <w:r>
        <w:rPr>
          <w:rFonts w:hint="eastAsia"/>
        </w:rPr>
        <w:t>лечебно</w:t>
      </w:r>
      <w:r>
        <w:t>-</w:t>
      </w:r>
      <w:r>
        <w:rPr>
          <w:rFonts w:hint="eastAsia"/>
        </w:rPr>
        <w:t>профилактических</w:t>
      </w:r>
      <w:r>
        <w:t xml:space="preserve"> </w:t>
      </w:r>
      <w:r>
        <w:rPr>
          <w:rFonts w:hint="eastAsia"/>
        </w:rPr>
        <w:t>учреждений</w:t>
      </w:r>
      <w:r>
        <w:t xml:space="preserve"> </w:t>
      </w:r>
      <w:r>
        <w:rPr>
          <w:rFonts w:hint="eastAsia"/>
        </w:rPr>
        <w:t>Веденского</w:t>
      </w:r>
      <w:r>
        <w:t xml:space="preserve"> </w:t>
      </w:r>
      <w:r>
        <w:rPr>
          <w:rFonts w:hint="eastAsia"/>
        </w:rPr>
        <w:t>района</w:t>
      </w:r>
    </w:p>
    <w:p w14:paraId="511B225B" w14:textId="77777777" w:rsidR="00302615" w:rsidRDefault="00302615" w:rsidP="00302615"/>
    <w:p w14:paraId="1901CD29" w14:textId="77777777" w:rsidR="00302615" w:rsidRDefault="00302615" w:rsidP="00302615">
      <w:r>
        <w:t xml:space="preserve">4.4. </w:t>
      </w:r>
      <w:r>
        <w:rPr>
          <w:rFonts w:hint="eastAsia"/>
        </w:rPr>
        <w:t>Оценка</w:t>
      </w:r>
      <w:r>
        <w:t xml:space="preserve"> </w:t>
      </w:r>
      <w:r>
        <w:rPr>
          <w:rFonts w:hint="eastAsia"/>
        </w:rPr>
        <w:t>эффективности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Веденского</w:t>
      </w:r>
      <w:r>
        <w:t xml:space="preserve"> </w:t>
      </w:r>
      <w:r>
        <w:rPr>
          <w:rFonts w:hint="eastAsia"/>
        </w:rPr>
        <w:t>района</w:t>
      </w:r>
      <w:r>
        <w:t xml:space="preserve"> </w:t>
      </w:r>
      <w:r>
        <w:rPr>
          <w:rFonts w:hint="eastAsia"/>
        </w:rPr>
        <w:t>Чеченской</w:t>
      </w:r>
      <w:r>
        <w:t xml:space="preserve"> </w:t>
      </w:r>
      <w:r>
        <w:rPr>
          <w:rFonts w:hint="eastAsia"/>
        </w:rPr>
        <w:t>Республики</w:t>
      </w:r>
    </w:p>
    <w:p w14:paraId="75285809" w14:textId="77777777" w:rsidR="00302615" w:rsidRDefault="00302615" w:rsidP="00302615"/>
    <w:p w14:paraId="7AC80FF3" w14:textId="27C64FAD" w:rsidR="00302615" w:rsidRPr="00302615" w:rsidRDefault="00302615" w:rsidP="00302615">
      <w:r>
        <w:rPr>
          <w:rFonts w:hint="eastAsia"/>
        </w:rPr>
        <w:t>ВЫВОДЫ</w:t>
      </w:r>
    </w:p>
    <w:sectPr w:rsidR="00302615" w:rsidRPr="0030261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3C57B" w14:textId="77777777" w:rsidR="00091C35" w:rsidRPr="008D1934" w:rsidRDefault="00091C35">
      <w:pPr>
        <w:spacing w:after="0" w:line="240" w:lineRule="auto"/>
      </w:pPr>
      <w:r w:rsidRPr="008D1934">
        <w:separator/>
      </w:r>
    </w:p>
  </w:endnote>
  <w:endnote w:type="continuationSeparator" w:id="0">
    <w:p w14:paraId="2195AFDC" w14:textId="77777777" w:rsidR="00091C35" w:rsidRPr="008D1934" w:rsidRDefault="00091C3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BC70" w14:textId="77777777" w:rsidR="00091C35" w:rsidRPr="008D1934" w:rsidRDefault="00091C35"/>
    <w:p w14:paraId="7B08EFA6" w14:textId="77777777" w:rsidR="00091C35" w:rsidRPr="008D1934" w:rsidRDefault="00091C35"/>
    <w:p w14:paraId="20DEA0C7" w14:textId="77777777" w:rsidR="00091C35" w:rsidRPr="008D1934" w:rsidRDefault="00091C35"/>
    <w:p w14:paraId="17CAB44F" w14:textId="77777777" w:rsidR="00091C35" w:rsidRPr="008D1934" w:rsidRDefault="00091C35"/>
    <w:p w14:paraId="5673EF26" w14:textId="77777777" w:rsidR="00091C35" w:rsidRPr="008D1934" w:rsidRDefault="00091C35"/>
    <w:p w14:paraId="38AA6457" w14:textId="77777777" w:rsidR="00091C35" w:rsidRPr="008D1934" w:rsidRDefault="00091C35"/>
    <w:p w14:paraId="7BD827C8" w14:textId="77777777" w:rsidR="00091C35" w:rsidRPr="008D1934" w:rsidRDefault="00091C35">
      <w:pPr>
        <w:rPr>
          <w:sz w:val="2"/>
          <w:szCs w:val="2"/>
        </w:rPr>
      </w:pPr>
      <w:r>
        <w:rPr>
          <w:noProof/>
        </w:rPr>
        <mc:AlternateContent>
          <mc:Choice Requires="wps">
            <w:drawing>
              <wp:anchor distT="0" distB="0" distL="63500" distR="63500" simplePos="0" relativeHeight="251660288" behindDoc="1" locked="0" layoutInCell="1" allowOverlap="1" wp14:anchorId="6BACF787" wp14:editId="65A0D4E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33119E4" w14:textId="77777777" w:rsidR="00091C35" w:rsidRPr="008D1934" w:rsidRDefault="00091C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CF78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3119E4" w14:textId="77777777" w:rsidR="00091C35" w:rsidRPr="008D1934" w:rsidRDefault="00091C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E7B1D1E" w14:textId="77777777" w:rsidR="00091C35" w:rsidRPr="008D1934" w:rsidRDefault="00091C35"/>
    <w:p w14:paraId="4418CC4F" w14:textId="77777777" w:rsidR="00091C35" w:rsidRPr="008D1934" w:rsidRDefault="00091C35"/>
    <w:p w14:paraId="0662C653" w14:textId="77777777" w:rsidR="00091C35" w:rsidRPr="008D1934" w:rsidRDefault="00091C35">
      <w:pPr>
        <w:rPr>
          <w:sz w:val="2"/>
          <w:szCs w:val="2"/>
        </w:rPr>
      </w:pPr>
      <w:r>
        <w:rPr>
          <w:noProof/>
        </w:rPr>
        <mc:AlternateContent>
          <mc:Choice Requires="wps">
            <w:drawing>
              <wp:anchor distT="0" distB="0" distL="63500" distR="63500" simplePos="0" relativeHeight="251659264" behindDoc="1" locked="0" layoutInCell="1" allowOverlap="1" wp14:anchorId="66147A42" wp14:editId="3AA315B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6A2B95" w14:textId="77777777" w:rsidR="00091C35" w:rsidRPr="008D1934" w:rsidRDefault="00091C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47A4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6A2B95" w14:textId="77777777" w:rsidR="00091C35" w:rsidRPr="008D1934" w:rsidRDefault="00091C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5F068B" w14:textId="77777777" w:rsidR="00091C35" w:rsidRPr="008D1934" w:rsidRDefault="00091C35"/>
    <w:p w14:paraId="568AB24D" w14:textId="77777777" w:rsidR="00091C35" w:rsidRPr="008D1934" w:rsidRDefault="00091C35">
      <w:pPr>
        <w:rPr>
          <w:sz w:val="2"/>
          <w:szCs w:val="2"/>
        </w:rPr>
      </w:pPr>
    </w:p>
    <w:p w14:paraId="21E70978" w14:textId="77777777" w:rsidR="00091C35" w:rsidRPr="008D1934" w:rsidRDefault="00091C35"/>
    <w:p w14:paraId="3762FDBC" w14:textId="77777777" w:rsidR="00091C35" w:rsidRPr="008D1934" w:rsidRDefault="00091C35">
      <w:pPr>
        <w:spacing w:after="0" w:line="240" w:lineRule="auto"/>
      </w:pPr>
    </w:p>
  </w:footnote>
  <w:footnote w:type="continuationSeparator" w:id="0">
    <w:p w14:paraId="2C32F256" w14:textId="77777777" w:rsidR="00091C35" w:rsidRPr="008D1934" w:rsidRDefault="00091C3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35"/>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cp:revision>
  <cp:lastPrinted>2024-05-12T14:21:00Z</cp:lastPrinted>
  <dcterms:created xsi:type="dcterms:W3CDTF">2024-05-12T14:37:00Z</dcterms:created>
  <dcterms:modified xsi:type="dcterms:W3CDTF">2024-05-13T11:44:00Z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