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3BD2" w14:textId="7C150D96" w:rsidR="008714C2" w:rsidRDefault="00D632F3" w:rsidP="00D632F3">
      <w:pPr>
        <w:rPr>
          <w:rFonts w:ascii="Times New Roman" w:eastAsia="Arial Unicode MS" w:hAnsi="Times New Roman" w:cs="Times New Roman"/>
          <w:b/>
          <w:bCs/>
          <w:color w:val="000000"/>
          <w:kern w:val="0"/>
          <w:sz w:val="28"/>
          <w:szCs w:val="28"/>
          <w:lang w:eastAsia="ru-RU" w:bidi="uk-UA"/>
        </w:rPr>
      </w:pPr>
      <w:r w:rsidRPr="00D632F3">
        <w:rPr>
          <w:rFonts w:ascii="Times New Roman" w:eastAsia="Arial Unicode MS" w:hAnsi="Times New Roman" w:cs="Times New Roman" w:hint="eastAsia"/>
          <w:b/>
          <w:bCs/>
          <w:color w:val="000000"/>
          <w:kern w:val="0"/>
          <w:sz w:val="28"/>
          <w:szCs w:val="28"/>
          <w:lang w:eastAsia="ru-RU" w:bidi="uk-UA"/>
        </w:rPr>
        <w:t>Лелюга</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Ольга</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Звукоизоляция</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ограждающих</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конструкций</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с</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учетом</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структурной</w:t>
      </w:r>
      <w:r w:rsidRPr="00D632F3">
        <w:rPr>
          <w:rFonts w:ascii="Times New Roman" w:eastAsia="Arial Unicode MS" w:hAnsi="Times New Roman" w:cs="Times New Roman"/>
          <w:b/>
          <w:bCs/>
          <w:color w:val="000000"/>
          <w:kern w:val="0"/>
          <w:sz w:val="28"/>
          <w:szCs w:val="28"/>
          <w:lang w:eastAsia="ru-RU" w:bidi="uk-UA"/>
        </w:rPr>
        <w:t xml:space="preserve"> </w:t>
      </w:r>
      <w:r w:rsidRPr="00D632F3">
        <w:rPr>
          <w:rFonts w:ascii="Times New Roman" w:eastAsia="Arial Unicode MS" w:hAnsi="Times New Roman" w:cs="Times New Roman" w:hint="eastAsia"/>
          <w:b/>
          <w:bCs/>
          <w:color w:val="000000"/>
          <w:kern w:val="0"/>
          <w:sz w:val="28"/>
          <w:szCs w:val="28"/>
          <w:lang w:eastAsia="ru-RU" w:bidi="uk-UA"/>
        </w:rPr>
        <w:t>звукопередачи</w:t>
      </w:r>
    </w:p>
    <w:p w14:paraId="2E060B41" w14:textId="77777777" w:rsidR="00D632F3" w:rsidRDefault="00D632F3" w:rsidP="00D632F3">
      <w:r>
        <w:rPr>
          <w:rFonts w:hint="eastAsia"/>
        </w:rPr>
        <w:t>ОГЛАВЛЕНИЕ</w:t>
      </w:r>
      <w:r>
        <w:t xml:space="preserve"> </w:t>
      </w:r>
      <w:r>
        <w:rPr>
          <w:rFonts w:hint="eastAsia"/>
        </w:rPr>
        <w:t>ДИССЕРТАЦИИ</w:t>
      </w:r>
    </w:p>
    <w:p w14:paraId="38EA8A77" w14:textId="77777777" w:rsidR="00D632F3" w:rsidRDefault="00D632F3" w:rsidP="00D632F3">
      <w:r>
        <w:rPr>
          <w:rFonts w:hint="eastAsia"/>
        </w:rPr>
        <w:t>кандидат</w:t>
      </w:r>
      <w:r>
        <w:t xml:space="preserve"> </w:t>
      </w:r>
      <w:r>
        <w:rPr>
          <w:rFonts w:hint="eastAsia"/>
        </w:rPr>
        <w:t>наук</w:t>
      </w:r>
      <w:r>
        <w:t xml:space="preserve"> </w:t>
      </w:r>
      <w:r>
        <w:rPr>
          <w:rFonts w:hint="eastAsia"/>
        </w:rPr>
        <w:t>Лелюга</w:t>
      </w:r>
      <w:r>
        <w:t xml:space="preserve"> </w:t>
      </w:r>
      <w:r>
        <w:rPr>
          <w:rFonts w:hint="eastAsia"/>
        </w:rPr>
        <w:t>Ольга</w:t>
      </w:r>
      <w:r>
        <w:t xml:space="preserve"> </w:t>
      </w:r>
      <w:r>
        <w:rPr>
          <w:rFonts w:hint="eastAsia"/>
        </w:rPr>
        <w:t>Викторовна</w:t>
      </w:r>
    </w:p>
    <w:p w14:paraId="18CEC682" w14:textId="77777777" w:rsidR="00D632F3" w:rsidRDefault="00D632F3" w:rsidP="00D632F3">
      <w:r>
        <w:rPr>
          <w:rFonts w:hint="eastAsia"/>
        </w:rPr>
        <w:t>Введение</w:t>
      </w:r>
    </w:p>
    <w:p w14:paraId="4FA22372" w14:textId="77777777" w:rsidR="00D632F3" w:rsidRDefault="00D632F3" w:rsidP="00D632F3"/>
    <w:p w14:paraId="1A36AB6D" w14:textId="77777777" w:rsidR="00D632F3" w:rsidRDefault="00D632F3" w:rsidP="00D632F3">
      <w:r>
        <w:rPr>
          <w:rFonts w:hint="eastAsia"/>
        </w:rPr>
        <w:t>Глава</w:t>
      </w:r>
      <w:r>
        <w:t xml:space="preserve"> 1. </w:t>
      </w:r>
      <w:r>
        <w:rPr>
          <w:rFonts w:hint="eastAsia"/>
        </w:rPr>
        <w:t>Анализ</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расчета</w:t>
      </w:r>
    </w:p>
    <w:p w14:paraId="3E5B345D" w14:textId="77777777" w:rsidR="00D632F3" w:rsidRDefault="00D632F3" w:rsidP="00D632F3"/>
    <w:p w14:paraId="4BF49D5D" w14:textId="77777777" w:rsidR="00D632F3" w:rsidRDefault="00D632F3" w:rsidP="00D632F3">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структурной</w:t>
      </w:r>
      <w:r>
        <w:t xml:space="preserve"> </w:t>
      </w:r>
      <w:r>
        <w:rPr>
          <w:rFonts w:hint="eastAsia"/>
        </w:rPr>
        <w:t>звукопередачи</w:t>
      </w:r>
    </w:p>
    <w:p w14:paraId="0245E0DD" w14:textId="77777777" w:rsidR="00D632F3" w:rsidRDefault="00D632F3" w:rsidP="00D632F3"/>
    <w:p w14:paraId="4DD03D39" w14:textId="77777777" w:rsidR="00D632F3" w:rsidRDefault="00D632F3" w:rsidP="00D632F3">
      <w:r>
        <w:t xml:space="preserve">1.1 </w:t>
      </w:r>
      <w:r>
        <w:rPr>
          <w:rFonts w:hint="eastAsia"/>
        </w:rPr>
        <w:t>История</w:t>
      </w:r>
      <w:r>
        <w:t xml:space="preserve"> </w:t>
      </w:r>
      <w:r>
        <w:rPr>
          <w:rFonts w:hint="eastAsia"/>
        </w:rPr>
        <w:t>и</w:t>
      </w:r>
      <w:r>
        <w:t xml:space="preserve"> </w:t>
      </w:r>
      <w:r>
        <w:rPr>
          <w:rFonts w:hint="eastAsia"/>
        </w:rPr>
        <w:t>проблемы</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структурной</w:t>
      </w:r>
      <w:r>
        <w:t xml:space="preserve"> </w:t>
      </w:r>
      <w:r>
        <w:rPr>
          <w:rFonts w:hint="eastAsia"/>
        </w:rPr>
        <w:t>звукопередачи</w:t>
      </w:r>
    </w:p>
    <w:p w14:paraId="48C9A3BA" w14:textId="77777777" w:rsidR="00D632F3" w:rsidRDefault="00D632F3" w:rsidP="00D632F3"/>
    <w:p w14:paraId="7A9AF640" w14:textId="77777777" w:rsidR="00D632F3" w:rsidRDefault="00D632F3" w:rsidP="00D632F3">
      <w:r>
        <w:t xml:space="preserve">1.2 </w:t>
      </w:r>
      <w:r>
        <w:rPr>
          <w:rFonts w:hint="eastAsia"/>
        </w:rPr>
        <w:t>Анализ</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расчета</w:t>
      </w:r>
      <w:r>
        <w:t xml:space="preserve"> </w:t>
      </w:r>
      <w:r>
        <w:rPr>
          <w:rFonts w:hint="eastAsia"/>
        </w:rPr>
        <w:t>собственной</w:t>
      </w:r>
      <w:r>
        <w:t xml:space="preserve"> </w:t>
      </w:r>
      <w:r>
        <w:rPr>
          <w:rFonts w:hint="eastAsia"/>
        </w:rPr>
        <w:t>звукоизолирующей</w:t>
      </w:r>
      <w:r>
        <w:t xml:space="preserve"> </w:t>
      </w:r>
      <w:r>
        <w:rPr>
          <w:rFonts w:hint="eastAsia"/>
        </w:rPr>
        <w:t>способности</w:t>
      </w:r>
      <w:r>
        <w:t xml:space="preserve"> </w:t>
      </w:r>
      <w:r>
        <w:rPr>
          <w:rFonts w:hint="eastAsia"/>
        </w:rPr>
        <w:t>однослойных</w:t>
      </w:r>
      <w:r>
        <w:t xml:space="preserve"> </w:t>
      </w:r>
      <w:r>
        <w:rPr>
          <w:rFonts w:hint="eastAsia"/>
        </w:rPr>
        <w:t>и</w:t>
      </w:r>
      <w:r>
        <w:t xml:space="preserve"> </w:t>
      </w:r>
      <w:r>
        <w:rPr>
          <w:rFonts w:hint="eastAsia"/>
        </w:rPr>
        <w:t>двойных</w:t>
      </w:r>
      <w:r>
        <w:t xml:space="preserve"> </w:t>
      </w:r>
      <w:r>
        <w:rPr>
          <w:rFonts w:hint="eastAsia"/>
        </w:rPr>
        <w:t>конструкций</w:t>
      </w:r>
    </w:p>
    <w:p w14:paraId="25E5F3BB" w14:textId="77777777" w:rsidR="00D632F3" w:rsidRDefault="00D632F3" w:rsidP="00D632F3"/>
    <w:p w14:paraId="01C417CB" w14:textId="77777777" w:rsidR="00D632F3" w:rsidRDefault="00D632F3" w:rsidP="00D632F3">
      <w:r>
        <w:t xml:space="preserve">1.2.1 </w:t>
      </w:r>
      <w:r>
        <w:rPr>
          <w:rFonts w:hint="eastAsia"/>
        </w:rPr>
        <w:t>Теория</w:t>
      </w:r>
      <w:r>
        <w:t xml:space="preserve"> </w:t>
      </w:r>
      <w:r>
        <w:rPr>
          <w:rFonts w:hint="eastAsia"/>
        </w:rPr>
        <w:t>звукоизоляции</w:t>
      </w:r>
      <w:r>
        <w:t xml:space="preserve"> </w:t>
      </w:r>
      <w:r>
        <w:rPr>
          <w:rFonts w:hint="eastAsia"/>
        </w:rPr>
        <w:t>однослойных</w:t>
      </w:r>
      <w:r>
        <w:t xml:space="preserve"> </w:t>
      </w:r>
      <w:r>
        <w:rPr>
          <w:rFonts w:hint="eastAsia"/>
        </w:rPr>
        <w:t>и</w:t>
      </w:r>
      <w:r>
        <w:t xml:space="preserve"> </w:t>
      </w:r>
      <w:r>
        <w:rPr>
          <w:rFonts w:hint="eastAsia"/>
        </w:rPr>
        <w:t>двойных</w:t>
      </w:r>
      <w:r>
        <w:t xml:space="preserve"> </w:t>
      </w:r>
      <w:r>
        <w:rPr>
          <w:rFonts w:hint="eastAsia"/>
        </w:rPr>
        <w:t>конструкций</w:t>
      </w:r>
      <w:r>
        <w:t xml:space="preserve"> </w:t>
      </w:r>
      <w:r>
        <w:rPr>
          <w:rFonts w:hint="eastAsia"/>
        </w:rPr>
        <w:t>без</w:t>
      </w:r>
      <w:r>
        <w:t xml:space="preserve"> </w:t>
      </w:r>
      <w:r>
        <w:rPr>
          <w:rFonts w:hint="eastAsia"/>
        </w:rPr>
        <w:t>учета</w:t>
      </w:r>
      <w:r>
        <w:t xml:space="preserve"> </w:t>
      </w:r>
      <w:r>
        <w:rPr>
          <w:rFonts w:hint="eastAsia"/>
        </w:rPr>
        <w:t>конечности</w:t>
      </w:r>
      <w:r>
        <w:t xml:space="preserve"> </w:t>
      </w:r>
      <w:r>
        <w:rPr>
          <w:rFonts w:hint="eastAsia"/>
        </w:rPr>
        <w:t>размеров</w:t>
      </w:r>
      <w:r>
        <w:t xml:space="preserve"> </w:t>
      </w:r>
      <w:r>
        <w:rPr>
          <w:rFonts w:hint="eastAsia"/>
        </w:rPr>
        <w:t>ограждений</w:t>
      </w:r>
    </w:p>
    <w:p w14:paraId="5AD16577" w14:textId="77777777" w:rsidR="00D632F3" w:rsidRDefault="00D632F3" w:rsidP="00D632F3"/>
    <w:p w14:paraId="2E2E7235" w14:textId="77777777" w:rsidR="00D632F3" w:rsidRDefault="00D632F3" w:rsidP="00D632F3">
      <w:r>
        <w:t xml:space="preserve">1.2.2 </w:t>
      </w:r>
      <w:r>
        <w:rPr>
          <w:rFonts w:hint="eastAsia"/>
        </w:rPr>
        <w:t>Теория</w:t>
      </w:r>
      <w:r>
        <w:t xml:space="preserve"> </w:t>
      </w:r>
      <w:r>
        <w:rPr>
          <w:rFonts w:hint="eastAsia"/>
        </w:rPr>
        <w:t>самосогласования</w:t>
      </w:r>
      <w:r>
        <w:t xml:space="preserve"> </w:t>
      </w:r>
      <w:r>
        <w:rPr>
          <w:rFonts w:hint="eastAsia"/>
        </w:rPr>
        <w:t>волновых</w:t>
      </w:r>
      <w:r>
        <w:t xml:space="preserve"> </w:t>
      </w:r>
      <w:r>
        <w:rPr>
          <w:rFonts w:hint="eastAsia"/>
        </w:rPr>
        <w:t>полей</w:t>
      </w:r>
      <w:r>
        <w:t xml:space="preserve"> </w:t>
      </w:r>
      <w:r>
        <w:rPr>
          <w:rFonts w:hint="eastAsia"/>
        </w:rPr>
        <w:t>М</w:t>
      </w:r>
      <w:r>
        <w:t>.</w:t>
      </w:r>
      <w:r>
        <w:rPr>
          <w:rFonts w:hint="eastAsia"/>
        </w:rPr>
        <w:t>С</w:t>
      </w:r>
      <w:r>
        <w:t xml:space="preserve">. </w:t>
      </w:r>
      <w:r>
        <w:rPr>
          <w:rFonts w:hint="eastAsia"/>
        </w:rPr>
        <w:t>Седова</w:t>
      </w:r>
    </w:p>
    <w:p w14:paraId="46E01BEB" w14:textId="77777777" w:rsidR="00D632F3" w:rsidRDefault="00D632F3" w:rsidP="00D632F3"/>
    <w:p w14:paraId="1E9BD6D9" w14:textId="77777777" w:rsidR="00D632F3" w:rsidRDefault="00D632F3" w:rsidP="00D632F3">
      <w:r>
        <w:t xml:space="preserve">1.3 </w:t>
      </w:r>
      <w:r>
        <w:rPr>
          <w:rFonts w:hint="eastAsia"/>
        </w:rPr>
        <w:t>Анализ</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расчета</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структурной</w:t>
      </w:r>
      <w:r>
        <w:t xml:space="preserve"> </w:t>
      </w:r>
      <w:r>
        <w:rPr>
          <w:rFonts w:hint="eastAsia"/>
        </w:rPr>
        <w:t>звукопередачи</w:t>
      </w:r>
    </w:p>
    <w:p w14:paraId="5B8DF974" w14:textId="77777777" w:rsidR="00D632F3" w:rsidRDefault="00D632F3" w:rsidP="00D632F3"/>
    <w:p w14:paraId="70A7C0F0" w14:textId="77777777" w:rsidR="00D632F3" w:rsidRDefault="00D632F3" w:rsidP="00D632F3">
      <w:r>
        <w:t xml:space="preserve">1.3.1 </w:t>
      </w:r>
      <w:r>
        <w:rPr>
          <w:rFonts w:hint="eastAsia"/>
        </w:rPr>
        <w:t>Поточно</w:t>
      </w:r>
      <w:r>
        <w:t>-</w:t>
      </w:r>
      <w:r>
        <w:rPr>
          <w:rFonts w:hint="eastAsia"/>
        </w:rPr>
        <w:t>энергетические</w:t>
      </w:r>
      <w:r>
        <w:t xml:space="preserve"> </w:t>
      </w:r>
      <w:r>
        <w:rPr>
          <w:rFonts w:hint="eastAsia"/>
        </w:rPr>
        <w:t>методы</w:t>
      </w:r>
    </w:p>
    <w:p w14:paraId="6EA1A34E" w14:textId="77777777" w:rsidR="00D632F3" w:rsidRDefault="00D632F3" w:rsidP="00D632F3"/>
    <w:p w14:paraId="4A02EBBC" w14:textId="77777777" w:rsidR="00D632F3" w:rsidRDefault="00D632F3" w:rsidP="00D632F3">
      <w:r>
        <w:t xml:space="preserve">1.3.2 </w:t>
      </w:r>
      <w:r>
        <w:rPr>
          <w:rFonts w:hint="eastAsia"/>
        </w:rPr>
        <w:t>Модальный</w:t>
      </w:r>
      <w:r>
        <w:t xml:space="preserve"> </w:t>
      </w:r>
      <w:r>
        <w:rPr>
          <w:rFonts w:hint="eastAsia"/>
        </w:rPr>
        <w:t>анализ</w:t>
      </w:r>
    </w:p>
    <w:p w14:paraId="6D1A63A3" w14:textId="77777777" w:rsidR="00D632F3" w:rsidRDefault="00D632F3" w:rsidP="00D632F3"/>
    <w:p w14:paraId="286D43FA" w14:textId="77777777" w:rsidR="00D632F3" w:rsidRDefault="00D632F3" w:rsidP="00D632F3">
      <w:r>
        <w:lastRenderedPageBreak/>
        <w:t xml:space="preserve">1.3.3 </w:t>
      </w:r>
      <w:r>
        <w:rPr>
          <w:rFonts w:hint="eastAsia"/>
        </w:rPr>
        <w:t>Метод</w:t>
      </w:r>
      <w:r>
        <w:t xml:space="preserve"> </w:t>
      </w:r>
      <w:r>
        <w:rPr>
          <w:rFonts w:hint="eastAsia"/>
        </w:rPr>
        <w:t>статистического</w:t>
      </w:r>
      <w:r>
        <w:t xml:space="preserve"> </w:t>
      </w:r>
      <w:r>
        <w:rPr>
          <w:rFonts w:hint="eastAsia"/>
        </w:rPr>
        <w:t>энергетического</w:t>
      </w:r>
      <w:r>
        <w:t xml:space="preserve"> </w:t>
      </w:r>
      <w:r>
        <w:rPr>
          <w:rFonts w:hint="eastAsia"/>
        </w:rPr>
        <w:t>анализа</w:t>
      </w:r>
    </w:p>
    <w:p w14:paraId="02D586B2" w14:textId="77777777" w:rsidR="00D632F3" w:rsidRDefault="00D632F3" w:rsidP="00D632F3"/>
    <w:p w14:paraId="549D08F8" w14:textId="77777777" w:rsidR="00D632F3" w:rsidRDefault="00D632F3" w:rsidP="00D632F3">
      <w:r>
        <w:rPr>
          <w:rFonts w:hint="eastAsia"/>
        </w:rPr>
        <w:t>Выводы</w:t>
      </w:r>
      <w:r>
        <w:t xml:space="preserve"> </w:t>
      </w:r>
      <w:r>
        <w:rPr>
          <w:rFonts w:hint="eastAsia"/>
        </w:rPr>
        <w:t>по</w:t>
      </w:r>
      <w:r>
        <w:t xml:space="preserve"> </w:t>
      </w:r>
      <w:r>
        <w:rPr>
          <w:rFonts w:hint="eastAsia"/>
        </w:rPr>
        <w:t>главе</w:t>
      </w:r>
    </w:p>
    <w:p w14:paraId="276DF5AD" w14:textId="77777777" w:rsidR="00D632F3" w:rsidRDefault="00D632F3" w:rsidP="00D632F3"/>
    <w:p w14:paraId="4076C7B0" w14:textId="77777777" w:rsidR="00D632F3" w:rsidRDefault="00D632F3" w:rsidP="00D632F3">
      <w:r>
        <w:rPr>
          <w:rFonts w:hint="eastAsia"/>
        </w:rPr>
        <w:t>Глава</w:t>
      </w:r>
      <w:r>
        <w:t xml:space="preserve"> 2. </w:t>
      </w:r>
      <w:r>
        <w:rPr>
          <w:rFonts w:hint="eastAsia"/>
        </w:rPr>
        <w:t>Теория</w:t>
      </w:r>
      <w:r>
        <w:t xml:space="preserve"> </w:t>
      </w:r>
      <w:r>
        <w:rPr>
          <w:rFonts w:hint="eastAsia"/>
        </w:rPr>
        <w:t>расчета</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учетом</w:t>
      </w:r>
    </w:p>
    <w:p w14:paraId="27D77C9C" w14:textId="77777777" w:rsidR="00D632F3" w:rsidRDefault="00D632F3" w:rsidP="00D632F3"/>
    <w:p w14:paraId="10D44611" w14:textId="77777777" w:rsidR="00D632F3" w:rsidRDefault="00D632F3" w:rsidP="00D632F3">
      <w:r>
        <w:rPr>
          <w:rFonts w:hint="eastAsia"/>
        </w:rPr>
        <w:t>структурной</w:t>
      </w:r>
      <w:r>
        <w:t xml:space="preserve"> </w:t>
      </w:r>
      <w:r>
        <w:rPr>
          <w:rFonts w:hint="eastAsia"/>
        </w:rPr>
        <w:t>звукопередачи</w:t>
      </w:r>
    </w:p>
    <w:p w14:paraId="3A90A20A" w14:textId="77777777" w:rsidR="00D632F3" w:rsidRDefault="00D632F3" w:rsidP="00D632F3"/>
    <w:p w14:paraId="59A52562" w14:textId="77777777" w:rsidR="00D632F3" w:rsidRDefault="00D632F3" w:rsidP="00D632F3">
      <w:r>
        <w:t xml:space="preserve">2.1 </w:t>
      </w:r>
      <w:r>
        <w:rPr>
          <w:rFonts w:hint="eastAsia"/>
        </w:rPr>
        <w:t>Теоретические</w:t>
      </w:r>
      <w:r>
        <w:t xml:space="preserve"> </w:t>
      </w:r>
      <w:r>
        <w:rPr>
          <w:rFonts w:hint="eastAsia"/>
        </w:rPr>
        <w:t>основы</w:t>
      </w:r>
      <w:r>
        <w:t xml:space="preserve"> </w:t>
      </w:r>
      <w:r>
        <w:rPr>
          <w:rFonts w:hint="eastAsia"/>
        </w:rPr>
        <w:t>метода</w:t>
      </w:r>
      <w:r>
        <w:t xml:space="preserve"> </w:t>
      </w:r>
      <w:r>
        <w:rPr>
          <w:rFonts w:hint="eastAsia"/>
        </w:rPr>
        <w:t>статистического</w:t>
      </w:r>
      <w:r>
        <w:t xml:space="preserve"> </w:t>
      </w:r>
      <w:r>
        <w:rPr>
          <w:rFonts w:hint="eastAsia"/>
        </w:rPr>
        <w:t>энергетического</w:t>
      </w:r>
    </w:p>
    <w:p w14:paraId="2F9812F2" w14:textId="77777777" w:rsidR="00D632F3" w:rsidRDefault="00D632F3" w:rsidP="00D632F3"/>
    <w:p w14:paraId="781B886E" w14:textId="77777777" w:rsidR="00D632F3" w:rsidRDefault="00D632F3" w:rsidP="00D632F3">
      <w:r>
        <w:t xml:space="preserve">2.2 </w:t>
      </w:r>
      <w:r>
        <w:rPr>
          <w:rFonts w:hint="eastAsia"/>
        </w:rPr>
        <w:t>Расчет</w:t>
      </w:r>
      <w:r>
        <w:t xml:space="preserve"> </w:t>
      </w:r>
      <w:r>
        <w:rPr>
          <w:rFonts w:hint="eastAsia"/>
        </w:rPr>
        <w:t>собственной</w:t>
      </w:r>
      <w:r>
        <w:t xml:space="preserve"> </w:t>
      </w:r>
      <w:r>
        <w:rPr>
          <w:rFonts w:hint="eastAsia"/>
        </w:rPr>
        <w:t>звукоизолирующей</w:t>
      </w:r>
      <w:r>
        <w:t xml:space="preserve"> </w:t>
      </w:r>
      <w:r>
        <w:rPr>
          <w:rFonts w:hint="eastAsia"/>
        </w:rPr>
        <w:t>способности</w:t>
      </w:r>
      <w:r>
        <w:t xml:space="preserve"> </w:t>
      </w:r>
      <w:r>
        <w:rPr>
          <w:rFonts w:hint="eastAsia"/>
        </w:rPr>
        <w:t>ограждающих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самосоглосования</w:t>
      </w:r>
      <w:r>
        <w:t xml:space="preserve"> </w:t>
      </w:r>
      <w:r>
        <w:rPr>
          <w:rFonts w:hint="eastAsia"/>
        </w:rPr>
        <w:t>волновых</w:t>
      </w:r>
      <w:r>
        <w:t xml:space="preserve"> </w:t>
      </w:r>
      <w:r>
        <w:rPr>
          <w:rFonts w:hint="eastAsia"/>
        </w:rPr>
        <w:t>полей</w:t>
      </w:r>
    </w:p>
    <w:p w14:paraId="534DDED8" w14:textId="77777777" w:rsidR="00D632F3" w:rsidRDefault="00D632F3" w:rsidP="00D632F3"/>
    <w:p w14:paraId="6D6ADA1C" w14:textId="77777777" w:rsidR="00D632F3" w:rsidRDefault="00D632F3" w:rsidP="00D632F3">
      <w:r>
        <w:t xml:space="preserve">2.2.1 </w:t>
      </w:r>
      <w:r>
        <w:rPr>
          <w:rFonts w:hint="eastAsia"/>
        </w:rPr>
        <w:t>Расчет</w:t>
      </w:r>
      <w:r>
        <w:t xml:space="preserve"> </w:t>
      </w:r>
      <w:r>
        <w:rPr>
          <w:rFonts w:hint="eastAsia"/>
        </w:rPr>
        <w:t>собственной</w:t>
      </w:r>
      <w:r>
        <w:t xml:space="preserve"> </w:t>
      </w:r>
      <w:r>
        <w:rPr>
          <w:rFonts w:hint="eastAsia"/>
        </w:rPr>
        <w:t>звукоизолирующей</w:t>
      </w:r>
      <w:r>
        <w:t xml:space="preserve"> </w:t>
      </w:r>
      <w:r>
        <w:rPr>
          <w:rFonts w:hint="eastAsia"/>
        </w:rPr>
        <w:t>способности</w:t>
      </w:r>
      <w:r>
        <w:t xml:space="preserve"> </w:t>
      </w:r>
      <w:r>
        <w:rPr>
          <w:rFonts w:hint="eastAsia"/>
        </w:rPr>
        <w:t>однослойных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самосоглосования</w:t>
      </w:r>
      <w:r>
        <w:t xml:space="preserve"> </w:t>
      </w:r>
      <w:r>
        <w:rPr>
          <w:rFonts w:hint="eastAsia"/>
        </w:rPr>
        <w:t>волновых</w:t>
      </w:r>
      <w:r>
        <w:t xml:space="preserve"> </w:t>
      </w:r>
      <w:r>
        <w:rPr>
          <w:rFonts w:hint="eastAsia"/>
        </w:rPr>
        <w:t>полей</w:t>
      </w:r>
    </w:p>
    <w:p w14:paraId="373E559D" w14:textId="77777777" w:rsidR="00D632F3" w:rsidRDefault="00D632F3" w:rsidP="00D632F3"/>
    <w:p w14:paraId="6D67422C" w14:textId="77777777" w:rsidR="00D632F3" w:rsidRDefault="00D632F3" w:rsidP="00D632F3">
      <w:r>
        <w:t xml:space="preserve">2.2.2 </w:t>
      </w:r>
      <w:r>
        <w:rPr>
          <w:rFonts w:hint="eastAsia"/>
        </w:rPr>
        <w:t>Расчет</w:t>
      </w:r>
      <w:r>
        <w:t xml:space="preserve"> </w:t>
      </w:r>
      <w:r>
        <w:rPr>
          <w:rFonts w:hint="eastAsia"/>
        </w:rPr>
        <w:t>собственной</w:t>
      </w:r>
      <w:r>
        <w:t xml:space="preserve"> </w:t>
      </w:r>
      <w:r>
        <w:rPr>
          <w:rFonts w:hint="eastAsia"/>
        </w:rPr>
        <w:t>звукоизолирующей</w:t>
      </w:r>
      <w:r>
        <w:t xml:space="preserve"> </w:t>
      </w:r>
      <w:r>
        <w:rPr>
          <w:rFonts w:hint="eastAsia"/>
        </w:rPr>
        <w:t>способности</w:t>
      </w:r>
      <w:r>
        <w:t xml:space="preserve"> </w:t>
      </w:r>
      <w:r>
        <w:rPr>
          <w:rFonts w:hint="eastAsia"/>
        </w:rPr>
        <w:t>двойных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самосоглосования</w:t>
      </w:r>
      <w:r>
        <w:t xml:space="preserve"> </w:t>
      </w:r>
      <w:r>
        <w:rPr>
          <w:rFonts w:hint="eastAsia"/>
        </w:rPr>
        <w:t>волновых</w:t>
      </w:r>
      <w:r>
        <w:t xml:space="preserve"> </w:t>
      </w:r>
      <w:r>
        <w:rPr>
          <w:rFonts w:hint="eastAsia"/>
        </w:rPr>
        <w:t>полей</w:t>
      </w:r>
    </w:p>
    <w:p w14:paraId="2D627F88" w14:textId="77777777" w:rsidR="00D632F3" w:rsidRDefault="00D632F3" w:rsidP="00D632F3"/>
    <w:p w14:paraId="36C34D76" w14:textId="77777777" w:rsidR="00D632F3" w:rsidRDefault="00D632F3" w:rsidP="00D632F3">
      <w:r>
        <w:rPr>
          <w:rFonts w:hint="eastAsia"/>
        </w:rPr>
        <w:t>Выводы</w:t>
      </w:r>
      <w:r>
        <w:t xml:space="preserve"> </w:t>
      </w:r>
      <w:r>
        <w:rPr>
          <w:rFonts w:hint="eastAsia"/>
        </w:rPr>
        <w:t>по</w:t>
      </w:r>
      <w:r>
        <w:t xml:space="preserve"> </w:t>
      </w:r>
      <w:r>
        <w:rPr>
          <w:rFonts w:hint="eastAsia"/>
        </w:rPr>
        <w:t>главе</w:t>
      </w:r>
    </w:p>
    <w:p w14:paraId="7D7F8586" w14:textId="77777777" w:rsidR="00D632F3" w:rsidRDefault="00D632F3" w:rsidP="00D632F3"/>
    <w:p w14:paraId="203267D5" w14:textId="77777777" w:rsidR="00D632F3" w:rsidRDefault="00D632F3" w:rsidP="00D632F3">
      <w:r>
        <w:rPr>
          <w:rFonts w:hint="eastAsia"/>
        </w:rPr>
        <w:t>Глава</w:t>
      </w:r>
      <w:r>
        <w:t xml:space="preserve"> 3. </w:t>
      </w:r>
      <w:r>
        <w:rPr>
          <w:rFonts w:hint="eastAsia"/>
        </w:rPr>
        <w:t>Теория</w:t>
      </w:r>
      <w:r>
        <w:t xml:space="preserve"> </w:t>
      </w:r>
      <w:r>
        <w:rPr>
          <w:rFonts w:hint="eastAsia"/>
        </w:rPr>
        <w:t>и</w:t>
      </w:r>
      <w:r>
        <w:t xml:space="preserve"> </w:t>
      </w:r>
      <w:r>
        <w:rPr>
          <w:rFonts w:hint="eastAsia"/>
        </w:rPr>
        <w:t>методология</w:t>
      </w:r>
      <w:r>
        <w:t xml:space="preserve"> </w:t>
      </w:r>
      <w:r>
        <w:rPr>
          <w:rFonts w:hint="eastAsia"/>
        </w:rPr>
        <w:t>расчета</w:t>
      </w:r>
      <w:r>
        <w:t xml:space="preserve"> </w:t>
      </w:r>
      <w:r>
        <w:rPr>
          <w:rFonts w:hint="eastAsia"/>
        </w:rPr>
        <w:t>параметров</w:t>
      </w:r>
      <w:r>
        <w:t xml:space="preserve"> </w:t>
      </w:r>
      <w:r>
        <w:rPr>
          <w:rFonts w:hint="eastAsia"/>
        </w:rPr>
        <w:t>для</w:t>
      </w:r>
      <w:r>
        <w:t xml:space="preserve"> </w:t>
      </w:r>
      <w:r>
        <w:rPr>
          <w:rFonts w:hint="eastAsia"/>
        </w:rPr>
        <w:t>расчета</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структурной</w:t>
      </w:r>
      <w:r>
        <w:t xml:space="preserve"> </w:t>
      </w:r>
      <w:r>
        <w:rPr>
          <w:rFonts w:hint="eastAsia"/>
        </w:rPr>
        <w:t>звукопередачи</w:t>
      </w:r>
    </w:p>
    <w:p w14:paraId="48C61D7C" w14:textId="77777777" w:rsidR="00D632F3" w:rsidRDefault="00D632F3" w:rsidP="00D632F3"/>
    <w:p w14:paraId="73660658" w14:textId="77777777" w:rsidR="00D632F3" w:rsidRDefault="00D632F3" w:rsidP="00D632F3">
      <w:r>
        <w:t xml:space="preserve">3.1 </w:t>
      </w:r>
      <w:r>
        <w:rPr>
          <w:rFonts w:hint="eastAsia"/>
        </w:rPr>
        <w:t>Плотности</w:t>
      </w:r>
      <w:r>
        <w:t xml:space="preserve"> </w:t>
      </w:r>
      <w:r>
        <w:rPr>
          <w:rFonts w:hint="eastAsia"/>
        </w:rPr>
        <w:t>собственных</w:t>
      </w:r>
      <w:r>
        <w:t xml:space="preserve"> </w:t>
      </w:r>
      <w:r>
        <w:rPr>
          <w:rFonts w:hint="eastAsia"/>
        </w:rPr>
        <w:t>форм</w:t>
      </w:r>
      <w:r>
        <w:t xml:space="preserve"> </w:t>
      </w:r>
      <w:r>
        <w:rPr>
          <w:rFonts w:hint="eastAsia"/>
        </w:rPr>
        <w:t>изгибных</w:t>
      </w:r>
      <w:r>
        <w:t xml:space="preserve"> </w:t>
      </w:r>
      <w:r>
        <w:rPr>
          <w:rFonts w:hint="eastAsia"/>
        </w:rPr>
        <w:t>колебаний</w:t>
      </w:r>
      <w:r>
        <w:t xml:space="preserve"> </w:t>
      </w:r>
      <w:r>
        <w:rPr>
          <w:rFonts w:hint="eastAsia"/>
        </w:rPr>
        <w:t>в</w:t>
      </w:r>
      <w:r>
        <w:t xml:space="preserve"> </w:t>
      </w:r>
      <w:r>
        <w:rPr>
          <w:rFonts w:hint="eastAsia"/>
        </w:rPr>
        <w:t>ограждающих</w:t>
      </w:r>
      <w:r>
        <w:t xml:space="preserve"> </w:t>
      </w:r>
      <w:r>
        <w:rPr>
          <w:rFonts w:hint="eastAsia"/>
        </w:rPr>
        <w:t>конструкциях</w:t>
      </w:r>
    </w:p>
    <w:p w14:paraId="2C0E582E" w14:textId="77777777" w:rsidR="00D632F3" w:rsidRDefault="00D632F3" w:rsidP="00D632F3"/>
    <w:p w14:paraId="3D599A14" w14:textId="77777777" w:rsidR="00D632F3" w:rsidRDefault="00D632F3" w:rsidP="00D632F3">
      <w:r>
        <w:t xml:space="preserve">3.2 </w:t>
      </w:r>
      <w:r>
        <w:rPr>
          <w:rFonts w:hint="eastAsia"/>
        </w:rPr>
        <w:t>Плотности</w:t>
      </w:r>
      <w:r>
        <w:t xml:space="preserve"> </w:t>
      </w:r>
      <w:r>
        <w:rPr>
          <w:rFonts w:hint="eastAsia"/>
        </w:rPr>
        <w:t>собственных</w:t>
      </w:r>
      <w:r>
        <w:t xml:space="preserve"> </w:t>
      </w:r>
      <w:r>
        <w:rPr>
          <w:rFonts w:hint="eastAsia"/>
        </w:rPr>
        <w:t>форм</w:t>
      </w:r>
      <w:r>
        <w:t xml:space="preserve"> </w:t>
      </w:r>
      <w:r>
        <w:rPr>
          <w:rFonts w:hint="eastAsia"/>
        </w:rPr>
        <w:t>колебаний</w:t>
      </w:r>
      <w:r>
        <w:t xml:space="preserve"> (</w:t>
      </w:r>
      <w:r>
        <w:rPr>
          <w:rFonts w:hint="eastAsia"/>
        </w:rPr>
        <w:t>модальные</w:t>
      </w:r>
      <w:r>
        <w:t xml:space="preserve"> </w:t>
      </w:r>
      <w:r>
        <w:rPr>
          <w:rFonts w:hint="eastAsia"/>
        </w:rPr>
        <w:t>плотности</w:t>
      </w:r>
      <w:r>
        <w:t xml:space="preserve">) </w:t>
      </w:r>
      <w:r>
        <w:rPr>
          <w:rFonts w:hint="eastAsia"/>
        </w:rPr>
        <w:t>для</w:t>
      </w:r>
      <w:r>
        <w:t xml:space="preserve"> </w:t>
      </w:r>
      <w:r>
        <w:rPr>
          <w:rFonts w:hint="eastAsia"/>
        </w:rPr>
        <w:t>полей</w:t>
      </w:r>
      <w:r>
        <w:t xml:space="preserve"> </w:t>
      </w:r>
      <w:r>
        <w:rPr>
          <w:rFonts w:hint="eastAsia"/>
        </w:rPr>
        <w:t>волн</w:t>
      </w:r>
      <w:r>
        <w:t xml:space="preserve"> </w:t>
      </w:r>
      <w:r>
        <w:rPr>
          <w:rFonts w:hint="eastAsia"/>
        </w:rPr>
        <w:t>в</w:t>
      </w:r>
      <w:r>
        <w:t xml:space="preserve"> </w:t>
      </w:r>
      <w:r>
        <w:rPr>
          <w:rFonts w:hint="eastAsia"/>
        </w:rPr>
        <w:t>помещении</w:t>
      </w:r>
    </w:p>
    <w:p w14:paraId="3178C20A" w14:textId="77777777" w:rsidR="00D632F3" w:rsidRDefault="00D632F3" w:rsidP="00D632F3"/>
    <w:p w14:paraId="00B8CC22" w14:textId="77777777" w:rsidR="00D632F3" w:rsidRDefault="00D632F3" w:rsidP="00D632F3">
      <w:r>
        <w:t xml:space="preserve">3.3 </w:t>
      </w:r>
      <w:r>
        <w:rPr>
          <w:rFonts w:hint="eastAsia"/>
        </w:rPr>
        <w:t>Внутренние</w:t>
      </w:r>
      <w:r>
        <w:t xml:space="preserve"> </w:t>
      </w:r>
      <w:r>
        <w:rPr>
          <w:rFonts w:hint="eastAsia"/>
        </w:rPr>
        <w:t>потери</w:t>
      </w:r>
      <w:r>
        <w:t xml:space="preserve"> </w:t>
      </w:r>
      <w:r>
        <w:rPr>
          <w:rFonts w:hint="eastAsia"/>
        </w:rPr>
        <w:t>энергии</w:t>
      </w:r>
      <w:r>
        <w:t xml:space="preserve"> </w:t>
      </w:r>
      <w:r>
        <w:rPr>
          <w:rFonts w:hint="eastAsia"/>
        </w:rPr>
        <w:t>звука</w:t>
      </w:r>
      <w:r>
        <w:t xml:space="preserve"> </w:t>
      </w:r>
      <w:r>
        <w:rPr>
          <w:rFonts w:hint="eastAsia"/>
        </w:rPr>
        <w:t>в</w:t>
      </w:r>
      <w:r>
        <w:t xml:space="preserve"> </w:t>
      </w:r>
      <w:r>
        <w:rPr>
          <w:rFonts w:hint="eastAsia"/>
        </w:rPr>
        <w:t>помещениях</w:t>
      </w:r>
    </w:p>
    <w:p w14:paraId="4C7BE74D" w14:textId="77777777" w:rsidR="00D632F3" w:rsidRDefault="00D632F3" w:rsidP="00D632F3"/>
    <w:p w14:paraId="48656298" w14:textId="77777777" w:rsidR="00D632F3" w:rsidRDefault="00D632F3" w:rsidP="00D632F3">
      <w:r>
        <w:t xml:space="preserve">3.4 </w:t>
      </w:r>
      <w:r>
        <w:rPr>
          <w:rFonts w:hint="eastAsia"/>
        </w:rPr>
        <w:t>Коэффициенты</w:t>
      </w:r>
      <w:r>
        <w:t xml:space="preserve"> </w:t>
      </w:r>
      <w:r>
        <w:rPr>
          <w:rFonts w:hint="eastAsia"/>
        </w:rPr>
        <w:t>внутренних</w:t>
      </w:r>
      <w:r>
        <w:t xml:space="preserve"> </w:t>
      </w:r>
      <w:r>
        <w:rPr>
          <w:rFonts w:hint="eastAsia"/>
        </w:rPr>
        <w:t>потерь</w:t>
      </w:r>
      <w:r>
        <w:t xml:space="preserve"> </w:t>
      </w:r>
      <w:r>
        <w:rPr>
          <w:rFonts w:hint="eastAsia"/>
        </w:rPr>
        <w:t>в</w:t>
      </w:r>
      <w:r>
        <w:t xml:space="preserve"> </w:t>
      </w:r>
      <w:r>
        <w:rPr>
          <w:rFonts w:hint="eastAsia"/>
        </w:rPr>
        <w:t>ограждающих</w:t>
      </w:r>
      <w:r>
        <w:t xml:space="preserve"> </w:t>
      </w:r>
      <w:r>
        <w:rPr>
          <w:rFonts w:hint="eastAsia"/>
        </w:rPr>
        <w:t>конструкциях</w:t>
      </w:r>
    </w:p>
    <w:p w14:paraId="74843C8E" w14:textId="77777777" w:rsidR="00D632F3" w:rsidRDefault="00D632F3" w:rsidP="00D632F3"/>
    <w:p w14:paraId="1013FD8A" w14:textId="77777777" w:rsidR="00D632F3" w:rsidRDefault="00D632F3" w:rsidP="00D632F3">
      <w:r>
        <w:t xml:space="preserve">3.5 </w:t>
      </w:r>
      <w:r>
        <w:rPr>
          <w:rFonts w:hint="eastAsia"/>
        </w:rPr>
        <w:t>Коэффициенты</w:t>
      </w:r>
      <w:r>
        <w:t xml:space="preserve"> </w:t>
      </w:r>
      <w:r>
        <w:rPr>
          <w:rFonts w:hint="eastAsia"/>
        </w:rPr>
        <w:t>энергетической</w:t>
      </w:r>
      <w:r>
        <w:t xml:space="preserve"> </w:t>
      </w:r>
      <w:r>
        <w:rPr>
          <w:rFonts w:hint="eastAsia"/>
        </w:rPr>
        <w:t>связи</w:t>
      </w:r>
      <w:r>
        <w:t xml:space="preserve"> </w:t>
      </w:r>
      <w:r>
        <w:rPr>
          <w:rFonts w:hint="eastAsia"/>
        </w:rPr>
        <w:t>между</w:t>
      </w:r>
      <w:r>
        <w:t xml:space="preserve"> </w:t>
      </w:r>
      <w:r>
        <w:rPr>
          <w:rFonts w:hint="eastAsia"/>
        </w:rPr>
        <w:t>конструкциями</w:t>
      </w:r>
      <w:r>
        <w:t xml:space="preserve"> </w:t>
      </w:r>
      <w:r>
        <w:rPr>
          <w:rFonts w:hint="eastAsia"/>
        </w:rPr>
        <w:t>и</w:t>
      </w:r>
      <w:r>
        <w:t xml:space="preserve"> </w:t>
      </w:r>
      <w:r>
        <w:rPr>
          <w:rFonts w:hint="eastAsia"/>
        </w:rPr>
        <w:t>воздушными</w:t>
      </w:r>
      <w:r>
        <w:t xml:space="preserve"> </w:t>
      </w:r>
      <w:r>
        <w:rPr>
          <w:rFonts w:hint="eastAsia"/>
        </w:rPr>
        <w:t>объемами</w:t>
      </w:r>
      <w:r>
        <w:t xml:space="preserve"> </w:t>
      </w:r>
      <w:r>
        <w:rPr>
          <w:rFonts w:hint="eastAsia"/>
        </w:rPr>
        <w:t>помещений</w:t>
      </w:r>
    </w:p>
    <w:p w14:paraId="69F2449D" w14:textId="77777777" w:rsidR="00D632F3" w:rsidRDefault="00D632F3" w:rsidP="00D632F3"/>
    <w:p w14:paraId="0E3F1EB1" w14:textId="77777777" w:rsidR="00D632F3" w:rsidRDefault="00D632F3" w:rsidP="00D632F3">
      <w:r>
        <w:t xml:space="preserve">3.6 </w:t>
      </w:r>
      <w:r>
        <w:rPr>
          <w:rFonts w:hint="eastAsia"/>
        </w:rPr>
        <w:t>Коэффициенты</w:t>
      </w:r>
      <w:r>
        <w:t xml:space="preserve"> </w:t>
      </w:r>
      <w:r>
        <w:rPr>
          <w:rFonts w:hint="eastAsia"/>
        </w:rPr>
        <w:t>энергетической</w:t>
      </w:r>
      <w:r>
        <w:t xml:space="preserve"> </w:t>
      </w:r>
      <w:r>
        <w:rPr>
          <w:rFonts w:hint="eastAsia"/>
        </w:rPr>
        <w:t>связи</w:t>
      </w:r>
      <w:r>
        <w:t xml:space="preserve"> </w:t>
      </w:r>
      <w:r>
        <w:rPr>
          <w:rFonts w:hint="eastAsia"/>
        </w:rPr>
        <w:t>между</w:t>
      </w:r>
      <w:r>
        <w:t xml:space="preserve"> </w:t>
      </w:r>
      <w:r>
        <w:rPr>
          <w:rFonts w:hint="eastAsia"/>
        </w:rPr>
        <w:t>конструкциями</w:t>
      </w:r>
    </w:p>
    <w:p w14:paraId="2689361B" w14:textId="77777777" w:rsidR="00D632F3" w:rsidRDefault="00D632F3" w:rsidP="00D632F3"/>
    <w:p w14:paraId="78ED806C" w14:textId="77777777" w:rsidR="00D632F3" w:rsidRDefault="00D632F3" w:rsidP="00D632F3">
      <w:r>
        <w:t xml:space="preserve">3.6.1 </w:t>
      </w:r>
      <w:r>
        <w:rPr>
          <w:rFonts w:hint="eastAsia"/>
        </w:rPr>
        <w:t>Расчет</w:t>
      </w:r>
      <w:r>
        <w:t xml:space="preserve"> </w:t>
      </w:r>
      <w:r>
        <w:rPr>
          <w:rFonts w:hint="eastAsia"/>
        </w:rPr>
        <w:t>коэффициентов</w:t>
      </w:r>
      <w:r>
        <w:t xml:space="preserve"> </w:t>
      </w:r>
      <w:r>
        <w:rPr>
          <w:rFonts w:hint="eastAsia"/>
        </w:rPr>
        <w:t>прохождения</w:t>
      </w:r>
      <w:r>
        <w:t xml:space="preserve"> </w:t>
      </w:r>
      <w:r>
        <w:rPr>
          <w:rFonts w:hint="eastAsia"/>
        </w:rPr>
        <w:t>для</w:t>
      </w:r>
      <w:r>
        <w:t xml:space="preserve"> </w:t>
      </w:r>
      <w:r>
        <w:rPr>
          <w:rFonts w:hint="eastAsia"/>
        </w:rPr>
        <w:t>углового</w:t>
      </w:r>
      <w:r>
        <w:t xml:space="preserve"> </w:t>
      </w:r>
      <w:r>
        <w:rPr>
          <w:rFonts w:hint="eastAsia"/>
        </w:rPr>
        <w:t>стыка</w:t>
      </w:r>
      <w:r>
        <w:t xml:space="preserve"> </w:t>
      </w:r>
      <w:r>
        <w:rPr>
          <w:rFonts w:hint="eastAsia"/>
        </w:rPr>
        <w:t>двойных</w:t>
      </w:r>
    </w:p>
    <w:p w14:paraId="4A64AE8A" w14:textId="77777777" w:rsidR="00D632F3" w:rsidRDefault="00D632F3" w:rsidP="00D632F3"/>
    <w:p w14:paraId="1388AEFD" w14:textId="77777777" w:rsidR="00D632F3" w:rsidRDefault="00D632F3" w:rsidP="00D632F3">
      <w:r>
        <w:rPr>
          <w:rFonts w:hint="eastAsia"/>
        </w:rPr>
        <w:t>конструкций</w:t>
      </w:r>
    </w:p>
    <w:p w14:paraId="7DADE4FE" w14:textId="77777777" w:rsidR="00D632F3" w:rsidRDefault="00D632F3" w:rsidP="00D632F3"/>
    <w:p w14:paraId="1336D040" w14:textId="77777777" w:rsidR="00D632F3" w:rsidRDefault="00D632F3" w:rsidP="00D632F3">
      <w:r>
        <w:t xml:space="preserve">3.6.1.1 </w:t>
      </w:r>
      <w:r>
        <w:rPr>
          <w:rFonts w:hint="eastAsia"/>
        </w:rPr>
        <w:t>Результаты</w:t>
      </w:r>
      <w:r>
        <w:t xml:space="preserve"> </w:t>
      </w:r>
      <w:r>
        <w:rPr>
          <w:rFonts w:hint="eastAsia"/>
        </w:rPr>
        <w:t>решения</w:t>
      </w:r>
      <w:r>
        <w:t xml:space="preserve"> </w:t>
      </w:r>
      <w:r>
        <w:rPr>
          <w:rFonts w:hint="eastAsia"/>
        </w:rPr>
        <w:t>некоторых</w:t>
      </w:r>
      <w:r>
        <w:t xml:space="preserve"> </w:t>
      </w:r>
      <w:r>
        <w:rPr>
          <w:rFonts w:hint="eastAsia"/>
        </w:rPr>
        <w:t>вариантов</w:t>
      </w:r>
      <w:r>
        <w:t xml:space="preserve"> </w:t>
      </w:r>
      <w:r>
        <w:rPr>
          <w:rFonts w:hint="eastAsia"/>
        </w:rPr>
        <w:t>задач</w:t>
      </w:r>
      <w:r>
        <w:t xml:space="preserve"> </w:t>
      </w:r>
      <w:r>
        <w:rPr>
          <w:rFonts w:hint="eastAsia"/>
        </w:rPr>
        <w:t>о</w:t>
      </w:r>
      <w:r>
        <w:t xml:space="preserve"> </w:t>
      </w:r>
      <w:r>
        <w:rPr>
          <w:rFonts w:hint="eastAsia"/>
        </w:rPr>
        <w:t>виброизоляции</w:t>
      </w:r>
      <w:r>
        <w:t xml:space="preserve"> </w:t>
      </w:r>
      <w:r>
        <w:rPr>
          <w:rFonts w:hint="eastAsia"/>
        </w:rPr>
        <w:t>на</w:t>
      </w:r>
      <w:r>
        <w:t xml:space="preserve"> </w:t>
      </w:r>
      <w:r>
        <w:rPr>
          <w:rFonts w:hint="eastAsia"/>
        </w:rPr>
        <w:t>примере</w:t>
      </w:r>
      <w:r>
        <w:t xml:space="preserve"> </w:t>
      </w:r>
      <w:r>
        <w:rPr>
          <w:rFonts w:hint="eastAsia"/>
        </w:rPr>
        <w:t>стыка</w:t>
      </w:r>
      <w:r>
        <w:t xml:space="preserve"> </w:t>
      </w:r>
      <w:r>
        <w:rPr>
          <w:rFonts w:hint="eastAsia"/>
        </w:rPr>
        <w:t>двойного</w:t>
      </w:r>
      <w:r>
        <w:t xml:space="preserve"> </w:t>
      </w:r>
      <w:r>
        <w:rPr>
          <w:rFonts w:hint="eastAsia"/>
        </w:rPr>
        <w:t>ограждения</w:t>
      </w:r>
    </w:p>
    <w:p w14:paraId="38DFD0FC" w14:textId="77777777" w:rsidR="00D632F3" w:rsidRDefault="00D632F3" w:rsidP="00D632F3"/>
    <w:p w14:paraId="7D61340D" w14:textId="77777777" w:rsidR="00D632F3" w:rsidRDefault="00D632F3" w:rsidP="00D632F3">
      <w:r>
        <w:t xml:space="preserve">3.7 </w:t>
      </w:r>
      <w:r>
        <w:rPr>
          <w:rFonts w:hint="eastAsia"/>
        </w:rPr>
        <w:t>Коэффициенты</w:t>
      </w:r>
      <w:r>
        <w:t xml:space="preserve"> </w:t>
      </w:r>
      <w:r>
        <w:rPr>
          <w:rFonts w:hint="eastAsia"/>
        </w:rPr>
        <w:t>энергетической</w:t>
      </w:r>
      <w:r>
        <w:t xml:space="preserve"> </w:t>
      </w:r>
      <w:r>
        <w:rPr>
          <w:rFonts w:hint="eastAsia"/>
        </w:rPr>
        <w:t>связи</w:t>
      </w:r>
      <w:r>
        <w:t xml:space="preserve"> </w:t>
      </w:r>
      <w:r>
        <w:rPr>
          <w:rFonts w:hint="eastAsia"/>
        </w:rPr>
        <w:t>между</w:t>
      </w:r>
      <w:r>
        <w:t xml:space="preserve"> </w:t>
      </w:r>
      <w:r>
        <w:rPr>
          <w:rFonts w:hint="eastAsia"/>
        </w:rPr>
        <w:t>помещениями</w:t>
      </w:r>
    </w:p>
    <w:p w14:paraId="1516D521" w14:textId="77777777" w:rsidR="00D632F3" w:rsidRDefault="00D632F3" w:rsidP="00D632F3"/>
    <w:p w14:paraId="27FB16F3" w14:textId="77777777" w:rsidR="00D632F3" w:rsidRDefault="00D632F3" w:rsidP="00D632F3">
      <w:r>
        <w:t xml:space="preserve">3.8 </w:t>
      </w:r>
      <w:r>
        <w:rPr>
          <w:rFonts w:hint="eastAsia"/>
        </w:rPr>
        <w:t>Акустическая</w:t>
      </w:r>
      <w:r>
        <w:t xml:space="preserve"> </w:t>
      </w:r>
      <w:r>
        <w:rPr>
          <w:rFonts w:hint="eastAsia"/>
        </w:rPr>
        <w:t>мощность</w:t>
      </w:r>
    </w:p>
    <w:p w14:paraId="66AC3873" w14:textId="77777777" w:rsidR="00D632F3" w:rsidRDefault="00D632F3" w:rsidP="00D632F3"/>
    <w:p w14:paraId="77FE7B40" w14:textId="77777777" w:rsidR="00D632F3" w:rsidRDefault="00D632F3" w:rsidP="00D632F3">
      <w:r>
        <w:rPr>
          <w:rFonts w:hint="eastAsia"/>
        </w:rPr>
        <w:t>Выводы</w:t>
      </w:r>
      <w:r>
        <w:t xml:space="preserve"> </w:t>
      </w:r>
      <w:r>
        <w:rPr>
          <w:rFonts w:hint="eastAsia"/>
        </w:rPr>
        <w:t>по</w:t>
      </w:r>
      <w:r>
        <w:t xml:space="preserve"> </w:t>
      </w:r>
      <w:r>
        <w:rPr>
          <w:rFonts w:hint="eastAsia"/>
        </w:rPr>
        <w:t>главе</w:t>
      </w:r>
    </w:p>
    <w:p w14:paraId="78CB4088" w14:textId="77777777" w:rsidR="00D632F3" w:rsidRDefault="00D632F3" w:rsidP="00D632F3"/>
    <w:p w14:paraId="28778C08" w14:textId="77777777" w:rsidR="00D632F3" w:rsidRDefault="00D632F3" w:rsidP="00D632F3">
      <w:r>
        <w:rPr>
          <w:rFonts w:hint="eastAsia"/>
        </w:rPr>
        <w:t>Глава</w:t>
      </w:r>
      <w:r>
        <w:t xml:space="preserve"> 4.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структурной</w:t>
      </w:r>
      <w:r>
        <w:t xml:space="preserve"> </w:t>
      </w:r>
      <w:r>
        <w:rPr>
          <w:rFonts w:hint="eastAsia"/>
        </w:rPr>
        <w:t>звукопередачи</w:t>
      </w:r>
      <w:r>
        <w:t xml:space="preserve">. </w:t>
      </w:r>
      <w:r>
        <w:rPr>
          <w:rFonts w:hint="eastAsia"/>
        </w:rPr>
        <w:t>методика</w:t>
      </w:r>
      <w:r>
        <w:t xml:space="preserve"> </w:t>
      </w:r>
      <w:r>
        <w:rPr>
          <w:rFonts w:hint="eastAsia"/>
        </w:rPr>
        <w:t>расчета</w:t>
      </w:r>
    </w:p>
    <w:p w14:paraId="0D43D4AB" w14:textId="77777777" w:rsidR="00D632F3" w:rsidRDefault="00D632F3" w:rsidP="00D632F3"/>
    <w:p w14:paraId="7E425BB7" w14:textId="77777777" w:rsidR="00D632F3" w:rsidRDefault="00D632F3" w:rsidP="00D632F3">
      <w:r>
        <w:t xml:space="preserve">4.1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звукоизоляции</w:t>
      </w:r>
      <w:r>
        <w:t xml:space="preserve"> </w:t>
      </w:r>
      <w:r>
        <w:rPr>
          <w:rFonts w:hint="eastAsia"/>
        </w:rPr>
        <w:t>панелей</w:t>
      </w:r>
      <w:r>
        <w:t xml:space="preserve"> </w:t>
      </w:r>
      <w:r>
        <w:rPr>
          <w:rFonts w:hint="eastAsia"/>
        </w:rPr>
        <w:t>с</w:t>
      </w:r>
      <w:r>
        <w:t xml:space="preserve"> </w:t>
      </w:r>
      <w:r>
        <w:rPr>
          <w:rFonts w:hint="eastAsia"/>
        </w:rPr>
        <w:t>малым</w:t>
      </w:r>
      <w:r>
        <w:t xml:space="preserve"> </w:t>
      </w:r>
      <w:r>
        <w:rPr>
          <w:rFonts w:hint="eastAsia"/>
        </w:rPr>
        <w:t>количеством</w:t>
      </w:r>
      <w:r>
        <w:t xml:space="preserve"> </w:t>
      </w:r>
      <w:r>
        <w:rPr>
          <w:rFonts w:hint="eastAsia"/>
        </w:rPr>
        <w:t>элементов</w:t>
      </w:r>
      <w:r>
        <w:t xml:space="preserve"> </w:t>
      </w:r>
      <w:r>
        <w:rPr>
          <w:rFonts w:hint="eastAsia"/>
        </w:rPr>
        <w:t>системы</w:t>
      </w:r>
      <w:r>
        <w:t xml:space="preserve"> </w:t>
      </w:r>
      <w:r>
        <w:rPr>
          <w:rFonts w:hint="eastAsia"/>
        </w:rPr>
        <w:t>в</w:t>
      </w:r>
      <w:r>
        <w:t xml:space="preserve"> </w:t>
      </w:r>
      <w:r>
        <w:rPr>
          <w:rFonts w:hint="eastAsia"/>
        </w:rPr>
        <w:t>малых</w:t>
      </w:r>
      <w:r>
        <w:t xml:space="preserve"> </w:t>
      </w:r>
      <w:r>
        <w:rPr>
          <w:rFonts w:hint="eastAsia"/>
        </w:rPr>
        <w:t>акустических</w:t>
      </w:r>
      <w:r>
        <w:t xml:space="preserve"> </w:t>
      </w:r>
      <w:r>
        <w:rPr>
          <w:rFonts w:hint="eastAsia"/>
        </w:rPr>
        <w:t>камерах</w:t>
      </w:r>
      <w:r>
        <w:t xml:space="preserve"> </w:t>
      </w:r>
      <w:r>
        <w:rPr>
          <w:rFonts w:hint="eastAsia"/>
        </w:rPr>
        <w:t>ТГАСУ</w:t>
      </w:r>
    </w:p>
    <w:p w14:paraId="52C57324" w14:textId="77777777" w:rsidR="00D632F3" w:rsidRDefault="00D632F3" w:rsidP="00D632F3"/>
    <w:p w14:paraId="7BDF0910" w14:textId="77777777" w:rsidR="00D632F3" w:rsidRDefault="00D632F3" w:rsidP="00D632F3">
      <w:r>
        <w:t xml:space="preserve">4.2 </w:t>
      </w:r>
      <w:r>
        <w:rPr>
          <w:rFonts w:hint="eastAsia"/>
        </w:rPr>
        <w:t>Теоретические</w:t>
      </w:r>
      <w:r>
        <w:t xml:space="preserve"> </w:t>
      </w:r>
      <w:r>
        <w:rPr>
          <w:rFonts w:hint="eastAsia"/>
        </w:rPr>
        <w:t>решения</w:t>
      </w:r>
      <w:r>
        <w:t xml:space="preserve"> </w:t>
      </w:r>
      <w:r>
        <w:rPr>
          <w:rFonts w:hint="eastAsia"/>
        </w:rPr>
        <w:t>простейших</w:t>
      </w:r>
      <w:r>
        <w:t xml:space="preserve"> </w:t>
      </w:r>
      <w:r>
        <w:rPr>
          <w:rFonts w:hint="eastAsia"/>
        </w:rPr>
        <w:t>виброакустических</w:t>
      </w:r>
      <w:r>
        <w:t xml:space="preserve"> </w:t>
      </w:r>
      <w:r>
        <w:rPr>
          <w:rFonts w:hint="eastAsia"/>
        </w:rPr>
        <w:t>задач</w:t>
      </w:r>
      <w:r>
        <w:t xml:space="preserve"> </w:t>
      </w:r>
      <w:r>
        <w:rPr>
          <w:rFonts w:hint="eastAsia"/>
        </w:rPr>
        <w:t>с</w:t>
      </w:r>
      <w:r>
        <w:t xml:space="preserve"> </w:t>
      </w:r>
      <w:r>
        <w:rPr>
          <w:rFonts w:hint="eastAsia"/>
        </w:rPr>
        <w:t>малым</w:t>
      </w:r>
      <w:r>
        <w:t xml:space="preserve"> </w:t>
      </w:r>
      <w:r>
        <w:rPr>
          <w:rFonts w:hint="eastAsia"/>
        </w:rPr>
        <w:t>количеством</w:t>
      </w:r>
      <w:r>
        <w:t xml:space="preserve"> </w:t>
      </w:r>
      <w:r>
        <w:rPr>
          <w:rFonts w:hint="eastAsia"/>
        </w:rPr>
        <w:t>элементов</w:t>
      </w:r>
      <w:r>
        <w:t xml:space="preserve"> </w:t>
      </w:r>
      <w:r>
        <w:rPr>
          <w:rFonts w:hint="eastAsia"/>
        </w:rPr>
        <w:t>системы</w:t>
      </w:r>
    </w:p>
    <w:p w14:paraId="366B949D" w14:textId="77777777" w:rsidR="00D632F3" w:rsidRDefault="00D632F3" w:rsidP="00D632F3"/>
    <w:p w14:paraId="583110CB" w14:textId="77777777" w:rsidR="00D632F3" w:rsidRDefault="00D632F3" w:rsidP="00D632F3">
      <w:r>
        <w:t xml:space="preserve">4.2.1 </w:t>
      </w:r>
      <w:r>
        <w:rPr>
          <w:rFonts w:hint="eastAsia"/>
        </w:rPr>
        <w:t>Одна</w:t>
      </w:r>
      <w:r>
        <w:t xml:space="preserve"> </w:t>
      </w:r>
      <w:r>
        <w:rPr>
          <w:rFonts w:hint="eastAsia"/>
        </w:rPr>
        <w:t>панель</w:t>
      </w:r>
      <w:r>
        <w:t xml:space="preserve"> </w:t>
      </w:r>
      <w:r>
        <w:rPr>
          <w:rFonts w:hint="eastAsia"/>
        </w:rPr>
        <w:t>и</w:t>
      </w:r>
      <w:r>
        <w:t xml:space="preserve"> </w:t>
      </w:r>
      <w:r>
        <w:rPr>
          <w:rFonts w:hint="eastAsia"/>
        </w:rPr>
        <w:t>два</w:t>
      </w:r>
      <w:r>
        <w:t xml:space="preserve"> </w:t>
      </w:r>
      <w:r>
        <w:rPr>
          <w:rFonts w:hint="eastAsia"/>
        </w:rPr>
        <w:t>воздушных</w:t>
      </w:r>
      <w:r>
        <w:t xml:space="preserve"> </w:t>
      </w:r>
      <w:r>
        <w:rPr>
          <w:rFonts w:hint="eastAsia"/>
        </w:rPr>
        <w:t>объема</w:t>
      </w:r>
      <w:r>
        <w:t xml:space="preserve"> </w:t>
      </w:r>
      <w:r>
        <w:rPr>
          <w:rFonts w:hint="eastAsia"/>
        </w:rPr>
        <w:t>помещения</w:t>
      </w:r>
    </w:p>
    <w:p w14:paraId="6D5E19B4" w14:textId="77777777" w:rsidR="00D632F3" w:rsidRDefault="00D632F3" w:rsidP="00D632F3"/>
    <w:p w14:paraId="4E0D060D" w14:textId="77777777" w:rsidR="00D632F3" w:rsidRDefault="00D632F3" w:rsidP="00D632F3">
      <w:r>
        <w:t xml:space="preserve">4.2.2 </w:t>
      </w:r>
      <w:r>
        <w:rPr>
          <w:rFonts w:hint="eastAsia"/>
        </w:rPr>
        <w:t>Две</w:t>
      </w:r>
      <w:r>
        <w:t xml:space="preserve"> </w:t>
      </w:r>
      <w:r>
        <w:rPr>
          <w:rFonts w:hint="eastAsia"/>
        </w:rPr>
        <w:t>панели</w:t>
      </w:r>
      <w:r>
        <w:t xml:space="preserve"> </w:t>
      </w:r>
      <w:r>
        <w:rPr>
          <w:rFonts w:hint="eastAsia"/>
        </w:rPr>
        <w:t>и</w:t>
      </w:r>
      <w:r>
        <w:t xml:space="preserve"> </w:t>
      </w:r>
      <w:r>
        <w:rPr>
          <w:rFonts w:hint="eastAsia"/>
        </w:rPr>
        <w:t>два</w:t>
      </w:r>
      <w:r>
        <w:t xml:space="preserve"> </w:t>
      </w:r>
      <w:r>
        <w:rPr>
          <w:rFonts w:hint="eastAsia"/>
        </w:rPr>
        <w:t>воздушных</w:t>
      </w:r>
      <w:r>
        <w:t xml:space="preserve"> </w:t>
      </w:r>
      <w:r>
        <w:rPr>
          <w:rFonts w:hint="eastAsia"/>
        </w:rPr>
        <w:t>объема</w:t>
      </w:r>
      <w:r>
        <w:t xml:space="preserve"> </w:t>
      </w:r>
      <w:r>
        <w:rPr>
          <w:rFonts w:hint="eastAsia"/>
        </w:rPr>
        <w:t>помещения</w:t>
      </w:r>
    </w:p>
    <w:p w14:paraId="64ADFDB5" w14:textId="77777777" w:rsidR="00D632F3" w:rsidRDefault="00D632F3" w:rsidP="00D632F3"/>
    <w:p w14:paraId="01EAF28F" w14:textId="77777777" w:rsidR="00D632F3" w:rsidRDefault="00D632F3" w:rsidP="00D632F3">
      <w:r>
        <w:t xml:space="preserve">4.2.3 </w:t>
      </w:r>
      <w:r>
        <w:rPr>
          <w:rFonts w:hint="eastAsia"/>
        </w:rPr>
        <w:t>Угловой</w:t>
      </w:r>
      <w:r>
        <w:t xml:space="preserve"> </w:t>
      </w:r>
      <w:r>
        <w:rPr>
          <w:rFonts w:hint="eastAsia"/>
        </w:rPr>
        <w:t>стык</w:t>
      </w:r>
      <w:r>
        <w:t xml:space="preserve"> </w:t>
      </w:r>
      <w:r>
        <w:rPr>
          <w:rFonts w:hint="eastAsia"/>
        </w:rPr>
        <w:t>панелей</w:t>
      </w:r>
      <w:r>
        <w:t xml:space="preserve"> </w:t>
      </w:r>
      <w:r>
        <w:rPr>
          <w:rFonts w:hint="eastAsia"/>
        </w:rPr>
        <w:t>и</w:t>
      </w:r>
      <w:r>
        <w:t xml:space="preserve"> </w:t>
      </w:r>
      <w:r>
        <w:rPr>
          <w:rFonts w:hint="eastAsia"/>
        </w:rPr>
        <w:t>два</w:t>
      </w:r>
      <w:r>
        <w:t xml:space="preserve"> </w:t>
      </w:r>
      <w:r>
        <w:rPr>
          <w:rFonts w:hint="eastAsia"/>
        </w:rPr>
        <w:t>воздушных</w:t>
      </w:r>
      <w:r>
        <w:t xml:space="preserve"> </w:t>
      </w:r>
      <w:r>
        <w:rPr>
          <w:rFonts w:hint="eastAsia"/>
        </w:rPr>
        <w:t>объема</w:t>
      </w:r>
      <w:r>
        <w:t xml:space="preserve"> </w:t>
      </w:r>
      <w:r>
        <w:rPr>
          <w:rFonts w:hint="eastAsia"/>
        </w:rPr>
        <w:t>помещения</w:t>
      </w:r>
    </w:p>
    <w:p w14:paraId="2D67F758" w14:textId="77777777" w:rsidR="00D632F3" w:rsidRDefault="00D632F3" w:rsidP="00D632F3"/>
    <w:p w14:paraId="0888C8EF" w14:textId="77777777" w:rsidR="00D632F3" w:rsidRDefault="00D632F3" w:rsidP="00D632F3">
      <w:r>
        <w:t xml:space="preserve">4.2.4 </w:t>
      </w:r>
      <w:r>
        <w:rPr>
          <w:rFonts w:hint="eastAsia"/>
        </w:rPr>
        <w:t>Угловой</w:t>
      </w:r>
      <w:r>
        <w:t xml:space="preserve"> </w:t>
      </w:r>
      <w:r>
        <w:rPr>
          <w:rFonts w:hint="eastAsia"/>
        </w:rPr>
        <w:t>стык</w:t>
      </w:r>
      <w:r>
        <w:t xml:space="preserve"> </w:t>
      </w:r>
      <w:r>
        <w:rPr>
          <w:rFonts w:hint="eastAsia"/>
        </w:rPr>
        <w:t>между</w:t>
      </w:r>
      <w:r>
        <w:t xml:space="preserve"> </w:t>
      </w:r>
      <w:r>
        <w:rPr>
          <w:rFonts w:hint="eastAsia"/>
        </w:rPr>
        <w:t>двойной</w:t>
      </w:r>
      <w:r>
        <w:t xml:space="preserve"> </w:t>
      </w:r>
      <w:r>
        <w:rPr>
          <w:rFonts w:hint="eastAsia"/>
        </w:rPr>
        <w:t>и</w:t>
      </w:r>
      <w:r>
        <w:t xml:space="preserve"> </w:t>
      </w:r>
      <w:r>
        <w:rPr>
          <w:rFonts w:hint="eastAsia"/>
        </w:rPr>
        <w:t>вертикальной</w:t>
      </w:r>
      <w:r>
        <w:t xml:space="preserve"> </w:t>
      </w:r>
      <w:r>
        <w:rPr>
          <w:rFonts w:hint="eastAsia"/>
        </w:rPr>
        <w:t>однослойной</w:t>
      </w:r>
      <w:r>
        <w:t xml:space="preserve"> </w:t>
      </w:r>
      <w:r>
        <w:rPr>
          <w:rFonts w:hint="eastAsia"/>
        </w:rPr>
        <w:t>конструкциями</w:t>
      </w:r>
    </w:p>
    <w:p w14:paraId="02913AC4" w14:textId="77777777" w:rsidR="00D632F3" w:rsidRDefault="00D632F3" w:rsidP="00D632F3"/>
    <w:p w14:paraId="18881EB0" w14:textId="77777777" w:rsidR="00D632F3" w:rsidRDefault="00D632F3" w:rsidP="00D632F3">
      <w:r>
        <w:t xml:space="preserve">4.2.5 </w:t>
      </w:r>
      <w:r>
        <w:rPr>
          <w:rFonts w:hint="eastAsia"/>
        </w:rPr>
        <w:t>Угловой</w:t>
      </w:r>
      <w:r>
        <w:t xml:space="preserve"> </w:t>
      </w:r>
      <w:r>
        <w:rPr>
          <w:rFonts w:hint="eastAsia"/>
        </w:rPr>
        <w:t>стык</w:t>
      </w:r>
      <w:r>
        <w:t xml:space="preserve"> </w:t>
      </w:r>
      <w:r>
        <w:rPr>
          <w:rFonts w:hint="eastAsia"/>
        </w:rPr>
        <w:t>между</w:t>
      </w:r>
      <w:r>
        <w:t xml:space="preserve"> </w:t>
      </w:r>
      <w:r>
        <w:rPr>
          <w:rFonts w:hint="eastAsia"/>
        </w:rPr>
        <w:t>двойной</w:t>
      </w:r>
      <w:r>
        <w:t xml:space="preserve"> </w:t>
      </w:r>
      <w:r>
        <w:rPr>
          <w:rFonts w:hint="eastAsia"/>
        </w:rPr>
        <w:t>и</w:t>
      </w:r>
      <w:r>
        <w:t xml:space="preserve"> </w:t>
      </w:r>
      <w:r>
        <w:rPr>
          <w:rFonts w:hint="eastAsia"/>
        </w:rPr>
        <w:t>вертикальной</w:t>
      </w:r>
      <w:r>
        <w:t xml:space="preserve"> </w:t>
      </w:r>
      <w:r>
        <w:rPr>
          <w:rFonts w:hint="eastAsia"/>
        </w:rPr>
        <w:t>однослойной</w:t>
      </w:r>
      <w:r>
        <w:t xml:space="preserve"> </w:t>
      </w:r>
      <w:r>
        <w:rPr>
          <w:rFonts w:hint="eastAsia"/>
        </w:rPr>
        <w:t>конструкциями</w:t>
      </w:r>
      <w:r>
        <w:t xml:space="preserve"> (</w:t>
      </w:r>
      <w:r>
        <w:rPr>
          <w:rFonts w:hint="eastAsia"/>
        </w:rPr>
        <w:t>только</w:t>
      </w:r>
      <w:r>
        <w:t xml:space="preserve"> </w:t>
      </w:r>
      <w:r>
        <w:rPr>
          <w:rFonts w:hint="eastAsia"/>
        </w:rPr>
        <w:t>косвенная</w:t>
      </w:r>
      <w:r>
        <w:t xml:space="preserve"> </w:t>
      </w:r>
      <w:r>
        <w:rPr>
          <w:rFonts w:hint="eastAsia"/>
        </w:rPr>
        <w:t>звукопередача</w:t>
      </w:r>
      <w:r>
        <w:t>)</w:t>
      </w:r>
    </w:p>
    <w:p w14:paraId="390E033B" w14:textId="77777777" w:rsidR="00D632F3" w:rsidRDefault="00D632F3" w:rsidP="00D632F3"/>
    <w:p w14:paraId="699ECF3D" w14:textId="77777777" w:rsidR="00D632F3" w:rsidRDefault="00D632F3" w:rsidP="00D632F3">
      <w:r>
        <w:t xml:space="preserve">4.3 </w:t>
      </w:r>
      <w:r>
        <w:rPr>
          <w:rFonts w:hint="eastAsia"/>
        </w:rPr>
        <w:t>Алгоритм</w:t>
      </w:r>
      <w:r>
        <w:t xml:space="preserve"> </w:t>
      </w:r>
      <w:r>
        <w:rPr>
          <w:rFonts w:hint="eastAsia"/>
        </w:rPr>
        <w:t>расчета</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методом</w:t>
      </w:r>
      <w:r>
        <w:t xml:space="preserve"> C3A</w:t>
      </w:r>
    </w:p>
    <w:p w14:paraId="0C814B14" w14:textId="77777777" w:rsidR="00D632F3" w:rsidRDefault="00D632F3" w:rsidP="00D632F3"/>
    <w:p w14:paraId="5729F1AA" w14:textId="77777777" w:rsidR="00D632F3" w:rsidRDefault="00D632F3" w:rsidP="00D632F3">
      <w:r>
        <w:t xml:space="preserve">4.4 </w:t>
      </w:r>
      <w:r>
        <w:rPr>
          <w:rFonts w:hint="eastAsia"/>
        </w:rPr>
        <w:t>Пример</w:t>
      </w:r>
      <w:r>
        <w:t xml:space="preserve"> </w:t>
      </w:r>
      <w:r>
        <w:rPr>
          <w:rFonts w:hint="eastAsia"/>
        </w:rPr>
        <w:t>расчета</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структурной</w:t>
      </w:r>
      <w:r>
        <w:t xml:space="preserve"> </w:t>
      </w:r>
      <w:r>
        <w:rPr>
          <w:rFonts w:hint="eastAsia"/>
        </w:rPr>
        <w:t>звукопередачи</w:t>
      </w:r>
      <w:r>
        <w:t xml:space="preserve">. </w:t>
      </w:r>
      <w:r>
        <w:rPr>
          <w:rFonts w:hint="eastAsia"/>
        </w:rPr>
        <w:t>Натурный</w:t>
      </w:r>
      <w:r>
        <w:t xml:space="preserve"> </w:t>
      </w:r>
      <w:r>
        <w:rPr>
          <w:rFonts w:hint="eastAsia"/>
        </w:rPr>
        <w:t>эксперимент</w:t>
      </w:r>
    </w:p>
    <w:p w14:paraId="7F28F7D2" w14:textId="77777777" w:rsidR="00D632F3" w:rsidRDefault="00D632F3" w:rsidP="00D632F3"/>
    <w:p w14:paraId="61B83729" w14:textId="77777777" w:rsidR="00D632F3" w:rsidRDefault="00D632F3" w:rsidP="00D632F3">
      <w:r>
        <w:rPr>
          <w:rFonts w:hint="eastAsia"/>
        </w:rPr>
        <w:t>Выводы</w:t>
      </w:r>
      <w:r>
        <w:t xml:space="preserve"> </w:t>
      </w:r>
      <w:r>
        <w:rPr>
          <w:rFonts w:hint="eastAsia"/>
        </w:rPr>
        <w:t>по</w:t>
      </w:r>
      <w:r>
        <w:t xml:space="preserve"> </w:t>
      </w:r>
      <w:r>
        <w:rPr>
          <w:rFonts w:hint="eastAsia"/>
        </w:rPr>
        <w:t>главе</w:t>
      </w:r>
    </w:p>
    <w:p w14:paraId="7329141B" w14:textId="77777777" w:rsidR="00D632F3" w:rsidRDefault="00D632F3" w:rsidP="00D632F3"/>
    <w:p w14:paraId="09F54573" w14:textId="77777777" w:rsidR="00D632F3" w:rsidRDefault="00D632F3" w:rsidP="00D632F3">
      <w:r>
        <w:rPr>
          <w:rFonts w:hint="eastAsia"/>
        </w:rPr>
        <w:t>Заключение</w:t>
      </w:r>
    </w:p>
    <w:p w14:paraId="21760726" w14:textId="77777777" w:rsidR="00D632F3" w:rsidRDefault="00D632F3" w:rsidP="00D632F3"/>
    <w:p w14:paraId="47FD0363" w14:textId="77777777" w:rsidR="00D632F3" w:rsidRDefault="00D632F3" w:rsidP="00D632F3">
      <w:r>
        <w:rPr>
          <w:rFonts w:hint="eastAsia"/>
        </w:rPr>
        <w:t>Условные</w:t>
      </w:r>
      <w:r>
        <w:t xml:space="preserve"> </w:t>
      </w:r>
      <w:r>
        <w:rPr>
          <w:rFonts w:hint="eastAsia"/>
        </w:rPr>
        <w:t>обозначения</w:t>
      </w:r>
    </w:p>
    <w:p w14:paraId="5077CAD9" w14:textId="77777777" w:rsidR="00D632F3" w:rsidRDefault="00D632F3" w:rsidP="00D632F3"/>
    <w:p w14:paraId="1EADD787" w14:textId="77777777" w:rsidR="00D632F3" w:rsidRDefault="00D632F3" w:rsidP="00D632F3">
      <w:r>
        <w:rPr>
          <w:rFonts w:hint="eastAsia"/>
        </w:rPr>
        <w:t>Список</w:t>
      </w:r>
      <w:r>
        <w:t xml:space="preserve"> </w:t>
      </w:r>
      <w:r>
        <w:rPr>
          <w:rFonts w:hint="eastAsia"/>
        </w:rPr>
        <w:t>литературы</w:t>
      </w:r>
    </w:p>
    <w:p w14:paraId="0E3210B7" w14:textId="77777777" w:rsidR="00D632F3" w:rsidRDefault="00D632F3" w:rsidP="00D632F3"/>
    <w:p w14:paraId="31B7F893" w14:textId="77777777" w:rsidR="00D632F3" w:rsidRDefault="00D632F3" w:rsidP="00D632F3">
      <w:r>
        <w:rPr>
          <w:rFonts w:hint="eastAsia"/>
        </w:rPr>
        <w:lastRenderedPageBreak/>
        <w:t>Приложение</w:t>
      </w:r>
    </w:p>
    <w:p w14:paraId="79C7ECCD" w14:textId="77777777" w:rsidR="00D632F3" w:rsidRDefault="00D632F3" w:rsidP="00D632F3"/>
    <w:p w14:paraId="05D466AB" w14:textId="77777777" w:rsidR="00D632F3" w:rsidRDefault="00D632F3" w:rsidP="00D632F3">
      <w:r>
        <w:rPr>
          <w:rFonts w:hint="eastAsia"/>
        </w:rPr>
        <w:t>Приложение</w:t>
      </w:r>
    </w:p>
    <w:p w14:paraId="40735AB4" w14:textId="77777777" w:rsidR="00D632F3" w:rsidRDefault="00D632F3" w:rsidP="00D632F3"/>
    <w:p w14:paraId="6677B7B3" w14:textId="246B8827" w:rsidR="00D632F3" w:rsidRPr="00D632F3" w:rsidRDefault="00D632F3" w:rsidP="00D632F3">
      <w:r>
        <w:rPr>
          <w:rFonts w:hint="eastAsia"/>
        </w:rPr>
        <w:t>Приложение</w:t>
      </w:r>
    </w:p>
    <w:sectPr w:rsidR="00D632F3" w:rsidRPr="00D632F3" w:rsidSect="001361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34B7" w14:textId="77777777" w:rsidR="00136132" w:rsidRDefault="00136132">
      <w:pPr>
        <w:spacing w:after="0" w:line="240" w:lineRule="auto"/>
      </w:pPr>
      <w:r>
        <w:separator/>
      </w:r>
    </w:p>
  </w:endnote>
  <w:endnote w:type="continuationSeparator" w:id="0">
    <w:p w14:paraId="465763AB" w14:textId="77777777" w:rsidR="00136132" w:rsidRDefault="0013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A097" w14:textId="77777777" w:rsidR="00136132" w:rsidRDefault="00136132"/>
    <w:p w14:paraId="510DA841" w14:textId="77777777" w:rsidR="00136132" w:rsidRDefault="00136132"/>
    <w:p w14:paraId="13FCB8EE" w14:textId="77777777" w:rsidR="00136132" w:rsidRDefault="00136132"/>
    <w:p w14:paraId="614F4AD7" w14:textId="77777777" w:rsidR="00136132" w:rsidRDefault="00136132"/>
    <w:p w14:paraId="39F705C7" w14:textId="77777777" w:rsidR="00136132" w:rsidRDefault="00136132"/>
    <w:p w14:paraId="54A57DCE" w14:textId="77777777" w:rsidR="00136132" w:rsidRDefault="00136132"/>
    <w:p w14:paraId="6BD831DB" w14:textId="77777777" w:rsidR="00136132" w:rsidRDefault="001361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5E9F11" wp14:editId="420936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615E" w14:textId="77777777" w:rsidR="00136132" w:rsidRDefault="001361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E9F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1C615E" w14:textId="77777777" w:rsidR="00136132" w:rsidRDefault="001361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FD9F95" w14:textId="77777777" w:rsidR="00136132" w:rsidRDefault="00136132"/>
    <w:p w14:paraId="1FE00F3E" w14:textId="77777777" w:rsidR="00136132" w:rsidRDefault="00136132"/>
    <w:p w14:paraId="71B57784" w14:textId="77777777" w:rsidR="00136132" w:rsidRDefault="001361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B799F" wp14:editId="1425AD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3F8EF" w14:textId="77777777" w:rsidR="00136132" w:rsidRDefault="00136132"/>
                          <w:p w14:paraId="0E71B0AF" w14:textId="77777777" w:rsidR="00136132" w:rsidRDefault="001361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B79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03F8EF" w14:textId="77777777" w:rsidR="00136132" w:rsidRDefault="00136132"/>
                    <w:p w14:paraId="0E71B0AF" w14:textId="77777777" w:rsidR="00136132" w:rsidRDefault="001361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B6F36B" w14:textId="77777777" w:rsidR="00136132" w:rsidRDefault="00136132"/>
    <w:p w14:paraId="5AA5426F" w14:textId="77777777" w:rsidR="00136132" w:rsidRDefault="00136132">
      <w:pPr>
        <w:rPr>
          <w:sz w:val="2"/>
          <w:szCs w:val="2"/>
        </w:rPr>
      </w:pPr>
    </w:p>
    <w:p w14:paraId="10F2921D" w14:textId="77777777" w:rsidR="00136132" w:rsidRDefault="00136132"/>
    <w:p w14:paraId="44DC2AB1" w14:textId="77777777" w:rsidR="00136132" w:rsidRDefault="00136132">
      <w:pPr>
        <w:spacing w:after="0" w:line="240" w:lineRule="auto"/>
      </w:pPr>
    </w:p>
  </w:footnote>
  <w:footnote w:type="continuationSeparator" w:id="0">
    <w:p w14:paraId="3D24A90A" w14:textId="77777777" w:rsidR="00136132" w:rsidRDefault="0013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32"/>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17329</TotalTime>
  <Pages>5</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2123</cp:revision>
  <cp:lastPrinted>2009-02-06T05:36:00Z</cp:lastPrinted>
  <dcterms:created xsi:type="dcterms:W3CDTF">2024-01-07T13:43:00Z</dcterms:created>
  <dcterms:modified xsi:type="dcterms:W3CDTF">2024-02-06T14:27:00Z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