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B256" w14:textId="77777777" w:rsidR="004F0C40" w:rsidRDefault="004F0C40" w:rsidP="004F0C40">
      <w:pPr>
        <w:pStyle w:val="afffffffffffffffffffffffffff5"/>
        <w:rPr>
          <w:rFonts w:ascii="Verdana" w:hAnsi="Verdana"/>
          <w:color w:val="000000"/>
          <w:sz w:val="21"/>
          <w:szCs w:val="21"/>
        </w:rPr>
      </w:pPr>
      <w:r>
        <w:rPr>
          <w:rFonts w:ascii="Helvetica Neue" w:hAnsi="Helvetica Neue"/>
          <w:b/>
          <w:bCs w:val="0"/>
          <w:color w:val="222222"/>
          <w:sz w:val="21"/>
          <w:szCs w:val="21"/>
        </w:rPr>
        <w:t>Нго Тхе Винь.</w:t>
      </w:r>
    </w:p>
    <w:p w14:paraId="13D67459" w14:textId="77777777" w:rsidR="004F0C40" w:rsidRDefault="004F0C40" w:rsidP="004F0C40">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Методы приготовления связанных состояний солитонов конденсатов Бозе-Эйнштейна = Methods for preparing coupled states of Bose-Einstein condensate solitons : Methods for preparing coupled states of Bose-Einstein condensate solitons : диссертация ... кандидата физико-математических наук : 1.3.19. / Нго Тхе Винь; [Место защиты: ФГАОУ ВО «Национальный исследовательский университет ИТМО»]. - Санкт-Петербург, 2022. - 323 с. : ил.; 14,5х20,5 см.</w:t>
      </w:r>
    </w:p>
    <w:p w14:paraId="253A2B69" w14:textId="77777777" w:rsidR="004F0C40" w:rsidRDefault="004F0C40" w:rsidP="004F0C4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Нго Тхе Винь</w:t>
      </w:r>
    </w:p>
    <w:p w14:paraId="43A03402"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73F81AE6"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102CD228"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8711E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литературы</w:t>
      </w:r>
    </w:p>
    <w:p w14:paraId="32C604A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Атомные джозефсоновские контакты на основе наведенных лазером оптических решеток</w:t>
      </w:r>
    </w:p>
    <w:p w14:paraId="71ACAC84"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Полуклассическое описание БЭК в одномодовом приближении</w:t>
      </w:r>
    </w:p>
    <w:p w14:paraId="086332DA"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Двумодовое описание связанных БЭК и эффект Джозефсона</w:t>
      </w:r>
    </w:p>
    <w:p w14:paraId="60A2821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Экспериментальное получение связанных БЭК</w:t>
      </w:r>
    </w:p>
    <w:p w14:paraId="55650B89"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Лазерные системы с распределенно-связанными волнами как оптические контакты Джозефсона</w:t>
      </w:r>
    </w:p>
    <w:p w14:paraId="2078718B"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Атомная интерферометрия на основе джозефсоновских контактов: подходы и схемы</w:t>
      </w:r>
    </w:p>
    <w:p w14:paraId="47A8B51E"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Джозефсоновские кубиты</w:t>
      </w:r>
    </w:p>
    <w:p w14:paraId="2E390EA6"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Зарядовый кубит</w:t>
      </w:r>
    </w:p>
    <w:p w14:paraId="5DF3CC79"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Фазовый (потоковый) кубит</w:t>
      </w:r>
    </w:p>
    <w:p w14:paraId="6CF8137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по главе</w:t>
      </w:r>
    </w:p>
    <w:p w14:paraId="040F0649"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Связанные солитоны в волноводо-подобных системах</w:t>
      </w:r>
    </w:p>
    <w:p w14:paraId="4F70DA6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Классическая модель оптических однонаправленных распределенно-связанных волн</w:t>
      </w:r>
    </w:p>
    <w:p w14:paraId="3776E6D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Оптические солитоны в распределенно-связанных волноводах</w:t>
      </w:r>
    </w:p>
    <w:p w14:paraId="678204D7"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Две модели солитонных джозефсоновских контактов</w:t>
      </w:r>
    </w:p>
    <w:p w14:paraId="0200A44B"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Квантовые суперпозиционные состояния солитонных джозефсоновских контактов и их свойства</w:t>
      </w:r>
    </w:p>
    <w:p w14:paraId="6DAB9235"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Модель связанных квантовых солитонов</w:t>
      </w:r>
    </w:p>
    <w:p w14:paraId="6A14E79A"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Суперпозиционные состояния квантовых солитонов</w:t>
      </w:r>
    </w:p>
    <w:p w14:paraId="3F05E287"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Нелинейная динамика слабосвязанных подвижных солитонов</w:t>
      </w:r>
    </w:p>
    <w:p w14:paraId="5FD017E1"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Модель подвижных связанных солитонов</w:t>
      </w:r>
    </w:p>
    <w:p w14:paraId="4D30ED7A"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Динамика солитонов</w:t>
      </w:r>
    </w:p>
    <w:p w14:paraId="691339E2"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Стационарное состояние солитонов</w:t>
      </w:r>
    </w:p>
    <w:p w14:paraId="21A087C4"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Проективная процедура измерения параметров солитонов</w:t>
      </w:r>
    </w:p>
    <w:p w14:paraId="26853CED"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Измерение относительного расстояния и импульса солитонов</w:t>
      </w:r>
    </w:p>
    <w:p w14:paraId="607F17F4"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Измерение материальных параметров БЭК</w:t>
      </w:r>
    </w:p>
    <w:p w14:paraId="06C6CCE7"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по главе</w:t>
      </w:r>
    </w:p>
    <w:p w14:paraId="13AF648E"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Макроскопические состояния солитонов для устройств квантовой информации</w:t>
      </w:r>
    </w:p>
    <w:p w14:paraId="4AB15CA0"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Нелинейный эффект Джозефсона в системе связанных солитонов</w:t>
      </w:r>
    </w:p>
    <w:p w14:paraId="113B3314"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связанных солитонов в приближении среднего поля</w:t>
      </w:r>
    </w:p>
    <w:p w14:paraId="27234EA6"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Стационарные решения</w:t>
      </w:r>
    </w:p>
    <w:p w14:paraId="108CFB9E"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Динамика среднего поля</w:t>
      </w:r>
    </w:p>
    <w:p w14:paraId="0B9D908D"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Солитонные кубиты и проблема их различения</w:t>
      </w:r>
    </w:p>
    <w:p w14:paraId="36BF34E2"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Определение макроскопических кубитных состояний</w:t>
      </w:r>
    </w:p>
    <w:p w14:paraId="605C9CC3"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Оценка фазы с помощью макроскопических кубитов</w:t>
      </w:r>
    </w:p>
    <w:p w14:paraId="5BF6DCCC"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Предел нелинейной метрологии для измерения частоты, Г = iïsol</w:t>
      </w:r>
    </w:p>
    <w:p w14:paraId="288176E5"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главе</w:t>
      </w:r>
    </w:p>
    <w:p w14:paraId="09BB018B"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Проблема потерь частиц в солитонных системах</w:t>
      </w:r>
    </w:p>
    <w:p w14:paraId="6636D682"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Одночастичные потери в солитонах при измерении частоты</w:t>
      </w:r>
    </w:p>
    <w:p w14:paraId="60D02F16"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Полуклассическая модель СДК в присутствии одночастичных потерь</w:t>
      </w:r>
    </w:p>
    <w:p w14:paraId="2DAB547B"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Квантовая модель СДК с учетом потерь</w:t>
      </w:r>
    </w:p>
    <w:p w14:paraId="20D4C555"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Роль комбинированных потерь частиц в солитонах</w:t>
      </w:r>
    </w:p>
    <w:p w14:paraId="1DA30EC5"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137A5A96"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7F1D6C0"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ОБОЗНАЧЕНИЙ</w:t>
      </w:r>
    </w:p>
    <w:p w14:paraId="73C86EAB"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B4A9E0A"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Аппроксимация функционалов 1г,Л и Л</w:t>
      </w:r>
    </w:p>
    <w:p w14:paraId="289DD2A8"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Тексты основных публикаций</w:t>
      </w:r>
    </w:p>
    <w:p w14:paraId="49A73599"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2EBFFBC2" w14:textId="77777777" w:rsidR="004F0C40" w:rsidRDefault="004F0C40" w:rsidP="004F0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диссертации</w:t>
      </w:r>
    </w:p>
    <w:p w14:paraId="071EBB05" w14:textId="435944BE" w:rsidR="00E67B85" w:rsidRPr="004F0C40" w:rsidRDefault="00E67B85" w:rsidP="004F0C40"/>
    <w:sectPr w:rsidR="00E67B85" w:rsidRPr="004F0C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99DA" w14:textId="77777777" w:rsidR="00E461EB" w:rsidRDefault="00E461EB">
      <w:pPr>
        <w:spacing w:after="0" w:line="240" w:lineRule="auto"/>
      </w:pPr>
      <w:r>
        <w:separator/>
      </w:r>
    </w:p>
  </w:endnote>
  <w:endnote w:type="continuationSeparator" w:id="0">
    <w:p w14:paraId="3D1A3C9C" w14:textId="77777777" w:rsidR="00E461EB" w:rsidRDefault="00E4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80EA" w14:textId="77777777" w:rsidR="00E461EB" w:rsidRDefault="00E461EB"/>
    <w:p w14:paraId="7BE65111" w14:textId="77777777" w:rsidR="00E461EB" w:rsidRDefault="00E461EB"/>
    <w:p w14:paraId="4DC104FE" w14:textId="77777777" w:rsidR="00E461EB" w:rsidRDefault="00E461EB"/>
    <w:p w14:paraId="00E95C05" w14:textId="77777777" w:rsidR="00E461EB" w:rsidRDefault="00E461EB"/>
    <w:p w14:paraId="137BD3D5" w14:textId="77777777" w:rsidR="00E461EB" w:rsidRDefault="00E461EB"/>
    <w:p w14:paraId="107A45B6" w14:textId="77777777" w:rsidR="00E461EB" w:rsidRDefault="00E461EB"/>
    <w:p w14:paraId="3DD0FFFE" w14:textId="77777777" w:rsidR="00E461EB" w:rsidRDefault="00E461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7C09B5" wp14:editId="0D8D12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1AA8" w14:textId="77777777" w:rsidR="00E461EB" w:rsidRDefault="00E46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7C09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DD1AA8" w14:textId="77777777" w:rsidR="00E461EB" w:rsidRDefault="00E46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97D31" w14:textId="77777777" w:rsidR="00E461EB" w:rsidRDefault="00E461EB"/>
    <w:p w14:paraId="1F448EBB" w14:textId="77777777" w:rsidR="00E461EB" w:rsidRDefault="00E461EB"/>
    <w:p w14:paraId="24244BD1" w14:textId="77777777" w:rsidR="00E461EB" w:rsidRDefault="00E461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016B73" wp14:editId="69840A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7555" w14:textId="77777777" w:rsidR="00E461EB" w:rsidRDefault="00E461EB"/>
                          <w:p w14:paraId="06650584" w14:textId="77777777" w:rsidR="00E461EB" w:rsidRDefault="00E461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16B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9F7555" w14:textId="77777777" w:rsidR="00E461EB" w:rsidRDefault="00E461EB"/>
                    <w:p w14:paraId="06650584" w14:textId="77777777" w:rsidR="00E461EB" w:rsidRDefault="00E461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D4707" w14:textId="77777777" w:rsidR="00E461EB" w:rsidRDefault="00E461EB"/>
    <w:p w14:paraId="241A9091" w14:textId="77777777" w:rsidR="00E461EB" w:rsidRDefault="00E461EB">
      <w:pPr>
        <w:rPr>
          <w:sz w:val="2"/>
          <w:szCs w:val="2"/>
        </w:rPr>
      </w:pPr>
    </w:p>
    <w:p w14:paraId="2A28C6EB" w14:textId="77777777" w:rsidR="00E461EB" w:rsidRDefault="00E461EB"/>
    <w:p w14:paraId="796400B5" w14:textId="77777777" w:rsidR="00E461EB" w:rsidRDefault="00E461EB">
      <w:pPr>
        <w:spacing w:after="0" w:line="240" w:lineRule="auto"/>
      </w:pPr>
    </w:p>
  </w:footnote>
  <w:footnote w:type="continuationSeparator" w:id="0">
    <w:p w14:paraId="0FE46638" w14:textId="77777777" w:rsidR="00E461EB" w:rsidRDefault="00E4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1EB"/>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124875</TotalTime>
  <Pages>3</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3141</cp:revision>
  <cp:lastPrinted>2009-02-06T05:36:00Z</cp:lastPrinted>
  <dcterms:created xsi:type="dcterms:W3CDTF">2024-01-07T13:43:00Z</dcterms:created>
  <dcterms:modified xsi:type="dcterms:W3CDTF">2025-06-29T17:04:00Z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