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1E8D" w14:textId="5C66F893" w:rsidR="00CE379D" w:rsidRDefault="0086694D" w:rsidP="0086694D">
      <w:pPr>
        <w:rPr>
          <w:rFonts w:ascii="Times New Roman" w:eastAsia="Arial Unicode MS" w:hAnsi="Times New Roman" w:cs="Times New Roman"/>
          <w:b/>
          <w:bCs/>
          <w:color w:val="000000"/>
          <w:kern w:val="0"/>
          <w:sz w:val="28"/>
          <w:szCs w:val="28"/>
          <w:lang w:eastAsia="ru-RU" w:bidi="uk-UA"/>
        </w:rPr>
      </w:pPr>
      <w:r w:rsidRPr="0086694D">
        <w:rPr>
          <w:rFonts w:ascii="Times New Roman" w:eastAsia="Arial Unicode MS" w:hAnsi="Times New Roman" w:cs="Times New Roman" w:hint="eastAsia"/>
          <w:b/>
          <w:bCs/>
          <w:color w:val="000000"/>
          <w:kern w:val="0"/>
          <w:sz w:val="28"/>
          <w:szCs w:val="28"/>
          <w:lang w:eastAsia="ru-RU" w:bidi="uk-UA"/>
        </w:rPr>
        <w:t>Аунг</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Мьо</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То</w:t>
      </w:r>
      <w:r>
        <w:rPr>
          <w:rFonts w:ascii="Times New Roman" w:eastAsia="Arial Unicode MS" w:hAnsi="Times New Roman" w:cs="Times New Roman" w:hint="eastAsia"/>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Разработка</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методов</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и</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средств</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защищенного</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сбора</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данных</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окружений</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Интернета</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Вещей</w:t>
      </w:r>
      <w:r w:rsidRPr="0086694D">
        <w:rPr>
          <w:rFonts w:ascii="Times New Roman" w:eastAsia="Arial Unicode MS" w:hAnsi="Times New Roman" w:cs="Times New Roman"/>
          <w:b/>
          <w:bCs/>
          <w:color w:val="000000"/>
          <w:kern w:val="0"/>
          <w:sz w:val="28"/>
          <w:szCs w:val="28"/>
          <w:lang w:eastAsia="ru-RU" w:bidi="uk-UA"/>
        </w:rPr>
        <w:t xml:space="preserve"> (</w:t>
      </w:r>
      <w:r w:rsidRPr="0086694D">
        <w:rPr>
          <w:rFonts w:ascii="Times New Roman" w:eastAsia="Arial Unicode MS" w:hAnsi="Times New Roman" w:cs="Times New Roman" w:hint="eastAsia"/>
          <w:b/>
          <w:bCs/>
          <w:color w:val="000000"/>
          <w:kern w:val="0"/>
          <w:sz w:val="28"/>
          <w:szCs w:val="28"/>
          <w:lang w:eastAsia="ru-RU" w:bidi="uk-UA"/>
        </w:rPr>
        <w:t>ИВ</w:t>
      </w:r>
      <w:r w:rsidRPr="0086694D">
        <w:rPr>
          <w:rFonts w:ascii="Times New Roman" w:eastAsia="Arial Unicode MS" w:hAnsi="Times New Roman" w:cs="Times New Roman"/>
          <w:b/>
          <w:bCs/>
          <w:color w:val="000000"/>
          <w:kern w:val="0"/>
          <w:sz w:val="28"/>
          <w:szCs w:val="28"/>
          <w:lang w:eastAsia="ru-RU" w:bidi="uk-UA"/>
        </w:rPr>
        <w:t>)</w:t>
      </w:r>
    </w:p>
    <w:p w14:paraId="76F0C7DB" w14:textId="77777777" w:rsidR="0086694D" w:rsidRDefault="0086694D" w:rsidP="0086694D">
      <w:r>
        <w:rPr>
          <w:rFonts w:hint="eastAsia"/>
        </w:rPr>
        <w:t>ОГЛАВЛЕНИЕ</w:t>
      </w:r>
      <w:r>
        <w:t xml:space="preserve"> </w:t>
      </w:r>
      <w:r>
        <w:rPr>
          <w:rFonts w:hint="eastAsia"/>
        </w:rPr>
        <w:t>ДИССЕРТАЦИИ</w:t>
      </w:r>
    </w:p>
    <w:p w14:paraId="0E301A11" w14:textId="77777777" w:rsidR="0086694D" w:rsidRDefault="0086694D" w:rsidP="0086694D">
      <w:r>
        <w:rPr>
          <w:rFonts w:hint="eastAsia"/>
        </w:rPr>
        <w:t>кандидат</w:t>
      </w:r>
      <w:r>
        <w:t xml:space="preserve"> </w:t>
      </w:r>
      <w:r>
        <w:rPr>
          <w:rFonts w:hint="eastAsia"/>
        </w:rPr>
        <w:t>наук</w:t>
      </w:r>
      <w:r>
        <w:t xml:space="preserve"> </w:t>
      </w:r>
      <w:r>
        <w:rPr>
          <w:rFonts w:hint="eastAsia"/>
        </w:rPr>
        <w:t>Аунг</w:t>
      </w:r>
      <w:r>
        <w:t xml:space="preserve"> </w:t>
      </w:r>
      <w:r>
        <w:rPr>
          <w:rFonts w:hint="eastAsia"/>
        </w:rPr>
        <w:t>Мьо</w:t>
      </w:r>
      <w:r>
        <w:t xml:space="preserve"> </w:t>
      </w:r>
      <w:r>
        <w:rPr>
          <w:rFonts w:hint="eastAsia"/>
        </w:rPr>
        <w:t>То</w:t>
      </w:r>
    </w:p>
    <w:p w14:paraId="6664BB3E" w14:textId="77777777" w:rsidR="0086694D" w:rsidRDefault="0086694D" w:rsidP="0086694D">
      <w:r>
        <w:rPr>
          <w:rFonts w:hint="eastAsia"/>
        </w:rPr>
        <w:t>Оглавление</w:t>
      </w:r>
    </w:p>
    <w:p w14:paraId="417014C9" w14:textId="77777777" w:rsidR="0086694D" w:rsidRDefault="0086694D" w:rsidP="0086694D"/>
    <w:p w14:paraId="03DA4601" w14:textId="77777777" w:rsidR="0086694D" w:rsidRDefault="0086694D" w:rsidP="0086694D">
      <w:r>
        <w:rPr>
          <w:rFonts w:hint="eastAsia"/>
        </w:rPr>
        <w:t>Реферат</w:t>
      </w:r>
    </w:p>
    <w:p w14:paraId="67BC45D0" w14:textId="77777777" w:rsidR="0086694D" w:rsidRDefault="0086694D" w:rsidP="0086694D"/>
    <w:p w14:paraId="3CCF3845" w14:textId="77777777" w:rsidR="0086694D" w:rsidRDefault="0086694D" w:rsidP="0086694D">
      <w:r>
        <w:t>Synopsis</w:t>
      </w:r>
    </w:p>
    <w:p w14:paraId="74AE84A2" w14:textId="77777777" w:rsidR="0086694D" w:rsidRDefault="0086694D" w:rsidP="0086694D"/>
    <w:p w14:paraId="66232553" w14:textId="77777777" w:rsidR="0086694D" w:rsidRDefault="0086694D" w:rsidP="0086694D">
      <w:r>
        <w:rPr>
          <w:rFonts w:hint="eastAsia"/>
        </w:rPr>
        <w:t>Введение</w:t>
      </w:r>
    </w:p>
    <w:p w14:paraId="6D5BBF56" w14:textId="77777777" w:rsidR="0086694D" w:rsidRDefault="0086694D" w:rsidP="0086694D"/>
    <w:p w14:paraId="73C82C71" w14:textId="77777777" w:rsidR="0086694D" w:rsidRDefault="0086694D" w:rsidP="0086694D">
      <w:r>
        <w:rPr>
          <w:rFonts w:hint="eastAsia"/>
        </w:rPr>
        <w:t>Глава</w:t>
      </w:r>
      <w:r>
        <w:t xml:space="preserve"> 1. </w:t>
      </w:r>
      <w:r>
        <w:rPr>
          <w:rFonts w:hint="eastAsia"/>
        </w:rPr>
        <w:t>Анализ</w:t>
      </w:r>
      <w:r>
        <w:t xml:space="preserve"> </w:t>
      </w:r>
      <w:r>
        <w:rPr>
          <w:rFonts w:hint="eastAsia"/>
        </w:rPr>
        <w:t>моделей</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сбора</w:t>
      </w:r>
      <w:r>
        <w:t xml:space="preserve"> </w:t>
      </w:r>
      <w:r>
        <w:rPr>
          <w:rFonts w:hint="eastAsia"/>
        </w:rPr>
        <w:t>данных</w:t>
      </w:r>
    </w:p>
    <w:p w14:paraId="615DE1F6" w14:textId="77777777" w:rsidR="0086694D" w:rsidRDefault="0086694D" w:rsidP="0086694D"/>
    <w:p w14:paraId="69B27E65" w14:textId="77777777" w:rsidR="0086694D" w:rsidRDefault="0086694D" w:rsidP="0086694D">
      <w:r>
        <w:rPr>
          <w:rFonts w:hint="eastAsia"/>
        </w:rPr>
        <w:t>в</w:t>
      </w:r>
      <w:r>
        <w:t xml:space="preserve"> </w:t>
      </w:r>
      <w:r>
        <w:rPr>
          <w:rFonts w:hint="eastAsia"/>
        </w:rPr>
        <w:t>интернете</w:t>
      </w:r>
      <w:r>
        <w:t xml:space="preserve"> </w:t>
      </w:r>
      <w:r>
        <w:rPr>
          <w:rFonts w:hint="eastAsia"/>
        </w:rPr>
        <w:t>вещей</w:t>
      </w:r>
    </w:p>
    <w:p w14:paraId="7FA7D555" w14:textId="77777777" w:rsidR="0086694D" w:rsidRDefault="0086694D" w:rsidP="0086694D"/>
    <w:p w14:paraId="64B02C9E" w14:textId="77777777" w:rsidR="0086694D" w:rsidRDefault="0086694D" w:rsidP="0086694D">
      <w:r>
        <w:t xml:space="preserve">1.1. </w:t>
      </w:r>
      <w:r>
        <w:rPr>
          <w:rFonts w:hint="eastAsia"/>
        </w:rPr>
        <w:t>Основные</w:t>
      </w:r>
      <w:r>
        <w:t xml:space="preserve"> </w:t>
      </w:r>
      <w:r>
        <w:rPr>
          <w:rFonts w:hint="eastAsia"/>
        </w:rPr>
        <w:t>характеристики</w:t>
      </w:r>
      <w:r>
        <w:t xml:space="preserve"> </w:t>
      </w:r>
      <w:r>
        <w:rPr>
          <w:rFonts w:hint="eastAsia"/>
        </w:rPr>
        <w:t>потоков</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ИВ</w:t>
      </w:r>
    </w:p>
    <w:p w14:paraId="55AC8449" w14:textId="77777777" w:rsidR="0086694D" w:rsidRDefault="0086694D" w:rsidP="0086694D"/>
    <w:p w14:paraId="565BCB05" w14:textId="77777777" w:rsidR="0086694D" w:rsidRDefault="0086694D" w:rsidP="0086694D">
      <w:r>
        <w:t xml:space="preserve">1.2. </w:t>
      </w:r>
      <w:r>
        <w:rPr>
          <w:rFonts w:hint="eastAsia"/>
        </w:rPr>
        <w:t>Анализ</w:t>
      </w:r>
      <w:r>
        <w:t xml:space="preserve"> </w:t>
      </w:r>
      <w:r>
        <w:rPr>
          <w:rFonts w:hint="eastAsia"/>
        </w:rPr>
        <w:t>коммуникационных</w:t>
      </w:r>
      <w:r>
        <w:t xml:space="preserve"> </w:t>
      </w:r>
      <w:r>
        <w:rPr>
          <w:rFonts w:hint="eastAsia"/>
        </w:rPr>
        <w:t>технологий</w:t>
      </w:r>
      <w:r>
        <w:t xml:space="preserve"> </w:t>
      </w:r>
      <w:r>
        <w:rPr>
          <w:rFonts w:hint="eastAsia"/>
        </w:rPr>
        <w:t>для</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ИВ</w:t>
      </w:r>
    </w:p>
    <w:p w14:paraId="1A886B3E" w14:textId="77777777" w:rsidR="0086694D" w:rsidRDefault="0086694D" w:rsidP="0086694D"/>
    <w:p w14:paraId="7E86D6A0" w14:textId="77777777" w:rsidR="0086694D" w:rsidRDefault="0086694D" w:rsidP="0086694D">
      <w:r>
        <w:t xml:space="preserve">1.2.1. </w:t>
      </w:r>
      <w:r>
        <w:rPr>
          <w:rFonts w:hint="eastAsia"/>
        </w:rPr>
        <w:t>Протоколы</w:t>
      </w:r>
      <w:r>
        <w:t xml:space="preserve"> </w:t>
      </w:r>
      <w:r>
        <w:rPr>
          <w:rFonts w:hint="eastAsia"/>
        </w:rPr>
        <w:t>обмена</w:t>
      </w:r>
      <w:r>
        <w:t xml:space="preserve"> </w:t>
      </w:r>
      <w:r>
        <w:rPr>
          <w:rFonts w:hint="eastAsia"/>
        </w:rPr>
        <w:t>сообщениями</w:t>
      </w:r>
    </w:p>
    <w:p w14:paraId="15E4C5AB" w14:textId="77777777" w:rsidR="0086694D" w:rsidRDefault="0086694D" w:rsidP="0086694D"/>
    <w:p w14:paraId="047FE93F" w14:textId="77777777" w:rsidR="0086694D" w:rsidRDefault="0086694D" w:rsidP="0086694D">
      <w:r>
        <w:t xml:space="preserve">1.2.2. </w:t>
      </w:r>
      <w:r>
        <w:rPr>
          <w:rFonts w:hint="eastAsia"/>
        </w:rPr>
        <w:t>Протоколы</w:t>
      </w:r>
      <w:r>
        <w:t xml:space="preserve"> </w:t>
      </w:r>
      <w:r>
        <w:rPr>
          <w:rFonts w:hint="eastAsia"/>
        </w:rPr>
        <w:t>беспроводной</w:t>
      </w:r>
      <w:r>
        <w:t xml:space="preserve"> </w:t>
      </w:r>
      <w:r>
        <w:rPr>
          <w:rFonts w:hint="eastAsia"/>
        </w:rPr>
        <w:t>связи</w:t>
      </w:r>
    </w:p>
    <w:p w14:paraId="3A23CB3D" w14:textId="77777777" w:rsidR="0086694D" w:rsidRDefault="0086694D" w:rsidP="0086694D"/>
    <w:p w14:paraId="0A38A33A" w14:textId="77777777" w:rsidR="0086694D" w:rsidRDefault="0086694D" w:rsidP="0086694D">
      <w:r>
        <w:t xml:space="preserve">1.3. </w:t>
      </w:r>
      <w:r>
        <w:rPr>
          <w:rFonts w:hint="eastAsia"/>
        </w:rPr>
        <w:t>Анализ</w:t>
      </w:r>
      <w:r>
        <w:t xml:space="preserve"> </w:t>
      </w:r>
      <w:r>
        <w:rPr>
          <w:rFonts w:hint="eastAsia"/>
        </w:rPr>
        <w:t>технологий</w:t>
      </w:r>
      <w:r>
        <w:t xml:space="preserve"> </w:t>
      </w:r>
      <w:r>
        <w:rPr>
          <w:rFonts w:hint="eastAsia"/>
        </w:rPr>
        <w:t>сбора</w:t>
      </w:r>
      <w:r>
        <w:t xml:space="preserve"> </w:t>
      </w:r>
      <w:r>
        <w:rPr>
          <w:rFonts w:hint="eastAsia"/>
        </w:rPr>
        <w:t>данных</w:t>
      </w:r>
      <w:r>
        <w:t xml:space="preserve"> </w:t>
      </w:r>
      <w:r>
        <w:rPr>
          <w:rFonts w:hint="eastAsia"/>
        </w:rPr>
        <w:t>ИВ</w:t>
      </w:r>
    </w:p>
    <w:p w14:paraId="39DAA729" w14:textId="77777777" w:rsidR="0086694D" w:rsidRDefault="0086694D" w:rsidP="0086694D"/>
    <w:p w14:paraId="144BA77D" w14:textId="77777777" w:rsidR="0086694D" w:rsidRDefault="0086694D" w:rsidP="0086694D">
      <w:r>
        <w:t xml:space="preserve">1.4. </w:t>
      </w:r>
      <w:r>
        <w:rPr>
          <w:rFonts w:hint="eastAsia"/>
        </w:rPr>
        <w:t>Анализ</w:t>
      </w:r>
      <w:r>
        <w:t xml:space="preserve"> </w:t>
      </w:r>
      <w:r>
        <w:rPr>
          <w:rFonts w:hint="eastAsia"/>
        </w:rPr>
        <w:t>архитектур</w:t>
      </w:r>
      <w:r>
        <w:t xml:space="preserve"> </w:t>
      </w:r>
      <w:r>
        <w:rPr>
          <w:rFonts w:hint="eastAsia"/>
        </w:rPr>
        <w:t>систем</w:t>
      </w:r>
      <w:r>
        <w:t xml:space="preserve"> </w:t>
      </w:r>
      <w:r>
        <w:rPr>
          <w:rFonts w:hint="eastAsia"/>
        </w:rPr>
        <w:t>ИВ</w:t>
      </w:r>
      <w:r>
        <w:t xml:space="preserve"> </w:t>
      </w:r>
      <w:r>
        <w:rPr>
          <w:rFonts w:hint="eastAsia"/>
        </w:rPr>
        <w:t>и</w:t>
      </w:r>
      <w:r>
        <w:t xml:space="preserve"> </w:t>
      </w:r>
      <w:r>
        <w:rPr>
          <w:rFonts w:hint="eastAsia"/>
        </w:rPr>
        <w:t>систем</w:t>
      </w:r>
      <w:r>
        <w:t xml:space="preserve"> </w:t>
      </w:r>
      <w:r>
        <w:rPr>
          <w:rFonts w:hint="eastAsia"/>
        </w:rPr>
        <w:t>социального</w:t>
      </w:r>
      <w:r>
        <w:t xml:space="preserve"> </w:t>
      </w:r>
      <w:r>
        <w:rPr>
          <w:rFonts w:hint="eastAsia"/>
        </w:rPr>
        <w:t>ИВ</w:t>
      </w:r>
    </w:p>
    <w:p w14:paraId="356526D9" w14:textId="77777777" w:rsidR="0086694D" w:rsidRDefault="0086694D" w:rsidP="0086694D"/>
    <w:p w14:paraId="049034C4" w14:textId="77777777" w:rsidR="0086694D" w:rsidRDefault="0086694D" w:rsidP="0086694D">
      <w:r>
        <w:lastRenderedPageBreak/>
        <w:t xml:space="preserve">1.5. </w:t>
      </w:r>
      <w:r>
        <w:rPr>
          <w:rFonts w:hint="eastAsia"/>
        </w:rPr>
        <w:t>Анализ</w:t>
      </w:r>
      <w:r>
        <w:t xml:space="preserve"> </w:t>
      </w:r>
      <w:r>
        <w:rPr>
          <w:rFonts w:hint="eastAsia"/>
        </w:rPr>
        <w:t>угроз</w:t>
      </w:r>
      <w:r>
        <w:t xml:space="preserve"> </w:t>
      </w:r>
      <w:r>
        <w:rPr>
          <w:rFonts w:hint="eastAsia"/>
        </w:rPr>
        <w:t>безопасности</w:t>
      </w:r>
      <w:r>
        <w:t xml:space="preserve"> </w:t>
      </w:r>
      <w:r>
        <w:rPr>
          <w:rFonts w:hint="eastAsia"/>
        </w:rPr>
        <w:t>сетей</w:t>
      </w:r>
      <w:r>
        <w:t xml:space="preserve"> </w:t>
      </w:r>
      <w:r>
        <w:rPr>
          <w:rFonts w:hint="eastAsia"/>
        </w:rPr>
        <w:t>ИВ</w:t>
      </w:r>
    </w:p>
    <w:p w14:paraId="2B450631" w14:textId="77777777" w:rsidR="0086694D" w:rsidRDefault="0086694D" w:rsidP="0086694D"/>
    <w:p w14:paraId="120B481E" w14:textId="77777777" w:rsidR="0086694D" w:rsidRDefault="0086694D" w:rsidP="0086694D">
      <w:r>
        <w:t xml:space="preserve">1.5.1. </w:t>
      </w:r>
      <w:r>
        <w:rPr>
          <w:rFonts w:hint="eastAsia"/>
        </w:rPr>
        <w:t>Угрозы</w:t>
      </w:r>
      <w:r>
        <w:t xml:space="preserve"> </w:t>
      </w:r>
      <w:r>
        <w:rPr>
          <w:rFonts w:hint="eastAsia"/>
        </w:rPr>
        <w:t>безопасности</w:t>
      </w:r>
      <w:r>
        <w:t xml:space="preserve"> </w:t>
      </w:r>
      <w:r>
        <w:rPr>
          <w:rFonts w:hint="eastAsia"/>
        </w:rPr>
        <w:t>систем</w:t>
      </w:r>
      <w:r>
        <w:t xml:space="preserve"> </w:t>
      </w:r>
      <w:r>
        <w:rPr>
          <w:rFonts w:hint="eastAsia"/>
        </w:rPr>
        <w:t>ИВ</w:t>
      </w:r>
      <w:r>
        <w:t xml:space="preserve"> </w:t>
      </w:r>
      <w:r>
        <w:rPr>
          <w:rFonts w:hint="eastAsia"/>
        </w:rPr>
        <w:t>на</w:t>
      </w:r>
      <w:r>
        <w:t xml:space="preserve"> </w:t>
      </w:r>
      <w:r>
        <w:rPr>
          <w:rFonts w:hint="eastAsia"/>
        </w:rPr>
        <w:t>физическом</w:t>
      </w:r>
      <w:r>
        <w:t xml:space="preserve"> </w:t>
      </w:r>
      <w:r>
        <w:rPr>
          <w:rFonts w:hint="eastAsia"/>
        </w:rPr>
        <w:t>уровне</w:t>
      </w:r>
    </w:p>
    <w:p w14:paraId="55DA50DB" w14:textId="77777777" w:rsidR="0086694D" w:rsidRDefault="0086694D" w:rsidP="0086694D"/>
    <w:p w14:paraId="335CD6F9" w14:textId="77777777" w:rsidR="0086694D" w:rsidRDefault="0086694D" w:rsidP="0086694D">
      <w:r>
        <w:t xml:space="preserve">1.5.2. </w:t>
      </w:r>
      <w:r>
        <w:rPr>
          <w:rFonts w:hint="eastAsia"/>
        </w:rPr>
        <w:t>Угрозы</w:t>
      </w:r>
      <w:r>
        <w:t xml:space="preserve"> </w:t>
      </w:r>
      <w:r>
        <w:rPr>
          <w:rFonts w:hint="eastAsia"/>
        </w:rPr>
        <w:t>безопасности</w:t>
      </w:r>
      <w:r>
        <w:t xml:space="preserve"> </w:t>
      </w:r>
      <w:r>
        <w:rPr>
          <w:rFonts w:hint="eastAsia"/>
        </w:rPr>
        <w:t>систем</w:t>
      </w:r>
      <w:r>
        <w:t xml:space="preserve"> </w:t>
      </w:r>
      <w:r>
        <w:rPr>
          <w:rFonts w:hint="eastAsia"/>
        </w:rPr>
        <w:t>ИВ</w:t>
      </w:r>
      <w:r>
        <w:t xml:space="preserve"> </w:t>
      </w:r>
      <w:r>
        <w:rPr>
          <w:rFonts w:hint="eastAsia"/>
        </w:rPr>
        <w:t>на</w:t>
      </w:r>
      <w:r>
        <w:t xml:space="preserve"> </w:t>
      </w:r>
      <w:r>
        <w:rPr>
          <w:rFonts w:hint="eastAsia"/>
        </w:rPr>
        <w:t>сетевом</w:t>
      </w:r>
      <w:r>
        <w:t xml:space="preserve"> </w:t>
      </w:r>
      <w:r>
        <w:rPr>
          <w:rFonts w:hint="eastAsia"/>
        </w:rPr>
        <w:t>уровне</w:t>
      </w:r>
    </w:p>
    <w:p w14:paraId="0BAFDA23" w14:textId="77777777" w:rsidR="0086694D" w:rsidRDefault="0086694D" w:rsidP="0086694D"/>
    <w:p w14:paraId="745035B9" w14:textId="77777777" w:rsidR="0086694D" w:rsidRDefault="0086694D" w:rsidP="0086694D">
      <w:r>
        <w:t xml:space="preserve">1.5.3. </w:t>
      </w:r>
      <w:r>
        <w:rPr>
          <w:rFonts w:hint="eastAsia"/>
        </w:rPr>
        <w:t>Угрозы</w:t>
      </w:r>
      <w:r>
        <w:t xml:space="preserve"> </w:t>
      </w:r>
      <w:r>
        <w:rPr>
          <w:rFonts w:hint="eastAsia"/>
        </w:rPr>
        <w:t>безопасности</w:t>
      </w:r>
      <w:r>
        <w:t xml:space="preserve"> </w:t>
      </w:r>
      <w:r>
        <w:rPr>
          <w:rFonts w:hint="eastAsia"/>
        </w:rPr>
        <w:t>систем</w:t>
      </w:r>
      <w:r>
        <w:t xml:space="preserve"> </w:t>
      </w:r>
      <w:r>
        <w:rPr>
          <w:rFonts w:hint="eastAsia"/>
        </w:rPr>
        <w:t>ИВ</w:t>
      </w:r>
      <w:r>
        <w:t xml:space="preserve"> </w:t>
      </w:r>
      <w:r>
        <w:rPr>
          <w:rFonts w:hint="eastAsia"/>
        </w:rPr>
        <w:t>на</w:t>
      </w:r>
      <w:r>
        <w:t xml:space="preserve"> </w:t>
      </w:r>
      <w:r>
        <w:rPr>
          <w:rFonts w:hint="eastAsia"/>
        </w:rPr>
        <w:t>уровне</w:t>
      </w:r>
      <w:r>
        <w:t xml:space="preserve"> </w:t>
      </w:r>
      <w:r>
        <w:rPr>
          <w:rFonts w:hint="eastAsia"/>
        </w:rPr>
        <w:t>обработки</w:t>
      </w:r>
      <w:r>
        <w:t xml:space="preserve"> </w:t>
      </w:r>
      <w:r>
        <w:rPr>
          <w:rFonts w:hint="eastAsia"/>
        </w:rPr>
        <w:t>данных</w:t>
      </w:r>
    </w:p>
    <w:p w14:paraId="4429DF36" w14:textId="77777777" w:rsidR="0086694D" w:rsidRDefault="0086694D" w:rsidP="0086694D"/>
    <w:p w14:paraId="1564EEC4" w14:textId="77777777" w:rsidR="0086694D" w:rsidRDefault="0086694D" w:rsidP="0086694D">
      <w:r>
        <w:t xml:space="preserve">1.5.4. </w:t>
      </w:r>
      <w:r>
        <w:rPr>
          <w:rFonts w:hint="eastAsia"/>
        </w:rPr>
        <w:t>Угрозы</w:t>
      </w:r>
      <w:r>
        <w:t xml:space="preserve"> </w:t>
      </w:r>
      <w:r>
        <w:rPr>
          <w:rFonts w:hint="eastAsia"/>
        </w:rPr>
        <w:t>безопасности</w:t>
      </w:r>
      <w:r>
        <w:t xml:space="preserve"> </w:t>
      </w:r>
      <w:r>
        <w:rPr>
          <w:rFonts w:hint="eastAsia"/>
        </w:rPr>
        <w:t>систем</w:t>
      </w:r>
      <w:r>
        <w:t xml:space="preserve"> </w:t>
      </w:r>
      <w:r>
        <w:rPr>
          <w:rFonts w:hint="eastAsia"/>
        </w:rPr>
        <w:t>ИВ</w:t>
      </w:r>
      <w:r>
        <w:t xml:space="preserve"> </w:t>
      </w:r>
      <w:r>
        <w:rPr>
          <w:rFonts w:hint="eastAsia"/>
        </w:rPr>
        <w:t>на</w:t>
      </w:r>
      <w:r>
        <w:t xml:space="preserve"> </w:t>
      </w:r>
      <w:r>
        <w:rPr>
          <w:rFonts w:hint="eastAsia"/>
        </w:rPr>
        <w:t>прикладном</w:t>
      </w:r>
      <w:r>
        <w:t xml:space="preserve"> </w:t>
      </w:r>
      <w:r>
        <w:rPr>
          <w:rFonts w:hint="eastAsia"/>
        </w:rPr>
        <w:t>уровне</w:t>
      </w:r>
    </w:p>
    <w:p w14:paraId="5C288801" w14:textId="77777777" w:rsidR="0086694D" w:rsidRDefault="0086694D" w:rsidP="0086694D"/>
    <w:p w14:paraId="19F66E0D" w14:textId="77777777" w:rsidR="0086694D" w:rsidRDefault="0086694D" w:rsidP="0086694D">
      <w:r>
        <w:t xml:space="preserve">1.6.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DE89A7A" w14:textId="77777777" w:rsidR="0086694D" w:rsidRDefault="0086694D" w:rsidP="0086694D"/>
    <w:p w14:paraId="7F7B052C" w14:textId="77777777" w:rsidR="0086694D" w:rsidRDefault="0086694D" w:rsidP="0086694D">
      <w:r>
        <w:rPr>
          <w:rFonts w:hint="eastAsia"/>
        </w:rPr>
        <w:t>Глава</w:t>
      </w:r>
      <w:r>
        <w:t xml:space="preserve"> 2. </w:t>
      </w:r>
      <w:r>
        <w:rPr>
          <w:rFonts w:hint="eastAsia"/>
        </w:rPr>
        <w:t>Определение</w:t>
      </w:r>
      <w:r>
        <w:t xml:space="preserve"> </w:t>
      </w:r>
      <w:r>
        <w:rPr>
          <w:rFonts w:hint="eastAsia"/>
        </w:rPr>
        <w:t>требований</w:t>
      </w:r>
      <w:r>
        <w:t xml:space="preserve"> </w:t>
      </w:r>
      <w:r>
        <w:rPr>
          <w:rFonts w:hint="eastAsia"/>
        </w:rPr>
        <w:t>к</w:t>
      </w:r>
      <w:r>
        <w:t xml:space="preserve"> </w:t>
      </w:r>
      <w:r>
        <w:rPr>
          <w:rFonts w:hint="eastAsia"/>
        </w:rPr>
        <w:t>сбору</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2D82546F" w14:textId="77777777" w:rsidR="0086694D" w:rsidRDefault="0086694D" w:rsidP="0086694D"/>
    <w:p w14:paraId="7BEDEC14" w14:textId="77777777" w:rsidR="0086694D" w:rsidRDefault="0086694D" w:rsidP="0086694D">
      <w:r>
        <w:t xml:space="preserve">2.1. </w:t>
      </w:r>
      <w:r>
        <w:rPr>
          <w:rFonts w:hint="eastAsia"/>
        </w:rPr>
        <w:t>Основные</w:t>
      </w:r>
      <w:r>
        <w:t xml:space="preserve"> </w:t>
      </w:r>
      <w:r>
        <w:rPr>
          <w:rFonts w:hint="eastAsia"/>
        </w:rPr>
        <w:t>требования</w:t>
      </w:r>
      <w:r>
        <w:t xml:space="preserve"> </w:t>
      </w:r>
      <w:r>
        <w:rPr>
          <w:rFonts w:hint="eastAsia"/>
        </w:rPr>
        <w:t>к</w:t>
      </w:r>
      <w:r>
        <w:t xml:space="preserve"> </w:t>
      </w:r>
      <w:r>
        <w:rPr>
          <w:rFonts w:hint="eastAsia"/>
        </w:rPr>
        <w:t>сбору</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ИВ</w:t>
      </w:r>
    </w:p>
    <w:p w14:paraId="7186BF96" w14:textId="77777777" w:rsidR="0086694D" w:rsidRDefault="0086694D" w:rsidP="0086694D"/>
    <w:p w14:paraId="5970D54D" w14:textId="77777777" w:rsidR="0086694D" w:rsidRDefault="0086694D" w:rsidP="0086694D">
      <w:r>
        <w:t xml:space="preserve">2.2. </w:t>
      </w:r>
      <w:r>
        <w:rPr>
          <w:rFonts w:hint="eastAsia"/>
        </w:rPr>
        <w:t>Особенности</w:t>
      </w:r>
      <w:r>
        <w:t xml:space="preserve"> </w:t>
      </w:r>
      <w:r>
        <w:rPr>
          <w:rFonts w:hint="eastAsia"/>
        </w:rPr>
        <w:t>сетей</w:t>
      </w:r>
      <w:r>
        <w:t xml:space="preserve"> </w:t>
      </w:r>
      <w:r>
        <w:rPr>
          <w:rFonts w:hint="eastAsia"/>
        </w:rPr>
        <w:t>динамического</w:t>
      </w:r>
      <w:r>
        <w:t xml:space="preserve"> </w:t>
      </w:r>
      <w:r>
        <w:rPr>
          <w:rFonts w:hint="eastAsia"/>
        </w:rPr>
        <w:t>ИВ</w:t>
      </w:r>
    </w:p>
    <w:p w14:paraId="58B3D5E5" w14:textId="77777777" w:rsidR="0086694D" w:rsidRDefault="0086694D" w:rsidP="0086694D"/>
    <w:p w14:paraId="062193C0" w14:textId="77777777" w:rsidR="0086694D" w:rsidRDefault="0086694D" w:rsidP="0086694D">
      <w:r>
        <w:t xml:space="preserve">2.3. </w:t>
      </w:r>
      <w:r>
        <w:rPr>
          <w:rFonts w:hint="eastAsia"/>
        </w:rPr>
        <w:t>Ограничения</w:t>
      </w:r>
      <w:r>
        <w:t xml:space="preserve"> </w:t>
      </w:r>
      <w:r>
        <w:rPr>
          <w:rFonts w:hint="eastAsia"/>
        </w:rPr>
        <w:t>возможностей</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ИВ</w:t>
      </w:r>
    </w:p>
    <w:p w14:paraId="512DF342" w14:textId="77777777" w:rsidR="0086694D" w:rsidRDefault="0086694D" w:rsidP="0086694D"/>
    <w:p w14:paraId="6ADA01E4" w14:textId="77777777" w:rsidR="0086694D" w:rsidRDefault="0086694D" w:rsidP="0086694D">
      <w:r>
        <w:t xml:space="preserve">2.4. </w:t>
      </w:r>
      <w:r>
        <w:rPr>
          <w:rFonts w:hint="eastAsia"/>
        </w:rPr>
        <w:t>Анализ</w:t>
      </w:r>
      <w:r>
        <w:t xml:space="preserve"> </w:t>
      </w:r>
      <w:r>
        <w:rPr>
          <w:rFonts w:hint="eastAsia"/>
        </w:rPr>
        <w:t>моделей</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ИВ</w:t>
      </w:r>
    </w:p>
    <w:p w14:paraId="48877CA4" w14:textId="77777777" w:rsidR="0086694D" w:rsidRDefault="0086694D" w:rsidP="0086694D"/>
    <w:p w14:paraId="10C58050" w14:textId="77777777" w:rsidR="0086694D" w:rsidRDefault="0086694D" w:rsidP="0086694D">
      <w:r>
        <w:t xml:space="preserve">2.5. </w:t>
      </w:r>
      <w:r>
        <w:rPr>
          <w:rFonts w:hint="eastAsia"/>
        </w:rPr>
        <w:t>Постановка</w:t>
      </w:r>
      <w:r>
        <w:t xml:space="preserve"> </w:t>
      </w:r>
      <w:r>
        <w:rPr>
          <w:rFonts w:hint="eastAsia"/>
        </w:rPr>
        <w:t>задачи</w:t>
      </w:r>
      <w:r>
        <w:t xml:space="preserve"> </w:t>
      </w:r>
      <w:r>
        <w:rPr>
          <w:rFonts w:hint="eastAsia"/>
        </w:rPr>
        <w:t>исследования</w:t>
      </w:r>
    </w:p>
    <w:p w14:paraId="03D843A6" w14:textId="77777777" w:rsidR="0086694D" w:rsidRDefault="0086694D" w:rsidP="0086694D"/>
    <w:p w14:paraId="1AA7EED4" w14:textId="77777777" w:rsidR="0086694D" w:rsidRDefault="0086694D" w:rsidP="0086694D">
      <w:r>
        <w:t xml:space="preserve">2.5.1. </w:t>
      </w:r>
      <w:r>
        <w:rPr>
          <w:rFonts w:hint="eastAsia"/>
        </w:rPr>
        <w:t>Требования</w:t>
      </w:r>
      <w:r>
        <w:t xml:space="preserve"> </w:t>
      </w:r>
      <w:r>
        <w:rPr>
          <w:rFonts w:hint="eastAsia"/>
        </w:rPr>
        <w:t>к</w:t>
      </w:r>
      <w:r>
        <w:t xml:space="preserve"> </w:t>
      </w:r>
      <w:r>
        <w:rPr>
          <w:rFonts w:hint="eastAsia"/>
        </w:rPr>
        <w:t>сбору</w:t>
      </w:r>
      <w:r>
        <w:t xml:space="preserve"> </w:t>
      </w:r>
      <w:r>
        <w:rPr>
          <w:rFonts w:hint="eastAsia"/>
        </w:rPr>
        <w:t>данных</w:t>
      </w:r>
      <w:r>
        <w:t xml:space="preserve"> </w:t>
      </w:r>
      <w:r>
        <w:rPr>
          <w:rFonts w:hint="eastAsia"/>
        </w:rPr>
        <w:t>с</w:t>
      </w:r>
      <w:r>
        <w:t xml:space="preserve"> </w:t>
      </w:r>
      <w:r>
        <w:rPr>
          <w:rFonts w:hint="eastAsia"/>
        </w:rPr>
        <w:t>учетом</w:t>
      </w:r>
      <w:r>
        <w:t xml:space="preserve"> </w:t>
      </w:r>
      <w:r>
        <w:rPr>
          <w:rFonts w:hint="eastAsia"/>
        </w:rPr>
        <w:t>свойств</w:t>
      </w:r>
    </w:p>
    <w:p w14:paraId="37820558" w14:textId="77777777" w:rsidR="0086694D" w:rsidRDefault="0086694D" w:rsidP="0086694D"/>
    <w:p w14:paraId="1213E201" w14:textId="77777777" w:rsidR="0086694D" w:rsidRDefault="0086694D" w:rsidP="0086694D">
      <w:r>
        <w:rPr>
          <w:rFonts w:hint="eastAsia"/>
        </w:rPr>
        <w:t>сетей</w:t>
      </w:r>
      <w:r>
        <w:t xml:space="preserve"> </w:t>
      </w:r>
      <w:r>
        <w:rPr>
          <w:rFonts w:hint="eastAsia"/>
        </w:rPr>
        <w:t>мобильного</w:t>
      </w:r>
      <w:r>
        <w:t xml:space="preserve"> </w:t>
      </w:r>
      <w:r>
        <w:rPr>
          <w:rFonts w:hint="eastAsia"/>
        </w:rPr>
        <w:t>ИВ</w:t>
      </w:r>
    </w:p>
    <w:p w14:paraId="1FD1FC75" w14:textId="77777777" w:rsidR="0086694D" w:rsidRDefault="0086694D" w:rsidP="0086694D"/>
    <w:p w14:paraId="55CEE1E7" w14:textId="77777777" w:rsidR="0086694D" w:rsidRDefault="0086694D" w:rsidP="0086694D">
      <w:r>
        <w:t xml:space="preserve">2.5.2. </w:t>
      </w:r>
      <w:r>
        <w:rPr>
          <w:rFonts w:hint="eastAsia"/>
        </w:rPr>
        <w:t>Требования</w:t>
      </w:r>
      <w:r>
        <w:t xml:space="preserve"> </w:t>
      </w:r>
      <w:r>
        <w:rPr>
          <w:rFonts w:hint="eastAsia"/>
        </w:rPr>
        <w:t>к</w:t>
      </w:r>
      <w:r>
        <w:t xml:space="preserve"> </w:t>
      </w:r>
      <w:r>
        <w:rPr>
          <w:rFonts w:hint="eastAsia"/>
        </w:rPr>
        <w:t>управлению</w:t>
      </w:r>
      <w:r>
        <w:t xml:space="preserve"> </w:t>
      </w:r>
      <w:r>
        <w:rPr>
          <w:rFonts w:hint="eastAsia"/>
        </w:rPr>
        <w:t>данными</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7CBD4D1B" w14:textId="77777777" w:rsidR="0086694D" w:rsidRDefault="0086694D" w:rsidP="0086694D"/>
    <w:p w14:paraId="0543FE1F" w14:textId="77777777" w:rsidR="0086694D" w:rsidRDefault="0086694D" w:rsidP="0086694D">
      <w:r>
        <w:t xml:space="preserve">2.5.3. </w:t>
      </w:r>
      <w:r>
        <w:rPr>
          <w:rFonts w:hint="eastAsia"/>
        </w:rPr>
        <w:t>Требования</w:t>
      </w:r>
      <w:r>
        <w:t xml:space="preserve"> </w:t>
      </w:r>
      <w:r>
        <w:rPr>
          <w:rFonts w:hint="eastAsia"/>
        </w:rPr>
        <w:t>к</w:t>
      </w:r>
      <w:r>
        <w:t xml:space="preserve"> </w:t>
      </w:r>
      <w:r>
        <w:rPr>
          <w:rFonts w:hint="eastAsia"/>
        </w:rPr>
        <w:t>безопасности</w:t>
      </w:r>
      <w:r>
        <w:t xml:space="preserve"> </w:t>
      </w:r>
      <w:r>
        <w:rPr>
          <w:rFonts w:hint="eastAsia"/>
        </w:rPr>
        <w:t>сбора</w:t>
      </w:r>
      <w:r>
        <w:t xml:space="preserve"> </w:t>
      </w:r>
      <w:r>
        <w:rPr>
          <w:rFonts w:hint="eastAsia"/>
        </w:rPr>
        <w:t>данных</w:t>
      </w:r>
    </w:p>
    <w:p w14:paraId="1C78A1BD" w14:textId="77777777" w:rsidR="0086694D" w:rsidRDefault="0086694D" w:rsidP="0086694D"/>
    <w:p w14:paraId="5AE18528" w14:textId="77777777" w:rsidR="0086694D" w:rsidRDefault="0086694D" w:rsidP="0086694D">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18BE43E6" w14:textId="77777777" w:rsidR="0086694D" w:rsidRDefault="0086694D" w:rsidP="0086694D"/>
    <w:p w14:paraId="563F8567" w14:textId="77777777" w:rsidR="0086694D" w:rsidRDefault="0086694D" w:rsidP="0086694D">
      <w:r>
        <w:t xml:space="preserve">2.6.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DED98C2" w14:textId="77777777" w:rsidR="0086694D" w:rsidRDefault="0086694D" w:rsidP="0086694D"/>
    <w:p w14:paraId="7F0A2A3B" w14:textId="77777777" w:rsidR="0086694D" w:rsidRDefault="0086694D" w:rsidP="0086694D">
      <w:r>
        <w:rPr>
          <w:rFonts w:hint="eastAsia"/>
        </w:rPr>
        <w:t>Глава</w:t>
      </w:r>
      <w:r>
        <w:t xml:space="preserve"> 3. </w:t>
      </w:r>
      <w:r>
        <w:rPr>
          <w:rFonts w:hint="eastAsia"/>
        </w:rPr>
        <w:t>Комплексная</w:t>
      </w:r>
      <w:r>
        <w:t xml:space="preserve"> </w:t>
      </w:r>
      <w:r>
        <w:rPr>
          <w:rFonts w:hint="eastAsia"/>
        </w:rPr>
        <w:t>модель</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44031EE2" w14:textId="77777777" w:rsidR="0086694D" w:rsidRDefault="0086694D" w:rsidP="0086694D"/>
    <w:p w14:paraId="46C48AE9" w14:textId="77777777" w:rsidR="0086694D" w:rsidRDefault="0086694D" w:rsidP="0086694D">
      <w:r>
        <w:t xml:space="preserve">3.1. </w:t>
      </w:r>
      <w:r>
        <w:rPr>
          <w:rFonts w:hint="eastAsia"/>
        </w:rPr>
        <w:t>Структура</w:t>
      </w:r>
      <w:r>
        <w:t xml:space="preserve"> </w:t>
      </w:r>
      <w:r>
        <w:rPr>
          <w:rFonts w:hint="eastAsia"/>
        </w:rPr>
        <w:t>комплексной</w:t>
      </w:r>
      <w:r>
        <w:t xml:space="preserve"> </w:t>
      </w:r>
      <w:r>
        <w:rPr>
          <w:rFonts w:hint="eastAsia"/>
        </w:rPr>
        <w:t>модели</w:t>
      </w:r>
      <w:r>
        <w:t xml:space="preserve"> </w:t>
      </w:r>
      <w:r>
        <w:rPr>
          <w:rFonts w:hint="eastAsia"/>
        </w:rPr>
        <w:t>сбора</w:t>
      </w:r>
      <w:r>
        <w:t xml:space="preserve"> </w:t>
      </w:r>
      <w:r>
        <w:rPr>
          <w:rFonts w:hint="eastAsia"/>
        </w:rPr>
        <w:t>данных</w:t>
      </w:r>
    </w:p>
    <w:p w14:paraId="7D11D911" w14:textId="77777777" w:rsidR="0086694D" w:rsidRDefault="0086694D" w:rsidP="0086694D"/>
    <w:p w14:paraId="30C16BDF" w14:textId="77777777" w:rsidR="0086694D" w:rsidRDefault="0086694D" w:rsidP="0086694D">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075405E2" w14:textId="77777777" w:rsidR="0086694D" w:rsidRDefault="0086694D" w:rsidP="0086694D"/>
    <w:p w14:paraId="3D726799" w14:textId="77777777" w:rsidR="0086694D" w:rsidRDefault="0086694D" w:rsidP="0086694D">
      <w:r>
        <w:t xml:space="preserve">3.2. </w:t>
      </w:r>
      <w:r>
        <w:rPr>
          <w:rFonts w:hint="eastAsia"/>
        </w:rPr>
        <w:t>Модель</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68FD30C5" w14:textId="77777777" w:rsidR="0086694D" w:rsidRDefault="0086694D" w:rsidP="0086694D"/>
    <w:p w14:paraId="5444EDC0" w14:textId="77777777" w:rsidR="0086694D" w:rsidRDefault="0086694D" w:rsidP="0086694D">
      <w:r>
        <w:rPr>
          <w:rFonts w:hint="eastAsia"/>
        </w:rPr>
        <w:t>на</w:t>
      </w:r>
      <w:r>
        <w:t xml:space="preserve"> </w:t>
      </w:r>
      <w:r>
        <w:rPr>
          <w:rFonts w:hint="eastAsia"/>
        </w:rPr>
        <w:t>физическом</w:t>
      </w:r>
      <w:r>
        <w:t xml:space="preserve"> </w:t>
      </w:r>
      <w:r>
        <w:rPr>
          <w:rFonts w:hint="eastAsia"/>
        </w:rPr>
        <w:t>и</w:t>
      </w:r>
      <w:r>
        <w:t xml:space="preserve"> </w:t>
      </w:r>
      <w:r>
        <w:rPr>
          <w:rFonts w:hint="eastAsia"/>
        </w:rPr>
        <w:t>сетевом</w:t>
      </w:r>
      <w:r>
        <w:t xml:space="preserve"> </w:t>
      </w:r>
      <w:r>
        <w:rPr>
          <w:rFonts w:hint="eastAsia"/>
        </w:rPr>
        <w:t>уровнях</w:t>
      </w:r>
    </w:p>
    <w:p w14:paraId="7361C613" w14:textId="77777777" w:rsidR="0086694D" w:rsidRDefault="0086694D" w:rsidP="0086694D"/>
    <w:p w14:paraId="08F8B341" w14:textId="77777777" w:rsidR="0086694D" w:rsidRDefault="0086694D" w:rsidP="0086694D">
      <w:r>
        <w:t xml:space="preserve">3.2.1.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социальных</w:t>
      </w:r>
      <w:r>
        <w:t xml:space="preserve"> </w:t>
      </w:r>
      <w:r>
        <w:rPr>
          <w:rFonts w:hint="eastAsia"/>
        </w:rPr>
        <w:t>сетей</w:t>
      </w:r>
      <w:r>
        <w:t xml:space="preserve"> </w:t>
      </w:r>
      <w:r>
        <w:rPr>
          <w:rFonts w:hint="eastAsia"/>
        </w:rPr>
        <w:t>для</w:t>
      </w:r>
      <w:r>
        <w:t xml:space="preserve"> </w:t>
      </w:r>
      <w:r>
        <w:rPr>
          <w:rFonts w:hint="eastAsia"/>
        </w:rPr>
        <w:t>мобильного</w:t>
      </w:r>
      <w:r>
        <w:t xml:space="preserve"> </w:t>
      </w:r>
      <w:r>
        <w:rPr>
          <w:rFonts w:hint="eastAsia"/>
        </w:rPr>
        <w:t>ИВ</w:t>
      </w:r>
    </w:p>
    <w:p w14:paraId="48016AE7" w14:textId="77777777" w:rsidR="0086694D" w:rsidRDefault="0086694D" w:rsidP="0086694D"/>
    <w:p w14:paraId="796EF2C9" w14:textId="77777777" w:rsidR="0086694D" w:rsidRDefault="0086694D" w:rsidP="0086694D">
      <w:r>
        <w:rPr>
          <w:rFonts w:hint="eastAsia"/>
        </w:rPr>
        <w:t>на</w:t>
      </w:r>
      <w:r>
        <w:t xml:space="preserve"> </w:t>
      </w:r>
      <w:r>
        <w:rPr>
          <w:rFonts w:hint="eastAsia"/>
        </w:rPr>
        <w:t>физическом</w:t>
      </w:r>
      <w:r>
        <w:t xml:space="preserve"> </w:t>
      </w:r>
      <w:r>
        <w:rPr>
          <w:rFonts w:hint="eastAsia"/>
        </w:rPr>
        <w:t>и</w:t>
      </w:r>
      <w:r>
        <w:t xml:space="preserve"> </w:t>
      </w:r>
      <w:r>
        <w:rPr>
          <w:rFonts w:hint="eastAsia"/>
        </w:rPr>
        <w:t>сетевом</w:t>
      </w:r>
      <w:r>
        <w:t xml:space="preserve"> </w:t>
      </w:r>
      <w:r>
        <w:rPr>
          <w:rFonts w:hint="eastAsia"/>
        </w:rPr>
        <w:t>уровнях</w:t>
      </w:r>
    </w:p>
    <w:p w14:paraId="3065052D" w14:textId="77777777" w:rsidR="0086694D" w:rsidRDefault="0086694D" w:rsidP="0086694D"/>
    <w:p w14:paraId="2E846870" w14:textId="77777777" w:rsidR="0086694D" w:rsidRDefault="0086694D" w:rsidP="0086694D">
      <w:r>
        <w:t xml:space="preserve">3.2.2.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маршрутизации</w:t>
      </w:r>
      <w:r>
        <w:t xml:space="preserve"> </w:t>
      </w:r>
      <w:r>
        <w:rPr>
          <w:rFonts w:hint="eastAsia"/>
        </w:rPr>
        <w:t>данных</w:t>
      </w:r>
      <w:r>
        <w:t xml:space="preserve"> </w:t>
      </w:r>
      <w:r>
        <w:rPr>
          <w:rFonts w:hint="eastAsia"/>
        </w:rPr>
        <w:t>для</w:t>
      </w:r>
      <w:r>
        <w:t xml:space="preserve"> </w:t>
      </w:r>
      <w:r>
        <w:rPr>
          <w:rFonts w:hint="eastAsia"/>
        </w:rPr>
        <w:t>мобильного</w:t>
      </w:r>
      <w:r>
        <w:t xml:space="preserve"> </w:t>
      </w:r>
      <w:r>
        <w:rPr>
          <w:rFonts w:hint="eastAsia"/>
        </w:rPr>
        <w:t>ИВ</w:t>
      </w:r>
    </w:p>
    <w:p w14:paraId="28A76968" w14:textId="77777777" w:rsidR="0086694D" w:rsidRDefault="0086694D" w:rsidP="0086694D"/>
    <w:p w14:paraId="398370A8" w14:textId="77777777" w:rsidR="0086694D" w:rsidRDefault="0086694D" w:rsidP="0086694D">
      <w:r>
        <w:rPr>
          <w:rFonts w:hint="eastAsia"/>
        </w:rPr>
        <w:t>на</w:t>
      </w:r>
      <w:r>
        <w:t xml:space="preserve"> </w:t>
      </w:r>
      <w:r>
        <w:rPr>
          <w:rFonts w:hint="eastAsia"/>
        </w:rPr>
        <w:t>физическом</w:t>
      </w:r>
      <w:r>
        <w:t xml:space="preserve"> </w:t>
      </w:r>
      <w:r>
        <w:rPr>
          <w:rFonts w:hint="eastAsia"/>
        </w:rPr>
        <w:t>и</w:t>
      </w:r>
      <w:r>
        <w:t xml:space="preserve"> </w:t>
      </w:r>
      <w:r>
        <w:rPr>
          <w:rFonts w:hint="eastAsia"/>
        </w:rPr>
        <w:t>сетевом</w:t>
      </w:r>
      <w:r>
        <w:t xml:space="preserve"> </w:t>
      </w:r>
      <w:r>
        <w:rPr>
          <w:rFonts w:hint="eastAsia"/>
        </w:rPr>
        <w:t>уровнях</w:t>
      </w:r>
    </w:p>
    <w:p w14:paraId="0285A784" w14:textId="77777777" w:rsidR="0086694D" w:rsidRDefault="0086694D" w:rsidP="0086694D"/>
    <w:p w14:paraId="5C781532" w14:textId="77777777" w:rsidR="0086694D" w:rsidRDefault="0086694D" w:rsidP="0086694D">
      <w:r>
        <w:t xml:space="preserve">3.2.3.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обеспечивающие</w:t>
      </w:r>
      <w:r>
        <w:t xml:space="preserve"> </w:t>
      </w:r>
      <w:r>
        <w:rPr>
          <w:rFonts w:hint="eastAsia"/>
        </w:rPr>
        <w:t>безопасность</w:t>
      </w:r>
      <w:r>
        <w:t xml:space="preserve"> </w:t>
      </w:r>
      <w:r>
        <w:rPr>
          <w:rFonts w:hint="eastAsia"/>
        </w:rPr>
        <w:lastRenderedPageBreak/>
        <w:t>сбора</w:t>
      </w:r>
      <w:r>
        <w:t xml:space="preserve"> </w:t>
      </w:r>
      <w:r>
        <w:rPr>
          <w:rFonts w:hint="eastAsia"/>
        </w:rPr>
        <w:t>данных</w:t>
      </w:r>
    </w:p>
    <w:p w14:paraId="05D1F962" w14:textId="77777777" w:rsidR="0086694D" w:rsidRDefault="0086694D" w:rsidP="0086694D"/>
    <w:p w14:paraId="6358E364" w14:textId="77777777" w:rsidR="0086694D" w:rsidRDefault="0086694D" w:rsidP="0086694D">
      <w:r>
        <w:rPr>
          <w:rFonts w:hint="eastAsia"/>
        </w:rPr>
        <w:t>в</w:t>
      </w:r>
      <w:r>
        <w:t xml:space="preserve"> </w:t>
      </w:r>
      <w:r>
        <w:rPr>
          <w:rFonts w:hint="eastAsia"/>
        </w:rPr>
        <w:t>мобильном</w:t>
      </w:r>
      <w:r>
        <w:t xml:space="preserve"> </w:t>
      </w:r>
      <w:r>
        <w:rPr>
          <w:rFonts w:hint="eastAsia"/>
        </w:rPr>
        <w:t>ИВ</w:t>
      </w:r>
      <w:r>
        <w:t xml:space="preserve"> </w:t>
      </w:r>
      <w:r>
        <w:rPr>
          <w:rFonts w:hint="eastAsia"/>
        </w:rPr>
        <w:t>на</w:t>
      </w:r>
      <w:r>
        <w:t xml:space="preserve"> </w:t>
      </w:r>
      <w:r>
        <w:rPr>
          <w:rFonts w:hint="eastAsia"/>
        </w:rPr>
        <w:t>физическом</w:t>
      </w:r>
      <w:r>
        <w:t xml:space="preserve"> </w:t>
      </w:r>
      <w:r>
        <w:rPr>
          <w:rFonts w:hint="eastAsia"/>
        </w:rPr>
        <w:t>и</w:t>
      </w:r>
      <w:r>
        <w:t xml:space="preserve"> </w:t>
      </w:r>
      <w:r>
        <w:rPr>
          <w:rFonts w:hint="eastAsia"/>
        </w:rPr>
        <w:t>сетевом</w:t>
      </w:r>
      <w:r>
        <w:t xml:space="preserve"> </w:t>
      </w:r>
      <w:r>
        <w:rPr>
          <w:rFonts w:hint="eastAsia"/>
        </w:rPr>
        <w:t>уровнях</w:t>
      </w:r>
    </w:p>
    <w:p w14:paraId="64185568" w14:textId="77777777" w:rsidR="0086694D" w:rsidRDefault="0086694D" w:rsidP="0086694D"/>
    <w:p w14:paraId="14916E12" w14:textId="77777777" w:rsidR="0086694D" w:rsidRDefault="0086694D" w:rsidP="0086694D">
      <w:r>
        <w:t xml:space="preserve">3.3. </w:t>
      </w:r>
      <w:r>
        <w:rPr>
          <w:rFonts w:hint="eastAsia"/>
        </w:rPr>
        <w:t>Модель</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2A38629C" w14:textId="77777777" w:rsidR="0086694D" w:rsidRDefault="0086694D" w:rsidP="0086694D"/>
    <w:p w14:paraId="502BCBBE" w14:textId="77777777" w:rsidR="0086694D" w:rsidRDefault="0086694D" w:rsidP="0086694D">
      <w:r>
        <w:rPr>
          <w:rFonts w:hint="eastAsia"/>
        </w:rPr>
        <w:t>на</w:t>
      </w:r>
      <w:r>
        <w:t xml:space="preserve"> </w:t>
      </w:r>
      <w:r>
        <w:rPr>
          <w:rFonts w:hint="eastAsia"/>
        </w:rPr>
        <w:t>уровне</w:t>
      </w:r>
      <w:r>
        <w:t xml:space="preserve"> </w:t>
      </w:r>
      <w:r>
        <w:rPr>
          <w:rFonts w:hint="eastAsia"/>
        </w:rPr>
        <w:t>обработки</w:t>
      </w:r>
      <w:r>
        <w:t xml:space="preserve"> </w:t>
      </w:r>
      <w:r>
        <w:rPr>
          <w:rFonts w:hint="eastAsia"/>
        </w:rPr>
        <w:t>данных</w:t>
      </w:r>
    </w:p>
    <w:p w14:paraId="3B342665" w14:textId="77777777" w:rsidR="0086694D" w:rsidRDefault="0086694D" w:rsidP="0086694D"/>
    <w:p w14:paraId="5AB1B985" w14:textId="77777777" w:rsidR="0086694D" w:rsidRDefault="0086694D" w:rsidP="0086694D">
      <w:r>
        <w:t xml:space="preserve">3.3.1.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интеллектуального</w:t>
      </w:r>
      <w:r>
        <w:t xml:space="preserve"> </w:t>
      </w:r>
      <w:r>
        <w:rPr>
          <w:rFonts w:hint="eastAsia"/>
        </w:rPr>
        <w:t>анализа</w:t>
      </w:r>
      <w:r>
        <w:t xml:space="preserve"> </w:t>
      </w:r>
      <w:r>
        <w:rPr>
          <w:rFonts w:hint="eastAsia"/>
        </w:rPr>
        <w:t>данных</w:t>
      </w:r>
    </w:p>
    <w:p w14:paraId="6F27126F" w14:textId="77777777" w:rsidR="0086694D" w:rsidRDefault="0086694D" w:rsidP="0086694D"/>
    <w:p w14:paraId="48FB1479" w14:textId="77777777" w:rsidR="0086694D" w:rsidRDefault="0086694D" w:rsidP="0086694D">
      <w:r>
        <w:rPr>
          <w:rFonts w:hint="eastAsia"/>
        </w:rPr>
        <w:t>для</w:t>
      </w:r>
      <w:r>
        <w:t xml:space="preserve"> </w:t>
      </w:r>
      <w:r>
        <w:rPr>
          <w:rFonts w:hint="eastAsia"/>
        </w:rPr>
        <w:t>мобильного</w:t>
      </w:r>
      <w:r>
        <w:t xml:space="preserve"> </w:t>
      </w:r>
      <w:r>
        <w:rPr>
          <w:rFonts w:hint="eastAsia"/>
        </w:rPr>
        <w:t>ИВ</w:t>
      </w:r>
    </w:p>
    <w:p w14:paraId="634D5260" w14:textId="77777777" w:rsidR="0086694D" w:rsidRDefault="0086694D" w:rsidP="0086694D"/>
    <w:p w14:paraId="285E26B6" w14:textId="77777777" w:rsidR="0086694D" w:rsidRDefault="0086694D" w:rsidP="0086694D">
      <w:r>
        <w:t xml:space="preserve">3.3.2.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классификации</w:t>
      </w:r>
      <w:r>
        <w:t xml:space="preserve"> </w:t>
      </w:r>
      <w:r>
        <w:rPr>
          <w:rFonts w:hint="eastAsia"/>
        </w:rPr>
        <w:t>данных</w:t>
      </w:r>
      <w:r>
        <w:t xml:space="preserve"> </w:t>
      </w:r>
      <w:r>
        <w:rPr>
          <w:rFonts w:hint="eastAsia"/>
        </w:rPr>
        <w:t>для</w:t>
      </w:r>
      <w:r>
        <w:t xml:space="preserve"> </w:t>
      </w:r>
      <w:r>
        <w:rPr>
          <w:rFonts w:hint="eastAsia"/>
        </w:rPr>
        <w:t>мобильного</w:t>
      </w:r>
      <w:r>
        <w:t xml:space="preserve"> </w:t>
      </w:r>
      <w:r>
        <w:rPr>
          <w:rFonts w:hint="eastAsia"/>
        </w:rPr>
        <w:t>ИВ</w:t>
      </w:r>
    </w:p>
    <w:p w14:paraId="3EFFD4EE" w14:textId="77777777" w:rsidR="0086694D" w:rsidRDefault="0086694D" w:rsidP="0086694D"/>
    <w:p w14:paraId="77988CDE" w14:textId="77777777" w:rsidR="0086694D" w:rsidRDefault="0086694D" w:rsidP="0086694D">
      <w:r>
        <w:t xml:space="preserve">3.3.3.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кластеризации</w:t>
      </w:r>
      <w:r>
        <w:t xml:space="preserve"> </w:t>
      </w:r>
      <w:r>
        <w:rPr>
          <w:rFonts w:hint="eastAsia"/>
        </w:rPr>
        <w:t>данных</w:t>
      </w:r>
      <w:r>
        <w:t xml:space="preserve"> </w:t>
      </w:r>
      <w:r>
        <w:rPr>
          <w:rFonts w:hint="eastAsia"/>
        </w:rPr>
        <w:t>для</w:t>
      </w:r>
      <w:r>
        <w:t xml:space="preserve"> </w:t>
      </w:r>
      <w:r>
        <w:rPr>
          <w:rFonts w:hint="eastAsia"/>
        </w:rPr>
        <w:t>мобильного</w:t>
      </w:r>
      <w:r>
        <w:t xml:space="preserve"> </w:t>
      </w:r>
      <w:r>
        <w:rPr>
          <w:rFonts w:hint="eastAsia"/>
        </w:rPr>
        <w:t>ИВ</w:t>
      </w:r>
    </w:p>
    <w:p w14:paraId="32611BC2" w14:textId="77777777" w:rsidR="0086694D" w:rsidRDefault="0086694D" w:rsidP="0086694D"/>
    <w:p w14:paraId="5272A5BC" w14:textId="77777777" w:rsidR="0086694D" w:rsidRDefault="0086694D" w:rsidP="0086694D">
      <w:r>
        <w:t xml:space="preserve">3.4. </w:t>
      </w:r>
      <w:r>
        <w:rPr>
          <w:rFonts w:hint="eastAsia"/>
        </w:rPr>
        <w:t>Комплексная</w:t>
      </w:r>
      <w:r>
        <w:t xml:space="preserve"> </w:t>
      </w:r>
      <w:r>
        <w:rPr>
          <w:rFonts w:hint="eastAsia"/>
        </w:rPr>
        <w:t>модель</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r>
        <w:t xml:space="preserve"> </w:t>
      </w:r>
      <w:r>
        <w:rPr>
          <w:rFonts w:hint="eastAsia"/>
        </w:rPr>
        <w:t>на</w:t>
      </w:r>
      <w:r>
        <w:t xml:space="preserve"> </w:t>
      </w:r>
      <w:r>
        <w:rPr>
          <w:rFonts w:hint="eastAsia"/>
        </w:rPr>
        <w:t>основе</w:t>
      </w:r>
      <w:r>
        <w:t xml:space="preserve"> </w:t>
      </w:r>
      <w:r>
        <w:rPr>
          <w:rFonts w:hint="eastAsia"/>
        </w:rPr>
        <w:t>существующих</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ИВ</w:t>
      </w:r>
    </w:p>
    <w:p w14:paraId="134D0959" w14:textId="77777777" w:rsidR="0086694D" w:rsidRDefault="0086694D" w:rsidP="0086694D"/>
    <w:p w14:paraId="0D6C4BF7" w14:textId="77777777" w:rsidR="0086694D" w:rsidRDefault="0086694D" w:rsidP="0086694D">
      <w:r>
        <w:rPr>
          <w:rFonts w:hint="eastAsia"/>
        </w:rPr>
        <w:t>и</w:t>
      </w:r>
      <w:r>
        <w:t xml:space="preserve"> </w:t>
      </w:r>
      <w:r>
        <w:rPr>
          <w:rFonts w:hint="eastAsia"/>
        </w:rPr>
        <w:t>методов</w:t>
      </w:r>
      <w:r>
        <w:t xml:space="preserve"> </w:t>
      </w:r>
      <w:r>
        <w:rPr>
          <w:rFonts w:hint="eastAsia"/>
        </w:rPr>
        <w:t>анализа</w:t>
      </w:r>
      <w:r>
        <w:t xml:space="preserve"> </w:t>
      </w:r>
      <w:r>
        <w:rPr>
          <w:rFonts w:hint="eastAsia"/>
        </w:rPr>
        <w:t>социальных</w:t>
      </w:r>
      <w:r>
        <w:t xml:space="preserve"> </w:t>
      </w:r>
      <w:r>
        <w:rPr>
          <w:rFonts w:hint="eastAsia"/>
        </w:rPr>
        <w:t>сетей</w:t>
      </w:r>
    </w:p>
    <w:p w14:paraId="0EAAF1CA" w14:textId="77777777" w:rsidR="0086694D" w:rsidRDefault="0086694D" w:rsidP="0086694D"/>
    <w:p w14:paraId="4F0A888E" w14:textId="77777777" w:rsidR="0086694D" w:rsidRDefault="0086694D" w:rsidP="0086694D">
      <w:r>
        <w:t xml:space="preserve">3.5.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22595F0" w14:textId="77777777" w:rsidR="0086694D" w:rsidRDefault="0086694D" w:rsidP="0086694D"/>
    <w:p w14:paraId="56F5F6AC" w14:textId="77777777" w:rsidR="0086694D" w:rsidRDefault="0086694D" w:rsidP="0086694D">
      <w:r>
        <w:rPr>
          <w:rFonts w:hint="eastAsia"/>
        </w:rPr>
        <w:t>Глава</w:t>
      </w:r>
      <w:r>
        <w:t xml:space="preserve"> 4. </w:t>
      </w:r>
      <w:r>
        <w:rPr>
          <w:rFonts w:hint="eastAsia"/>
        </w:rPr>
        <w:t>Методы</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35050033" w14:textId="77777777" w:rsidR="0086694D" w:rsidRDefault="0086694D" w:rsidP="0086694D"/>
    <w:p w14:paraId="1BE56498" w14:textId="77777777" w:rsidR="0086694D" w:rsidRDefault="0086694D" w:rsidP="0086694D">
      <w:r>
        <w:t xml:space="preserve">4.1. </w:t>
      </w:r>
      <w:r>
        <w:rPr>
          <w:rFonts w:hint="eastAsia"/>
        </w:rPr>
        <w:t>Методы</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r>
        <w:t xml:space="preserve"> </w:t>
      </w:r>
      <w:r>
        <w:rPr>
          <w:rFonts w:hint="eastAsia"/>
        </w:rPr>
        <w:t>на</w:t>
      </w:r>
      <w:r>
        <w:t xml:space="preserve"> </w:t>
      </w:r>
      <w:r>
        <w:rPr>
          <w:rFonts w:hint="eastAsia"/>
        </w:rPr>
        <w:t>физическом</w:t>
      </w:r>
      <w:r>
        <w:t xml:space="preserve"> </w:t>
      </w:r>
      <w:r>
        <w:rPr>
          <w:rFonts w:hint="eastAsia"/>
        </w:rPr>
        <w:t>уровне</w:t>
      </w:r>
    </w:p>
    <w:p w14:paraId="4A50DA4F" w14:textId="77777777" w:rsidR="0086694D" w:rsidRDefault="0086694D" w:rsidP="0086694D"/>
    <w:p w14:paraId="1AD3E04B" w14:textId="77777777" w:rsidR="0086694D" w:rsidRDefault="0086694D" w:rsidP="0086694D">
      <w:r>
        <w:t xml:space="preserve">4.1.1. </w:t>
      </w:r>
      <w:r>
        <w:rPr>
          <w:rFonts w:hint="eastAsia"/>
        </w:rPr>
        <w:t>Маршрутизация</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4D505DAF" w14:textId="77777777" w:rsidR="0086694D" w:rsidRDefault="0086694D" w:rsidP="0086694D"/>
    <w:p w14:paraId="1F26E482" w14:textId="77777777" w:rsidR="0086694D" w:rsidRDefault="0086694D" w:rsidP="0086694D">
      <w:r>
        <w:t xml:space="preserve">4.1.2. </w:t>
      </w:r>
      <w:r>
        <w:rPr>
          <w:rFonts w:hint="eastAsia"/>
        </w:rPr>
        <w:t>Методы</w:t>
      </w:r>
      <w:r>
        <w:t xml:space="preserve"> </w:t>
      </w:r>
      <w:r>
        <w:rPr>
          <w:rFonts w:hint="eastAsia"/>
        </w:rPr>
        <w:t>обеспечения</w:t>
      </w:r>
      <w:r>
        <w:t xml:space="preserve"> </w:t>
      </w:r>
      <w:r>
        <w:rPr>
          <w:rFonts w:hint="eastAsia"/>
        </w:rPr>
        <w:t>безопасного</w:t>
      </w:r>
      <w:r>
        <w:t xml:space="preserve"> </w:t>
      </w:r>
      <w:r>
        <w:rPr>
          <w:rFonts w:hint="eastAsia"/>
        </w:rPr>
        <w:t>сбора</w:t>
      </w:r>
      <w:r>
        <w:t xml:space="preserve"> </w:t>
      </w:r>
      <w:r>
        <w:rPr>
          <w:rFonts w:hint="eastAsia"/>
        </w:rPr>
        <w:t>данных</w:t>
      </w:r>
    </w:p>
    <w:p w14:paraId="32191237" w14:textId="77777777" w:rsidR="0086694D" w:rsidRDefault="0086694D" w:rsidP="0086694D"/>
    <w:p w14:paraId="06DC8A4C" w14:textId="77777777" w:rsidR="0086694D" w:rsidRDefault="0086694D" w:rsidP="0086694D">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55B22F91" w14:textId="77777777" w:rsidR="0086694D" w:rsidRDefault="0086694D" w:rsidP="0086694D"/>
    <w:p w14:paraId="2FD7C317" w14:textId="77777777" w:rsidR="0086694D" w:rsidRDefault="0086694D" w:rsidP="0086694D">
      <w:r>
        <w:t xml:space="preserve">4.1.3. </w:t>
      </w:r>
      <w:r>
        <w:rPr>
          <w:rFonts w:hint="eastAsia"/>
        </w:rPr>
        <w:t>Методы</w:t>
      </w:r>
      <w:r>
        <w:t xml:space="preserve"> </w:t>
      </w:r>
      <w:r>
        <w:rPr>
          <w:rFonts w:hint="eastAsia"/>
        </w:rPr>
        <w:t>повышения</w:t>
      </w:r>
      <w:r>
        <w:t xml:space="preserve"> </w:t>
      </w:r>
      <w:r>
        <w:rPr>
          <w:rFonts w:hint="eastAsia"/>
        </w:rPr>
        <w:t>эффективности</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r>
        <w:t xml:space="preserve"> </w:t>
      </w:r>
      <w:r>
        <w:rPr>
          <w:rFonts w:hint="eastAsia"/>
        </w:rPr>
        <w:t>на</w:t>
      </w:r>
      <w:r>
        <w:t xml:space="preserve"> </w:t>
      </w:r>
      <w:r>
        <w:rPr>
          <w:rFonts w:hint="eastAsia"/>
        </w:rPr>
        <w:t>основе</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социальных</w:t>
      </w:r>
      <w:r>
        <w:t xml:space="preserve"> </w:t>
      </w:r>
      <w:r>
        <w:rPr>
          <w:rFonts w:hint="eastAsia"/>
        </w:rPr>
        <w:t>сетей</w:t>
      </w:r>
    </w:p>
    <w:p w14:paraId="03641509" w14:textId="77777777" w:rsidR="0086694D" w:rsidRDefault="0086694D" w:rsidP="0086694D"/>
    <w:p w14:paraId="3187BF48" w14:textId="77777777" w:rsidR="0086694D" w:rsidRDefault="0086694D" w:rsidP="0086694D">
      <w:r>
        <w:t xml:space="preserve">4.2. </w:t>
      </w:r>
      <w:r>
        <w:rPr>
          <w:rFonts w:hint="eastAsia"/>
        </w:rPr>
        <w:t>Методы</w:t>
      </w:r>
      <w:r>
        <w:t xml:space="preserve"> </w:t>
      </w:r>
      <w:r>
        <w:rPr>
          <w:rFonts w:hint="eastAsia"/>
        </w:rPr>
        <w:t>обработки</w:t>
      </w:r>
      <w:r>
        <w:t xml:space="preserve"> </w:t>
      </w:r>
      <w:r>
        <w:rPr>
          <w:rFonts w:hint="eastAsia"/>
        </w:rPr>
        <w:t>данных</w:t>
      </w:r>
      <w:r>
        <w:t xml:space="preserve"> </w:t>
      </w:r>
      <w:r>
        <w:rPr>
          <w:rFonts w:hint="eastAsia"/>
        </w:rPr>
        <w:t>мобильного</w:t>
      </w:r>
      <w:r>
        <w:t xml:space="preserve"> </w:t>
      </w:r>
      <w:r>
        <w:rPr>
          <w:rFonts w:hint="eastAsia"/>
        </w:rPr>
        <w:t>ИВ</w:t>
      </w:r>
    </w:p>
    <w:p w14:paraId="3FC1EBCC" w14:textId="77777777" w:rsidR="0086694D" w:rsidRDefault="0086694D" w:rsidP="0086694D"/>
    <w:p w14:paraId="0D7FC542" w14:textId="77777777" w:rsidR="0086694D" w:rsidRDefault="0086694D" w:rsidP="0086694D">
      <w:r>
        <w:rPr>
          <w:rFonts w:hint="eastAsia"/>
        </w:rPr>
        <w:t>на</w:t>
      </w:r>
      <w:r>
        <w:t xml:space="preserve"> </w:t>
      </w:r>
      <w:r>
        <w:rPr>
          <w:rFonts w:hint="eastAsia"/>
        </w:rPr>
        <w:t>основе</w:t>
      </w:r>
      <w:r>
        <w:t xml:space="preserve"> </w:t>
      </w:r>
      <w:r>
        <w:rPr>
          <w:rFonts w:hint="eastAsia"/>
        </w:rPr>
        <w:t>облачных</w:t>
      </w:r>
      <w:r>
        <w:t xml:space="preserve"> </w:t>
      </w:r>
      <w:r>
        <w:rPr>
          <w:rFonts w:hint="eastAsia"/>
        </w:rPr>
        <w:t>и</w:t>
      </w:r>
      <w:r>
        <w:t xml:space="preserve"> </w:t>
      </w:r>
      <w:r>
        <w:rPr>
          <w:rFonts w:hint="eastAsia"/>
        </w:rPr>
        <w:t>туманных</w:t>
      </w:r>
      <w:r>
        <w:t xml:space="preserve"> </w:t>
      </w:r>
      <w:r>
        <w:rPr>
          <w:rFonts w:hint="eastAsia"/>
        </w:rPr>
        <w:t>вычислений</w:t>
      </w:r>
    </w:p>
    <w:p w14:paraId="79BF27C6" w14:textId="77777777" w:rsidR="0086694D" w:rsidRDefault="0086694D" w:rsidP="0086694D"/>
    <w:p w14:paraId="3565DCFA" w14:textId="77777777" w:rsidR="0086694D" w:rsidRDefault="0086694D" w:rsidP="0086694D">
      <w:r>
        <w:t xml:space="preserve">4.3.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1FDB3B03" w14:textId="77777777" w:rsidR="0086694D" w:rsidRDefault="0086694D" w:rsidP="0086694D"/>
    <w:p w14:paraId="3873B3EA" w14:textId="77777777" w:rsidR="0086694D" w:rsidRDefault="0086694D" w:rsidP="0086694D">
      <w:r>
        <w:rPr>
          <w:rFonts w:hint="eastAsia"/>
        </w:rPr>
        <w:t>Глава</w:t>
      </w:r>
      <w:r>
        <w:t xml:space="preserve"> 5. </w:t>
      </w:r>
      <w:r>
        <w:rPr>
          <w:rFonts w:hint="eastAsia"/>
        </w:rPr>
        <w:t>Экспериментальные</w:t>
      </w:r>
      <w:r>
        <w:t xml:space="preserve"> </w:t>
      </w:r>
      <w:r>
        <w:rPr>
          <w:rFonts w:hint="eastAsia"/>
        </w:rPr>
        <w:t>исследования</w:t>
      </w:r>
      <w:r>
        <w:t xml:space="preserve"> </w:t>
      </w:r>
      <w:r>
        <w:rPr>
          <w:rFonts w:hint="eastAsia"/>
        </w:rPr>
        <w:t>разработанных</w:t>
      </w:r>
      <w:r>
        <w:t xml:space="preserve"> </w:t>
      </w:r>
      <w:r>
        <w:rPr>
          <w:rFonts w:hint="eastAsia"/>
        </w:rPr>
        <w:t>моделей</w:t>
      </w:r>
      <w:r>
        <w:t xml:space="preserve"> </w:t>
      </w:r>
      <w:r>
        <w:rPr>
          <w:rFonts w:hint="eastAsia"/>
        </w:rPr>
        <w:t>и</w:t>
      </w:r>
      <w:r>
        <w:t xml:space="preserve"> </w:t>
      </w:r>
      <w:r>
        <w:rPr>
          <w:rFonts w:hint="eastAsia"/>
        </w:rPr>
        <w:t>методов</w:t>
      </w:r>
    </w:p>
    <w:p w14:paraId="49C9D8F8" w14:textId="77777777" w:rsidR="0086694D" w:rsidRDefault="0086694D" w:rsidP="0086694D"/>
    <w:p w14:paraId="5F958E70" w14:textId="77777777" w:rsidR="0086694D" w:rsidRDefault="0086694D" w:rsidP="0086694D">
      <w:r>
        <w:rPr>
          <w:rFonts w:hint="eastAsia"/>
        </w:rPr>
        <w:t>на</w:t>
      </w:r>
      <w:r>
        <w:t xml:space="preserve"> </w:t>
      </w:r>
      <w:r>
        <w:rPr>
          <w:rFonts w:hint="eastAsia"/>
        </w:rPr>
        <w:t>модельных</w:t>
      </w:r>
      <w:r>
        <w:t xml:space="preserve"> </w:t>
      </w:r>
      <w:r>
        <w:rPr>
          <w:rFonts w:hint="eastAsia"/>
        </w:rPr>
        <w:t>данных</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моделирования</w:t>
      </w:r>
    </w:p>
    <w:p w14:paraId="0786518E" w14:textId="77777777" w:rsidR="0086694D" w:rsidRDefault="0086694D" w:rsidP="0086694D"/>
    <w:p w14:paraId="46F37985" w14:textId="77777777" w:rsidR="0086694D" w:rsidRDefault="0086694D" w:rsidP="0086694D">
      <w:r>
        <w:t xml:space="preserve">5.1. </w:t>
      </w:r>
      <w:r>
        <w:rPr>
          <w:rFonts w:hint="eastAsia"/>
        </w:rPr>
        <w:t>Экспериментальные</w:t>
      </w:r>
      <w:r>
        <w:t xml:space="preserve"> </w:t>
      </w:r>
      <w:r>
        <w:rPr>
          <w:rFonts w:hint="eastAsia"/>
        </w:rPr>
        <w:t>исследования</w:t>
      </w:r>
      <w:r>
        <w:t xml:space="preserve"> </w:t>
      </w:r>
      <w:r>
        <w:rPr>
          <w:rFonts w:hint="eastAsia"/>
        </w:rPr>
        <w:t>методов</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r>
        <w:t xml:space="preserve"> </w:t>
      </w:r>
      <w:r>
        <w:rPr>
          <w:rFonts w:hint="eastAsia"/>
        </w:rPr>
        <w:t>на</w:t>
      </w:r>
      <w:r>
        <w:t xml:space="preserve"> </w:t>
      </w:r>
      <w:r>
        <w:rPr>
          <w:rFonts w:hint="eastAsia"/>
        </w:rPr>
        <w:t>основе</w:t>
      </w:r>
      <w:r>
        <w:t xml:space="preserve"> </w:t>
      </w:r>
      <w:r>
        <w:rPr>
          <w:rFonts w:hint="eastAsia"/>
        </w:rPr>
        <w:t>технологий</w:t>
      </w:r>
      <w:r>
        <w:t xml:space="preserve"> </w:t>
      </w:r>
      <w:r>
        <w:rPr>
          <w:rFonts w:hint="eastAsia"/>
        </w:rPr>
        <w:t>кластеризации</w:t>
      </w:r>
      <w:r>
        <w:t xml:space="preserve"> </w:t>
      </w:r>
      <w:r>
        <w:rPr>
          <w:rFonts w:hint="eastAsia"/>
        </w:rPr>
        <w:t>и</w:t>
      </w:r>
      <w:r>
        <w:t xml:space="preserve"> Fog-</w:t>
      </w:r>
      <w:r>
        <w:rPr>
          <w:rFonts w:hint="eastAsia"/>
        </w:rPr>
        <w:t>технологий</w:t>
      </w:r>
    </w:p>
    <w:p w14:paraId="0589C15B" w14:textId="77777777" w:rsidR="0086694D" w:rsidRDefault="0086694D" w:rsidP="0086694D"/>
    <w:p w14:paraId="10CB71F7" w14:textId="77777777" w:rsidR="0086694D" w:rsidRDefault="0086694D" w:rsidP="0086694D">
      <w:r>
        <w:t xml:space="preserve">5.1.1. </w:t>
      </w:r>
      <w:r>
        <w:rPr>
          <w:rFonts w:hint="eastAsia"/>
        </w:rPr>
        <w:t>Разработка</w:t>
      </w:r>
      <w:r>
        <w:t xml:space="preserve"> </w:t>
      </w:r>
      <w:r>
        <w:rPr>
          <w:rFonts w:hint="eastAsia"/>
        </w:rPr>
        <w:t>средств</w:t>
      </w:r>
      <w:r>
        <w:t xml:space="preserve"> </w:t>
      </w:r>
      <w:r>
        <w:rPr>
          <w:rFonts w:hint="eastAsia"/>
        </w:rPr>
        <w:t>сбора</w:t>
      </w:r>
      <w:r>
        <w:t xml:space="preserve"> </w:t>
      </w:r>
      <w:r>
        <w:rPr>
          <w:rFonts w:hint="eastAsia"/>
        </w:rPr>
        <w:t>данных</w:t>
      </w:r>
      <w:r>
        <w:t xml:space="preserve"> </w:t>
      </w:r>
      <w:r>
        <w:rPr>
          <w:rFonts w:hint="eastAsia"/>
        </w:rPr>
        <w:t>в</w:t>
      </w:r>
      <w:r>
        <w:t xml:space="preserve"> </w:t>
      </w:r>
      <w:r>
        <w:rPr>
          <w:rFonts w:hint="eastAsia"/>
        </w:rPr>
        <w:t>сетях</w:t>
      </w:r>
      <w:r>
        <w:t xml:space="preserve"> </w:t>
      </w:r>
      <w:r>
        <w:rPr>
          <w:rFonts w:hint="eastAsia"/>
        </w:rPr>
        <w:t>мобильного</w:t>
      </w:r>
      <w:r>
        <w:t xml:space="preserve"> </w:t>
      </w:r>
      <w:r>
        <w:rPr>
          <w:rFonts w:hint="eastAsia"/>
        </w:rPr>
        <w:t>ИВ</w:t>
      </w:r>
    </w:p>
    <w:p w14:paraId="67DFC328" w14:textId="77777777" w:rsidR="0086694D" w:rsidRDefault="0086694D" w:rsidP="0086694D"/>
    <w:p w14:paraId="0E4EB8BD" w14:textId="77777777" w:rsidR="0086694D" w:rsidRDefault="0086694D" w:rsidP="0086694D">
      <w:r>
        <w:t xml:space="preserve">5.1.2.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маршрутизации</w:t>
      </w:r>
      <w:r>
        <w:t xml:space="preserve"> </w:t>
      </w:r>
      <w:r>
        <w:rPr>
          <w:rFonts w:hint="eastAsia"/>
        </w:rPr>
        <w:t>данных</w:t>
      </w:r>
      <w:r>
        <w:t xml:space="preserve"> </w:t>
      </w:r>
      <w:r>
        <w:rPr>
          <w:rFonts w:hint="eastAsia"/>
        </w:rPr>
        <w:t>на</w:t>
      </w:r>
      <w:r>
        <w:t xml:space="preserve"> </w:t>
      </w:r>
      <w:r>
        <w:rPr>
          <w:rFonts w:hint="eastAsia"/>
        </w:rPr>
        <w:t>основе</w:t>
      </w:r>
      <w:r>
        <w:t xml:space="preserve"> </w:t>
      </w:r>
      <w:r>
        <w:rPr>
          <w:rFonts w:hint="eastAsia"/>
        </w:rPr>
        <w:t>алгоритма</w:t>
      </w:r>
      <w:r>
        <w:t xml:space="preserve"> LEACH-M </w:t>
      </w:r>
      <w:r>
        <w:rPr>
          <w:rFonts w:hint="eastAsia"/>
        </w:rPr>
        <w:t>в</w:t>
      </w:r>
      <w:r>
        <w:t xml:space="preserve"> </w:t>
      </w:r>
      <w:r>
        <w:rPr>
          <w:rFonts w:hint="eastAsia"/>
        </w:rPr>
        <w:t>среде</w:t>
      </w:r>
      <w:r>
        <w:t xml:space="preserve"> Fog</w:t>
      </w:r>
    </w:p>
    <w:p w14:paraId="7D11F104" w14:textId="77777777" w:rsidR="0086694D" w:rsidRDefault="0086694D" w:rsidP="0086694D"/>
    <w:p w14:paraId="345815CC" w14:textId="77777777" w:rsidR="0086694D" w:rsidRDefault="0086694D" w:rsidP="0086694D">
      <w:r>
        <w:t xml:space="preserve">5.1.3. </w:t>
      </w:r>
      <w:r>
        <w:rPr>
          <w:rFonts w:hint="eastAsia"/>
        </w:rPr>
        <w:t>Алгоритм</w:t>
      </w:r>
      <w:r>
        <w:t xml:space="preserve"> </w:t>
      </w:r>
      <w:r>
        <w:rPr>
          <w:rFonts w:hint="eastAsia"/>
        </w:rPr>
        <w:t>построения</w:t>
      </w:r>
      <w:r>
        <w:t xml:space="preserve"> </w:t>
      </w:r>
      <w:r>
        <w:rPr>
          <w:rFonts w:hint="eastAsia"/>
        </w:rPr>
        <w:t>моделей</w:t>
      </w:r>
      <w:r>
        <w:t xml:space="preserve"> </w:t>
      </w:r>
      <w:r>
        <w:rPr>
          <w:rFonts w:hint="eastAsia"/>
        </w:rPr>
        <w:t>энергопотребления</w:t>
      </w:r>
      <w:r>
        <w:t xml:space="preserve"> </w:t>
      </w:r>
      <w:r>
        <w:rPr>
          <w:rFonts w:hint="eastAsia"/>
        </w:rPr>
        <w:t>сетей</w:t>
      </w:r>
    </w:p>
    <w:p w14:paraId="324909F4" w14:textId="77777777" w:rsidR="0086694D" w:rsidRDefault="0086694D" w:rsidP="0086694D"/>
    <w:p w14:paraId="370F9D20" w14:textId="77777777" w:rsidR="0086694D" w:rsidRDefault="0086694D" w:rsidP="0086694D">
      <w:r>
        <w:t xml:space="preserve">5.1.4.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обеспечения</w:t>
      </w:r>
      <w:r>
        <w:t xml:space="preserve"> </w:t>
      </w:r>
      <w:r>
        <w:rPr>
          <w:rFonts w:hint="eastAsia"/>
        </w:rPr>
        <w:t>безопасного</w:t>
      </w:r>
      <w:r>
        <w:t xml:space="preserve"> </w:t>
      </w:r>
      <w:r>
        <w:rPr>
          <w:rFonts w:hint="eastAsia"/>
        </w:rPr>
        <w:t>сбора</w:t>
      </w:r>
      <w:r>
        <w:t xml:space="preserve"> </w:t>
      </w:r>
      <w:r>
        <w:rPr>
          <w:rFonts w:hint="eastAsia"/>
        </w:rPr>
        <w:t>данных</w:t>
      </w:r>
      <w:r>
        <w:t xml:space="preserve"> </w:t>
      </w:r>
      <w:r>
        <w:rPr>
          <w:rFonts w:hint="eastAsia"/>
        </w:rPr>
        <w:t>с</w:t>
      </w:r>
      <w:r>
        <w:t xml:space="preserve"> </w:t>
      </w:r>
      <w:r>
        <w:rPr>
          <w:rFonts w:hint="eastAsia"/>
        </w:rPr>
        <w:t>использованием</w:t>
      </w:r>
    </w:p>
    <w:p w14:paraId="6D0B930A" w14:textId="77777777" w:rsidR="0086694D" w:rsidRDefault="0086694D" w:rsidP="0086694D"/>
    <w:p w14:paraId="7014CC3C" w14:textId="77777777" w:rsidR="0086694D" w:rsidRDefault="0086694D" w:rsidP="0086694D">
      <w:r>
        <w:rPr>
          <w:rFonts w:hint="eastAsia"/>
        </w:rPr>
        <w:t>алгоритма</w:t>
      </w:r>
      <w:r>
        <w:t xml:space="preserve"> </w:t>
      </w:r>
      <w:r>
        <w:rPr>
          <w:rFonts w:hint="eastAsia"/>
        </w:rPr>
        <w:t>маршрутизации</w:t>
      </w:r>
      <w:r>
        <w:t xml:space="preserve"> LEACH-M </w:t>
      </w:r>
      <w:r>
        <w:rPr>
          <w:rFonts w:hint="eastAsia"/>
        </w:rPr>
        <w:t>в</w:t>
      </w:r>
      <w:r>
        <w:t xml:space="preserve"> </w:t>
      </w:r>
      <w:r>
        <w:rPr>
          <w:rFonts w:hint="eastAsia"/>
        </w:rPr>
        <w:t>среде</w:t>
      </w:r>
      <w:r>
        <w:t xml:space="preserve"> Fog</w:t>
      </w:r>
    </w:p>
    <w:p w14:paraId="68EBFF53" w14:textId="77777777" w:rsidR="0086694D" w:rsidRDefault="0086694D" w:rsidP="0086694D"/>
    <w:p w14:paraId="40AEF1C9" w14:textId="77777777" w:rsidR="0086694D" w:rsidRDefault="0086694D" w:rsidP="0086694D">
      <w:r>
        <w:t xml:space="preserve">5.2.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повышения</w:t>
      </w:r>
      <w:r>
        <w:t xml:space="preserve"> </w:t>
      </w:r>
      <w:r>
        <w:rPr>
          <w:rFonts w:hint="eastAsia"/>
        </w:rPr>
        <w:t>эффективности</w:t>
      </w:r>
      <w:r>
        <w:t xml:space="preserve"> </w:t>
      </w:r>
      <w:r>
        <w:rPr>
          <w:rFonts w:hint="eastAsia"/>
        </w:rPr>
        <w:t>сбора</w:t>
      </w:r>
      <w:r>
        <w:t xml:space="preserve"> </w:t>
      </w:r>
      <w:r>
        <w:rPr>
          <w:rFonts w:hint="eastAsia"/>
        </w:rPr>
        <w:t>данных</w:t>
      </w:r>
      <w:r>
        <w:t xml:space="preserve"> </w:t>
      </w:r>
      <w:r>
        <w:rPr>
          <w:rFonts w:hint="eastAsia"/>
        </w:rPr>
        <w:t>на</w:t>
      </w:r>
      <w:r>
        <w:t xml:space="preserve"> </w:t>
      </w:r>
      <w:r>
        <w:rPr>
          <w:rFonts w:hint="eastAsia"/>
        </w:rPr>
        <w:t>основе</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социальных</w:t>
      </w:r>
      <w:r>
        <w:t xml:space="preserve"> </w:t>
      </w:r>
      <w:r>
        <w:rPr>
          <w:rFonts w:hint="eastAsia"/>
        </w:rPr>
        <w:t>сетей</w:t>
      </w:r>
    </w:p>
    <w:p w14:paraId="127E95AC" w14:textId="77777777" w:rsidR="0086694D" w:rsidRDefault="0086694D" w:rsidP="0086694D"/>
    <w:p w14:paraId="1D409F4F" w14:textId="77777777" w:rsidR="0086694D" w:rsidRDefault="0086694D" w:rsidP="0086694D">
      <w:r>
        <w:t xml:space="preserve">5.2.1. </w:t>
      </w:r>
      <w:r>
        <w:rPr>
          <w:rFonts w:hint="eastAsia"/>
        </w:rPr>
        <w:t>Алгоритм</w:t>
      </w:r>
      <w:r>
        <w:t xml:space="preserve"> </w:t>
      </w:r>
      <w:r>
        <w:rPr>
          <w:rFonts w:hint="eastAsia"/>
        </w:rPr>
        <w:t>определения</w:t>
      </w:r>
      <w:r>
        <w:t xml:space="preserve"> </w:t>
      </w:r>
      <w:r>
        <w:rPr>
          <w:rFonts w:hint="eastAsia"/>
        </w:rPr>
        <w:t>дружеских</w:t>
      </w:r>
      <w:r>
        <w:t xml:space="preserve"> </w:t>
      </w:r>
      <w:r>
        <w:rPr>
          <w:rFonts w:hint="eastAsia"/>
        </w:rPr>
        <w:t>отношений</w:t>
      </w:r>
    </w:p>
    <w:p w14:paraId="532C598A" w14:textId="77777777" w:rsidR="0086694D" w:rsidRDefault="0086694D" w:rsidP="0086694D"/>
    <w:p w14:paraId="6773D3AE" w14:textId="77777777" w:rsidR="0086694D" w:rsidRDefault="0086694D" w:rsidP="0086694D">
      <w:r>
        <w:rPr>
          <w:rFonts w:hint="eastAsia"/>
        </w:rPr>
        <w:t>между</w:t>
      </w:r>
      <w:r>
        <w:t xml:space="preserve"> </w:t>
      </w:r>
      <w:r>
        <w:rPr>
          <w:rFonts w:hint="eastAsia"/>
        </w:rPr>
        <w:t>мобильными</w:t>
      </w:r>
      <w:r>
        <w:t xml:space="preserve"> </w:t>
      </w:r>
      <w:r>
        <w:rPr>
          <w:rFonts w:hint="eastAsia"/>
        </w:rPr>
        <w:t>устройствами</w:t>
      </w:r>
    </w:p>
    <w:p w14:paraId="618C9E2A" w14:textId="77777777" w:rsidR="0086694D" w:rsidRDefault="0086694D" w:rsidP="0086694D"/>
    <w:p w14:paraId="6A9C96EF" w14:textId="77777777" w:rsidR="0086694D" w:rsidRDefault="0086694D" w:rsidP="0086694D">
      <w:r>
        <w:t xml:space="preserve">5.2.2. </w:t>
      </w:r>
      <w:r>
        <w:rPr>
          <w:rFonts w:hint="eastAsia"/>
        </w:rPr>
        <w:t>Моделирование</w:t>
      </w:r>
      <w:r>
        <w:t xml:space="preserve"> </w:t>
      </w:r>
      <w:r>
        <w:rPr>
          <w:rFonts w:hint="eastAsia"/>
        </w:rPr>
        <w:t>установления</w:t>
      </w:r>
      <w:r>
        <w:t xml:space="preserve"> </w:t>
      </w:r>
      <w:r>
        <w:rPr>
          <w:rFonts w:hint="eastAsia"/>
        </w:rPr>
        <w:t>дружеских</w:t>
      </w:r>
      <w:r>
        <w:t xml:space="preserve"> </w:t>
      </w:r>
      <w:r>
        <w:rPr>
          <w:rFonts w:hint="eastAsia"/>
        </w:rPr>
        <w:t>отношений</w:t>
      </w:r>
    </w:p>
    <w:p w14:paraId="14573B53" w14:textId="77777777" w:rsidR="0086694D" w:rsidRDefault="0086694D" w:rsidP="0086694D"/>
    <w:p w14:paraId="718B933A" w14:textId="77777777" w:rsidR="0086694D" w:rsidRDefault="0086694D" w:rsidP="0086694D">
      <w:r>
        <w:rPr>
          <w:rFonts w:hint="eastAsia"/>
        </w:rPr>
        <w:t>между</w:t>
      </w:r>
      <w:r>
        <w:t xml:space="preserve"> </w:t>
      </w:r>
      <w:r>
        <w:rPr>
          <w:rFonts w:hint="eastAsia"/>
        </w:rPr>
        <w:t>устройствами</w:t>
      </w:r>
    </w:p>
    <w:p w14:paraId="129BFB21" w14:textId="77777777" w:rsidR="0086694D" w:rsidRDefault="0086694D" w:rsidP="0086694D"/>
    <w:p w14:paraId="04FDD990" w14:textId="77777777" w:rsidR="0086694D" w:rsidRDefault="0086694D" w:rsidP="0086694D">
      <w:r>
        <w:t xml:space="preserve">5.3.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повышения</w:t>
      </w:r>
      <w:r>
        <w:t xml:space="preserve"> </w:t>
      </w:r>
      <w:r>
        <w:rPr>
          <w:rFonts w:hint="eastAsia"/>
        </w:rPr>
        <w:t>эффективности</w:t>
      </w:r>
      <w:r>
        <w:t xml:space="preserve"> </w:t>
      </w:r>
      <w:r>
        <w:rPr>
          <w:rFonts w:hint="eastAsia"/>
        </w:rPr>
        <w:t>классификации</w:t>
      </w:r>
      <w:r>
        <w:t xml:space="preserve"> </w:t>
      </w:r>
      <w:r>
        <w:rPr>
          <w:rFonts w:hint="eastAsia"/>
        </w:rPr>
        <w:t>разнородных</w:t>
      </w:r>
      <w:r>
        <w:t xml:space="preserve"> </w:t>
      </w:r>
      <w:r>
        <w:rPr>
          <w:rFonts w:hint="eastAsia"/>
        </w:rPr>
        <w:t>данных</w:t>
      </w:r>
      <w:r>
        <w:t xml:space="preserve">, </w:t>
      </w:r>
      <w:r>
        <w:rPr>
          <w:rFonts w:hint="eastAsia"/>
        </w:rPr>
        <w:t>полученных</w:t>
      </w:r>
      <w:r>
        <w:t xml:space="preserve"> </w:t>
      </w:r>
      <w:r>
        <w:rPr>
          <w:rFonts w:hint="eastAsia"/>
        </w:rPr>
        <w:t>от</w:t>
      </w:r>
      <w:r>
        <w:t xml:space="preserve"> </w:t>
      </w:r>
      <w:r>
        <w:rPr>
          <w:rFonts w:hint="eastAsia"/>
        </w:rPr>
        <w:t>устройств</w:t>
      </w:r>
      <w:r>
        <w:t xml:space="preserve"> </w:t>
      </w:r>
      <w:r>
        <w:rPr>
          <w:rFonts w:hint="eastAsia"/>
        </w:rPr>
        <w:t>ИВ</w:t>
      </w:r>
    </w:p>
    <w:p w14:paraId="1990221C" w14:textId="77777777" w:rsidR="0086694D" w:rsidRDefault="0086694D" w:rsidP="0086694D"/>
    <w:p w14:paraId="497959DF" w14:textId="77777777" w:rsidR="0086694D" w:rsidRDefault="0086694D" w:rsidP="0086694D">
      <w:r>
        <w:t xml:space="preserve">5.3.1. </w:t>
      </w:r>
      <w:r>
        <w:rPr>
          <w:rFonts w:hint="eastAsia"/>
        </w:rPr>
        <w:t>Структура</w:t>
      </w:r>
      <w:r>
        <w:t xml:space="preserve"> </w:t>
      </w:r>
      <w:r>
        <w:rPr>
          <w:rFonts w:hint="eastAsia"/>
        </w:rPr>
        <w:t>модели</w:t>
      </w:r>
      <w:r>
        <w:t xml:space="preserve"> </w:t>
      </w:r>
      <w:r>
        <w:rPr>
          <w:rFonts w:hint="eastAsia"/>
        </w:rPr>
        <w:t>классификации</w:t>
      </w:r>
      <w:r>
        <w:t xml:space="preserve"> </w:t>
      </w:r>
      <w:r>
        <w:rPr>
          <w:rFonts w:hint="eastAsia"/>
        </w:rPr>
        <w:t>данных</w:t>
      </w:r>
    </w:p>
    <w:p w14:paraId="4F79A7B6" w14:textId="77777777" w:rsidR="0086694D" w:rsidRDefault="0086694D" w:rsidP="0086694D"/>
    <w:p w14:paraId="0923D9F2" w14:textId="77777777" w:rsidR="0086694D" w:rsidRDefault="0086694D" w:rsidP="0086694D">
      <w:r>
        <w:rPr>
          <w:rFonts w:hint="eastAsia"/>
        </w:rPr>
        <w:t>на</w:t>
      </w:r>
      <w:r>
        <w:t xml:space="preserve"> </w:t>
      </w:r>
      <w:r>
        <w:rPr>
          <w:rFonts w:hint="eastAsia"/>
        </w:rPr>
        <w:t>основе</w:t>
      </w:r>
      <w:r>
        <w:t xml:space="preserve"> Fog-</w:t>
      </w:r>
      <w:r>
        <w:rPr>
          <w:rFonts w:hint="eastAsia"/>
        </w:rPr>
        <w:t>вычислений</w:t>
      </w:r>
    </w:p>
    <w:p w14:paraId="3F6CD0D0" w14:textId="77777777" w:rsidR="0086694D" w:rsidRDefault="0086694D" w:rsidP="0086694D"/>
    <w:p w14:paraId="4C93825F" w14:textId="77777777" w:rsidR="0086694D" w:rsidRDefault="0086694D" w:rsidP="0086694D">
      <w:r>
        <w:t xml:space="preserve">5.3.2. </w:t>
      </w:r>
      <w:r>
        <w:rPr>
          <w:rFonts w:hint="eastAsia"/>
        </w:rPr>
        <w:t>Алгоритм</w:t>
      </w:r>
      <w:r>
        <w:t xml:space="preserve"> </w:t>
      </w:r>
      <w:r>
        <w:rPr>
          <w:rFonts w:hint="eastAsia"/>
        </w:rPr>
        <w:t>классификации</w:t>
      </w:r>
      <w:r>
        <w:t xml:space="preserve"> </w:t>
      </w:r>
      <w:r>
        <w:rPr>
          <w:rFonts w:hint="eastAsia"/>
        </w:rPr>
        <w:t>данных</w:t>
      </w:r>
      <w:r>
        <w:t xml:space="preserve"> </w:t>
      </w:r>
      <w:r>
        <w:rPr>
          <w:rFonts w:hint="eastAsia"/>
        </w:rPr>
        <w:t>на</w:t>
      </w:r>
      <w:r>
        <w:t xml:space="preserve"> </w:t>
      </w:r>
      <w:r>
        <w:rPr>
          <w:rFonts w:hint="eastAsia"/>
        </w:rPr>
        <w:t>основе</w:t>
      </w:r>
      <w:r>
        <w:t xml:space="preserve"> Fog-</w:t>
      </w:r>
      <w:r>
        <w:rPr>
          <w:rFonts w:hint="eastAsia"/>
        </w:rPr>
        <w:t>вычислений</w:t>
      </w:r>
    </w:p>
    <w:p w14:paraId="51FD42F0" w14:textId="77777777" w:rsidR="0086694D" w:rsidRDefault="0086694D" w:rsidP="0086694D"/>
    <w:p w14:paraId="7BFDD583" w14:textId="77777777" w:rsidR="0086694D" w:rsidRDefault="0086694D" w:rsidP="0086694D">
      <w:r>
        <w:t xml:space="preserve">5.3.3. </w:t>
      </w:r>
      <w:r>
        <w:rPr>
          <w:rFonts w:hint="eastAsia"/>
        </w:rPr>
        <w:t>Моделирование</w:t>
      </w:r>
      <w:r>
        <w:t xml:space="preserve"> </w:t>
      </w:r>
      <w:r>
        <w:rPr>
          <w:rFonts w:hint="eastAsia"/>
        </w:rPr>
        <w:t>классификации</w:t>
      </w:r>
      <w:r>
        <w:t xml:space="preserve"> </w:t>
      </w:r>
      <w:r>
        <w:rPr>
          <w:rFonts w:hint="eastAsia"/>
        </w:rPr>
        <w:t>данных</w:t>
      </w:r>
    </w:p>
    <w:p w14:paraId="53F50B1C" w14:textId="77777777" w:rsidR="0086694D" w:rsidRDefault="0086694D" w:rsidP="0086694D"/>
    <w:p w14:paraId="7AB80936" w14:textId="77777777" w:rsidR="0086694D" w:rsidRDefault="0086694D" w:rsidP="0086694D">
      <w:r>
        <w:rPr>
          <w:rFonts w:hint="eastAsia"/>
        </w:rPr>
        <w:t>на</w:t>
      </w:r>
      <w:r>
        <w:t xml:space="preserve"> </w:t>
      </w:r>
      <w:r>
        <w:rPr>
          <w:rFonts w:hint="eastAsia"/>
        </w:rPr>
        <w:t>основе</w:t>
      </w:r>
      <w:r>
        <w:t xml:space="preserve"> Fog-</w:t>
      </w:r>
      <w:r>
        <w:rPr>
          <w:rFonts w:hint="eastAsia"/>
        </w:rPr>
        <w:t>вычислений</w:t>
      </w:r>
    </w:p>
    <w:p w14:paraId="014646DF" w14:textId="77777777" w:rsidR="0086694D" w:rsidRDefault="0086694D" w:rsidP="0086694D"/>
    <w:p w14:paraId="00197C02" w14:textId="77777777" w:rsidR="0086694D" w:rsidRDefault="0086694D" w:rsidP="0086694D">
      <w:r>
        <w:t xml:space="preserve">5.4. </w:t>
      </w:r>
      <w:r>
        <w:rPr>
          <w:rFonts w:hint="eastAsia"/>
        </w:rPr>
        <w:t>Применение</w:t>
      </w:r>
      <w:r>
        <w:t xml:space="preserve"> </w:t>
      </w:r>
      <w:r>
        <w:rPr>
          <w:rFonts w:hint="eastAsia"/>
        </w:rPr>
        <w:t>моделей</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сбора</w:t>
      </w:r>
      <w:r>
        <w:t xml:space="preserve"> </w:t>
      </w:r>
      <w:r>
        <w:rPr>
          <w:rFonts w:hint="eastAsia"/>
        </w:rPr>
        <w:t>данных</w:t>
      </w:r>
    </w:p>
    <w:p w14:paraId="6CB70588" w14:textId="77777777" w:rsidR="0086694D" w:rsidRDefault="0086694D" w:rsidP="0086694D"/>
    <w:p w14:paraId="445C2F92" w14:textId="77777777" w:rsidR="0086694D" w:rsidRDefault="0086694D" w:rsidP="0086694D">
      <w:r>
        <w:rPr>
          <w:rFonts w:hint="eastAsia"/>
        </w:rPr>
        <w:t>при</w:t>
      </w:r>
      <w:r>
        <w:t xml:space="preserve"> </w:t>
      </w:r>
      <w:r>
        <w:rPr>
          <w:rFonts w:hint="eastAsia"/>
        </w:rPr>
        <w:t>решении</w:t>
      </w:r>
      <w:r>
        <w:t xml:space="preserve"> </w:t>
      </w:r>
      <w:r>
        <w:rPr>
          <w:rFonts w:hint="eastAsia"/>
        </w:rPr>
        <w:t>прикладных</w:t>
      </w:r>
      <w:r>
        <w:t xml:space="preserve"> </w:t>
      </w:r>
      <w:r>
        <w:rPr>
          <w:rFonts w:hint="eastAsia"/>
        </w:rPr>
        <w:t>задач</w:t>
      </w:r>
    </w:p>
    <w:p w14:paraId="1F99DCDE" w14:textId="77777777" w:rsidR="0086694D" w:rsidRDefault="0086694D" w:rsidP="0086694D"/>
    <w:p w14:paraId="6CBAE88B" w14:textId="77777777" w:rsidR="0086694D" w:rsidRDefault="0086694D" w:rsidP="0086694D">
      <w:r>
        <w:t xml:space="preserve">5.5. </w:t>
      </w:r>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597809AA" w14:textId="77777777" w:rsidR="0086694D" w:rsidRDefault="0086694D" w:rsidP="0086694D"/>
    <w:p w14:paraId="6D17B19F" w14:textId="77777777" w:rsidR="0086694D" w:rsidRDefault="0086694D" w:rsidP="0086694D">
      <w:r>
        <w:rPr>
          <w:rFonts w:hint="eastAsia"/>
        </w:rPr>
        <w:t>Заключение</w:t>
      </w:r>
    </w:p>
    <w:p w14:paraId="41060C0F" w14:textId="77777777" w:rsidR="0086694D" w:rsidRDefault="0086694D" w:rsidP="0086694D"/>
    <w:p w14:paraId="2009797D" w14:textId="77777777" w:rsidR="0086694D" w:rsidRDefault="0086694D" w:rsidP="0086694D">
      <w:r>
        <w:rPr>
          <w:rFonts w:hint="eastAsia"/>
        </w:rPr>
        <w:t>Список</w:t>
      </w:r>
      <w:r>
        <w:t xml:space="preserve"> </w:t>
      </w:r>
      <w:r>
        <w:rPr>
          <w:rFonts w:hint="eastAsia"/>
        </w:rPr>
        <w:t>литературы</w:t>
      </w:r>
    </w:p>
    <w:p w14:paraId="26866250" w14:textId="77777777" w:rsidR="0086694D" w:rsidRDefault="0086694D" w:rsidP="0086694D"/>
    <w:p w14:paraId="0C766FDB" w14:textId="77777777" w:rsidR="0086694D" w:rsidRDefault="0086694D" w:rsidP="0086694D">
      <w:r>
        <w:rPr>
          <w:rFonts w:hint="eastAsia"/>
        </w:rPr>
        <w:t>Список</w:t>
      </w:r>
      <w:r>
        <w:t xml:space="preserve"> </w:t>
      </w:r>
      <w:r>
        <w:rPr>
          <w:rFonts w:hint="eastAsia"/>
        </w:rPr>
        <w:t>рисунков</w:t>
      </w:r>
    </w:p>
    <w:p w14:paraId="36ADE167" w14:textId="77777777" w:rsidR="0086694D" w:rsidRDefault="0086694D" w:rsidP="0086694D"/>
    <w:p w14:paraId="47ACF2C7" w14:textId="77777777" w:rsidR="0086694D" w:rsidRDefault="0086694D" w:rsidP="0086694D">
      <w:r>
        <w:rPr>
          <w:rFonts w:hint="eastAsia"/>
        </w:rPr>
        <w:t>Список</w:t>
      </w:r>
      <w:r>
        <w:t xml:space="preserve"> </w:t>
      </w:r>
      <w:r>
        <w:rPr>
          <w:rFonts w:hint="eastAsia"/>
        </w:rPr>
        <w:t>таблиц</w:t>
      </w:r>
    </w:p>
    <w:p w14:paraId="50EA8546" w14:textId="77777777" w:rsidR="0086694D" w:rsidRDefault="0086694D" w:rsidP="0086694D"/>
    <w:p w14:paraId="5007A51F" w14:textId="77777777" w:rsidR="0086694D" w:rsidRDefault="0086694D" w:rsidP="0086694D">
      <w:r>
        <w:rPr>
          <w:rFonts w:hint="eastAsia"/>
        </w:rPr>
        <w:t>Приложение</w:t>
      </w:r>
      <w:r>
        <w:t xml:space="preserve"> 1. </w:t>
      </w:r>
      <w:r>
        <w:rPr>
          <w:rFonts w:hint="eastAsia"/>
        </w:rPr>
        <w:t>Акты</w:t>
      </w:r>
      <w:r>
        <w:t xml:space="preserve"> </w:t>
      </w:r>
      <w:r>
        <w:rPr>
          <w:rFonts w:hint="eastAsia"/>
        </w:rPr>
        <w:t>внедрения</w:t>
      </w:r>
    </w:p>
    <w:p w14:paraId="5056762B" w14:textId="77777777" w:rsidR="0086694D" w:rsidRDefault="0086694D" w:rsidP="0086694D"/>
    <w:p w14:paraId="20003CA5" w14:textId="77777777" w:rsidR="0086694D" w:rsidRDefault="0086694D" w:rsidP="0086694D">
      <w:r>
        <w:rPr>
          <w:rFonts w:hint="eastAsia"/>
        </w:rPr>
        <w:t>Приложение</w:t>
      </w:r>
      <w:r>
        <w:t xml:space="preserve"> 2. </w:t>
      </w:r>
      <w:r>
        <w:rPr>
          <w:rFonts w:hint="eastAsia"/>
        </w:rPr>
        <w:t>Тексты</w:t>
      </w:r>
      <w:r>
        <w:t xml:space="preserve"> </w:t>
      </w:r>
      <w:r>
        <w:rPr>
          <w:rFonts w:hint="eastAsia"/>
        </w:rPr>
        <w:t>публикаций</w:t>
      </w:r>
    </w:p>
    <w:p w14:paraId="4423446F" w14:textId="77777777" w:rsidR="0086694D" w:rsidRDefault="0086694D" w:rsidP="0086694D"/>
    <w:p w14:paraId="401B1A0C" w14:textId="18051C89" w:rsidR="0086694D" w:rsidRPr="0086694D" w:rsidRDefault="0086694D" w:rsidP="0086694D">
      <w:r>
        <w:rPr>
          <w:rFonts w:hint="eastAsia"/>
        </w:rPr>
        <w:t>РЕФЕРАТ</w:t>
      </w:r>
    </w:p>
    <w:sectPr w:rsidR="0086694D" w:rsidRPr="0086694D" w:rsidSect="00346F8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15D2" w14:textId="77777777" w:rsidR="00346F8A" w:rsidRDefault="00346F8A">
      <w:pPr>
        <w:spacing w:after="0" w:line="240" w:lineRule="auto"/>
      </w:pPr>
      <w:r>
        <w:separator/>
      </w:r>
    </w:p>
  </w:endnote>
  <w:endnote w:type="continuationSeparator" w:id="0">
    <w:p w14:paraId="75070DD1" w14:textId="77777777" w:rsidR="00346F8A" w:rsidRDefault="0034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00A1" w14:textId="77777777" w:rsidR="00346F8A" w:rsidRDefault="00346F8A"/>
    <w:p w14:paraId="56A2ED83" w14:textId="77777777" w:rsidR="00346F8A" w:rsidRDefault="00346F8A"/>
    <w:p w14:paraId="437EB04D" w14:textId="77777777" w:rsidR="00346F8A" w:rsidRDefault="00346F8A"/>
    <w:p w14:paraId="6E3E6185" w14:textId="77777777" w:rsidR="00346F8A" w:rsidRDefault="00346F8A"/>
    <w:p w14:paraId="6A302C91" w14:textId="77777777" w:rsidR="00346F8A" w:rsidRDefault="00346F8A"/>
    <w:p w14:paraId="552A9D40" w14:textId="77777777" w:rsidR="00346F8A" w:rsidRDefault="00346F8A"/>
    <w:p w14:paraId="5EDF93A3" w14:textId="77777777" w:rsidR="00346F8A" w:rsidRDefault="00346F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70DF3" wp14:editId="64BEF8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66729" w14:textId="77777777" w:rsidR="00346F8A" w:rsidRDefault="00346F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70D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066729" w14:textId="77777777" w:rsidR="00346F8A" w:rsidRDefault="00346F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2FC9ED" w14:textId="77777777" w:rsidR="00346F8A" w:rsidRDefault="00346F8A"/>
    <w:p w14:paraId="3E6270A6" w14:textId="77777777" w:rsidR="00346F8A" w:rsidRDefault="00346F8A"/>
    <w:p w14:paraId="61886B31" w14:textId="77777777" w:rsidR="00346F8A" w:rsidRDefault="00346F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DC25E" wp14:editId="15564E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651A5" w14:textId="77777777" w:rsidR="00346F8A" w:rsidRDefault="00346F8A"/>
                          <w:p w14:paraId="5B86CAD5" w14:textId="77777777" w:rsidR="00346F8A" w:rsidRDefault="00346F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DC2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5651A5" w14:textId="77777777" w:rsidR="00346F8A" w:rsidRDefault="00346F8A"/>
                    <w:p w14:paraId="5B86CAD5" w14:textId="77777777" w:rsidR="00346F8A" w:rsidRDefault="00346F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51D4D" w14:textId="77777777" w:rsidR="00346F8A" w:rsidRDefault="00346F8A"/>
    <w:p w14:paraId="12C1FF66" w14:textId="77777777" w:rsidR="00346F8A" w:rsidRDefault="00346F8A">
      <w:pPr>
        <w:rPr>
          <w:sz w:val="2"/>
          <w:szCs w:val="2"/>
        </w:rPr>
      </w:pPr>
    </w:p>
    <w:p w14:paraId="376F992A" w14:textId="77777777" w:rsidR="00346F8A" w:rsidRDefault="00346F8A"/>
    <w:p w14:paraId="4F53A112" w14:textId="77777777" w:rsidR="00346F8A" w:rsidRDefault="00346F8A">
      <w:pPr>
        <w:spacing w:after="0" w:line="240" w:lineRule="auto"/>
      </w:pPr>
    </w:p>
  </w:footnote>
  <w:footnote w:type="continuationSeparator" w:id="0">
    <w:p w14:paraId="781ED118" w14:textId="77777777" w:rsidR="00346F8A" w:rsidRDefault="0034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8A"/>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14825</TotalTime>
  <Pages>7</Pages>
  <Words>648</Words>
  <Characters>3696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1612</cp:revision>
  <cp:lastPrinted>2009-02-06T05:36:00Z</cp:lastPrinted>
  <dcterms:created xsi:type="dcterms:W3CDTF">2024-01-07T13:43:00Z</dcterms:created>
  <dcterms:modified xsi:type="dcterms:W3CDTF">2024-02-01T11:48:00Z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