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045" w:rsidRDefault="006D1045" w:rsidP="006D104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Доля Роман Сергійович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молодший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науковий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співробітник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відділу</w:t>
      </w:r>
    </w:p>
    <w:p w:rsidR="006D1045" w:rsidRDefault="006D1045" w:rsidP="006D104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радіофізики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твердого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тіла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радіофізики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електроніки</w:t>
      </w:r>
    </w:p>
    <w:p w:rsidR="006D1045" w:rsidRDefault="006D1045" w:rsidP="006D104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Усикова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“Планарні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діелектричні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резонатори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p>
    <w:p w:rsidR="006D1045" w:rsidRDefault="006D1045" w:rsidP="006D104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режимі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збудження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мод</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шепочучої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галереї”</w:t>
      </w:r>
      <w:r>
        <w:rPr>
          <w:rFonts w:ascii="CIDFont+F4" w:eastAsia="CIDFont+F4" w:hAnsi="CIDFont+F3" w:cs="CIDFont+F4"/>
          <w:kern w:val="0"/>
          <w:sz w:val="28"/>
          <w:szCs w:val="28"/>
          <w:lang w:eastAsia="ru-RU"/>
        </w:rPr>
        <w:t xml:space="preserve"> (104 </w:t>
      </w:r>
      <w:r>
        <w:rPr>
          <w:rFonts w:ascii="CIDFont+F4" w:eastAsia="CIDFont+F4" w:hAnsi="CIDFont+F3" w:cs="CIDFont+F4" w:hint="eastAsia"/>
          <w:kern w:val="0"/>
          <w:sz w:val="28"/>
          <w:szCs w:val="28"/>
          <w:lang w:eastAsia="ru-RU"/>
        </w:rPr>
        <w:t>Фізика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астрономія</w:t>
      </w:r>
      <w:r>
        <w:rPr>
          <w:rFonts w:ascii="CIDFont+F4" w:eastAsia="CIDFont+F4" w:hAnsi="CIDFont+F3" w:cs="CIDFont+F4"/>
          <w:kern w:val="0"/>
          <w:sz w:val="28"/>
          <w:szCs w:val="28"/>
          <w:lang w:eastAsia="ru-RU"/>
        </w:rPr>
        <w:t>).</w:t>
      </w:r>
    </w:p>
    <w:p w:rsidR="006D1045" w:rsidRDefault="006D1045" w:rsidP="006D1045">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64.157.001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Інституті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радіофізики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F239A4" w:rsidRPr="006D1045" w:rsidRDefault="006D1045" w:rsidP="006D1045">
      <w:r>
        <w:rPr>
          <w:rFonts w:ascii="CIDFont+F4" w:eastAsia="CIDFont+F4" w:hAnsi="CIDFont+F3" w:cs="CIDFont+F4" w:hint="eastAsia"/>
          <w:kern w:val="0"/>
          <w:sz w:val="28"/>
          <w:szCs w:val="28"/>
          <w:lang w:eastAsia="ru-RU"/>
        </w:rPr>
        <w:t>електроніки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Усикова</w:t>
      </w:r>
    </w:p>
    <w:sectPr w:rsidR="00F239A4" w:rsidRPr="006D104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6D1045" w:rsidRPr="006D104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99CEC-B3A1-4E6D-A331-55A7EEE2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56</cp:revision>
  <cp:lastPrinted>2009-02-06T05:36:00Z</cp:lastPrinted>
  <dcterms:created xsi:type="dcterms:W3CDTF">2021-11-28T11:32:00Z</dcterms:created>
  <dcterms:modified xsi:type="dcterms:W3CDTF">2021-11-28T19:09:00Z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