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E1EA7" w:rsidRDefault="005E1EA7" w:rsidP="005E1EA7">
      <w:r w:rsidRPr="00466DBC">
        <w:rPr>
          <w:rFonts w:ascii="Times New Roman" w:hAnsi="Times New Roman"/>
          <w:b/>
          <w:bCs/>
          <w:sz w:val="24"/>
          <w:szCs w:val="24"/>
        </w:rPr>
        <w:t>Бабич Анатолій Григорович</w:t>
      </w:r>
      <w:r w:rsidRPr="005E0E7E">
        <w:rPr>
          <w:rFonts w:ascii="Times New Roman" w:hAnsi="Times New Roman"/>
          <w:b/>
          <w:sz w:val="24"/>
          <w:szCs w:val="24"/>
        </w:rPr>
        <w:t>,</w:t>
      </w:r>
      <w:r w:rsidRPr="00466DBC">
        <w:rPr>
          <w:rFonts w:ascii="Times New Roman" w:hAnsi="Times New Roman"/>
          <w:sz w:val="24"/>
          <w:szCs w:val="24"/>
        </w:rPr>
        <w:t xml:space="preserve"> доцент кафедри інтегрован</w:t>
      </w:r>
      <w:r>
        <w:rPr>
          <w:rFonts w:ascii="Times New Roman" w:hAnsi="Times New Roman"/>
          <w:sz w:val="24"/>
          <w:szCs w:val="24"/>
        </w:rPr>
        <w:t>ого захисту та карантину рослин, Національний університет</w:t>
      </w:r>
      <w:r w:rsidRPr="00466DBC">
        <w:rPr>
          <w:rFonts w:ascii="Times New Roman" w:hAnsi="Times New Roman"/>
          <w:sz w:val="24"/>
          <w:szCs w:val="24"/>
        </w:rPr>
        <w:t xml:space="preserve"> біоресурсів і природокористування України. Назва дисертації: «Нематоди родини Heteroderidae Scarbilovich, 1947 та принципи контролю їх чисельності в біогеоценозах України</w:t>
      </w:r>
      <w:r>
        <w:rPr>
          <w:rFonts w:ascii="Times New Roman" w:hAnsi="Times New Roman"/>
          <w:sz w:val="24"/>
          <w:szCs w:val="24"/>
        </w:rPr>
        <w:t>». Шифр та назва спеціальності – 06.01.11 – фітопатологія</w:t>
      </w:r>
      <w:r w:rsidRPr="00466DBC">
        <w:rPr>
          <w:rFonts w:ascii="Times New Roman" w:hAnsi="Times New Roman"/>
          <w:sz w:val="24"/>
          <w:szCs w:val="24"/>
        </w:rPr>
        <w:t>. Спецрада Д 26.004.02 Національного університету біоресурсів і природокористування України</w:t>
      </w:r>
    </w:p>
    <w:sectPr w:rsidR="00A11521" w:rsidRPr="005E1E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E1EA7" w:rsidRPr="005E1E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810D8-0541-4475-81F7-FA481E66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2021-06-11T18:11:00Z</dcterms:created>
  <dcterms:modified xsi:type="dcterms:W3CDTF">2021-06-11T18:55:00Z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