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9AF2" w14:textId="65FA4EA9" w:rsidR="00A527CD" w:rsidRDefault="00B03813" w:rsidP="00B03813">
      <w:pPr>
        <w:rPr>
          <w:rFonts w:ascii="Times New Roman" w:eastAsia="Arial Unicode MS" w:hAnsi="Times New Roman" w:cs="Times New Roman"/>
          <w:b/>
          <w:bCs/>
          <w:color w:val="000000"/>
          <w:kern w:val="0"/>
          <w:sz w:val="28"/>
          <w:szCs w:val="28"/>
          <w:lang w:eastAsia="ru-RU" w:bidi="uk-UA"/>
        </w:rPr>
      </w:pPr>
      <w:r w:rsidRPr="00B03813">
        <w:rPr>
          <w:rFonts w:ascii="Times New Roman" w:eastAsia="Arial Unicode MS" w:hAnsi="Times New Roman" w:cs="Times New Roman" w:hint="eastAsia"/>
          <w:b/>
          <w:bCs/>
          <w:color w:val="000000"/>
          <w:kern w:val="0"/>
          <w:sz w:val="28"/>
          <w:szCs w:val="28"/>
          <w:lang w:eastAsia="ru-RU" w:bidi="uk-UA"/>
        </w:rPr>
        <w:t>Брёхов</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Кирилл</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Электро</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и</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фотоиндуцированные</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эффекты</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в</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сегнетоэлектрических</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материалах</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для</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устройств</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нано</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и</w:t>
      </w:r>
      <w:r w:rsidRPr="00B03813">
        <w:rPr>
          <w:rFonts w:ascii="Times New Roman" w:eastAsia="Arial Unicode MS" w:hAnsi="Times New Roman" w:cs="Times New Roman"/>
          <w:b/>
          <w:bCs/>
          <w:color w:val="000000"/>
          <w:kern w:val="0"/>
          <w:sz w:val="28"/>
          <w:szCs w:val="28"/>
          <w:lang w:eastAsia="ru-RU" w:bidi="uk-UA"/>
        </w:rPr>
        <w:t xml:space="preserve"> </w:t>
      </w:r>
      <w:r w:rsidRPr="00B03813">
        <w:rPr>
          <w:rFonts w:ascii="Times New Roman" w:eastAsia="Arial Unicode MS" w:hAnsi="Times New Roman" w:cs="Times New Roman" w:hint="eastAsia"/>
          <w:b/>
          <w:bCs/>
          <w:color w:val="000000"/>
          <w:kern w:val="0"/>
          <w:sz w:val="28"/>
          <w:szCs w:val="28"/>
          <w:lang w:eastAsia="ru-RU" w:bidi="uk-UA"/>
        </w:rPr>
        <w:t>оптоэлектроники</w:t>
      </w:r>
    </w:p>
    <w:p w14:paraId="5D040A82" w14:textId="77777777" w:rsidR="00B03813" w:rsidRDefault="00B03813" w:rsidP="00B03813">
      <w:r>
        <w:rPr>
          <w:rFonts w:hint="eastAsia"/>
        </w:rPr>
        <w:t>ОГЛАВЛЕНИЕ</w:t>
      </w:r>
      <w:r>
        <w:t xml:space="preserve"> </w:t>
      </w:r>
      <w:r>
        <w:rPr>
          <w:rFonts w:hint="eastAsia"/>
        </w:rPr>
        <w:t>ДИССЕРТАЦИИ</w:t>
      </w:r>
    </w:p>
    <w:p w14:paraId="7F1406DF" w14:textId="77777777" w:rsidR="00B03813" w:rsidRDefault="00B03813" w:rsidP="00B03813">
      <w:r>
        <w:rPr>
          <w:rFonts w:hint="eastAsia"/>
        </w:rPr>
        <w:t>кандидат</w:t>
      </w:r>
      <w:r>
        <w:t xml:space="preserve"> </w:t>
      </w:r>
      <w:r>
        <w:rPr>
          <w:rFonts w:hint="eastAsia"/>
        </w:rPr>
        <w:t>наук</w:t>
      </w:r>
      <w:r>
        <w:t xml:space="preserve"> </w:t>
      </w:r>
      <w:r>
        <w:rPr>
          <w:rFonts w:hint="eastAsia"/>
        </w:rPr>
        <w:t>Брёхов</w:t>
      </w:r>
      <w:r>
        <w:t xml:space="preserve"> </w:t>
      </w:r>
      <w:r>
        <w:rPr>
          <w:rFonts w:hint="eastAsia"/>
        </w:rPr>
        <w:t>Кирилл</w:t>
      </w:r>
      <w:r>
        <w:t xml:space="preserve"> </w:t>
      </w:r>
      <w:r>
        <w:rPr>
          <w:rFonts w:hint="eastAsia"/>
        </w:rPr>
        <w:t>Алексеевич</w:t>
      </w:r>
    </w:p>
    <w:p w14:paraId="3E589D8F" w14:textId="77777777" w:rsidR="00B03813" w:rsidRDefault="00B03813" w:rsidP="00B03813">
      <w:r>
        <w:rPr>
          <w:rFonts w:hint="eastAsia"/>
        </w:rPr>
        <w:t>СПИСОК</w:t>
      </w:r>
      <w:r>
        <w:t xml:space="preserve"> </w:t>
      </w:r>
      <w:r>
        <w:rPr>
          <w:rFonts w:hint="eastAsia"/>
        </w:rPr>
        <w:t>СОКРАЩЕНИЙ</w:t>
      </w:r>
    </w:p>
    <w:p w14:paraId="68A15D39" w14:textId="77777777" w:rsidR="00B03813" w:rsidRDefault="00B03813" w:rsidP="00B03813"/>
    <w:p w14:paraId="11825197" w14:textId="77777777" w:rsidR="00B03813" w:rsidRDefault="00B03813" w:rsidP="00B03813">
      <w:r>
        <w:rPr>
          <w:rFonts w:hint="eastAsia"/>
        </w:rPr>
        <w:t>ВВЕДЕНИЕ</w:t>
      </w:r>
    </w:p>
    <w:p w14:paraId="4F80C753" w14:textId="77777777" w:rsidR="00B03813" w:rsidRDefault="00B03813" w:rsidP="00B03813"/>
    <w:p w14:paraId="1A6BA135" w14:textId="77777777" w:rsidR="00B03813" w:rsidRDefault="00B03813" w:rsidP="00B03813">
      <w:r>
        <w:rPr>
          <w:rFonts w:hint="eastAsia"/>
        </w:rPr>
        <w:t>ГЛАВА</w:t>
      </w:r>
      <w:r>
        <w:t xml:space="preserve"> 1. </w:t>
      </w:r>
      <w:r>
        <w:rPr>
          <w:rFonts w:hint="eastAsia"/>
        </w:rPr>
        <w:t>СЕГНЕТОЭЛЕКТРИЧЕСКИЕ</w:t>
      </w:r>
      <w:r>
        <w:t xml:space="preserve"> </w:t>
      </w:r>
      <w:r>
        <w:rPr>
          <w:rFonts w:hint="eastAsia"/>
        </w:rPr>
        <w:t>МАТЕРИАЛЫ</w:t>
      </w:r>
      <w:r>
        <w:t xml:space="preserve"> </w:t>
      </w:r>
      <w:r>
        <w:rPr>
          <w:rFonts w:hint="eastAsia"/>
        </w:rPr>
        <w:t>ДЛЯ</w:t>
      </w:r>
      <w:r>
        <w:t xml:space="preserve"> </w:t>
      </w:r>
      <w:r>
        <w:rPr>
          <w:rFonts w:hint="eastAsia"/>
        </w:rPr>
        <w:t>МИКРО</w:t>
      </w:r>
      <w:r>
        <w:t xml:space="preserve">- </w:t>
      </w:r>
      <w:r>
        <w:rPr>
          <w:rFonts w:hint="eastAsia"/>
        </w:rPr>
        <w:t>И</w:t>
      </w:r>
      <w:r>
        <w:t xml:space="preserve"> </w:t>
      </w:r>
      <w:r>
        <w:rPr>
          <w:rFonts w:hint="eastAsia"/>
        </w:rPr>
        <w:t>НАНОЭЛЕКТРОНИКИ</w:t>
      </w:r>
      <w:r>
        <w:t xml:space="preserve">: </w:t>
      </w:r>
      <w:r>
        <w:rPr>
          <w:rFonts w:hint="eastAsia"/>
        </w:rPr>
        <w:t>ОБЗОР</w:t>
      </w:r>
      <w:r>
        <w:t xml:space="preserve"> </w:t>
      </w:r>
      <w:r>
        <w:rPr>
          <w:rFonts w:hint="eastAsia"/>
        </w:rPr>
        <w:t>ЛИТЕРАТУРЫ</w:t>
      </w:r>
    </w:p>
    <w:p w14:paraId="2E1430DE" w14:textId="77777777" w:rsidR="00B03813" w:rsidRDefault="00B03813" w:rsidP="00B03813"/>
    <w:p w14:paraId="57A37A7B" w14:textId="77777777" w:rsidR="00B03813" w:rsidRDefault="00B03813" w:rsidP="00B03813">
      <w:r>
        <w:t xml:space="preserve">1.1. </w:t>
      </w:r>
      <w:r>
        <w:rPr>
          <w:rFonts w:hint="eastAsia"/>
        </w:rPr>
        <w:t>Общие</w:t>
      </w:r>
      <w:r>
        <w:t xml:space="preserve"> </w:t>
      </w:r>
      <w:r>
        <w:rPr>
          <w:rFonts w:hint="eastAsia"/>
        </w:rPr>
        <w:t>свойства</w:t>
      </w:r>
      <w:r>
        <w:t xml:space="preserve"> </w:t>
      </w:r>
      <w:r>
        <w:rPr>
          <w:rFonts w:hint="eastAsia"/>
        </w:rPr>
        <w:t>сегнетоэлектриков</w:t>
      </w:r>
    </w:p>
    <w:p w14:paraId="359EA59D" w14:textId="77777777" w:rsidR="00B03813" w:rsidRDefault="00B03813" w:rsidP="00B03813"/>
    <w:p w14:paraId="22444537" w14:textId="77777777" w:rsidR="00B03813" w:rsidRDefault="00B03813" w:rsidP="00B03813">
      <w:r>
        <w:t xml:space="preserve">1.2. </w:t>
      </w:r>
      <w:r>
        <w:rPr>
          <w:rFonts w:hint="eastAsia"/>
        </w:rPr>
        <w:t>Титанат</w:t>
      </w:r>
      <w:r>
        <w:t xml:space="preserve"> </w:t>
      </w:r>
      <w:r>
        <w:rPr>
          <w:rFonts w:hint="eastAsia"/>
        </w:rPr>
        <w:t>бария</w:t>
      </w:r>
      <w:r>
        <w:t>-</w:t>
      </w:r>
      <w:r>
        <w:rPr>
          <w:rFonts w:hint="eastAsia"/>
        </w:rPr>
        <w:t>стронция</w:t>
      </w:r>
    </w:p>
    <w:p w14:paraId="302005E7" w14:textId="77777777" w:rsidR="00B03813" w:rsidRDefault="00B03813" w:rsidP="00B03813"/>
    <w:p w14:paraId="578F4E3A" w14:textId="77777777" w:rsidR="00B03813" w:rsidRDefault="00B03813" w:rsidP="00B03813">
      <w:r>
        <w:t xml:space="preserve">1.3. </w:t>
      </w:r>
      <w:r>
        <w:rPr>
          <w:rFonts w:hint="eastAsia"/>
        </w:rPr>
        <w:t>Гипотиодифосфат</w:t>
      </w:r>
      <w:r>
        <w:t xml:space="preserve"> </w:t>
      </w:r>
      <w:r>
        <w:rPr>
          <w:rFonts w:hint="eastAsia"/>
        </w:rPr>
        <w:t>олова</w:t>
      </w:r>
      <w:r>
        <w:t xml:space="preserve"> SrnP2S6</w:t>
      </w:r>
    </w:p>
    <w:p w14:paraId="2FB8E2B5" w14:textId="77777777" w:rsidR="00B03813" w:rsidRDefault="00B03813" w:rsidP="00B03813"/>
    <w:p w14:paraId="62DE1936" w14:textId="77777777" w:rsidR="00B03813" w:rsidRDefault="00B03813" w:rsidP="00B03813">
      <w:r>
        <w:t xml:space="preserve">1.4. </w:t>
      </w:r>
      <w:r>
        <w:rPr>
          <w:rFonts w:hint="eastAsia"/>
        </w:rPr>
        <w:t>Применение</w:t>
      </w:r>
      <w:r>
        <w:t xml:space="preserve"> </w:t>
      </w:r>
      <w:r>
        <w:rPr>
          <w:rFonts w:hint="eastAsia"/>
        </w:rPr>
        <w:t>сегнетоэлектриков</w:t>
      </w:r>
    </w:p>
    <w:p w14:paraId="7D7A1630" w14:textId="77777777" w:rsidR="00B03813" w:rsidRDefault="00B03813" w:rsidP="00B03813"/>
    <w:p w14:paraId="4FB22D04" w14:textId="77777777" w:rsidR="00B03813" w:rsidRDefault="00B03813" w:rsidP="00B03813">
      <w:r>
        <w:t xml:space="preserve">1.4.1. </w:t>
      </w:r>
      <w:r>
        <w:rPr>
          <w:rFonts w:hint="eastAsia"/>
        </w:rPr>
        <w:t>Устройства</w:t>
      </w:r>
      <w:r>
        <w:t xml:space="preserve"> </w:t>
      </w:r>
      <w:r>
        <w:rPr>
          <w:rFonts w:hint="eastAsia"/>
        </w:rPr>
        <w:t>модуляции</w:t>
      </w:r>
      <w:r>
        <w:t xml:space="preserve">, </w:t>
      </w:r>
      <w:r>
        <w:rPr>
          <w:rFonts w:hint="eastAsia"/>
        </w:rPr>
        <w:t>памяти</w:t>
      </w:r>
      <w:r>
        <w:t xml:space="preserve"> </w:t>
      </w:r>
      <w:r>
        <w:rPr>
          <w:rFonts w:hint="eastAsia"/>
        </w:rPr>
        <w:t>и</w:t>
      </w:r>
      <w:r>
        <w:t xml:space="preserve"> </w:t>
      </w:r>
      <w:r>
        <w:rPr>
          <w:rFonts w:hint="eastAsia"/>
        </w:rPr>
        <w:t>детектирования</w:t>
      </w:r>
      <w:r>
        <w:t xml:space="preserve"> </w:t>
      </w:r>
      <w:r>
        <w:rPr>
          <w:rFonts w:hint="eastAsia"/>
        </w:rPr>
        <w:t>на</w:t>
      </w:r>
      <w:r>
        <w:t xml:space="preserve"> </w:t>
      </w:r>
      <w:r>
        <w:rPr>
          <w:rFonts w:hint="eastAsia"/>
        </w:rPr>
        <w:t>основе</w:t>
      </w:r>
      <w:r>
        <w:t xml:space="preserve"> </w:t>
      </w:r>
      <w:r>
        <w:rPr>
          <w:rFonts w:hint="eastAsia"/>
        </w:rPr>
        <w:t>сегнетоэлектриков</w:t>
      </w:r>
    </w:p>
    <w:p w14:paraId="0175DCC8" w14:textId="77777777" w:rsidR="00B03813" w:rsidRDefault="00B03813" w:rsidP="00B03813"/>
    <w:p w14:paraId="21A38E78" w14:textId="77777777" w:rsidR="00B03813" w:rsidRDefault="00B03813" w:rsidP="00B03813">
      <w:r>
        <w:t xml:space="preserve">1.4.2. </w:t>
      </w:r>
      <w:r>
        <w:rPr>
          <w:rFonts w:hint="eastAsia"/>
        </w:rPr>
        <w:t>Устройства</w:t>
      </w:r>
      <w:r>
        <w:t xml:space="preserve"> </w:t>
      </w:r>
      <w:r>
        <w:rPr>
          <w:rFonts w:hint="eastAsia"/>
        </w:rPr>
        <w:t>СВЧ</w:t>
      </w:r>
      <w:r>
        <w:t>-</w:t>
      </w:r>
      <w:r>
        <w:rPr>
          <w:rFonts w:hint="eastAsia"/>
        </w:rPr>
        <w:t>диапазона</w:t>
      </w:r>
      <w:r>
        <w:t xml:space="preserve"> </w:t>
      </w:r>
      <w:r>
        <w:rPr>
          <w:rFonts w:hint="eastAsia"/>
        </w:rPr>
        <w:t>на</w:t>
      </w:r>
      <w:r>
        <w:t xml:space="preserve"> </w:t>
      </w:r>
      <w:r>
        <w:rPr>
          <w:rFonts w:hint="eastAsia"/>
        </w:rPr>
        <w:t>основе</w:t>
      </w:r>
      <w:r>
        <w:t xml:space="preserve"> </w:t>
      </w:r>
      <w:r>
        <w:rPr>
          <w:rFonts w:hint="eastAsia"/>
        </w:rPr>
        <w:t>сегнетоэлектриков</w:t>
      </w:r>
    </w:p>
    <w:p w14:paraId="1A9D52B6" w14:textId="77777777" w:rsidR="00B03813" w:rsidRDefault="00B03813" w:rsidP="00B03813"/>
    <w:p w14:paraId="207AC92D" w14:textId="77777777" w:rsidR="00B03813" w:rsidRDefault="00B03813" w:rsidP="00B03813">
      <w:r>
        <w:t xml:space="preserve">1.5. </w:t>
      </w:r>
      <w:r>
        <w:rPr>
          <w:rFonts w:hint="eastAsia"/>
        </w:rPr>
        <w:t>Динамика</w:t>
      </w:r>
      <w:r>
        <w:t xml:space="preserve"> </w:t>
      </w:r>
      <w:r>
        <w:rPr>
          <w:rFonts w:hint="eastAsia"/>
        </w:rPr>
        <w:t>переключения</w:t>
      </w:r>
      <w:r>
        <w:t xml:space="preserve"> </w:t>
      </w:r>
      <w:r>
        <w:rPr>
          <w:rFonts w:hint="eastAsia"/>
        </w:rPr>
        <w:t>параметра</w:t>
      </w:r>
      <w:r>
        <w:t xml:space="preserve"> </w:t>
      </w:r>
      <w:r>
        <w:rPr>
          <w:rFonts w:hint="eastAsia"/>
        </w:rPr>
        <w:t>порядка</w:t>
      </w:r>
      <w:r>
        <w:t xml:space="preserve"> </w:t>
      </w:r>
      <w:r>
        <w:rPr>
          <w:rFonts w:hint="eastAsia"/>
        </w:rPr>
        <w:t>в</w:t>
      </w:r>
      <w:r>
        <w:t xml:space="preserve"> </w:t>
      </w:r>
      <w:r>
        <w:rPr>
          <w:rFonts w:hint="eastAsia"/>
        </w:rPr>
        <w:t>ферроидных</w:t>
      </w:r>
      <w:r>
        <w:t xml:space="preserve"> </w:t>
      </w:r>
      <w:r>
        <w:rPr>
          <w:rFonts w:hint="eastAsia"/>
        </w:rPr>
        <w:t>материалах</w:t>
      </w:r>
    </w:p>
    <w:p w14:paraId="21849642" w14:textId="77777777" w:rsidR="00B03813" w:rsidRDefault="00B03813" w:rsidP="00B03813"/>
    <w:p w14:paraId="76852812" w14:textId="77777777" w:rsidR="00B03813" w:rsidRDefault="00B03813" w:rsidP="00B03813">
      <w:r>
        <w:t xml:space="preserve">1.6.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задачи</w:t>
      </w:r>
    </w:p>
    <w:p w14:paraId="6D5F24AC" w14:textId="77777777" w:rsidR="00B03813" w:rsidRDefault="00B03813" w:rsidP="00B03813"/>
    <w:p w14:paraId="760ED2E4" w14:textId="77777777" w:rsidR="00B03813" w:rsidRDefault="00B03813" w:rsidP="00B03813">
      <w:r>
        <w:rPr>
          <w:rFonts w:hint="eastAsia"/>
        </w:rPr>
        <w:t>ГЛАВА</w:t>
      </w:r>
      <w:r>
        <w:t xml:space="preserve"> 2. </w:t>
      </w:r>
      <w:r>
        <w:rPr>
          <w:rFonts w:hint="eastAsia"/>
        </w:rPr>
        <w:t>МЕТОДИКИ</w:t>
      </w:r>
      <w:r>
        <w:t xml:space="preserve"> </w:t>
      </w:r>
      <w:r>
        <w:rPr>
          <w:rFonts w:hint="eastAsia"/>
        </w:rPr>
        <w:t>ИССЛЕДОВАНИЯ</w:t>
      </w:r>
    </w:p>
    <w:p w14:paraId="31BD7123" w14:textId="77777777" w:rsidR="00B03813" w:rsidRDefault="00B03813" w:rsidP="00B03813"/>
    <w:p w14:paraId="4BAA0C61" w14:textId="77777777" w:rsidR="00B03813" w:rsidRDefault="00B03813" w:rsidP="00B03813">
      <w:r>
        <w:t xml:space="preserve">2.1. </w:t>
      </w:r>
      <w:r>
        <w:rPr>
          <w:rFonts w:hint="eastAsia"/>
        </w:rPr>
        <w:t>Генерация</w:t>
      </w:r>
      <w:r>
        <w:t xml:space="preserve"> </w:t>
      </w:r>
      <w:r>
        <w:rPr>
          <w:rFonts w:hint="eastAsia"/>
        </w:rPr>
        <w:t>второй</w:t>
      </w:r>
      <w:r>
        <w:t xml:space="preserve"> </w:t>
      </w:r>
      <w:r>
        <w:rPr>
          <w:rFonts w:hint="eastAsia"/>
        </w:rPr>
        <w:t>оптической</w:t>
      </w:r>
      <w:r>
        <w:t xml:space="preserve"> </w:t>
      </w:r>
      <w:r>
        <w:rPr>
          <w:rFonts w:hint="eastAsia"/>
        </w:rPr>
        <w:t>гармоники</w:t>
      </w:r>
    </w:p>
    <w:p w14:paraId="55A9B5B6" w14:textId="77777777" w:rsidR="00B03813" w:rsidRDefault="00B03813" w:rsidP="00B03813"/>
    <w:p w14:paraId="6AACE41A" w14:textId="77777777" w:rsidR="00B03813" w:rsidRDefault="00B03813" w:rsidP="00B03813">
      <w:r>
        <w:t xml:space="preserve">2.2. </w:t>
      </w:r>
      <w:r>
        <w:rPr>
          <w:rFonts w:hint="eastAsia"/>
        </w:rPr>
        <w:t>Методы</w:t>
      </w:r>
      <w:r>
        <w:t xml:space="preserve"> </w:t>
      </w:r>
      <w:r>
        <w:rPr>
          <w:rFonts w:hint="eastAsia"/>
        </w:rPr>
        <w:t>исследования</w:t>
      </w:r>
      <w:r>
        <w:t xml:space="preserve"> </w:t>
      </w:r>
      <w:r>
        <w:rPr>
          <w:rFonts w:hint="eastAsia"/>
        </w:rPr>
        <w:t>тонких</w:t>
      </w:r>
      <w:r>
        <w:t xml:space="preserve"> </w:t>
      </w:r>
      <w:r>
        <w:rPr>
          <w:rFonts w:hint="eastAsia"/>
        </w:rPr>
        <w:t>пленок</w:t>
      </w:r>
      <w:r>
        <w:t xml:space="preserve"> BST</w:t>
      </w:r>
    </w:p>
    <w:p w14:paraId="05B7A33F" w14:textId="77777777" w:rsidR="00B03813" w:rsidRDefault="00B03813" w:rsidP="00B03813"/>
    <w:p w14:paraId="70FE6DA4" w14:textId="77777777" w:rsidR="00B03813" w:rsidRDefault="00B03813" w:rsidP="00B03813">
      <w:r>
        <w:t xml:space="preserve">2.2.1. </w:t>
      </w:r>
      <w:r>
        <w:rPr>
          <w:rFonts w:hint="eastAsia"/>
        </w:rPr>
        <w:t>Конфокальная</w:t>
      </w:r>
      <w:r>
        <w:t xml:space="preserve"> </w:t>
      </w:r>
      <w:r>
        <w:rPr>
          <w:rFonts w:hint="eastAsia"/>
        </w:rPr>
        <w:t>оптическая</w:t>
      </w:r>
      <w:r>
        <w:t xml:space="preserve"> </w:t>
      </w:r>
      <w:r>
        <w:rPr>
          <w:rFonts w:hint="eastAsia"/>
        </w:rPr>
        <w:t>микроскопия</w:t>
      </w:r>
    </w:p>
    <w:p w14:paraId="6BC130E6" w14:textId="77777777" w:rsidR="00B03813" w:rsidRDefault="00B03813" w:rsidP="00B03813"/>
    <w:p w14:paraId="6D7DDF5D" w14:textId="77777777" w:rsidR="00B03813" w:rsidRDefault="00B03813" w:rsidP="00B03813">
      <w:r>
        <w:t xml:space="preserve">2.2.2. </w:t>
      </w:r>
      <w:r>
        <w:rPr>
          <w:rFonts w:hint="eastAsia"/>
        </w:rPr>
        <w:t>Нелинейно</w:t>
      </w:r>
      <w:r>
        <w:t>-</w:t>
      </w:r>
      <w:r>
        <w:rPr>
          <w:rFonts w:hint="eastAsia"/>
        </w:rPr>
        <w:t>оптическая</w:t>
      </w:r>
      <w:r>
        <w:t xml:space="preserve"> </w:t>
      </w:r>
      <w:r>
        <w:rPr>
          <w:rFonts w:hint="eastAsia"/>
        </w:rPr>
        <w:t>конфокальная</w:t>
      </w:r>
      <w:r>
        <w:t xml:space="preserve"> </w:t>
      </w:r>
      <w:r>
        <w:rPr>
          <w:rFonts w:hint="eastAsia"/>
        </w:rPr>
        <w:t>микроскопия</w:t>
      </w:r>
    </w:p>
    <w:p w14:paraId="10EEDDB6" w14:textId="77777777" w:rsidR="00B03813" w:rsidRDefault="00B03813" w:rsidP="00B03813"/>
    <w:p w14:paraId="36BC4A63" w14:textId="77777777" w:rsidR="00B03813" w:rsidRDefault="00B03813" w:rsidP="00B03813">
      <w:r>
        <w:t xml:space="preserve">2.2.3. </w:t>
      </w:r>
      <w:r>
        <w:rPr>
          <w:rFonts w:hint="eastAsia"/>
        </w:rPr>
        <w:t>Исследование</w:t>
      </w:r>
      <w:r>
        <w:t xml:space="preserve"> </w:t>
      </w:r>
      <w:r>
        <w:rPr>
          <w:rFonts w:hint="eastAsia"/>
        </w:rPr>
        <w:t>электрооптических</w:t>
      </w:r>
      <w:r>
        <w:t xml:space="preserve"> </w:t>
      </w:r>
      <w:r>
        <w:rPr>
          <w:rFonts w:hint="eastAsia"/>
        </w:rPr>
        <w:t>свойств</w:t>
      </w:r>
      <w:r>
        <w:t xml:space="preserve"> </w:t>
      </w:r>
      <w:r>
        <w:rPr>
          <w:rFonts w:hint="eastAsia"/>
        </w:rPr>
        <w:t>тонких</w:t>
      </w:r>
      <w:r>
        <w:t xml:space="preserve"> </w:t>
      </w:r>
      <w:r>
        <w:rPr>
          <w:rFonts w:hint="eastAsia"/>
        </w:rPr>
        <w:t>пленок</w:t>
      </w:r>
      <w:r>
        <w:t xml:space="preserve"> BST</w:t>
      </w:r>
    </w:p>
    <w:p w14:paraId="707E8570" w14:textId="77777777" w:rsidR="00B03813" w:rsidRDefault="00B03813" w:rsidP="00B03813"/>
    <w:p w14:paraId="40D212D9" w14:textId="77777777" w:rsidR="00B03813" w:rsidRDefault="00B03813" w:rsidP="00B03813">
      <w:r>
        <w:t xml:space="preserve">2.2.4. </w:t>
      </w:r>
      <w:r>
        <w:rPr>
          <w:rFonts w:hint="eastAsia"/>
        </w:rPr>
        <w:t>Экспериментальная</w:t>
      </w:r>
      <w:r>
        <w:t xml:space="preserve"> </w:t>
      </w:r>
      <w:r>
        <w:rPr>
          <w:rFonts w:hint="eastAsia"/>
        </w:rPr>
        <w:t>методика</w:t>
      </w:r>
      <w:r>
        <w:t xml:space="preserve"> </w:t>
      </w:r>
      <w:r>
        <w:rPr>
          <w:rFonts w:hint="eastAsia"/>
        </w:rPr>
        <w:t>исследования</w:t>
      </w:r>
      <w:r>
        <w:t xml:space="preserve"> </w:t>
      </w:r>
      <w:r>
        <w:rPr>
          <w:rFonts w:hint="eastAsia"/>
        </w:rPr>
        <w:t>электрооптических</w:t>
      </w:r>
      <w:r>
        <w:t xml:space="preserve"> </w:t>
      </w:r>
      <w:r>
        <w:rPr>
          <w:rFonts w:hint="eastAsia"/>
        </w:rPr>
        <w:t>свойств</w:t>
      </w:r>
      <w:r>
        <w:t xml:space="preserve"> </w:t>
      </w:r>
      <w:r>
        <w:rPr>
          <w:rFonts w:hint="eastAsia"/>
        </w:rPr>
        <w:t>тонких</w:t>
      </w:r>
      <w:r>
        <w:t xml:space="preserve"> </w:t>
      </w:r>
      <w:r>
        <w:rPr>
          <w:rFonts w:hint="eastAsia"/>
        </w:rPr>
        <w:t>пленок</w:t>
      </w:r>
      <w:r>
        <w:t xml:space="preserve"> BST</w:t>
      </w:r>
    </w:p>
    <w:p w14:paraId="5629DDBB" w14:textId="77777777" w:rsidR="00B03813" w:rsidRDefault="00B03813" w:rsidP="00B03813"/>
    <w:p w14:paraId="1F2C330A" w14:textId="77777777" w:rsidR="00B03813" w:rsidRDefault="00B03813" w:rsidP="00B03813">
      <w:r>
        <w:t xml:space="preserve">2.3. </w:t>
      </w:r>
      <w:r>
        <w:rPr>
          <w:rFonts w:hint="eastAsia"/>
        </w:rPr>
        <w:t>Методы</w:t>
      </w:r>
      <w:r>
        <w:t xml:space="preserve"> </w:t>
      </w:r>
      <w:r>
        <w:rPr>
          <w:rFonts w:hint="eastAsia"/>
        </w:rPr>
        <w:t>исследования</w:t>
      </w:r>
      <w:r>
        <w:t xml:space="preserve"> </w:t>
      </w:r>
      <w:r>
        <w:rPr>
          <w:rFonts w:hint="eastAsia"/>
        </w:rPr>
        <w:t>кристалла</w:t>
      </w:r>
      <w:r>
        <w:t xml:space="preserve"> SPS</w:t>
      </w:r>
    </w:p>
    <w:p w14:paraId="7DAED3E1" w14:textId="77777777" w:rsidR="00B03813" w:rsidRDefault="00B03813" w:rsidP="00B03813"/>
    <w:p w14:paraId="3703695B" w14:textId="77777777" w:rsidR="00B03813" w:rsidRDefault="00B03813" w:rsidP="00B03813">
      <w:r>
        <w:t xml:space="preserve">2.3.1. </w:t>
      </w:r>
      <w:r>
        <w:rPr>
          <w:rFonts w:hint="eastAsia"/>
        </w:rPr>
        <w:t>Исследование</w:t>
      </w:r>
      <w:r>
        <w:t xml:space="preserve"> </w:t>
      </w:r>
      <w:r>
        <w:rPr>
          <w:rFonts w:hint="eastAsia"/>
        </w:rPr>
        <w:t>структуры</w:t>
      </w:r>
      <w:r>
        <w:t xml:space="preserve"> </w:t>
      </w:r>
      <w:r>
        <w:rPr>
          <w:rFonts w:hint="eastAsia"/>
        </w:rPr>
        <w:t>кристалла</w:t>
      </w:r>
      <w:r>
        <w:t xml:space="preserve"> SPS</w:t>
      </w:r>
    </w:p>
    <w:p w14:paraId="18EDA366" w14:textId="77777777" w:rsidR="00B03813" w:rsidRDefault="00B03813" w:rsidP="00B03813"/>
    <w:p w14:paraId="6FA243A3" w14:textId="77777777" w:rsidR="00B03813" w:rsidRDefault="00B03813" w:rsidP="00B03813">
      <w:r>
        <w:t xml:space="preserve">2.3.2. </w:t>
      </w:r>
      <w:r>
        <w:rPr>
          <w:rFonts w:hint="eastAsia"/>
        </w:rPr>
        <w:t>Спектроскопия</w:t>
      </w:r>
      <w:r>
        <w:t xml:space="preserve"> </w:t>
      </w:r>
      <w:r>
        <w:rPr>
          <w:rFonts w:hint="eastAsia"/>
        </w:rPr>
        <w:t>временного</w:t>
      </w:r>
      <w:r>
        <w:t xml:space="preserve"> </w:t>
      </w:r>
      <w:r>
        <w:rPr>
          <w:rFonts w:hint="eastAsia"/>
        </w:rPr>
        <w:t>разрешения</w:t>
      </w:r>
      <w:r>
        <w:t xml:space="preserve"> (</w:t>
      </w:r>
      <w:r>
        <w:rPr>
          <w:rFonts w:hint="eastAsia"/>
        </w:rPr>
        <w:t>методика</w:t>
      </w:r>
      <w:r>
        <w:t xml:space="preserve"> </w:t>
      </w:r>
      <w:r>
        <w:rPr>
          <w:rFonts w:hint="eastAsia"/>
        </w:rPr>
        <w:t>накачки</w:t>
      </w:r>
      <w:r>
        <w:t>-</w:t>
      </w:r>
      <w:r>
        <w:rPr>
          <w:rFonts w:hint="eastAsia"/>
        </w:rPr>
        <w:t>зондирования</w:t>
      </w:r>
      <w:r>
        <w:t>)</w:t>
      </w:r>
    </w:p>
    <w:p w14:paraId="3F09BE46" w14:textId="77777777" w:rsidR="00B03813" w:rsidRDefault="00B03813" w:rsidP="00B03813"/>
    <w:p w14:paraId="73D55938" w14:textId="77777777" w:rsidR="00B03813" w:rsidRDefault="00B03813" w:rsidP="00B03813">
      <w:r>
        <w:t xml:space="preserve">2.3.3. </w:t>
      </w:r>
      <w:r>
        <w:rPr>
          <w:rFonts w:hint="eastAsia"/>
        </w:rPr>
        <w:t>Методика</w:t>
      </w:r>
      <w:r>
        <w:t xml:space="preserve"> </w:t>
      </w:r>
      <w:r>
        <w:rPr>
          <w:rFonts w:hint="eastAsia"/>
        </w:rPr>
        <w:t>эксперимента</w:t>
      </w:r>
      <w:r>
        <w:t xml:space="preserve"> </w:t>
      </w:r>
      <w:r>
        <w:rPr>
          <w:rFonts w:hint="eastAsia"/>
        </w:rPr>
        <w:t>сверхбыстрой</w:t>
      </w:r>
      <w:r>
        <w:t xml:space="preserve"> </w:t>
      </w:r>
      <w:r>
        <w:rPr>
          <w:rFonts w:hint="eastAsia"/>
        </w:rPr>
        <w:t>временной</w:t>
      </w:r>
      <w:r>
        <w:t xml:space="preserve"> </w:t>
      </w:r>
      <w:r>
        <w:rPr>
          <w:rFonts w:hint="eastAsia"/>
        </w:rPr>
        <w:t>спектроскопии</w:t>
      </w:r>
    </w:p>
    <w:p w14:paraId="5ACCB8B8" w14:textId="77777777" w:rsidR="00B03813" w:rsidRDefault="00B03813" w:rsidP="00B03813"/>
    <w:p w14:paraId="7AD762F3" w14:textId="77777777" w:rsidR="00B03813" w:rsidRDefault="00B03813" w:rsidP="00B03813">
      <w:r>
        <w:rPr>
          <w:rFonts w:hint="eastAsia"/>
        </w:rPr>
        <w:t>ГЛАВА</w:t>
      </w:r>
      <w:r>
        <w:t xml:space="preserve"> 3. </w:t>
      </w:r>
      <w:r>
        <w:rPr>
          <w:rFonts w:hint="eastAsia"/>
        </w:rPr>
        <w:t>ИССЛЕДОВАНИЕ</w:t>
      </w:r>
      <w:r>
        <w:t xml:space="preserve"> </w:t>
      </w:r>
      <w:r>
        <w:rPr>
          <w:rFonts w:hint="eastAsia"/>
        </w:rPr>
        <w:t>ЭЛЕКТРООПТИЧЕСКИХ</w:t>
      </w:r>
      <w:r>
        <w:t xml:space="preserve"> </w:t>
      </w:r>
      <w:r>
        <w:rPr>
          <w:rFonts w:hint="eastAsia"/>
        </w:rPr>
        <w:t>ХАРАКТЕРИСТИК</w:t>
      </w:r>
      <w:r>
        <w:t xml:space="preserve"> </w:t>
      </w:r>
      <w:r>
        <w:rPr>
          <w:rFonts w:hint="eastAsia"/>
        </w:rPr>
        <w:t>ТОНКОЙ</w:t>
      </w:r>
      <w:r>
        <w:t xml:space="preserve"> </w:t>
      </w:r>
      <w:r>
        <w:rPr>
          <w:rFonts w:hint="eastAsia"/>
        </w:rPr>
        <w:t>ПЛЕНКИ</w:t>
      </w:r>
      <w:r>
        <w:t xml:space="preserve"> Bao.8Sro.2TiO3</w:t>
      </w:r>
    </w:p>
    <w:p w14:paraId="33FC0B00" w14:textId="77777777" w:rsidR="00B03813" w:rsidRDefault="00B03813" w:rsidP="00B03813"/>
    <w:p w14:paraId="673EC940" w14:textId="77777777" w:rsidR="00B03813" w:rsidRDefault="00B03813" w:rsidP="00B03813">
      <w:r>
        <w:t xml:space="preserve">3.1. </w:t>
      </w:r>
      <w:r>
        <w:rPr>
          <w:rFonts w:hint="eastAsia"/>
        </w:rPr>
        <w:t>Изготовление</w:t>
      </w:r>
      <w:r>
        <w:t xml:space="preserve"> </w:t>
      </w:r>
      <w:r>
        <w:rPr>
          <w:rFonts w:hint="eastAsia"/>
        </w:rPr>
        <w:t>образцов</w:t>
      </w:r>
    </w:p>
    <w:p w14:paraId="6EBB9CAD" w14:textId="77777777" w:rsidR="00B03813" w:rsidRDefault="00B03813" w:rsidP="00B03813"/>
    <w:p w14:paraId="2E767F6D" w14:textId="77777777" w:rsidR="00B03813" w:rsidRDefault="00B03813" w:rsidP="00B03813">
      <w:r>
        <w:t xml:space="preserve">3.2. </w:t>
      </w:r>
      <w:r>
        <w:rPr>
          <w:rFonts w:hint="eastAsia"/>
        </w:rPr>
        <w:t>Напряженность</w:t>
      </w:r>
      <w:r>
        <w:t xml:space="preserve"> </w:t>
      </w:r>
      <w:r>
        <w:rPr>
          <w:rFonts w:hint="eastAsia"/>
        </w:rPr>
        <w:t>электрического</w:t>
      </w:r>
      <w:r>
        <w:t xml:space="preserve"> </w:t>
      </w:r>
      <w:r>
        <w:rPr>
          <w:rFonts w:hint="eastAsia"/>
        </w:rPr>
        <w:t>поля</w:t>
      </w:r>
      <w:r>
        <w:t xml:space="preserve"> </w:t>
      </w:r>
      <w:r>
        <w:rPr>
          <w:rFonts w:hint="eastAsia"/>
        </w:rPr>
        <w:t>в</w:t>
      </w:r>
      <w:r>
        <w:t xml:space="preserve"> </w:t>
      </w:r>
      <w:r>
        <w:rPr>
          <w:rFonts w:hint="eastAsia"/>
        </w:rPr>
        <w:t>планарном</w:t>
      </w:r>
      <w:r>
        <w:t xml:space="preserve"> </w:t>
      </w:r>
      <w:r>
        <w:rPr>
          <w:rFonts w:hint="eastAsia"/>
        </w:rPr>
        <w:t>конденсаторе</w:t>
      </w:r>
      <w:r>
        <w:t xml:space="preserve"> </w:t>
      </w:r>
      <w:r>
        <w:rPr>
          <w:rFonts w:hint="eastAsia"/>
        </w:rPr>
        <w:t>на</w:t>
      </w:r>
      <w:r>
        <w:t xml:space="preserve"> </w:t>
      </w:r>
      <w:r>
        <w:rPr>
          <w:rFonts w:hint="eastAsia"/>
        </w:rPr>
        <w:t>основе</w:t>
      </w:r>
      <w:r>
        <w:t xml:space="preserve"> </w:t>
      </w:r>
      <w:r>
        <w:rPr>
          <w:rFonts w:hint="eastAsia"/>
        </w:rPr>
        <w:t>пленки</w:t>
      </w:r>
      <w:r>
        <w:t xml:space="preserve"> BST</w:t>
      </w:r>
    </w:p>
    <w:p w14:paraId="130345B4" w14:textId="77777777" w:rsidR="00B03813" w:rsidRDefault="00B03813" w:rsidP="00B03813"/>
    <w:p w14:paraId="7F95BA57" w14:textId="77777777" w:rsidR="00B03813" w:rsidRDefault="00B03813" w:rsidP="00B03813">
      <w:r>
        <w:t xml:space="preserve">3.3. </w:t>
      </w:r>
      <w:r>
        <w:rPr>
          <w:rFonts w:hint="eastAsia"/>
        </w:rPr>
        <w:t>Распределение</w:t>
      </w:r>
      <w:r>
        <w:t xml:space="preserve"> </w:t>
      </w:r>
      <w:r>
        <w:rPr>
          <w:rFonts w:hint="eastAsia"/>
        </w:rPr>
        <w:t>нелинейно</w:t>
      </w:r>
      <w:r>
        <w:t>-</w:t>
      </w:r>
      <w:r>
        <w:rPr>
          <w:rFonts w:hint="eastAsia"/>
        </w:rPr>
        <w:t>оптического</w:t>
      </w:r>
      <w:r>
        <w:t xml:space="preserve"> </w:t>
      </w:r>
      <w:r>
        <w:rPr>
          <w:rFonts w:hint="eastAsia"/>
        </w:rPr>
        <w:t>отклика</w:t>
      </w:r>
      <w:r>
        <w:t xml:space="preserve"> </w:t>
      </w:r>
      <w:r>
        <w:rPr>
          <w:rFonts w:hint="eastAsia"/>
        </w:rPr>
        <w:t>поверхности</w:t>
      </w:r>
      <w:r>
        <w:t xml:space="preserve"> </w:t>
      </w:r>
      <w:r>
        <w:rPr>
          <w:rFonts w:hint="eastAsia"/>
        </w:rPr>
        <w:t>планарного</w:t>
      </w:r>
      <w:r>
        <w:t xml:space="preserve"> </w:t>
      </w:r>
      <w:r>
        <w:rPr>
          <w:rFonts w:hint="eastAsia"/>
        </w:rPr>
        <w:t>конденсатора</w:t>
      </w:r>
      <w:r>
        <w:t xml:space="preserve"> </w:t>
      </w:r>
      <w:r>
        <w:rPr>
          <w:rFonts w:hint="eastAsia"/>
        </w:rPr>
        <w:t>на</w:t>
      </w:r>
      <w:r>
        <w:t xml:space="preserve"> </w:t>
      </w:r>
      <w:r>
        <w:rPr>
          <w:rFonts w:hint="eastAsia"/>
        </w:rPr>
        <w:t>основе</w:t>
      </w:r>
      <w:r>
        <w:t xml:space="preserve"> </w:t>
      </w:r>
      <w:r>
        <w:rPr>
          <w:rFonts w:hint="eastAsia"/>
        </w:rPr>
        <w:t>пленки</w:t>
      </w:r>
      <w:r>
        <w:t xml:space="preserve"> Bao.8Sro.2TiO3</w:t>
      </w:r>
    </w:p>
    <w:p w14:paraId="2E1AA566" w14:textId="77777777" w:rsidR="00B03813" w:rsidRDefault="00B03813" w:rsidP="00B03813"/>
    <w:p w14:paraId="4F481564" w14:textId="77777777" w:rsidR="00B03813" w:rsidRDefault="00B03813" w:rsidP="00B03813">
      <w:r>
        <w:t xml:space="preserve">3.4. </w:t>
      </w:r>
      <w:r>
        <w:rPr>
          <w:rFonts w:hint="eastAsia"/>
        </w:rPr>
        <w:t>Экспериментальное</w:t>
      </w:r>
      <w:r>
        <w:t xml:space="preserve"> </w:t>
      </w:r>
      <w:r>
        <w:rPr>
          <w:rFonts w:hint="eastAsia"/>
        </w:rPr>
        <w:t>исследование</w:t>
      </w:r>
      <w:r>
        <w:t xml:space="preserve"> </w:t>
      </w:r>
      <w:r>
        <w:rPr>
          <w:rFonts w:hint="eastAsia"/>
        </w:rPr>
        <w:t>электроиндуцированного</w:t>
      </w:r>
      <w:r>
        <w:t xml:space="preserve"> </w:t>
      </w:r>
      <w:r>
        <w:rPr>
          <w:rFonts w:hint="eastAsia"/>
        </w:rPr>
        <w:t>двулучепреломления</w:t>
      </w:r>
      <w:r>
        <w:t xml:space="preserve"> </w:t>
      </w:r>
      <w:r>
        <w:rPr>
          <w:rFonts w:hint="eastAsia"/>
        </w:rPr>
        <w:t>в</w:t>
      </w:r>
      <w:r>
        <w:t xml:space="preserve"> </w:t>
      </w:r>
      <w:r>
        <w:rPr>
          <w:rFonts w:hint="eastAsia"/>
        </w:rPr>
        <w:t>тонкой</w:t>
      </w:r>
      <w:r>
        <w:t xml:space="preserve"> </w:t>
      </w:r>
      <w:r>
        <w:rPr>
          <w:rFonts w:hint="eastAsia"/>
        </w:rPr>
        <w:t>пленке</w:t>
      </w:r>
      <w:r>
        <w:t xml:space="preserve"> </w:t>
      </w:r>
      <w:r>
        <w:rPr>
          <w:rFonts w:hint="eastAsia"/>
        </w:rPr>
        <w:t>Вао</w:t>
      </w:r>
      <w:r>
        <w:t>^</w:t>
      </w:r>
      <w:r>
        <w:rPr>
          <w:rFonts w:hint="eastAsia"/>
        </w:rPr>
        <w:t>го</w:t>
      </w:r>
      <w:r>
        <w:t>.2</w:t>
      </w:r>
      <w:r>
        <w:rPr>
          <w:rFonts w:hint="eastAsia"/>
        </w:rPr>
        <w:t>ТЮ</w:t>
      </w:r>
      <w:r>
        <w:t>3</w:t>
      </w:r>
    </w:p>
    <w:p w14:paraId="1B698747" w14:textId="77777777" w:rsidR="00B03813" w:rsidRDefault="00B03813" w:rsidP="00B03813"/>
    <w:p w14:paraId="3A77827D" w14:textId="77777777" w:rsidR="00B03813" w:rsidRDefault="00B03813" w:rsidP="00B03813">
      <w:r>
        <w:t xml:space="preserve">3.5. </w:t>
      </w:r>
      <w:r>
        <w:rPr>
          <w:rFonts w:hint="eastAsia"/>
        </w:rPr>
        <w:t>Расчёт</w:t>
      </w:r>
      <w:r>
        <w:t xml:space="preserve"> </w:t>
      </w:r>
      <w:r>
        <w:rPr>
          <w:rFonts w:hint="eastAsia"/>
        </w:rPr>
        <w:t>электрооптических</w:t>
      </w:r>
      <w:r>
        <w:t xml:space="preserve"> </w:t>
      </w:r>
      <w:r>
        <w:rPr>
          <w:rFonts w:hint="eastAsia"/>
        </w:rPr>
        <w:t>коэффициентов</w:t>
      </w:r>
      <w:r>
        <w:t xml:space="preserve"> </w:t>
      </w:r>
      <w:r>
        <w:rPr>
          <w:rFonts w:hint="eastAsia"/>
        </w:rPr>
        <w:t>пленки</w:t>
      </w:r>
      <w:r>
        <w:t xml:space="preserve"> Bao.8Sro.2TiO3</w:t>
      </w:r>
    </w:p>
    <w:p w14:paraId="15D5CB22" w14:textId="77777777" w:rsidR="00B03813" w:rsidRDefault="00B03813" w:rsidP="00B03813"/>
    <w:p w14:paraId="45DE8309" w14:textId="77777777" w:rsidR="00B03813" w:rsidRDefault="00B03813" w:rsidP="00B03813">
      <w:r>
        <w:t xml:space="preserve">3.5.1. </w:t>
      </w:r>
      <w:r>
        <w:rPr>
          <w:rFonts w:hint="eastAsia"/>
        </w:rPr>
        <w:t>Расчет</w:t>
      </w:r>
      <w:r>
        <w:t xml:space="preserve"> </w:t>
      </w:r>
      <w:r>
        <w:rPr>
          <w:rFonts w:hint="eastAsia"/>
        </w:rPr>
        <w:t>линейного</w:t>
      </w:r>
      <w:r>
        <w:t xml:space="preserve"> </w:t>
      </w:r>
      <w:r>
        <w:rPr>
          <w:rFonts w:hint="eastAsia"/>
        </w:rPr>
        <w:t>электрооптического</w:t>
      </w:r>
      <w:r>
        <w:t xml:space="preserve"> </w:t>
      </w:r>
      <w:r>
        <w:rPr>
          <w:rFonts w:hint="eastAsia"/>
        </w:rPr>
        <w:t>коэффициента</w:t>
      </w:r>
      <w:r>
        <w:t xml:space="preserve"> </w:t>
      </w:r>
      <w:r>
        <w:rPr>
          <w:rFonts w:hint="eastAsia"/>
        </w:rPr>
        <w:t>Поккельса</w:t>
      </w:r>
    </w:p>
    <w:p w14:paraId="0455C624" w14:textId="77777777" w:rsidR="00B03813" w:rsidRDefault="00B03813" w:rsidP="00B03813"/>
    <w:p w14:paraId="699F0CB2" w14:textId="77777777" w:rsidR="00B03813" w:rsidRDefault="00B03813" w:rsidP="00B03813">
      <w:r>
        <w:t xml:space="preserve">3.5.2. </w:t>
      </w:r>
      <w:r>
        <w:rPr>
          <w:rFonts w:hint="eastAsia"/>
        </w:rPr>
        <w:t>Расчет</w:t>
      </w:r>
      <w:r>
        <w:t xml:space="preserve"> </w:t>
      </w:r>
      <w:r>
        <w:rPr>
          <w:rFonts w:hint="eastAsia"/>
        </w:rPr>
        <w:t>квадратичного</w:t>
      </w:r>
      <w:r>
        <w:t xml:space="preserve"> </w:t>
      </w:r>
      <w:r>
        <w:rPr>
          <w:rFonts w:hint="eastAsia"/>
        </w:rPr>
        <w:t>электрооптического</w:t>
      </w:r>
      <w:r>
        <w:t xml:space="preserve"> </w:t>
      </w:r>
      <w:r>
        <w:rPr>
          <w:rFonts w:hint="eastAsia"/>
        </w:rPr>
        <w:t>коэффициента</w:t>
      </w:r>
      <w:r>
        <w:t xml:space="preserve"> </w:t>
      </w:r>
      <w:r>
        <w:rPr>
          <w:rFonts w:hint="eastAsia"/>
        </w:rPr>
        <w:t>Керра</w:t>
      </w:r>
    </w:p>
    <w:p w14:paraId="15B6FCA8" w14:textId="77777777" w:rsidR="00B03813" w:rsidRDefault="00B03813" w:rsidP="00B03813"/>
    <w:p w14:paraId="28077367" w14:textId="77777777" w:rsidR="00B03813" w:rsidRDefault="00B03813" w:rsidP="00B03813">
      <w:r>
        <w:t xml:space="preserve">3.6. </w:t>
      </w:r>
      <w:r>
        <w:rPr>
          <w:rFonts w:hint="eastAsia"/>
        </w:rPr>
        <w:t>Выводы</w:t>
      </w:r>
      <w:r>
        <w:t xml:space="preserve"> </w:t>
      </w:r>
      <w:r>
        <w:rPr>
          <w:rFonts w:hint="eastAsia"/>
        </w:rPr>
        <w:t>по</w:t>
      </w:r>
      <w:r>
        <w:t xml:space="preserve"> </w:t>
      </w:r>
      <w:r>
        <w:rPr>
          <w:rFonts w:hint="eastAsia"/>
        </w:rPr>
        <w:t>главе</w:t>
      </w:r>
    </w:p>
    <w:p w14:paraId="40E2FD00" w14:textId="77777777" w:rsidR="00B03813" w:rsidRDefault="00B03813" w:rsidP="00B03813"/>
    <w:p w14:paraId="5F10C6E2" w14:textId="77777777" w:rsidR="00B03813" w:rsidRDefault="00B03813" w:rsidP="00B03813">
      <w:r>
        <w:rPr>
          <w:rFonts w:hint="eastAsia"/>
        </w:rPr>
        <w:t>ГЛАВА</w:t>
      </w:r>
      <w:r>
        <w:t xml:space="preserve"> 4. </w:t>
      </w:r>
      <w:r>
        <w:rPr>
          <w:rFonts w:hint="eastAsia"/>
        </w:rPr>
        <w:t>ФОТОИНДУЦИРОВАННЫЕ</w:t>
      </w:r>
      <w:r>
        <w:t xml:space="preserve"> </w:t>
      </w:r>
      <w:r>
        <w:rPr>
          <w:rFonts w:hint="eastAsia"/>
        </w:rPr>
        <w:t>ФОНОННЫЕ</w:t>
      </w:r>
      <w:r>
        <w:t xml:space="preserve"> </w:t>
      </w:r>
      <w:r>
        <w:rPr>
          <w:rFonts w:hint="eastAsia"/>
        </w:rPr>
        <w:t>МОДЫ</w:t>
      </w:r>
      <w:r>
        <w:t xml:space="preserve"> </w:t>
      </w:r>
      <w:r>
        <w:rPr>
          <w:rFonts w:hint="eastAsia"/>
        </w:rPr>
        <w:t>В</w:t>
      </w:r>
      <w:r>
        <w:t xml:space="preserve"> </w:t>
      </w:r>
      <w:r>
        <w:rPr>
          <w:rFonts w:hint="eastAsia"/>
        </w:rPr>
        <w:t>КРИСТАЛЛЕ</w:t>
      </w:r>
      <w:r>
        <w:t xml:space="preserve"> </w:t>
      </w:r>
      <w:r>
        <w:rPr>
          <w:rFonts w:hint="eastAsia"/>
        </w:rPr>
        <w:t>СЕГНЕТОЭЛЕКТРИКА</w:t>
      </w:r>
      <w:r>
        <w:t>-</w:t>
      </w:r>
      <w:r>
        <w:rPr>
          <w:rFonts w:hint="eastAsia"/>
        </w:rPr>
        <w:t>ПОЛУПРОВОДНИКА</w:t>
      </w:r>
      <w:r>
        <w:t xml:space="preserve"> SmP2S6</w:t>
      </w:r>
    </w:p>
    <w:p w14:paraId="21AABCCC" w14:textId="77777777" w:rsidR="00B03813" w:rsidRDefault="00B03813" w:rsidP="00B03813"/>
    <w:p w14:paraId="2E1998C8" w14:textId="77777777" w:rsidR="00B03813" w:rsidRDefault="00B03813" w:rsidP="00B03813">
      <w:r>
        <w:t xml:space="preserve">4.1. </w:t>
      </w:r>
      <w:r>
        <w:rPr>
          <w:rFonts w:hint="eastAsia"/>
        </w:rPr>
        <w:t>Исследование</w:t>
      </w:r>
      <w:r>
        <w:t xml:space="preserve"> </w:t>
      </w:r>
      <w:r>
        <w:rPr>
          <w:rFonts w:hint="eastAsia"/>
        </w:rPr>
        <w:t>фотоиндуцированного</w:t>
      </w:r>
      <w:r>
        <w:t xml:space="preserve"> </w:t>
      </w:r>
      <w:r>
        <w:rPr>
          <w:rFonts w:hint="eastAsia"/>
        </w:rPr>
        <w:t>изменения</w:t>
      </w:r>
      <w:r>
        <w:t xml:space="preserve"> </w:t>
      </w:r>
      <w:r>
        <w:rPr>
          <w:rFonts w:hint="eastAsia"/>
        </w:rPr>
        <w:t>отражения</w:t>
      </w:r>
    </w:p>
    <w:p w14:paraId="2706ECC0" w14:textId="77777777" w:rsidR="00B03813" w:rsidRDefault="00B03813" w:rsidP="00B03813"/>
    <w:p w14:paraId="4FB54F26" w14:textId="77777777" w:rsidR="00B03813" w:rsidRDefault="00B03813" w:rsidP="00B03813">
      <w:r>
        <w:t xml:space="preserve">4.1.1. </w:t>
      </w:r>
      <w:r>
        <w:rPr>
          <w:rFonts w:hint="eastAsia"/>
        </w:rPr>
        <w:t>Фотоиндуцированное</w:t>
      </w:r>
      <w:r>
        <w:t xml:space="preserve"> </w:t>
      </w:r>
      <w:r>
        <w:rPr>
          <w:rFonts w:hint="eastAsia"/>
        </w:rPr>
        <w:t>изменение</w:t>
      </w:r>
      <w:r>
        <w:t xml:space="preserve"> </w:t>
      </w:r>
      <w:r>
        <w:rPr>
          <w:rFonts w:hint="eastAsia"/>
        </w:rPr>
        <w:t>отражения</w:t>
      </w:r>
      <w:r>
        <w:t xml:space="preserve"> </w:t>
      </w:r>
      <w:r>
        <w:rPr>
          <w:rFonts w:hint="eastAsia"/>
        </w:rPr>
        <w:t>в</w:t>
      </w:r>
      <w:r>
        <w:t xml:space="preserve"> </w:t>
      </w:r>
      <w:r>
        <w:rPr>
          <w:rFonts w:hint="eastAsia"/>
        </w:rPr>
        <w:t>диапазоне</w:t>
      </w:r>
      <w:r>
        <w:t xml:space="preserve"> </w:t>
      </w:r>
      <w:r>
        <w:rPr>
          <w:rFonts w:hint="eastAsia"/>
        </w:rPr>
        <w:t>до</w:t>
      </w:r>
      <w:r>
        <w:t xml:space="preserve"> 500 </w:t>
      </w:r>
      <w:r>
        <w:rPr>
          <w:rFonts w:hint="eastAsia"/>
        </w:rPr>
        <w:t>пс</w:t>
      </w:r>
    </w:p>
    <w:p w14:paraId="79AA56FE" w14:textId="77777777" w:rsidR="00B03813" w:rsidRDefault="00B03813" w:rsidP="00B03813"/>
    <w:p w14:paraId="16D84796" w14:textId="77777777" w:rsidR="00B03813" w:rsidRDefault="00B03813" w:rsidP="00B03813">
      <w:r>
        <w:t xml:space="preserve">4.1.2. </w:t>
      </w:r>
      <w:r>
        <w:rPr>
          <w:rFonts w:hint="eastAsia"/>
        </w:rPr>
        <w:t>Фотоиндуцированное</w:t>
      </w:r>
      <w:r>
        <w:t xml:space="preserve"> </w:t>
      </w:r>
      <w:r>
        <w:rPr>
          <w:rFonts w:hint="eastAsia"/>
        </w:rPr>
        <w:t>изменение</w:t>
      </w:r>
      <w:r>
        <w:t xml:space="preserve"> </w:t>
      </w:r>
      <w:r>
        <w:rPr>
          <w:rFonts w:hint="eastAsia"/>
        </w:rPr>
        <w:t>отражения</w:t>
      </w:r>
      <w:r>
        <w:t xml:space="preserve"> </w:t>
      </w:r>
      <w:r>
        <w:rPr>
          <w:rFonts w:hint="eastAsia"/>
        </w:rPr>
        <w:t>в</w:t>
      </w:r>
      <w:r>
        <w:t xml:space="preserve"> </w:t>
      </w:r>
      <w:r>
        <w:rPr>
          <w:rFonts w:hint="eastAsia"/>
        </w:rPr>
        <w:t>диапазоне</w:t>
      </w:r>
      <w:r>
        <w:t xml:space="preserve"> </w:t>
      </w:r>
      <w:r>
        <w:rPr>
          <w:rFonts w:hint="eastAsia"/>
        </w:rPr>
        <w:t>до</w:t>
      </w:r>
      <w:r>
        <w:t xml:space="preserve"> 4 </w:t>
      </w:r>
      <w:r>
        <w:rPr>
          <w:rFonts w:hint="eastAsia"/>
        </w:rPr>
        <w:t>пс</w:t>
      </w:r>
    </w:p>
    <w:p w14:paraId="023EFBF8" w14:textId="77777777" w:rsidR="00B03813" w:rsidRDefault="00B03813" w:rsidP="00B03813"/>
    <w:p w14:paraId="45550E98" w14:textId="77777777" w:rsidR="00B03813" w:rsidRDefault="00B03813" w:rsidP="00B03813">
      <w:r>
        <w:t xml:space="preserve">4.2. </w:t>
      </w:r>
      <w:r>
        <w:rPr>
          <w:rFonts w:hint="eastAsia"/>
        </w:rPr>
        <w:t>Генерация</w:t>
      </w:r>
      <w:r>
        <w:t xml:space="preserve"> </w:t>
      </w:r>
      <w:r>
        <w:rPr>
          <w:rFonts w:hint="eastAsia"/>
        </w:rPr>
        <w:t>второй</w:t>
      </w:r>
      <w:r>
        <w:t xml:space="preserve"> </w:t>
      </w:r>
      <w:r>
        <w:rPr>
          <w:rFonts w:hint="eastAsia"/>
        </w:rPr>
        <w:t>оптической</w:t>
      </w:r>
      <w:r>
        <w:t xml:space="preserve"> </w:t>
      </w:r>
      <w:r>
        <w:rPr>
          <w:rFonts w:hint="eastAsia"/>
        </w:rPr>
        <w:t>гармоники</w:t>
      </w:r>
      <w:r>
        <w:t xml:space="preserve"> </w:t>
      </w:r>
      <w:r>
        <w:rPr>
          <w:rFonts w:hint="eastAsia"/>
        </w:rPr>
        <w:t>в</w:t>
      </w:r>
      <w:r>
        <w:t xml:space="preserve"> </w:t>
      </w:r>
      <w:r>
        <w:rPr>
          <w:rFonts w:hint="eastAsia"/>
        </w:rPr>
        <w:t>кристалле</w:t>
      </w:r>
      <w:r>
        <w:t xml:space="preserve"> SPS</w:t>
      </w:r>
    </w:p>
    <w:p w14:paraId="6B1DAB38" w14:textId="77777777" w:rsidR="00B03813" w:rsidRDefault="00B03813" w:rsidP="00B03813"/>
    <w:p w14:paraId="6C3E778E" w14:textId="77777777" w:rsidR="00B03813" w:rsidRDefault="00B03813" w:rsidP="00B03813">
      <w:r>
        <w:lastRenderedPageBreak/>
        <w:t xml:space="preserve">4.2.1. </w:t>
      </w:r>
      <w:r>
        <w:rPr>
          <w:rFonts w:hint="eastAsia"/>
        </w:rPr>
        <w:t>Кинетика</w:t>
      </w:r>
      <w:r>
        <w:t xml:space="preserve"> </w:t>
      </w:r>
      <w:r>
        <w:rPr>
          <w:rFonts w:hint="eastAsia"/>
        </w:rPr>
        <w:t>релаксации</w:t>
      </w:r>
      <w:r>
        <w:t xml:space="preserve"> </w:t>
      </w:r>
      <w:r>
        <w:rPr>
          <w:rFonts w:hint="eastAsia"/>
        </w:rPr>
        <w:t>нелинейно</w:t>
      </w:r>
      <w:r>
        <w:t>-</w:t>
      </w:r>
      <w:r>
        <w:rPr>
          <w:rFonts w:hint="eastAsia"/>
        </w:rPr>
        <w:t>оптического</w:t>
      </w:r>
      <w:r>
        <w:t xml:space="preserve"> </w:t>
      </w:r>
      <w:r>
        <w:rPr>
          <w:rFonts w:hint="eastAsia"/>
        </w:rPr>
        <w:t>отклика</w:t>
      </w:r>
      <w:r>
        <w:t xml:space="preserve"> </w:t>
      </w:r>
      <w:r>
        <w:rPr>
          <w:rFonts w:hint="eastAsia"/>
        </w:rPr>
        <w:t>в</w:t>
      </w:r>
      <w:r>
        <w:t xml:space="preserve"> </w:t>
      </w:r>
      <w:r>
        <w:rPr>
          <w:rFonts w:hint="eastAsia"/>
        </w:rPr>
        <w:t>кристалле</w:t>
      </w:r>
      <w:r>
        <w:t xml:space="preserve"> SPS</w:t>
      </w:r>
    </w:p>
    <w:p w14:paraId="337D784D" w14:textId="77777777" w:rsidR="00B03813" w:rsidRDefault="00B03813" w:rsidP="00B03813"/>
    <w:p w14:paraId="6F7CE33C" w14:textId="77777777" w:rsidR="00B03813" w:rsidRDefault="00B03813" w:rsidP="00B03813">
      <w:r>
        <w:t xml:space="preserve">4.2.2. </w:t>
      </w:r>
      <w:r>
        <w:rPr>
          <w:rFonts w:hint="eastAsia"/>
        </w:rPr>
        <w:t>Температурная</w:t>
      </w:r>
      <w:r>
        <w:t xml:space="preserve"> </w:t>
      </w:r>
      <w:r>
        <w:rPr>
          <w:rFonts w:hint="eastAsia"/>
        </w:rPr>
        <w:t>зависимость</w:t>
      </w:r>
      <w:r>
        <w:t xml:space="preserve"> </w:t>
      </w:r>
      <w:r>
        <w:rPr>
          <w:rFonts w:hint="eastAsia"/>
        </w:rPr>
        <w:t>интенсивности</w:t>
      </w:r>
      <w:r>
        <w:t xml:space="preserve"> </w:t>
      </w:r>
      <w:r>
        <w:rPr>
          <w:rFonts w:hint="eastAsia"/>
        </w:rPr>
        <w:t>генерации</w:t>
      </w:r>
      <w:r>
        <w:t xml:space="preserve"> </w:t>
      </w:r>
      <w:r>
        <w:rPr>
          <w:rFonts w:hint="eastAsia"/>
        </w:rPr>
        <w:t>второй</w:t>
      </w:r>
      <w:r>
        <w:t xml:space="preserve"> </w:t>
      </w:r>
      <w:r>
        <w:rPr>
          <w:rFonts w:hint="eastAsia"/>
        </w:rPr>
        <w:t>оптической</w:t>
      </w:r>
      <w:r>
        <w:t xml:space="preserve"> </w:t>
      </w:r>
      <w:r>
        <w:rPr>
          <w:rFonts w:hint="eastAsia"/>
        </w:rPr>
        <w:t>гармоники</w:t>
      </w:r>
    </w:p>
    <w:p w14:paraId="252656A8" w14:textId="77777777" w:rsidR="00B03813" w:rsidRDefault="00B03813" w:rsidP="00B03813"/>
    <w:p w14:paraId="4AD72733" w14:textId="77777777" w:rsidR="00B03813" w:rsidRDefault="00B03813" w:rsidP="00B03813">
      <w:r>
        <w:t xml:space="preserve">4.3. </w:t>
      </w:r>
      <w:r>
        <w:rPr>
          <w:rFonts w:hint="eastAsia"/>
        </w:rPr>
        <w:t>Фотоиндуцированное</w:t>
      </w:r>
      <w:r>
        <w:t xml:space="preserve"> </w:t>
      </w:r>
      <w:r>
        <w:rPr>
          <w:rFonts w:hint="eastAsia"/>
        </w:rPr>
        <w:t>возбуждение</w:t>
      </w:r>
      <w:r>
        <w:t xml:space="preserve"> </w:t>
      </w:r>
      <w:r>
        <w:rPr>
          <w:rFonts w:hint="eastAsia"/>
        </w:rPr>
        <w:t>мягкой</w:t>
      </w:r>
      <w:r>
        <w:t xml:space="preserve"> </w:t>
      </w:r>
      <w:r>
        <w:rPr>
          <w:rFonts w:hint="eastAsia"/>
        </w:rPr>
        <w:t>фононной</w:t>
      </w:r>
      <w:r>
        <w:t xml:space="preserve"> </w:t>
      </w:r>
      <w:r>
        <w:rPr>
          <w:rFonts w:hint="eastAsia"/>
        </w:rPr>
        <w:t>моды</w:t>
      </w:r>
      <w:r>
        <w:t xml:space="preserve"> </w:t>
      </w:r>
      <w:r>
        <w:rPr>
          <w:rFonts w:hint="eastAsia"/>
        </w:rPr>
        <w:t>в</w:t>
      </w:r>
      <w:r>
        <w:t xml:space="preserve"> </w:t>
      </w:r>
      <w:r>
        <w:rPr>
          <w:rFonts w:hint="eastAsia"/>
        </w:rPr>
        <w:t>кристалле</w:t>
      </w:r>
    </w:p>
    <w:p w14:paraId="3B07A3E6" w14:textId="77777777" w:rsidR="00B03813" w:rsidRDefault="00B03813" w:rsidP="00B03813"/>
    <w:p w14:paraId="2F277643" w14:textId="77777777" w:rsidR="00B03813" w:rsidRDefault="00B03813" w:rsidP="00B03813">
      <w:r>
        <w:t>SPS</w:t>
      </w:r>
    </w:p>
    <w:p w14:paraId="17F0BBAA" w14:textId="77777777" w:rsidR="00B03813" w:rsidRDefault="00B03813" w:rsidP="00B03813"/>
    <w:p w14:paraId="095C1BA3" w14:textId="77777777" w:rsidR="00B03813" w:rsidRDefault="00B03813" w:rsidP="00B03813">
      <w:r>
        <w:t>3</w:t>
      </w:r>
    </w:p>
    <w:p w14:paraId="2D9CFC81" w14:textId="77777777" w:rsidR="00B03813" w:rsidRDefault="00B03813" w:rsidP="00B03813"/>
    <w:p w14:paraId="7A8FB4DB" w14:textId="77777777" w:rsidR="00B03813" w:rsidRDefault="00B03813" w:rsidP="00B03813">
      <w:r>
        <w:t xml:space="preserve">4.4. </w:t>
      </w:r>
      <w:r>
        <w:rPr>
          <w:rFonts w:hint="eastAsia"/>
        </w:rPr>
        <w:t>Выводы</w:t>
      </w:r>
      <w:r>
        <w:t xml:space="preserve"> </w:t>
      </w:r>
      <w:r>
        <w:rPr>
          <w:rFonts w:hint="eastAsia"/>
        </w:rPr>
        <w:t>по</w:t>
      </w:r>
      <w:r>
        <w:t xml:space="preserve"> </w:t>
      </w:r>
      <w:r>
        <w:rPr>
          <w:rFonts w:hint="eastAsia"/>
        </w:rPr>
        <w:t>главе</w:t>
      </w:r>
    </w:p>
    <w:p w14:paraId="761A2726" w14:textId="77777777" w:rsidR="00B03813" w:rsidRDefault="00B03813" w:rsidP="00B03813"/>
    <w:p w14:paraId="645CC4BA" w14:textId="77777777" w:rsidR="00B03813" w:rsidRDefault="00B03813" w:rsidP="00B03813">
      <w:r>
        <w:rPr>
          <w:rFonts w:hint="eastAsia"/>
        </w:rPr>
        <w:t>ЗАКЛЮЧЕНИЕ</w:t>
      </w:r>
    </w:p>
    <w:p w14:paraId="55F41160" w14:textId="77777777" w:rsidR="00B03813" w:rsidRDefault="00B03813" w:rsidP="00B03813"/>
    <w:p w14:paraId="0F4B68BE" w14:textId="77777777" w:rsidR="00B03813" w:rsidRDefault="00B03813" w:rsidP="00B03813">
      <w:r>
        <w:rPr>
          <w:rFonts w:hint="eastAsia"/>
        </w:rPr>
        <w:t>СПИСОК</w:t>
      </w:r>
      <w:r>
        <w:t xml:space="preserve"> </w:t>
      </w:r>
      <w:r>
        <w:rPr>
          <w:rFonts w:hint="eastAsia"/>
        </w:rPr>
        <w:t>ЦИТИРУЕМОЙ</w:t>
      </w:r>
      <w:r>
        <w:t xml:space="preserve"> </w:t>
      </w:r>
      <w:r>
        <w:rPr>
          <w:rFonts w:hint="eastAsia"/>
        </w:rPr>
        <w:t>ЛИТЕРАТУРЫ</w:t>
      </w:r>
    </w:p>
    <w:p w14:paraId="5AFE04D5" w14:textId="77777777" w:rsidR="00B03813" w:rsidRDefault="00B03813" w:rsidP="00B03813"/>
    <w:p w14:paraId="5E0C47FA" w14:textId="77777777" w:rsidR="00B03813" w:rsidRDefault="00B03813" w:rsidP="00B03813">
      <w:r>
        <w:rPr>
          <w:rFonts w:hint="eastAsia"/>
        </w:rPr>
        <w:t>СПИСОК</w:t>
      </w:r>
      <w:r>
        <w:t xml:space="preserve"> </w:t>
      </w:r>
      <w:r>
        <w:rPr>
          <w:rFonts w:hint="eastAsia"/>
        </w:rPr>
        <w:t>СОКРАЩЕНИЙ</w:t>
      </w:r>
    </w:p>
    <w:p w14:paraId="1832318B" w14:textId="77777777" w:rsidR="00B03813" w:rsidRDefault="00B03813" w:rsidP="00B03813"/>
    <w:p w14:paraId="58A34E4D" w14:textId="77777777" w:rsidR="00B03813" w:rsidRDefault="00B03813" w:rsidP="00B03813">
      <w:r>
        <w:t xml:space="preserve">BST - </w:t>
      </w:r>
      <w:r>
        <w:rPr>
          <w:rFonts w:hint="eastAsia"/>
        </w:rPr>
        <w:t>титанат</w:t>
      </w:r>
      <w:r>
        <w:t xml:space="preserve"> </w:t>
      </w:r>
      <w:r>
        <w:rPr>
          <w:rFonts w:hint="eastAsia"/>
        </w:rPr>
        <w:t>бария</w:t>
      </w:r>
      <w:r>
        <w:t>-</w:t>
      </w:r>
      <w:r>
        <w:rPr>
          <w:rFonts w:hint="eastAsia"/>
        </w:rPr>
        <w:t>стронция</w:t>
      </w:r>
      <w:r>
        <w:t>, BaxSr1-xTiO3</w:t>
      </w:r>
    </w:p>
    <w:p w14:paraId="0BFFD1A4" w14:textId="77777777" w:rsidR="00B03813" w:rsidRDefault="00B03813" w:rsidP="00B03813"/>
    <w:p w14:paraId="701A491B" w14:textId="77777777" w:rsidR="00B03813" w:rsidRDefault="00B03813" w:rsidP="00B03813">
      <w:r>
        <w:rPr>
          <w:rFonts w:hint="eastAsia"/>
        </w:rPr>
        <w:t>СВЧ</w:t>
      </w:r>
      <w:r>
        <w:t xml:space="preserve"> - </w:t>
      </w:r>
      <w:r>
        <w:rPr>
          <w:rFonts w:hint="eastAsia"/>
        </w:rPr>
        <w:t>сверхвысокие</w:t>
      </w:r>
      <w:r>
        <w:t xml:space="preserve"> </w:t>
      </w:r>
      <w:r>
        <w:rPr>
          <w:rFonts w:hint="eastAsia"/>
        </w:rPr>
        <w:t>частоты</w:t>
      </w:r>
    </w:p>
    <w:p w14:paraId="3B738A6B" w14:textId="77777777" w:rsidR="00B03813" w:rsidRDefault="00B03813" w:rsidP="00B03813"/>
    <w:p w14:paraId="5A91FD37" w14:textId="77777777" w:rsidR="00B03813" w:rsidRDefault="00B03813" w:rsidP="00B03813">
      <w:r>
        <w:t xml:space="preserve">SPS - </w:t>
      </w:r>
      <w:r>
        <w:rPr>
          <w:rFonts w:hint="eastAsia"/>
        </w:rPr>
        <w:t>гипотиодифосфат</w:t>
      </w:r>
      <w:r>
        <w:t xml:space="preserve"> </w:t>
      </w:r>
      <w:r>
        <w:rPr>
          <w:rFonts w:hint="eastAsia"/>
        </w:rPr>
        <w:t>олова</w:t>
      </w:r>
      <w:r>
        <w:t>, SrnP2S6</w:t>
      </w:r>
    </w:p>
    <w:p w14:paraId="2DAC18B9" w14:textId="77777777" w:rsidR="00B03813" w:rsidRDefault="00B03813" w:rsidP="00B03813"/>
    <w:p w14:paraId="3E3D40B5" w14:textId="77777777" w:rsidR="00B03813" w:rsidRDefault="00B03813" w:rsidP="00B03813">
      <w:r>
        <w:t xml:space="preserve">PZT - </w:t>
      </w:r>
      <w:r>
        <w:rPr>
          <w:rFonts w:hint="eastAsia"/>
        </w:rPr>
        <w:t>цирконат</w:t>
      </w:r>
      <w:r>
        <w:t>-</w:t>
      </w:r>
      <w:r>
        <w:rPr>
          <w:rFonts w:hint="eastAsia"/>
        </w:rPr>
        <w:t>титанат</w:t>
      </w:r>
      <w:r>
        <w:t xml:space="preserve"> </w:t>
      </w:r>
      <w:r>
        <w:rPr>
          <w:rFonts w:hint="eastAsia"/>
        </w:rPr>
        <w:t>свинца</w:t>
      </w:r>
      <w:r>
        <w:t>, PbZrxTi1-xO3</w:t>
      </w:r>
    </w:p>
    <w:p w14:paraId="4EE82EE1" w14:textId="77777777" w:rsidR="00B03813" w:rsidRDefault="00B03813" w:rsidP="00B03813"/>
    <w:p w14:paraId="3C5B4062" w14:textId="77777777" w:rsidR="00B03813" w:rsidRDefault="00B03813" w:rsidP="00B03813">
      <w:r>
        <w:rPr>
          <w:rFonts w:hint="eastAsia"/>
        </w:rPr>
        <w:t>ИК</w:t>
      </w:r>
      <w:r>
        <w:t xml:space="preserve"> - </w:t>
      </w:r>
      <w:r>
        <w:rPr>
          <w:rFonts w:hint="eastAsia"/>
        </w:rPr>
        <w:t>инфракрасный</w:t>
      </w:r>
    </w:p>
    <w:p w14:paraId="13C1D6DB" w14:textId="77777777" w:rsidR="00B03813" w:rsidRDefault="00B03813" w:rsidP="00B03813"/>
    <w:p w14:paraId="0E5C4E94" w14:textId="77777777" w:rsidR="00B03813" w:rsidRDefault="00B03813" w:rsidP="00B03813">
      <w:r>
        <w:rPr>
          <w:rFonts w:hint="eastAsia"/>
        </w:rPr>
        <w:t>ФАР</w:t>
      </w:r>
      <w:r>
        <w:t xml:space="preserve"> - </w:t>
      </w:r>
      <w:r>
        <w:rPr>
          <w:rFonts w:hint="eastAsia"/>
        </w:rPr>
        <w:t>фазированные</w:t>
      </w:r>
      <w:r>
        <w:t xml:space="preserve"> </w:t>
      </w:r>
      <w:r>
        <w:rPr>
          <w:rFonts w:hint="eastAsia"/>
        </w:rPr>
        <w:t>антенные</w:t>
      </w:r>
      <w:r>
        <w:t xml:space="preserve"> </w:t>
      </w:r>
      <w:r>
        <w:rPr>
          <w:rFonts w:hint="eastAsia"/>
        </w:rPr>
        <w:t>решетки</w:t>
      </w:r>
    </w:p>
    <w:p w14:paraId="063F2E07" w14:textId="77777777" w:rsidR="00B03813" w:rsidRDefault="00B03813" w:rsidP="00B03813"/>
    <w:p w14:paraId="40D5871A" w14:textId="77777777" w:rsidR="00B03813" w:rsidRDefault="00B03813" w:rsidP="00B03813">
      <w:r>
        <w:rPr>
          <w:rFonts w:hint="eastAsia"/>
        </w:rPr>
        <w:t>ГВГ</w:t>
      </w:r>
      <w:r>
        <w:t xml:space="preserve">, </w:t>
      </w:r>
      <w:r>
        <w:rPr>
          <w:rFonts w:hint="eastAsia"/>
        </w:rPr>
        <w:t>ВГ</w:t>
      </w:r>
      <w:r>
        <w:t xml:space="preserve"> - </w:t>
      </w:r>
      <w:r>
        <w:rPr>
          <w:rFonts w:hint="eastAsia"/>
        </w:rPr>
        <w:t>генерация</w:t>
      </w:r>
      <w:r>
        <w:t xml:space="preserve"> </w:t>
      </w:r>
      <w:r>
        <w:rPr>
          <w:rFonts w:hint="eastAsia"/>
        </w:rPr>
        <w:t>второй</w:t>
      </w:r>
      <w:r>
        <w:t xml:space="preserve"> </w:t>
      </w:r>
      <w:r>
        <w:rPr>
          <w:rFonts w:hint="eastAsia"/>
        </w:rPr>
        <w:t>оптической</w:t>
      </w:r>
      <w:r>
        <w:t xml:space="preserve"> </w:t>
      </w:r>
      <w:r>
        <w:rPr>
          <w:rFonts w:hint="eastAsia"/>
        </w:rPr>
        <w:t>гармоники</w:t>
      </w:r>
      <w:r>
        <w:t xml:space="preserve">, </w:t>
      </w:r>
      <w:r>
        <w:rPr>
          <w:rFonts w:hint="eastAsia"/>
        </w:rPr>
        <w:t>вторая</w:t>
      </w:r>
      <w:r>
        <w:t xml:space="preserve"> </w:t>
      </w:r>
      <w:r>
        <w:rPr>
          <w:rFonts w:hint="eastAsia"/>
        </w:rPr>
        <w:t>гармоника</w:t>
      </w:r>
      <w:r>
        <w:t xml:space="preserve"> </w:t>
      </w:r>
      <w:r>
        <w:rPr>
          <w:rFonts w:hint="eastAsia"/>
        </w:rPr>
        <w:t>ФЭУ</w:t>
      </w:r>
      <w:r>
        <w:t xml:space="preserve"> - </w:t>
      </w:r>
      <w:r>
        <w:rPr>
          <w:rFonts w:hint="eastAsia"/>
        </w:rPr>
        <w:t>фотоэлектронный</w:t>
      </w:r>
      <w:r>
        <w:t xml:space="preserve"> </w:t>
      </w:r>
      <w:r>
        <w:rPr>
          <w:rFonts w:hint="eastAsia"/>
        </w:rPr>
        <w:t>умножитель</w:t>
      </w:r>
      <w:r>
        <w:t xml:space="preserve"> </w:t>
      </w:r>
      <w:r>
        <w:rPr>
          <w:rFonts w:hint="eastAsia"/>
        </w:rPr>
        <w:t>ВЧ</w:t>
      </w:r>
      <w:r>
        <w:t xml:space="preserve"> - </w:t>
      </w:r>
      <w:r>
        <w:rPr>
          <w:rFonts w:hint="eastAsia"/>
        </w:rPr>
        <w:t>высокочастотное</w:t>
      </w:r>
      <w:r>
        <w:t xml:space="preserve"> (</w:t>
      </w:r>
      <w:r>
        <w:rPr>
          <w:rFonts w:hint="eastAsia"/>
        </w:rPr>
        <w:t>распыление</w:t>
      </w:r>
      <w:r>
        <w:t>)</w:t>
      </w:r>
    </w:p>
    <w:p w14:paraId="5AACD200" w14:textId="77777777" w:rsidR="00B03813" w:rsidRDefault="00B03813" w:rsidP="00B03813"/>
    <w:p w14:paraId="330136DF" w14:textId="77777777" w:rsidR="00B03813" w:rsidRDefault="00B03813" w:rsidP="00B03813">
      <w:r>
        <w:rPr>
          <w:rFonts w:hint="eastAsia"/>
        </w:rPr>
        <w:t>ВВЕДЕНИЕ</w:t>
      </w:r>
    </w:p>
    <w:p w14:paraId="50A2DFEE" w14:textId="77777777" w:rsidR="00B03813" w:rsidRDefault="00B03813" w:rsidP="00B03813"/>
    <w:p w14:paraId="328B7D4A" w14:textId="13757BEA" w:rsidR="00B03813" w:rsidRPr="00B03813" w:rsidRDefault="00B03813" w:rsidP="00B03813">
      <w:r>
        <w:rPr>
          <w:rFonts w:hint="eastAsia"/>
        </w:rPr>
        <w:t>Диссертационная</w:t>
      </w:r>
      <w:r>
        <w:t xml:space="preserve"> </w:t>
      </w:r>
      <w:r>
        <w:rPr>
          <w:rFonts w:hint="eastAsia"/>
        </w:rPr>
        <w:t>работа</w:t>
      </w:r>
      <w:r>
        <w:t xml:space="preserve"> </w:t>
      </w:r>
      <w:r>
        <w:rPr>
          <w:rFonts w:hint="eastAsia"/>
        </w:rPr>
        <w:t>посвящена</w:t>
      </w:r>
      <w:r>
        <w:t xml:space="preserve"> </w:t>
      </w:r>
      <w:r>
        <w:rPr>
          <w:rFonts w:hint="eastAsia"/>
        </w:rPr>
        <w:t>экспериментальному</w:t>
      </w:r>
      <w:r>
        <w:t xml:space="preserve"> </w:t>
      </w:r>
      <w:r>
        <w:rPr>
          <w:rFonts w:hint="eastAsia"/>
        </w:rPr>
        <w:t>и</w:t>
      </w:r>
      <w:r>
        <w:t xml:space="preserve"> </w:t>
      </w:r>
      <w:r>
        <w:rPr>
          <w:rFonts w:hint="eastAsia"/>
        </w:rPr>
        <w:t>теоретическому</w:t>
      </w:r>
      <w:r>
        <w:t xml:space="preserve"> </w:t>
      </w:r>
      <w:r>
        <w:rPr>
          <w:rFonts w:hint="eastAsia"/>
        </w:rPr>
        <w:t>исследованию</w:t>
      </w:r>
      <w:r>
        <w:t xml:space="preserve"> </w:t>
      </w:r>
      <w:r>
        <w:rPr>
          <w:rFonts w:hint="eastAsia"/>
        </w:rPr>
        <w:t>электро</w:t>
      </w:r>
      <w:r>
        <w:t xml:space="preserve">- </w:t>
      </w:r>
      <w:r>
        <w:rPr>
          <w:rFonts w:hint="eastAsia"/>
        </w:rPr>
        <w:t>и</w:t>
      </w:r>
      <w:r>
        <w:t xml:space="preserve"> </w:t>
      </w:r>
      <w:r>
        <w:rPr>
          <w:rFonts w:hint="eastAsia"/>
        </w:rPr>
        <w:t>фотоиндуцированных</w:t>
      </w:r>
      <w:r>
        <w:t xml:space="preserve"> </w:t>
      </w:r>
      <w:r>
        <w:rPr>
          <w:rFonts w:hint="eastAsia"/>
        </w:rPr>
        <w:t>эффектов</w:t>
      </w:r>
      <w:r>
        <w:t xml:space="preserve"> </w:t>
      </w:r>
      <w:r>
        <w:rPr>
          <w:rFonts w:hint="eastAsia"/>
        </w:rPr>
        <w:t>в</w:t>
      </w:r>
      <w:r>
        <w:t xml:space="preserve"> </w:t>
      </w:r>
      <w:r>
        <w:rPr>
          <w:rFonts w:hint="eastAsia"/>
        </w:rPr>
        <w:t>сегнетоэлектрических</w:t>
      </w:r>
      <w:r>
        <w:t xml:space="preserve"> </w:t>
      </w:r>
      <w:r>
        <w:rPr>
          <w:rFonts w:hint="eastAsia"/>
        </w:rPr>
        <w:t>материалах</w:t>
      </w:r>
      <w:r>
        <w:t xml:space="preserve"> </w:t>
      </w:r>
      <w:r>
        <w:rPr>
          <w:rFonts w:hint="eastAsia"/>
        </w:rPr>
        <w:t>для</w:t>
      </w:r>
      <w:r>
        <w:t xml:space="preserve"> </w:t>
      </w:r>
      <w:r>
        <w:rPr>
          <w:rFonts w:hint="eastAsia"/>
        </w:rPr>
        <w:t>создания</w:t>
      </w:r>
      <w:r>
        <w:t xml:space="preserve"> </w:t>
      </w:r>
      <w:r>
        <w:rPr>
          <w:rFonts w:hint="eastAsia"/>
        </w:rPr>
        <w:t>устройств</w:t>
      </w:r>
      <w:r>
        <w:t xml:space="preserve"> </w:t>
      </w:r>
      <w:r>
        <w:rPr>
          <w:rFonts w:hint="eastAsia"/>
        </w:rPr>
        <w:t>нано</w:t>
      </w:r>
      <w:r>
        <w:t xml:space="preserve">- </w:t>
      </w:r>
      <w:r>
        <w:rPr>
          <w:rFonts w:hint="eastAsia"/>
        </w:rPr>
        <w:t>и</w:t>
      </w:r>
      <w:r>
        <w:t xml:space="preserve"> </w:t>
      </w:r>
      <w:r>
        <w:rPr>
          <w:rFonts w:hint="eastAsia"/>
        </w:rPr>
        <w:t>оптоэлектроники</w:t>
      </w:r>
      <w:r>
        <w:t xml:space="preserve"> </w:t>
      </w:r>
      <w:r>
        <w:rPr>
          <w:rFonts w:hint="eastAsia"/>
        </w:rPr>
        <w:t>на</w:t>
      </w:r>
      <w:r>
        <w:t xml:space="preserve"> </w:t>
      </w:r>
      <w:r>
        <w:rPr>
          <w:rFonts w:hint="eastAsia"/>
        </w:rPr>
        <w:t>их</w:t>
      </w:r>
      <w:r>
        <w:t xml:space="preserve"> </w:t>
      </w:r>
      <w:r>
        <w:rPr>
          <w:rFonts w:hint="eastAsia"/>
        </w:rPr>
        <w:t>основе</w:t>
      </w:r>
      <w:r>
        <w:t>.</w:t>
      </w:r>
    </w:p>
    <w:sectPr w:rsidR="00B03813" w:rsidRPr="00B03813" w:rsidSect="002067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DECC" w14:textId="77777777" w:rsidR="0020679F" w:rsidRDefault="0020679F">
      <w:pPr>
        <w:spacing w:after="0" w:line="240" w:lineRule="auto"/>
      </w:pPr>
      <w:r>
        <w:separator/>
      </w:r>
    </w:p>
  </w:endnote>
  <w:endnote w:type="continuationSeparator" w:id="0">
    <w:p w14:paraId="13E63BA3" w14:textId="77777777" w:rsidR="0020679F" w:rsidRDefault="0020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832C" w14:textId="77777777" w:rsidR="0020679F" w:rsidRDefault="0020679F"/>
    <w:p w14:paraId="31F91975" w14:textId="77777777" w:rsidR="0020679F" w:rsidRDefault="0020679F"/>
    <w:p w14:paraId="3C527B9D" w14:textId="77777777" w:rsidR="0020679F" w:rsidRDefault="0020679F"/>
    <w:p w14:paraId="435D1545" w14:textId="77777777" w:rsidR="0020679F" w:rsidRDefault="0020679F"/>
    <w:p w14:paraId="6505CCBC" w14:textId="77777777" w:rsidR="0020679F" w:rsidRDefault="0020679F"/>
    <w:p w14:paraId="2A8C2BE1" w14:textId="77777777" w:rsidR="0020679F" w:rsidRDefault="0020679F"/>
    <w:p w14:paraId="5E7C1993" w14:textId="77777777" w:rsidR="0020679F" w:rsidRDefault="002067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2E9D92" wp14:editId="065FB6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2AEC" w14:textId="77777777" w:rsidR="0020679F" w:rsidRDefault="00206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E9D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972AEC" w14:textId="77777777" w:rsidR="0020679F" w:rsidRDefault="00206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EDF724" w14:textId="77777777" w:rsidR="0020679F" w:rsidRDefault="0020679F"/>
    <w:p w14:paraId="192EF8A5" w14:textId="77777777" w:rsidR="0020679F" w:rsidRDefault="0020679F"/>
    <w:p w14:paraId="3A05A03E" w14:textId="77777777" w:rsidR="0020679F" w:rsidRDefault="002067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BF6A8" wp14:editId="7D3250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E0A3" w14:textId="77777777" w:rsidR="0020679F" w:rsidRDefault="0020679F"/>
                          <w:p w14:paraId="259CCD0B" w14:textId="77777777" w:rsidR="0020679F" w:rsidRDefault="00206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BF6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1EE0A3" w14:textId="77777777" w:rsidR="0020679F" w:rsidRDefault="0020679F"/>
                    <w:p w14:paraId="259CCD0B" w14:textId="77777777" w:rsidR="0020679F" w:rsidRDefault="00206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13D40" w14:textId="77777777" w:rsidR="0020679F" w:rsidRDefault="0020679F"/>
    <w:p w14:paraId="4FF761BE" w14:textId="77777777" w:rsidR="0020679F" w:rsidRDefault="0020679F">
      <w:pPr>
        <w:rPr>
          <w:sz w:val="2"/>
          <w:szCs w:val="2"/>
        </w:rPr>
      </w:pPr>
    </w:p>
    <w:p w14:paraId="606D9747" w14:textId="77777777" w:rsidR="0020679F" w:rsidRDefault="0020679F"/>
    <w:p w14:paraId="67517627" w14:textId="77777777" w:rsidR="0020679F" w:rsidRDefault="0020679F">
      <w:pPr>
        <w:spacing w:after="0" w:line="240" w:lineRule="auto"/>
      </w:pPr>
    </w:p>
  </w:footnote>
  <w:footnote w:type="continuationSeparator" w:id="0">
    <w:p w14:paraId="6CE20CEB" w14:textId="77777777" w:rsidR="0020679F" w:rsidRDefault="0020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79F"/>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25957</TotalTime>
  <Pages>5</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3303</cp:revision>
  <cp:lastPrinted>2009-02-06T05:36:00Z</cp:lastPrinted>
  <dcterms:created xsi:type="dcterms:W3CDTF">2024-01-07T13:43:00Z</dcterms:created>
  <dcterms:modified xsi:type="dcterms:W3CDTF">2024-02-18T15:27:00Z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