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EAA"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Ширинова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Фируза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Ахмед</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кызы</w:t>
      </w:r>
      <w:r w:rsidRPr="00F4501C">
        <w:rPr>
          <w:rFonts w:ascii="Helvetica" w:hAnsi="Helvetica" w:cs="Helvetica"/>
          <w:b/>
          <w:bCs/>
          <w:color w:val="222222"/>
          <w:sz w:val="21"/>
          <w:szCs w:val="21"/>
        </w:rPr>
        <w:t>.</w:t>
      </w:r>
    </w:p>
    <w:p w14:paraId="516A9EB2"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гамма</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аминомаслянной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изменении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железы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паров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 </w:t>
      </w:r>
      <w:r w:rsidRPr="00F4501C">
        <w:rPr>
          <w:rFonts w:ascii="Helvetica" w:hAnsi="Helvetica" w:cs="Helvetica" w:hint="eastAsia"/>
          <w:b/>
          <w:bCs/>
          <w:color w:val="222222"/>
          <w:sz w:val="21"/>
          <w:szCs w:val="21"/>
        </w:rPr>
        <w:t>диссертация</w:t>
      </w:r>
      <w:r w:rsidRPr="00F4501C">
        <w:rPr>
          <w:rFonts w:ascii="Helvetica" w:hAnsi="Helvetica" w:cs="Helvetica"/>
          <w:b/>
          <w:bCs/>
          <w:color w:val="222222"/>
          <w:sz w:val="21"/>
          <w:szCs w:val="21"/>
        </w:rPr>
        <w:t xml:space="preserve"> ... </w:t>
      </w:r>
      <w:r w:rsidRPr="00F4501C">
        <w:rPr>
          <w:rFonts w:ascii="Helvetica" w:hAnsi="Helvetica" w:cs="Helvetica" w:hint="eastAsia"/>
          <w:b/>
          <w:bCs/>
          <w:color w:val="222222"/>
          <w:sz w:val="21"/>
          <w:szCs w:val="21"/>
        </w:rPr>
        <w:t>кандидата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биологических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наук</w:t>
      </w:r>
      <w:r w:rsidRPr="00F4501C">
        <w:rPr>
          <w:rFonts w:ascii="Helvetica" w:hAnsi="Helvetica" w:cs="Helvetica"/>
          <w:b/>
          <w:bCs/>
          <w:color w:val="222222"/>
          <w:sz w:val="21"/>
          <w:szCs w:val="21"/>
        </w:rPr>
        <w:t xml:space="preserve"> : 03.00.13, 14.00.16. - </w:t>
      </w:r>
      <w:r w:rsidRPr="00F4501C">
        <w:rPr>
          <w:rFonts w:ascii="Helvetica" w:hAnsi="Helvetica" w:cs="Helvetica" w:hint="eastAsia"/>
          <w:b/>
          <w:bCs/>
          <w:color w:val="222222"/>
          <w:sz w:val="21"/>
          <w:szCs w:val="21"/>
        </w:rPr>
        <w:t>Баку</w:t>
      </w:r>
      <w:r w:rsidRPr="00F4501C">
        <w:rPr>
          <w:rFonts w:ascii="Helvetica" w:hAnsi="Helvetica" w:cs="Helvetica"/>
          <w:b/>
          <w:bCs/>
          <w:color w:val="222222"/>
          <w:sz w:val="21"/>
          <w:szCs w:val="21"/>
        </w:rPr>
        <w:t xml:space="preserve">, 1984. - 155 </w:t>
      </w:r>
      <w:r w:rsidRPr="00F4501C">
        <w:rPr>
          <w:rFonts w:ascii="Helvetica" w:hAnsi="Helvetica" w:cs="Helvetica" w:hint="eastAsia"/>
          <w:b/>
          <w:bCs/>
          <w:color w:val="222222"/>
          <w:sz w:val="21"/>
          <w:szCs w:val="21"/>
        </w:rPr>
        <w:t>с</w:t>
      </w:r>
      <w:r w:rsidRPr="00F4501C">
        <w:rPr>
          <w:rFonts w:ascii="Helvetica" w:hAnsi="Helvetica" w:cs="Helvetica"/>
          <w:b/>
          <w:bCs/>
          <w:color w:val="222222"/>
          <w:sz w:val="21"/>
          <w:szCs w:val="21"/>
        </w:rPr>
        <w:t xml:space="preserve">. : </w:t>
      </w:r>
      <w:r w:rsidRPr="00F4501C">
        <w:rPr>
          <w:rFonts w:ascii="Helvetica" w:hAnsi="Helvetica" w:cs="Helvetica" w:hint="eastAsia"/>
          <w:b/>
          <w:bCs/>
          <w:color w:val="222222"/>
          <w:sz w:val="21"/>
          <w:szCs w:val="21"/>
        </w:rPr>
        <w:t>ил</w:t>
      </w:r>
      <w:r w:rsidRPr="00F4501C">
        <w:rPr>
          <w:rFonts w:ascii="Helvetica" w:hAnsi="Helvetica" w:cs="Helvetica"/>
          <w:b/>
          <w:bCs/>
          <w:color w:val="222222"/>
          <w:sz w:val="21"/>
          <w:szCs w:val="21"/>
        </w:rPr>
        <w:t>.</w:t>
      </w:r>
    </w:p>
    <w:p w14:paraId="025702B0"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больше</w:t>
      </w:r>
    </w:p>
    <w:p w14:paraId="5F0EBC41"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Цитаты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из</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текста</w:t>
      </w:r>
      <w:r w:rsidRPr="00F4501C">
        <w:rPr>
          <w:rFonts w:ascii="Helvetica" w:hAnsi="Helvetica" w:cs="Helvetica"/>
          <w:b/>
          <w:bCs/>
          <w:color w:val="222222"/>
          <w:sz w:val="21"/>
          <w:szCs w:val="21"/>
        </w:rPr>
        <w:t>:</w:t>
      </w:r>
    </w:p>
    <w:p w14:paraId="5358EACC"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стр</w:t>
      </w:r>
      <w:r w:rsidRPr="00F4501C">
        <w:rPr>
          <w:rFonts w:ascii="Helvetica" w:hAnsi="Helvetica" w:cs="Helvetica"/>
          <w:b/>
          <w:bCs/>
          <w:color w:val="222222"/>
          <w:sz w:val="21"/>
          <w:szCs w:val="21"/>
        </w:rPr>
        <w:t>. 1</w:t>
      </w:r>
    </w:p>
    <w:p w14:paraId="15347525"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АКАДЕМИЯ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НАУК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АЗЕРБАЙДЖАНСКОЙ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ССР</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ИНСТИТУТ</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ФИЗИОЛОГИИ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имени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КАРАЕВА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правах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рукописи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ШИРИНОВА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ФИРУЗА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АХМЕД</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КЫЗЫ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УДК</w:t>
      </w:r>
      <w:r w:rsidRPr="00F4501C">
        <w:rPr>
          <w:rFonts w:ascii="Helvetica" w:hAnsi="Helvetica" w:cs="Helvetica"/>
          <w:b/>
          <w:bCs/>
          <w:color w:val="222222"/>
          <w:sz w:val="21"/>
          <w:szCs w:val="21"/>
        </w:rPr>
        <w:t xml:space="preserve"> - 612.8.015:612.82:612.814 + + 547.965:612.44 + 612.632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ГАММА</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АМИНОМАСЛЯНОЙ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ИЗМЕНЕНИИ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ЖЕЛЕЗЫ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ПАРОВ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Специальность</w:t>
      </w:r>
      <w:r w:rsidRPr="00F4501C">
        <w:rPr>
          <w:rFonts w:ascii="Helvetica" w:hAnsi="Helvetica" w:cs="Helvetica"/>
          <w:b/>
          <w:bCs/>
          <w:color w:val="222222"/>
          <w:sz w:val="21"/>
          <w:szCs w:val="21"/>
        </w:rPr>
        <w:t xml:space="preserve">: 03.00.13 - </w:t>
      </w:r>
      <w:r w:rsidRPr="00F4501C">
        <w:rPr>
          <w:rFonts w:ascii="Helvetica" w:hAnsi="Helvetica" w:cs="Helvetica" w:hint="eastAsia"/>
          <w:b/>
          <w:bCs/>
          <w:color w:val="222222"/>
          <w:sz w:val="21"/>
          <w:szCs w:val="21"/>
        </w:rPr>
        <w:t>физиология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человека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w:t>
      </w:r>
    </w:p>
    <w:p w14:paraId="187EC889"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стр</w:t>
      </w:r>
      <w:r w:rsidRPr="00F4501C">
        <w:rPr>
          <w:rFonts w:ascii="Helvetica" w:hAnsi="Helvetica" w:cs="Helvetica"/>
          <w:b/>
          <w:bCs/>
          <w:color w:val="222222"/>
          <w:sz w:val="21"/>
          <w:szCs w:val="21"/>
        </w:rPr>
        <w:t>. 5</w:t>
      </w:r>
    </w:p>
    <w:p w14:paraId="52DFFD2B"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центральной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нервной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системы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примере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системы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гамма</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аминомасляной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 </w:t>
      </w:r>
      <w:r w:rsidRPr="00F4501C">
        <w:rPr>
          <w:rFonts w:ascii="Helvetica" w:hAnsi="Helvetica" w:cs="Helvetica" w:hint="eastAsia"/>
          <w:b/>
          <w:bCs/>
          <w:color w:val="222222"/>
          <w:sz w:val="21"/>
          <w:szCs w:val="21"/>
        </w:rPr>
        <w:t>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также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аспарагиновой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изменении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железы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паров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этом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фоне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Изучение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системы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связано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тем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что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нарушениям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её</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обмена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отводится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значительное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место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патогенезе</w:t>
      </w:r>
    </w:p>
    <w:p w14:paraId="76004CCF" w14:textId="77777777" w:rsidR="00F4501C" w:rsidRPr="00F4501C" w:rsidRDefault="00F4501C" w:rsidP="00F4501C">
      <w:pPr>
        <w:rPr>
          <w:rFonts w:ascii="Helvetica" w:hAnsi="Helvetica" w:cs="Helvetica"/>
          <w:b/>
          <w:bCs/>
          <w:color w:val="222222"/>
          <w:sz w:val="21"/>
          <w:szCs w:val="21"/>
          <w:lang w:val="en-US"/>
        </w:rPr>
      </w:pPr>
      <w:r w:rsidRPr="00F4501C">
        <w:rPr>
          <w:rFonts w:ascii="Helvetica" w:hAnsi="Helvetica" w:cs="Helvetica" w:hint="eastAsia"/>
          <w:b/>
          <w:bCs/>
          <w:color w:val="222222"/>
          <w:sz w:val="21"/>
          <w:szCs w:val="21"/>
        </w:rPr>
        <w:t>стр</w:t>
      </w:r>
      <w:r w:rsidRPr="00F4501C">
        <w:rPr>
          <w:rFonts w:ascii="Helvetica" w:hAnsi="Helvetica" w:cs="Helvetica"/>
          <w:b/>
          <w:bCs/>
          <w:color w:val="222222"/>
          <w:sz w:val="21"/>
          <w:szCs w:val="21"/>
          <w:lang w:val="en-US"/>
        </w:rPr>
        <w:t>. 78</w:t>
      </w:r>
    </w:p>
    <w:p w14:paraId="048F9A83"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lang w:val="en-US"/>
        </w:rPr>
        <w:t xml:space="preserve">351,50+9,3 ^0,001 M^jn </w:t>
      </w:r>
      <w:r w:rsidRPr="00F4501C">
        <w:rPr>
          <w:rFonts w:ascii="Helvetica" w:hAnsi="Helvetica" w:cs="Helvetica" w:hint="eastAsia"/>
          <w:b/>
          <w:bCs/>
          <w:color w:val="222222"/>
          <w:sz w:val="21"/>
          <w:szCs w:val="21"/>
        </w:rPr>
        <w:t>р</w:t>
      </w:r>
      <w:r w:rsidRPr="00F4501C">
        <w:rPr>
          <w:rFonts w:ascii="Helvetica" w:hAnsi="Helvetica" w:cs="Helvetica"/>
          <w:b/>
          <w:bCs/>
          <w:color w:val="222222"/>
          <w:sz w:val="21"/>
          <w:szCs w:val="21"/>
          <w:lang w:val="en-US"/>
        </w:rPr>
        <w:t xml:space="preserve"> - 79 . 79 </w:t>
      </w:r>
      <w:r w:rsidRPr="00F4501C">
        <w:rPr>
          <w:rFonts w:ascii="Helvetica" w:hAnsi="Helvetica" w:cs="Helvetica" w:hint="eastAsia"/>
          <w:b/>
          <w:bCs/>
          <w:color w:val="222222"/>
          <w:sz w:val="21"/>
          <w:szCs w:val="21"/>
        </w:rPr>
        <w:t>РАМК</w:t>
      </w:r>
      <w:r w:rsidRPr="00F4501C">
        <w:rPr>
          <w:rFonts w:ascii="Helvetica" w:hAnsi="Helvetica" w:cs="Helvetica"/>
          <w:b/>
          <w:bCs/>
          <w:color w:val="222222"/>
          <w:sz w:val="21"/>
          <w:szCs w:val="21"/>
          <w:lang w:val="en-US"/>
        </w:rPr>
        <w:t xml:space="preserve"> </w:t>
      </w:r>
      <w:r w:rsidRPr="00F4501C">
        <w:rPr>
          <w:rFonts w:ascii="Helvetica" w:hAnsi="Helvetica" w:cs="Helvetica" w:hint="eastAsia"/>
          <w:b/>
          <w:bCs/>
          <w:color w:val="222222"/>
          <w:sz w:val="21"/>
          <w:szCs w:val="21"/>
        </w:rPr>
        <w:t>бс</w:t>
      </w:r>
      <w:r w:rsidRPr="00F4501C">
        <w:rPr>
          <w:rFonts w:ascii="Helvetica" w:hAnsi="Helvetica" w:cs="Helvetica"/>
          <w:b/>
          <w:bCs/>
          <w:color w:val="222222"/>
          <w:sz w:val="21"/>
          <w:szCs w:val="21"/>
          <w:lang w:val="en-US"/>
        </w:rPr>
        <w:t xml:space="preserve"> 40' ie -i / i ' </w:t>
      </w:r>
      <w:r w:rsidRPr="00F4501C">
        <w:rPr>
          <w:rFonts w:ascii="Helvetica" w:hAnsi="Helvetica" w:cs="Helvetica" w:hint="eastAsia"/>
          <w:b/>
          <w:bCs/>
          <w:color w:val="222222"/>
          <w:sz w:val="21"/>
          <w:szCs w:val="21"/>
          <w:lang w:val="en-US"/>
        </w:rPr>
        <w:t>»</w:t>
      </w:r>
      <w:r w:rsidRPr="00F4501C">
        <w:rPr>
          <w:rFonts w:ascii="Helvetica" w:hAnsi="Helvetica" w:cs="Helvetica"/>
          <w:b/>
          <w:bCs/>
          <w:color w:val="222222"/>
          <w:sz w:val="21"/>
          <w:szCs w:val="21"/>
          <w:lang w:val="en-US"/>
        </w:rPr>
        <w:t xml:space="preserve"> / s / 2 </w:t>
      </w:r>
      <w:r w:rsidRPr="00F4501C">
        <w:rPr>
          <w:rFonts w:ascii="Helvetica" w:hAnsi="Helvetica" w:cs="Helvetica" w:hint="eastAsia"/>
          <w:b/>
          <w:bCs/>
          <w:color w:val="222222"/>
          <w:sz w:val="21"/>
          <w:szCs w:val="21"/>
        </w:rPr>
        <w:t>Рис</w:t>
      </w:r>
      <w:r w:rsidRPr="00F4501C">
        <w:rPr>
          <w:rFonts w:ascii="Helvetica" w:hAnsi="Helvetica" w:cs="Helvetica"/>
          <w:b/>
          <w:bCs/>
          <w:color w:val="222222"/>
          <w:sz w:val="21"/>
          <w:szCs w:val="21"/>
          <w:lang w:val="en-US"/>
        </w:rPr>
        <w:t xml:space="preserve">.4. </w:t>
      </w:r>
      <w:r w:rsidRPr="00F4501C">
        <w:rPr>
          <w:rFonts w:ascii="Helvetica" w:hAnsi="Helvetica" w:cs="Helvetica" w:hint="eastAsia"/>
          <w:b/>
          <w:bCs/>
          <w:color w:val="222222"/>
          <w:sz w:val="21"/>
          <w:szCs w:val="21"/>
        </w:rPr>
        <w:t>Сдвиги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содержании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воздействии</w:t>
      </w:r>
      <w:r w:rsidRPr="00F4501C">
        <w:rPr>
          <w:rFonts w:ascii="Helvetica" w:hAnsi="Helvetica" w:cs="Helvetica"/>
          <w:b/>
          <w:bCs/>
          <w:color w:val="222222"/>
          <w:sz w:val="21"/>
          <w:szCs w:val="21"/>
        </w:rPr>
        <w:t xml:space="preserve"> 6~</w:t>
      </w:r>
      <w:r w:rsidRPr="00F4501C">
        <w:rPr>
          <w:rFonts w:ascii="Helvetica" w:hAnsi="Helvetica" w:cs="Helvetica" w:hint="eastAsia"/>
          <w:b/>
          <w:bCs/>
          <w:color w:val="222222"/>
          <w:sz w:val="21"/>
          <w:szCs w:val="21"/>
        </w:rPr>
        <w:t>МТУ</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доза</w:t>
      </w:r>
      <w:r w:rsidRPr="00F4501C">
        <w:rPr>
          <w:rFonts w:ascii="Helvetica" w:hAnsi="Helvetica" w:cs="Helvetica"/>
          <w:b/>
          <w:bCs/>
          <w:color w:val="222222"/>
          <w:sz w:val="21"/>
          <w:szCs w:val="21"/>
        </w:rPr>
        <w:t xml:space="preserve"> 10 </w:t>
      </w:r>
      <w:r w:rsidRPr="00F4501C">
        <w:rPr>
          <w:rFonts w:ascii="Helvetica" w:hAnsi="Helvetica" w:cs="Helvetica" w:hint="eastAsia"/>
          <w:b/>
          <w:bCs/>
          <w:color w:val="222222"/>
          <w:sz w:val="21"/>
          <w:szCs w:val="21"/>
        </w:rPr>
        <w:t>мг</w:t>
      </w:r>
      <w:r w:rsidRPr="00F4501C">
        <w:rPr>
          <w:rFonts w:ascii="Helvetica" w:hAnsi="Helvetica" w:cs="Helvetica"/>
          <w:b/>
          <w:bCs/>
          <w:color w:val="222222"/>
          <w:sz w:val="21"/>
          <w:szCs w:val="21"/>
        </w:rPr>
        <w:t xml:space="preserve">/100 </w:t>
      </w:r>
      <w:r w:rsidRPr="00F4501C">
        <w:rPr>
          <w:rFonts w:ascii="Helvetica" w:hAnsi="Helvetica" w:cs="Helvetica" w:hint="eastAsia"/>
          <w:b/>
          <w:bCs/>
          <w:color w:val="222222"/>
          <w:sz w:val="21"/>
          <w:szCs w:val="21"/>
        </w:rPr>
        <w:t>г</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веса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больших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полушариях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w:t>
      </w:r>
      <w:r w:rsidRPr="00F4501C">
        <w:rPr>
          <w:rFonts w:ascii="Helvetica" w:hAnsi="Helvetica" w:cs="Helvetica"/>
          <w:b/>
          <w:bCs/>
          <w:color w:val="222222"/>
          <w:sz w:val="21"/>
          <w:szCs w:val="21"/>
        </w:rPr>
        <w:t xml:space="preserve"> ~ -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мозжечке</w:t>
      </w:r>
      <w:r w:rsidRPr="00F4501C">
        <w:rPr>
          <w:rFonts w:ascii="Helvetica" w:hAnsi="Helvetica" w:cs="Helvetica"/>
          <w:b/>
          <w:bCs/>
          <w:color w:val="222222"/>
          <w:sz w:val="21"/>
          <w:szCs w:val="21"/>
        </w:rPr>
        <w:t>,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н</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стволе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1 - </w:t>
      </w:r>
      <w:r w:rsidRPr="00F4501C">
        <w:rPr>
          <w:rFonts w:ascii="Helvetica" w:hAnsi="Helvetica" w:cs="Helvetica" w:hint="eastAsia"/>
          <w:b/>
          <w:bCs/>
          <w:color w:val="222222"/>
          <w:sz w:val="21"/>
          <w:szCs w:val="21"/>
        </w:rPr>
        <w:t>аминокислоты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подавпении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железы</w:t>
      </w:r>
      <w:r w:rsidRPr="00F4501C">
        <w:rPr>
          <w:rFonts w:ascii="Helvetica" w:hAnsi="Helvetica" w:cs="Helvetica"/>
          <w:b/>
          <w:bCs/>
          <w:color w:val="222222"/>
          <w:sz w:val="21"/>
          <w:szCs w:val="21"/>
        </w:rPr>
        <w:t xml:space="preserve">, 2 - </w:t>
      </w:r>
      <w:r w:rsidRPr="00F4501C">
        <w:rPr>
          <w:rFonts w:ascii="Helvetica" w:hAnsi="Helvetica" w:cs="Helvetica" w:hint="eastAsia"/>
          <w:b/>
          <w:bCs/>
          <w:color w:val="222222"/>
          <w:sz w:val="21"/>
          <w:szCs w:val="21"/>
        </w:rPr>
        <w:t>аминокислоты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фоне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ти</w:t>
      </w:r>
      <w:r w:rsidRPr="00F4501C">
        <w:rPr>
          <w:rFonts w:ascii="Helvetica" w:hAnsi="Helvetica" w:cs="Helvetica"/>
          <w:b/>
          <w:bCs/>
          <w:color w:val="222222"/>
          <w:sz w:val="21"/>
          <w:szCs w:val="21"/>
        </w:rPr>
        <w:t>peo</w:t>
      </w:r>
      <w:r w:rsidRPr="00F4501C">
        <w:rPr>
          <w:rFonts w:ascii="Helvetica" w:hAnsi="Helvetica" w:cs="Helvetica" w:hint="eastAsia"/>
          <w:b/>
          <w:bCs/>
          <w:color w:val="222222"/>
          <w:sz w:val="21"/>
          <w:szCs w:val="21"/>
        </w:rPr>
        <w:t>идн</w:t>
      </w:r>
      <w:r w:rsidRPr="00F4501C">
        <w:rPr>
          <w:rFonts w:ascii="Helvetica" w:hAnsi="Helvetica" w:cs="Helvetica"/>
          <w:b/>
          <w:bCs/>
          <w:color w:val="222222"/>
          <w:sz w:val="21"/>
          <w:szCs w:val="21"/>
        </w:rPr>
        <w:t>ot...</w:t>
      </w:r>
    </w:p>
    <w:p w14:paraId="14274A11"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Оглавление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диссертации</w:t>
      </w:r>
    </w:p>
    <w:p w14:paraId="425123AD"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lastRenderedPageBreak/>
        <w:t>кандидат</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биологических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наук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Ширинова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Фируза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Ахмед</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кызы</w:t>
      </w:r>
    </w:p>
    <w:p w14:paraId="3DD271D9"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Введение</w:t>
      </w:r>
      <w:r w:rsidRPr="00F4501C">
        <w:rPr>
          <w:rFonts w:ascii="Helvetica" w:hAnsi="Helvetica" w:cs="Helvetica"/>
          <w:b/>
          <w:bCs/>
          <w:color w:val="222222"/>
          <w:sz w:val="21"/>
          <w:szCs w:val="21"/>
        </w:rPr>
        <w:t>.</w:t>
      </w:r>
      <w:r w:rsidRPr="00F4501C">
        <w:rPr>
          <w:rFonts w:ascii="Helvetica" w:hAnsi="Helvetica" w:cs="Helvetica" w:hint="eastAsia"/>
          <w:b/>
          <w:bCs/>
          <w:color w:val="222222"/>
          <w:sz w:val="21"/>
          <w:szCs w:val="21"/>
        </w:rPr>
        <w:t>стр</w:t>
      </w:r>
      <w:r w:rsidRPr="00F4501C">
        <w:rPr>
          <w:rFonts w:ascii="Helvetica" w:hAnsi="Helvetica" w:cs="Helvetica"/>
          <w:b/>
          <w:bCs/>
          <w:color w:val="222222"/>
          <w:sz w:val="21"/>
          <w:szCs w:val="21"/>
        </w:rPr>
        <w:t>.</w:t>
      </w:r>
    </w:p>
    <w:p w14:paraId="4D666F0B" w14:textId="77777777" w:rsidR="00F4501C" w:rsidRPr="00F4501C" w:rsidRDefault="00F4501C" w:rsidP="00F4501C">
      <w:pPr>
        <w:rPr>
          <w:rFonts w:ascii="Helvetica" w:hAnsi="Helvetica" w:cs="Helvetica"/>
          <w:b/>
          <w:bCs/>
          <w:color w:val="222222"/>
          <w:sz w:val="21"/>
          <w:szCs w:val="21"/>
        </w:rPr>
      </w:pPr>
    </w:p>
    <w:p w14:paraId="6DBED156"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ОБЗОР</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ЛИТЕРАТУРЫ</w:t>
      </w:r>
    </w:p>
    <w:p w14:paraId="4C71B000" w14:textId="77777777" w:rsidR="00F4501C" w:rsidRPr="00F4501C" w:rsidRDefault="00F4501C" w:rsidP="00F4501C">
      <w:pPr>
        <w:rPr>
          <w:rFonts w:ascii="Helvetica" w:hAnsi="Helvetica" w:cs="Helvetica"/>
          <w:b/>
          <w:bCs/>
          <w:color w:val="222222"/>
          <w:sz w:val="21"/>
          <w:szCs w:val="21"/>
        </w:rPr>
      </w:pPr>
    </w:p>
    <w:p w14:paraId="4079CF3C"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1. </w:t>
      </w:r>
      <w:r w:rsidRPr="00F4501C">
        <w:rPr>
          <w:rFonts w:ascii="Helvetica" w:hAnsi="Helvetica" w:cs="Helvetica" w:hint="eastAsia"/>
          <w:b/>
          <w:bCs/>
          <w:color w:val="222222"/>
          <w:sz w:val="21"/>
          <w:szCs w:val="21"/>
        </w:rPr>
        <w:t>Взаимосвязь</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пеклу</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функцией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железы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метаболизмом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центральной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нервной</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системы</w:t>
      </w:r>
    </w:p>
    <w:p w14:paraId="1C100578" w14:textId="77777777" w:rsidR="00F4501C" w:rsidRPr="00F4501C" w:rsidRDefault="00F4501C" w:rsidP="00F4501C">
      <w:pPr>
        <w:rPr>
          <w:rFonts w:ascii="Helvetica" w:hAnsi="Helvetica" w:cs="Helvetica"/>
          <w:b/>
          <w:bCs/>
          <w:color w:val="222222"/>
          <w:sz w:val="21"/>
          <w:szCs w:val="21"/>
        </w:rPr>
      </w:pPr>
    </w:p>
    <w:p w14:paraId="2DAE89D0"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2.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ткани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 "</w:t>
      </w:r>
    </w:p>
    <w:p w14:paraId="1BE9B367" w14:textId="77777777" w:rsidR="00F4501C" w:rsidRPr="00F4501C" w:rsidRDefault="00F4501C" w:rsidP="00F4501C">
      <w:pPr>
        <w:rPr>
          <w:rFonts w:ascii="Helvetica" w:hAnsi="Helvetica" w:cs="Helvetica"/>
          <w:b/>
          <w:bCs/>
          <w:color w:val="222222"/>
          <w:sz w:val="21"/>
          <w:szCs w:val="21"/>
        </w:rPr>
      </w:pPr>
    </w:p>
    <w:p w14:paraId="6F942ACA"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3. </w:t>
      </w:r>
      <w:r w:rsidRPr="00F4501C">
        <w:rPr>
          <w:rFonts w:ascii="Helvetica" w:hAnsi="Helvetica" w:cs="Helvetica" w:hint="eastAsia"/>
          <w:b/>
          <w:bCs/>
          <w:color w:val="222222"/>
          <w:sz w:val="21"/>
          <w:szCs w:val="21"/>
        </w:rPr>
        <w:t>Влияние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некоторых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нефтепродуктов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частности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функциональное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состояние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щитовидно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келезы</w:t>
      </w:r>
      <w:r w:rsidRPr="00F4501C">
        <w:rPr>
          <w:rFonts w:ascii="Helvetica" w:hAnsi="Helvetica" w:cs="Helvetica"/>
          <w:b/>
          <w:bCs/>
          <w:color w:val="222222"/>
          <w:sz w:val="21"/>
          <w:szCs w:val="21"/>
        </w:rPr>
        <w:t>."</w:t>
      </w:r>
    </w:p>
    <w:p w14:paraId="223A8650" w14:textId="77777777" w:rsidR="00F4501C" w:rsidRPr="00F4501C" w:rsidRDefault="00F4501C" w:rsidP="00F4501C">
      <w:pPr>
        <w:rPr>
          <w:rFonts w:ascii="Helvetica" w:hAnsi="Helvetica" w:cs="Helvetica"/>
          <w:b/>
          <w:bCs/>
          <w:color w:val="222222"/>
          <w:sz w:val="21"/>
          <w:szCs w:val="21"/>
        </w:rPr>
      </w:pPr>
    </w:p>
    <w:p w14:paraId="3A3F7983"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СОБСТВЕННЫЕ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ИССЛЕДОВАНИЯ</w:t>
      </w:r>
    </w:p>
    <w:p w14:paraId="30257740" w14:textId="77777777" w:rsidR="00F4501C" w:rsidRPr="00F4501C" w:rsidRDefault="00F4501C" w:rsidP="00F4501C">
      <w:pPr>
        <w:rPr>
          <w:rFonts w:ascii="Helvetica" w:hAnsi="Helvetica" w:cs="Helvetica"/>
          <w:b/>
          <w:bCs/>
          <w:color w:val="222222"/>
          <w:sz w:val="21"/>
          <w:szCs w:val="21"/>
        </w:rPr>
      </w:pPr>
    </w:p>
    <w:p w14:paraId="285C91DE"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1. </w:t>
      </w:r>
      <w:r w:rsidRPr="00F4501C">
        <w:rPr>
          <w:rFonts w:ascii="Helvetica" w:hAnsi="Helvetica" w:cs="Helvetica" w:hint="eastAsia"/>
          <w:b/>
          <w:bCs/>
          <w:color w:val="222222"/>
          <w:sz w:val="21"/>
          <w:szCs w:val="21"/>
        </w:rPr>
        <w:t>Методы</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материал</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исследований</w:t>
      </w:r>
      <w:r w:rsidRPr="00F4501C">
        <w:rPr>
          <w:rFonts w:ascii="Helvetica" w:hAnsi="Helvetica" w:cs="Helvetica"/>
          <w:b/>
          <w:bCs/>
          <w:color w:val="222222"/>
          <w:sz w:val="21"/>
          <w:szCs w:val="21"/>
        </w:rPr>
        <w:t xml:space="preserve"> . "</w:t>
      </w:r>
    </w:p>
    <w:p w14:paraId="0254AD4C" w14:textId="77777777" w:rsidR="00F4501C" w:rsidRPr="00F4501C" w:rsidRDefault="00F4501C" w:rsidP="00F4501C">
      <w:pPr>
        <w:rPr>
          <w:rFonts w:ascii="Helvetica" w:hAnsi="Helvetica" w:cs="Helvetica"/>
          <w:b/>
          <w:bCs/>
          <w:color w:val="222222"/>
          <w:sz w:val="21"/>
          <w:szCs w:val="21"/>
        </w:rPr>
      </w:pPr>
    </w:p>
    <w:p w14:paraId="0588E034"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2.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крыс</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условиях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введения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организм</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различных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доз</w:t>
      </w:r>
      <w:r w:rsidRPr="00F4501C">
        <w:rPr>
          <w:rFonts w:ascii="Helvetica" w:hAnsi="Helvetica" w:cs="Helvetica"/>
          <w:b/>
          <w:bCs/>
          <w:color w:val="222222"/>
          <w:sz w:val="21"/>
          <w:szCs w:val="21"/>
        </w:rPr>
        <w:t xml:space="preserve"> 6-</w:t>
      </w:r>
      <w:r w:rsidRPr="00F4501C">
        <w:rPr>
          <w:rFonts w:ascii="Helvetica" w:hAnsi="Helvetica" w:cs="Helvetica" w:hint="eastAsia"/>
          <w:b/>
          <w:bCs/>
          <w:color w:val="222222"/>
          <w:sz w:val="21"/>
          <w:szCs w:val="21"/>
        </w:rPr>
        <w:t>МТУ</w:t>
      </w:r>
    </w:p>
    <w:p w14:paraId="6F0DE915" w14:textId="77777777" w:rsidR="00F4501C" w:rsidRPr="00F4501C" w:rsidRDefault="00F4501C" w:rsidP="00F4501C">
      <w:pPr>
        <w:rPr>
          <w:rFonts w:ascii="Helvetica" w:hAnsi="Helvetica" w:cs="Helvetica"/>
          <w:b/>
          <w:bCs/>
          <w:color w:val="222222"/>
          <w:sz w:val="21"/>
          <w:szCs w:val="21"/>
        </w:rPr>
      </w:pPr>
    </w:p>
    <w:p w14:paraId="03B3B253"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3.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разных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крыс</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условиях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введения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тиреоидина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течение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трех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недель</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после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него</w:t>
      </w:r>
      <w:r w:rsidRPr="00F4501C">
        <w:rPr>
          <w:rFonts w:ascii="Helvetica" w:hAnsi="Helvetica" w:cs="Helvetica"/>
          <w:b/>
          <w:bCs/>
          <w:color w:val="222222"/>
          <w:sz w:val="21"/>
          <w:szCs w:val="21"/>
        </w:rPr>
        <w:t>."</w:t>
      </w:r>
    </w:p>
    <w:p w14:paraId="1FCCCD7B" w14:textId="77777777" w:rsidR="00F4501C" w:rsidRPr="00F4501C" w:rsidRDefault="00F4501C" w:rsidP="00F4501C">
      <w:pPr>
        <w:rPr>
          <w:rFonts w:ascii="Helvetica" w:hAnsi="Helvetica" w:cs="Helvetica"/>
          <w:b/>
          <w:bCs/>
          <w:color w:val="222222"/>
          <w:sz w:val="21"/>
          <w:szCs w:val="21"/>
        </w:rPr>
      </w:pPr>
    </w:p>
    <w:p w14:paraId="0EF3AB6C"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4.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разных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гипотиреоидных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крыс</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после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паров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w:t>
      </w:r>
    </w:p>
    <w:p w14:paraId="35040981" w14:textId="77777777" w:rsidR="00F4501C" w:rsidRPr="00F4501C" w:rsidRDefault="00F4501C" w:rsidP="00F4501C">
      <w:pPr>
        <w:rPr>
          <w:rFonts w:ascii="Helvetica" w:hAnsi="Helvetica" w:cs="Helvetica"/>
          <w:b/>
          <w:bCs/>
          <w:color w:val="222222"/>
          <w:sz w:val="21"/>
          <w:szCs w:val="21"/>
        </w:rPr>
      </w:pPr>
    </w:p>
    <w:p w14:paraId="76ED6756"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b/>
          <w:bCs/>
          <w:color w:val="222222"/>
          <w:sz w:val="21"/>
          <w:szCs w:val="21"/>
        </w:rPr>
        <w:t xml:space="preserve">5. </w:t>
      </w:r>
      <w:r w:rsidRPr="00F4501C">
        <w:rPr>
          <w:rFonts w:ascii="Helvetica" w:hAnsi="Helvetica" w:cs="Helvetica" w:hint="eastAsia"/>
          <w:b/>
          <w:bCs/>
          <w:color w:val="222222"/>
          <w:sz w:val="21"/>
          <w:szCs w:val="21"/>
        </w:rPr>
        <w:t>Система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ГАМК</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разных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структурах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головного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мозга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крыс</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при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воздействии</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паров</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бензола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на</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фоне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повышенного</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содержания</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тиреоидных</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гормонов</w:t>
      </w:r>
    </w:p>
    <w:p w14:paraId="0CA24768" w14:textId="77777777" w:rsidR="00F4501C" w:rsidRPr="00F4501C" w:rsidRDefault="00F4501C" w:rsidP="00F4501C">
      <w:pPr>
        <w:rPr>
          <w:rFonts w:ascii="Helvetica" w:hAnsi="Helvetica" w:cs="Helvetica"/>
          <w:b/>
          <w:bCs/>
          <w:color w:val="222222"/>
          <w:sz w:val="21"/>
          <w:szCs w:val="21"/>
        </w:rPr>
      </w:pPr>
    </w:p>
    <w:p w14:paraId="489A0951" w14:textId="77777777" w:rsidR="00F4501C" w:rsidRPr="00F4501C" w:rsidRDefault="00F4501C" w:rsidP="00F4501C">
      <w:pPr>
        <w:rPr>
          <w:rFonts w:ascii="Helvetica" w:hAnsi="Helvetica" w:cs="Helvetica"/>
          <w:b/>
          <w:bCs/>
          <w:color w:val="222222"/>
          <w:sz w:val="21"/>
          <w:szCs w:val="21"/>
        </w:rPr>
      </w:pPr>
      <w:r w:rsidRPr="00F4501C">
        <w:rPr>
          <w:rFonts w:ascii="Helvetica" w:hAnsi="Helvetica" w:cs="Helvetica" w:hint="eastAsia"/>
          <w:b/>
          <w:bCs/>
          <w:color w:val="222222"/>
          <w:sz w:val="21"/>
          <w:szCs w:val="21"/>
        </w:rPr>
        <w:t>Обсуждение</w:t>
      </w:r>
      <w:r w:rsidRPr="00F4501C">
        <w:rPr>
          <w:rFonts w:ascii="Helvetica" w:hAnsi="Helvetica" w:cs="Helvetica"/>
          <w:b/>
          <w:bCs/>
          <w:color w:val="222222"/>
          <w:sz w:val="21"/>
          <w:szCs w:val="21"/>
        </w:rPr>
        <w:t xml:space="preserve"> </w:t>
      </w:r>
      <w:r w:rsidRPr="00F4501C">
        <w:rPr>
          <w:rFonts w:ascii="Helvetica" w:hAnsi="Helvetica" w:cs="Helvetica" w:hint="eastAsia"/>
          <w:b/>
          <w:bCs/>
          <w:color w:val="222222"/>
          <w:sz w:val="21"/>
          <w:szCs w:val="21"/>
        </w:rPr>
        <w:t>результатов</w:t>
      </w:r>
      <w:r w:rsidRPr="00F4501C">
        <w:rPr>
          <w:rFonts w:ascii="Helvetica" w:hAnsi="Helvetica" w:cs="Helvetica"/>
          <w:b/>
          <w:bCs/>
          <w:color w:val="222222"/>
          <w:sz w:val="21"/>
          <w:szCs w:val="21"/>
        </w:rPr>
        <w:t>.</w:t>
      </w:r>
    </w:p>
    <w:p w14:paraId="58644C87" w14:textId="77777777" w:rsidR="00F4501C" w:rsidRPr="00F4501C" w:rsidRDefault="00F4501C" w:rsidP="00F4501C">
      <w:pPr>
        <w:rPr>
          <w:rFonts w:ascii="Helvetica" w:hAnsi="Helvetica" w:cs="Helvetica"/>
          <w:b/>
          <w:bCs/>
          <w:color w:val="222222"/>
          <w:sz w:val="21"/>
          <w:szCs w:val="21"/>
        </w:rPr>
      </w:pPr>
    </w:p>
    <w:p w14:paraId="0C1B29AA" w14:textId="1AD8CAA9" w:rsidR="008A0C40" w:rsidRPr="00F4501C" w:rsidRDefault="00F4501C" w:rsidP="00F4501C">
      <w:r w:rsidRPr="00F4501C">
        <w:rPr>
          <w:rFonts w:ascii="Helvetica" w:hAnsi="Helvetica" w:cs="Helvetica" w:hint="eastAsia"/>
          <w:b/>
          <w:bCs/>
          <w:color w:val="222222"/>
          <w:sz w:val="21"/>
          <w:szCs w:val="21"/>
        </w:rPr>
        <w:t>Выводы</w:t>
      </w:r>
      <w:r w:rsidRPr="00F4501C">
        <w:rPr>
          <w:rFonts w:ascii="Helvetica" w:hAnsi="Helvetica" w:cs="Helvetica"/>
          <w:b/>
          <w:bCs/>
          <w:color w:val="222222"/>
          <w:sz w:val="21"/>
          <w:szCs w:val="21"/>
        </w:rPr>
        <w:t>."</w:t>
      </w:r>
    </w:p>
    <w:sectPr w:rsidR="008A0C40" w:rsidRPr="00F4501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876C2" w14:textId="77777777" w:rsidR="00785327" w:rsidRDefault="00785327">
      <w:pPr>
        <w:spacing w:after="0" w:line="240" w:lineRule="auto"/>
      </w:pPr>
      <w:r>
        <w:separator/>
      </w:r>
    </w:p>
  </w:endnote>
  <w:endnote w:type="continuationSeparator" w:id="0">
    <w:p w14:paraId="0493D060" w14:textId="77777777" w:rsidR="00785327" w:rsidRDefault="00785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291DD" w14:textId="77777777" w:rsidR="00785327" w:rsidRDefault="00785327"/>
    <w:p w14:paraId="7D72B767" w14:textId="77777777" w:rsidR="00785327" w:rsidRDefault="00785327"/>
    <w:p w14:paraId="34F2EEBE" w14:textId="77777777" w:rsidR="00785327" w:rsidRDefault="00785327"/>
    <w:p w14:paraId="66BDC078" w14:textId="77777777" w:rsidR="00785327" w:rsidRDefault="00785327"/>
    <w:p w14:paraId="188DA672" w14:textId="77777777" w:rsidR="00785327" w:rsidRDefault="00785327"/>
    <w:p w14:paraId="0D3717A4" w14:textId="77777777" w:rsidR="00785327" w:rsidRDefault="00785327"/>
    <w:p w14:paraId="1592B936" w14:textId="77777777" w:rsidR="00785327" w:rsidRDefault="0078532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8FDDEC3" wp14:editId="2E5794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10D8E" w14:textId="77777777" w:rsidR="00785327" w:rsidRDefault="007853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8FDDEC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D10D8E" w14:textId="77777777" w:rsidR="00785327" w:rsidRDefault="0078532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D7FCCC" w14:textId="77777777" w:rsidR="00785327" w:rsidRDefault="00785327"/>
    <w:p w14:paraId="5109F015" w14:textId="77777777" w:rsidR="00785327" w:rsidRDefault="00785327"/>
    <w:p w14:paraId="054C2488" w14:textId="77777777" w:rsidR="00785327" w:rsidRDefault="0078532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E57B79" wp14:editId="2EBED0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DBCD2" w14:textId="77777777" w:rsidR="00785327" w:rsidRDefault="00785327"/>
                          <w:p w14:paraId="0D618568" w14:textId="77777777" w:rsidR="00785327" w:rsidRDefault="007853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E57B7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9DBCD2" w14:textId="77777777" w:rsidR="00785327" w:rsidRDefault="00785327"/>
                    <w:p w14:paraId="0D618568" w14:textId="77777777" w:rsidR="00785327" w:rsidRDefault="0078532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223325" w14:textId="77777777" w:rsidR="00785327" w:rsidRDefault="00785327"/>
    <w:p w14:paraId="1C11060F" w14:textId="77777777" w:rsidR="00785327" w:rsidRDefault="00785327">
      <w:pPr>
        <w:rPr>
          <w:sz w:val="2"/>
          <w:szCs w:val="2"/>
        </w:rPr>
      </w:pPr>
    </w:p>
    <w:p w14:paraId="54222B57" w14:textId="77777777" w:rsidR="00785327" w:rsidRDefault="00785327"/>
    <w:p w14:paraId="3DE583CB" w14:textId="77777777" w:rsidR="00785327" w:rsidRDefault="00785327">
      <w:pPr>
        <w:spacing w:after="0" w:line="240" w:lineRule="auto"/>
      </w:pPr>
    </w:p>
  </w:footnote>
  <w:footnote w:type="continuationSeparator" w:id="0">
    <w:p w14:paraId="75EBC807" w14:textId="77777777" w:rsidR="00785327" w:rsidRDefault="007853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27"/>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15282</TotalTime>
  <Pages>3</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556</cp:revision>
  <cp:lastPrinted>2009-02-06T05:36:00Z</cp:lastPrinted>
  <dcterms:created xsi:type="dcterms:W3CDTF">2025-11-25T20:19:00Z</dcterms:created>
  <dcterms:modified xsi:type="dcterms:W3CDTF">2025-12-20T11:38:00Z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