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41C05" w14:textId="77777777" w:rsidR="00A132B3" w:rsidRDefault="00A132B3" w:rsidP="00A132B3">
      <w:pPr>
        <w:pStyle w:val="afffffffffffffffffffffffffff5"/>
        <w:rPr>
          <w:rFonts w:ascii="Verdana" w:hAnsi="Verdana"/>
          <w:color w:val="000000"/>
          <w:sz w:val="21"/>
          <w:szCs w:val="21"/>
        </w:rPr>
      </w:pPr>
      <w:r>
        <w:rPr>
          <w:rFonts w:ascii="Helvetica" w:hAnsi="Helvetica" w:cs="Helvetica"/>
          <w:b/>
          <w:bCs w:val="0"/>
          <w:color w:val="222222"/>
          <w:sz w:val="21"/>
          <w:szCs w:val="21"/>
        </w:rPr>
        <w:t>Толстобров, Анатолий Геннадьевич.</w:t>
      </w:r>
    </w:p>
    <w:p w14:paraId="74F3CB7F" w14:textId="77777777" w:rsidR="00A132B3" w:rsidRDefault="00A132B3" w:rsidP="00A132B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Реформа Вооруженных Сил и ее влияние на обеспечение военной безопасности России в конце XX - начале XXI </w:t>
      </w:r>
      <w:proofErr w:type="gramStart"/>
      <w:r>
        <w:rPr>
          <w:rFonts w:ascii="Helvetica" w:hAnsi="Helvetica" w:cs="Helvetica"/>
          <w:caps/>
          <w:color w:val="222222"/>
          <w:sz w:val="21"/>
          <w:szCs w:val="21"/>
        </w:rPr>
        <w:t>веков :</w:t>
      </w:r>
      <w:proofErr w:type="gramEnd"/>
      <w:r>
        <w:rPr>
          <w:rFonts w:ascii="Helvetica" w:hAnsi="Helvetica" w:cs="Helvetica"/>
          <w:caps/>
          <w:color w:val="222222"/>
          <w:sz w:val="21"/>
          <w:szCs w:val="21"/>
        </w:rPr>
        <w:t xml:space="preserve"> диссертация ... кандидата политических наук : 23.00.02. - Нижний Новгород, 2001. - 217 с.</w:t>
      </w:r>
    </w:p>
    <w:p w14:paraId="47D2C59E" w14:textId="77777777" w:rsidR="00A132B3" w:rsidRDefault="00A132B3" w:rsidP="00A132B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Толстобров, Анатолий Геннадьевич</w:t>
      </w:r>
    </w:p>
    <w:p w14:paraId="7BF40940" w14:textId="77777777" w:rsidR="00A132B3" w:rsidRDefault="00A132B3" w:rsidP="00A132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C13C7B2" w14:textId="77777777" w:rsidR="00A132B3" w:rsidRDefault="00A132B3" w:rsidP="00A132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ВОЕННАЯ РЕФОРМА ГОСУДАРСТВА: СОДЕРЖАНИЕ И ОСОБЕННОСТИ РЕАЛИЗАЦИИ</w:t>
      </w:r>
    </w:p>
    <w:p w14:paraId="7DE0E3C8" w14:textId="77777777" w:rsidR="00A132B3" w:rsidRDefault="00A132B3" w:rsidP="00A132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СОДЕРЖАНИЕ И ПРИНЦИПЫ ВОЕННОЙ РЕФОРМЫ ГОСУДАРСТВА (ОТЕЧЕСТВЕННЫЙ ОПЫТ</w:t>
      </w:r>
    </w:p>
    <w:p w14:paraId="378F73FB" w14:textId="77777777" w:rsidR="00A132B3" w:rsidRDefault="00A132B3" w:rsidP="00A132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ЕГО СОВРЕМЕННОЕ ЗНАЧЕНИЕ)</w:t>
      </w:r>
    </w:p>
    <w:p w14:paraId="156135A2" w14:textId="77777777" w:rsidR="00A132B3" w:rsidRDefault="00A132B3" w:rsidP="00A132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ОСНОВНЫЕ НАПРАВЛЕНИЯ И ОСОБЕННОСТИ СОВРЕМЕННОГО ЗАРУБЕЖНОГО ВОЕННОГО РЕФОРМИРОВАНИЯ.</w:t>
      </w:r>
    </w:p>
    <w:p w14:paraId="4D534C56" w14:textId="77777777" w:rsidR="00A132B3" w:rsidRDefault="00A132B3" w:rsidP="00A132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ОПЫТ И ИТОГИ МОДЕРНИЗАЦИИ АРМИИ И ФЛОТА РОССИИ В КОНЦЕ XX ВЕКА (1992 - 1999 гг.)</w:t>
      </w:r>
    </w:p>
    <w:p w14:paraId="0FA459D5" w14:textId="77777777" w:rsidR="00A132B3" w:rsidRDefault="00A132B3" w:rsidP="00A132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ЗАМЫСЕЛ И ХАРАКТЕР ВОЕННЫХ ПРЕОБРАЗОВАНИЙ В ПЕРИОД СТАНОВЛЕНИЯ И ФОРМИРОВАНИЯ ВООРУЖЕННЫХ</w:t>
      </w:r>
    </w:p>
    <w:p w14:paraId="2F170B02" w14:textId="77777777" w:rsidR="00A132B3" w:rsidRDefault="00A132B3" w:rsidP="00A132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СИЛ ПОСТСОВЕТСКОЙ РОССИИ (1992 - 1996 гг.).</w:t>
      </w:r>
    </w:p>
    <w:p w14:paraId="220E2245" w14:textId="77777777" w:rsidR="00A132B3" w:rsidRDefault="00A132B3" w:rsidP="00A132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ЗАДАЧИ И ОСОБЕННОСТИ ОТЕЧЕСТВЕННОГО ВОЕННОГО СТРОИТЕЛЬСТВА (1997 - 1999 гг.).</w:t>
      </w:r>
    </w:p>
    <w:p w14:paraId="1345830A" w14:textId="77777777" w:rsidR="00A132B3" w:rsidRDefault="00A132B3" w:rsidP="00A132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СОВРЕМЕННЫЕ ВООРУЖЕННЫЕ СИЛЫ И ОБЕСПЕЧЕНИЕ ВОЕННОЙ БЕЗОПАСНОСТИ РОССИИ В НАЧАЛЕ кХ1 ВЕКА</w:t>
      </w:r>
    </w:p>
    <w:p w14:paraId="6CC0E588" w14:textId="77777777" w:rsidR="00A132B3" w:rsidRDefault="00A132B3" w:rsidP="00A132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СОСТОЯНИЕ И ОСНОВНЫЕ ПУТИ РАЗВИТИЯ</w:t>
      </w:r>
    </w:p>
    <w:p w14:paraId="3F327683" w14:textId="77777777" w:rsidR="00A132B3" w:rsidRDefault="00A132B3" w:rsidP="00A132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ВООРУЖЁННЫХ СИЛ РФ В НАЧАЛЕ XXI ВЕКА.</w:t>
      </w:r>
    </w:p>
    <w:p w14:paraId="0DF94CD8" w14:textId="77777777" w:rsidR="00A132B3" w:rsidRDefault="00A132B3" w:rsidP="00A132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ДИНАМИКА ВОЕННО-ПОЛИТИЧЕСКОЙ ОБСТАНОВКИ И ОБЕСПЕЧЕНИЕ ВОЕННОЙ БЕЗОПАСНОСТИ РОССИИ В СОВРЕМЕННЫХ УСЛОВИЯХ.</w:t>
      </w:r>
    </w:p>
    <w:p w14:paraId="7823CDB0" w14:textId="72BD7067" w:rsidR="00F37380" w:rsidRPr="00A132B3" w:rsidRDefault="00F37380" w:rsidP="00A132B3"/>
    <w:sectPr w:rsidR="00F37380" w:rsidRPr="00A132B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F2FC3" w14:textId="77777777" w:rsidR="00D20780" w:rsidRDefault="00D20780">
      <w:pPr>
        <w:spacing w:after="0" w:line="240" w:lineRule="auto"/>
      </w:pPr>
      <w:r>
        <w:separator/>
      </w:r>
    </w:p>
  </w:endnote>
  <w:endnote w:type="continuationSeparator" w:id="0">
    <w:p w14:paraId="4E4D14A5" w14:textId="77777777" w:rsidR="00D20780" w:rsidRDefault="00D20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1258C" w14:textId="77777777" w:rsidR="00D20780" w:rsidRDefault="00D20780"/>
    <w:p w14:paraId="18EA4B65" w14:textId="77777777" w:rsidR="00D20780" w:rsidRDefault="00D20780"/>
    <w:p w14:paraId="6F5B2BDE" w14:textId="77777777" w:rsidR="00D20780" w:rsidRDefault="00D20780"/>
    <w:p w14:paraId="17AEDD1C" w14:textId="77777777" w:rsidR="00D20780" w:rsidRDefault="00D20780"/>
    <w:p w14:paraId="2A653F95" w14:textId="77777777" w:rsidR="00D20780" w:rsidRDefault="00D20780"/>
    <w:p w14:paraId="09450AC1" w14:textId="77777777" w:rsidR="00D20780" w:rsidRDefault="00D20780"/>
    <w:p w14:paraId="38BA3680" w14:textId="77777777" w:rsidR="00D20780" w:rsidRDefault="00D207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4F9250" wp14:editId="5EACCD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46F4E" w14:textId="77777777" w:rsidR="00D20780" w:rsidRDefault="00D207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4F92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146F4E" w14:textId="77777777" w:rsidR="00D20780" w:rsidRDefault="00D207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C9A2AB" w14:textId="77777777" w:rsidR="00D20780" w:rsidRDefault="00D20780"/>
    <w:p w14:paraId="04724F9E" w14:textId="77777777" w:rsidR="00D20780" w:rsidRDefault="00D20780"/>
    <w:p w14:paraId="30651D8B" w14:textId="77777777" w:rsidR="00D20780" w:rsidRDefault="00D207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4311DD" wp14:editId="761110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38844" w14:textId="77777777" w:rsidR="00D20780" w:rsidRDefault="00D20780"/>
                          <w:p w14:paraId="537F5EFC" w14:textId="77777777" w:rsidR="00D20780" w:rsidRDefault="00D207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4311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B38844" w14:textId="77777777" w:rsidR="00D20780" w:rsidRDefault="00D20780"/>
                    <w:p w14:paraId="537F5EFC" w14:textId="77777777" w:rsidR="00D20780" w:rsidRDefault="00D207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2B195D" w14:textId="77777777" w:rsidR="00D20780" w:rsidRDefault="00D20780"/>
    <w:p w14:paraId="3A78E3A5" w14:textId="77777777" w:rsidR="00D20780" w:rsidRDefault="00D20780">
      <w:pPr>
        <w:rPr>
          <w:sz w:val="2"/>
          <w:szCs w:val="2"/>
        </w:rPr>
      </w:pPr>
    </w:p>
    <w:p w14:paraId="4AC20922" w14:textId="77777777" w:rsidR="00D20780" w:rsidRDefault="00D20780"/>
    <w:p w14:paraId="10E52F2D" w14:textId="77777777" w:rsidR="00D20780" w:rsidRDefault="00D20780">
      <w:pPr>
        <w:spacing w:after="0" w:line="240" w:lineRule="auto"/>
      </w:pPr>
    </w:p>
  </w:footnote>
  <w:footnote w:type="continuationSeparator" w:id="0">
    <w:p w14:paraId="55D5EB94" w14:textId="77777777" w:rsidR="00D20780" w:rsidRDefault="00D20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0"/>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77815</TotalTime>
  <Pages>1</Pages>
  <Words>180</Words>
  <Characters>1027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2237</cp:revision>
  <cp:lastPrinted>2009-02-06T05:36:00Z</cp:lastPrinted>
  <dcterms:created xsi:type="dcterms:W3CDTF">2024-01-07T13:43:00Z</dcterms:created>
  <dcterms:modified xsi:type="dcterms:W3CDTF">2025-04-21T15:13:00Z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