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0F" w:rsidRDefault="00A12A0F" w:rsidP="00A12A0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Панасенко Євгеній Олександрович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тимчасово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не</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працює</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p>
    <w:p w:rsidR="00A12A0F" w:rsidRDefault="00A12A0F" w:rsidP="00A12A0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Формування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реалізація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стратегії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мультилінгвізму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для</w:t>
      </w:r>
    </w:p>
    <w:p w:rsidR="00A12A0F" w:rsidRDefault="00A12A0F" w:rsidP="00A12A0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публічного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врядування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сучасної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(281 </w:t>
      </w:r>
      <w:r>
        <w:rPr>
          <w:rFonts w:ascii="CIDFont+F4" w:eastAsia="CIDFont+F4" w:hAnsi="CIDFont+F3" w:cs="CIDFont+F4" w:hint="eastAsia"/>
          <w:color w:val="000000"/>
          <w:kern w:val="0"/>
          <w:sz w:val="28"/>
          <w:szCs w:val="28"/>
          <w:lang w:eastAsia="ru-RU"/>
        </w:rPr>
        <w:t>Публічне</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управління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p>
    <w:p w:rsidR="00A12A0F" w:rsidRDefault="00A12A0F" w:rsidP="00A12A0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адміністрування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26.001.223 </w:t>
      </w:r>
      <w:r>
        <w:rPr>
          <w:rFonts w:ascii="CIDFont+F4" w:eastAsia="CIDFont+F4" w:hAnsi="CIDFont+F3" w:cs="CIDFont+F4" w:hint="eastAsia"/>
          <w:color w:val="000000"/>
          <w:kern w:val="0"/>
          <w:sz w:val="28"/>
          <w:szCs w:val="28"/>
          <w:lang w:eastAsia="ru-RU"/>
        </w:rPr>
        <w:t>Київського</w:t>
      </w:r>
    </w:p>
    <w:p w:rsidR="0074532F" w:rsidRPr="00A12A0F" w:rsidRDefault="00A12A0F" w:rsidP="00A12A0F">
      <w:r>
        <w:rPr>
          <w:rFonts w:ascii="CIDFont+F4" w:eastAsia="CIDFont+F4" w:hAnsi="CIDFont+F3" w:cs="CIDFont+F4" w:hint="eastAsia"/>
          <w:color w:val="000000"/>
          <w:kern w:val="0"/>
          <w:sz w:val="28"/>
          <w:szCs w:val="28"/>
          <w:lang w:eastAsia="ru-RU"/>
        </w:rPr>
        <w:t>національного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Тараса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Шевченка</w:t>
      </w:r>
    </w:p>
    <w:sectPr w:rsidR="0074532F" w:rsidRPr="00A12A0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12A0F" w:rsidRPr="00A12A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71DE9-DC19-49AB-B414-A9EEF963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2022-01-22T14:48:00Z</dcterms:created>
  <dcterms:modified xsi:type="dcterms:W3CDTF">2022-01-22T15:39:00Z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