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E6D0" w14:textId="54AD8778" w:rsidR="0081711C" w:rsidRDefault="002D224D" w:rsidP="002D224D">
      <w:pPr>
        <w:rPr>
          <w:rFonts w:ascii="Times New Roman" w:eastAsia="Arial Unicode MS" w:hAnsi="Times New Roman" w:cs="Times New Roman"/>
          <w:b/>
          <w:bCs/>
          <w:color w:val="000000"/>
          <w:kern w:val="0"/>
          <w:sz w:val="28"/>
          <w:szCs w:val="28"/>
          <w:lang w:eastAsia="ru-RU" w:bidi="uk-UA"/>
        </w:rPr>
      </w:pPr>
      <w:r w:rsidRPr="002D224D">
        <w:rPr>
          <w:rFonts w:ascii="Times New Roman" w:eastAsia="Arial Unicode MS" w:hAnsi="Times New Roman" w:cs="Times New Roman" w:hint="eastAsia"/>
          <w:b/>
          <w:bCs/>
          <w:color w:val="000000"/>
          <w:kern w:val="0"/>
          <w:sz w:val="28"/>
          <w:szCs w:val="28"/>
          <w:lang w:eastAsia="ru-RU" w:bidi="uk-UA"/>
        </w:rPr>
        <w:t>Бессонова</w:t>
      </w:r>
      <w:r w:rsidRPr="002D224D">
        <w:rPr>
          <w:rFonts w:ascii="Times New Roman" w:eastAsia="Arial Unicode MS" w:hAnsi="Times New Roman" w:cs="Times New Roman"/>
          <w:b/>
          <w:bCs/>
          <w:color w:val="000000"/>
          <w:kern w:val="0"/>
          <w:sz w:val="28"/>
          <w:szCs w:val="28"/>
          <w:lang w:eastAsia="ru-RU" w:bidi="uk-UA"/>
        </w:rPr>
        <w:t xml:space="preserve"> </w:t>
      </w:r>
      <w:r w:rsidRPr="002D224D">
        <w:rPr>
          <w:rFonts w:ascii="Times New Roman" w:eastAsia="Arial Unicode MS" w:hAnsi="Times New Roman" w:cs="Times New Roman" w:hint="eastAsia"/>
          <w:b/>
          <w:bCs/>
          <w:color w:val="000000"/>
          <w:kern w:val="0"/>
          <w:sz w:val="28"/>
          <w:szCs w:val="28"/>
          <w:lang w:eastAsia="ru-RU" w:bidi="uk-UA"/>
        </w:rPr>
        <w:t>Анна</w:t>
      </w:r>
      <w:r w:rsidRPr="002D224D">
        <w:rPr>
          <w:rFonts w:ascii="Times New Roman" w:eastAsia="Arial Unicode MS" w:hAnsi="Times New Roman" w:cs="Times New Roman"/>
          <w:b/>
          <w:bCs/>
          <w:color w:val="000000"/>
          <w:kern w:val="0"/>
          <w:sz w:val="28"/>
          <w:szCs w:val="28"/>
          <w:lang w:eastAsia="ru-RU" w:bidi="uk-UA"/>
        </w:rPr>
        <w:t xml:space="preserve"> </w:t>
      </w:r>
      <w:r w:rsidRPr="002D224D">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2D224D">
        <w:rPr>
          <w:rFonts w:ascii="Times New Roman" w:eastAsia="Arial Unicode MS" w:hAnsi="Times New Roman" w:cs="Times New Roman" w:hint="eastAsia"/>
          <w:b/>
          <w:bCs/>
          <w:color w:val="000000"/>
          <w:kern w:val="0"/>
          <w:sz w:val="28"/>
          <w:szCs w:val="28"/>
          <w:lang w:eastAsia="ru-RU" w:bidi="uk-UA"/>
        </w:rPr>
        <w:t>Педагогические</w:t>
      </w:r>
      <w:r w:rsidRPr="002D224D">
        <w:rPr>
          <w:rFonts w:ascii="Times New Roman" w:eastAsia="Arial Unicode MS" w:hAnsi="Times New Roman" w:cs="Times New Roman"/>
          <w:b/>
          <w:bCs/>
          <w:color w:val="000000"/>
          <w:kern w:val="0"/>
          <w:sz w:val="28"/>
          <w:szCs w:val="28"/>
          <w:lang w:eastAsia="ru-RU" w:bidi="uk-UA"/>
        </w:rPr>
        <w:t xml:space="preserve"> </w:t>
      </w:r>
      <w:r w:rsidRPr="002D224D">
        <w:rPr>
          <w:rFonts w:ascii="Times New Roman" w:eastAsia="Arial Unicode MS" w:hAnsi="Times New Roman" w:cs="Times New Roman" w:hint="eastAsia"/>
          <w:b/>
          <w:bCs/>
          <w:color w:val="000000"/>
          <w:kern w:val="0"/>
          <w:sz w:val="28"/>
          <w:szCs w:val="28"/>
          <w:lang w:eastAsia="ru-RU" w:bidi="uk-UA"/>
        </w:rPr>
        <w:t>условия</w:t>
      </w:r>
      <w:r w:rsidRPr="002D224D">
        <w:rPr>
          <w:rFonts w:ascii="Times New Roman" w:eastAsia="Arial Unicode MS" w:hAnsi="Times New Roman" w:cs="Times New Roman"/>
          <w:b/>
          <w:bCs/>
          <w:color w:val="000000"/>
          <w:kern w:val="0"/>
          <w:sz w:val="28"/>
          <w:szCs w:val="28"/>
          <w:lang w:eastAsia="ru-RU" w:bidi="uk-UA"/>
        </w:rPr>
        <w:t xml:space="preserve"> </w:t>
      </w:r>
      <w:r w:rsidRPr="002D224D">
        <w:rPr>
          <w:rFonts w:ascii="Times New Roman" w:eastAsia="Arial Unicode MS" w:hAnsi="Times New Roman" w:cs="Times New Roman" w:hint="eastAsia"/>
          <w:b/>
          <w:bCs/>
          <w:color w:val="000000"/>
          <w:kern w:val="0"/>
          <w:sz w:val="28"/>
          <w:szCs w:val="28"/>
          <w:lang w:eastAsia="ru-RU" w:bidi="uk-UA"/>
        </w:rPr>
        <w:t>развития</w:t>
      </w:r>
      <w:r w:rsidRPr="002D224D">
        <w:rPr>
          <w:rFonts w:ascii="Times New Roman" w:eastAsia="Arial Unicode MS" w:hAnsi="Times New Roman" w:cs="Times New Roman"/>
          <w:b/>
          <w:bCs/>
          <w:color w:val="000000"/>
          <w:kern w:val="0"/>
          <w:sz w:val="28"/>
          <w:szCs w:val="28"/>
          <w:lang w:eastAsia="ru-RU" w:bidi="uk-UA"/>
        </w:rPr>
        <w:t xml:space="preserve"> </w:t>
      </w:r>
      <w:r w:rsidRPr="002D224D">
        <w:rPr>
          <w:rFonts w:ascii="Times New Roman" w:eastAsia="Arial Unicode MS" w:hAnsi="Times New Roman" w:cs="Times New Roman" w:hint="eastAsia"/>
          <w:b/>
          <w:bCs/>
          <w:color w:val="000000"/>
          <w:kern w:val="0"/>
          <w:sz w:val="28"/>
          <w:szCs w:val="28"/>
          <w:lang w:eastAsia="ru-RU" w:bidi="uk-UA"/>
        </w:rPr>
        <w:t>профессионального</w:t>
      </w:r>
      <w:r w:rsidRPr="002D224D">
        <w:rPr>
          <w:rFonts w:ascii="Times New Roman" w:eastAsia="Arial Unicode MS" w:hAnsi="Times New Roman" w:cs="Times New Roman"/>
          <w:b/>
          <w:bCs/>
          <w:color w:val="000000"/>
          <w:kern w:val="0"/>
          <w:sz w:val="28"/>
          <w:szCs w:val="28"/>
          <w:lang w:eastAsia="ru-RU" w:bidi="uk-UA"/>
        </w:rPr>
        <w:t xml:space="preserve"> </w:t>
      </w:r>
      <w:r w:rsidRPr="002D224D">
        <w:rPr>
          <w:rFonts w:ascii="Times New Roman" w:eastAsia="Arial Unicode MS" w:hAnsi="Times New Roman" w:cs="Times New Roman" w:hint="eastAsia"/>
          <w:b/>
          <w:bCs/>
          <w:color w:val="000000"/>
          <w:kern w:val="0"/>
          <w:sz w:val="28"/>
          <w:szCs w:val="28"/>
          <w:lang w:eastAsia="ru-RU" w:bidi="uk-UA"/>
        </w:rPr>
        <w:t>самоопределения</w:t>
      </w:r>
      <w:r w:rsidRPr="002D224D">
        <w:rPr>
          <w:rFonts w:ascii="Times New Roman" w:eastAsia="Arial Unicode MS" w:hAnsi="Times New Roman" w:cs="Times New Roman"/>
          <w:b/>
          <w:bCs/>
          <w:color w:val="000000"/>
          <w:kern w:val="0"/>
          <w:sz w:val="28"/>
          <w:szCs w:val="28"/>
          <w:lang w:eastAsia="ru-RU" w:bidi="uk-UA"/>
        </w:rPr>
        <w:t xml:space="preserve"> </w:t>
      </w:r>
      <w:r w:rsidRPr="002D224D">
        <w:rPr>
          <w:rFonts w:ascii="Times New Roman" w:eastAsia="Arial Unicode MS" w:hAnsi="Times New Roman" w:cs="Times New Roman" w:hint="eastAsia"/>
          <w:b/>
          <w:bCs/>
          <w:color w:val="000000"/>
          <w:kern w:val="0"/>
          <w:sz w:val="28"/>
          <w:szCs w:val="28"/>
          <w:lang w:eastAsia="ru-RU" w:bidi="uk-UA"/>
        </w:rPr>
        <w:t>курсантов</w:t>
      </w:r>
      <w:r w:rsidRPr="002D224D">
        <w:rPr>
          <w:rFonts w:ascii="Times New Roman" w:eastAsia="Arial Unicode MS" w:hAnsi="Times New Roman" w:cs="Times New Roman"/>
          <w:b/>
          <w:bCs/>
          <w:color w:val="000000"/>
          <w:kern w:val="0"/>
          <w:sz w:val="28"/>
          <w:szCs w:val="28"/>
          <w:lang w:eastAsia="ru-RU" w:bidi="uk-UA"/>
        </w:rPr>
        <w:t xml:space="preserve"> </w:t>
      </w:r>
      <w:r w:rsidRPr="002D224D">
        <w:rPr>
          <w:rFonts w:ascii="Times New Roman" w:eastAsia="Arial Unicode MS" w:hAnsi="Times New Roman" w:cs="Times New Roman" w:hint="eastAsia"/>
          <w:b/>
          <w:bCs/>
          <w:color w:val="000000"/>
          <w:kern w:val="0"/>
          <w:sz w:val="28"/>
          <w:szCs w:val="28"/>
          <w:lang w:eastAsia="ru-RU" w:bidi="uk-UA"/>
        </w:rPr>
        <w:t>военных</w:t>
      </w:r>
      <w:r w:rsidRPr="002D224D">
        <w:rPr>
          <w:rFonts w:ascii="Times New Roman" w:eastAsia="Arial Unicode MS" w:hAnsi="Times New Roman" w:cs="Times New Roman"/>
          <w:b/>
          <w:bCs/>
          <w:color w:val="000000"/>
          <w:kern w:val="0"/>
          <w:sz w:val="28"/>
          <w:szCs w:val="28"/>
          <w:lang w:eastAsia="ru-RU" w:bidi="uk-UA"/>
        </w:rPr>
        <w:t xml:space="preserve"> </w:t>
      </w:r>
      <w:r w:rsidRPr="002D224D">
        <w:rPr>
          <w:rFonts w:ascii="Times New Roman" w:eastAsia="Arial Unicode MS" w:hAnsi="Times New Roman" w:cs="Times New Roman" w:hint="eastAsia"/>
          <w:b/>
          <w:bCs/>
          <w:color w:val="000000"/>
          <w:kern w:val="0"/>
          <w:sz w:val="28"/>
          <w:szCs w:val="28"/>
          <w:lang w:eastAsia="ru-RU" w:bidi="uk-UA"/>
        </w:rPr>
        <w:t>образовательных</w:t>
      </w:r>
      <w:r w:rsidRPr="002D224D">
        <w:rPr>
          <w:rFonts w:ascii="Times New Roman" w:eastAsia="Arial Unicode MS" w:hAnsi="Times New Roman" w:cs="Times New Roman"/>
          <w:b/>
          <w:bCs/>
          <w:color w:val="000000"/>
          <w:kern w:val="0"/>
          <w:sz w:val="28"/>
          <w:szCs w:val="28"/>
          <w:lang w:eastAsia="ru-RU" w:bidi="uk-UA"/>
        </w:rPr>
        <w:t xml:space="preserve"> </w:t>
      </w:r>
      <w:r w:rsidRPr="002D224D">
        <w:rPr>
          <w:rFonts w:ascii="Times New Roman" w:eastAsia="Arial Unicode MS" w:hAnsi="Times New Roman" w:cs="Times New Roman" w:hint="eastAsia"/>
          <w:b/>
          <w:bCs/>
          <w:color w:val="000000"/>
          <w:kern w:val="0"/>
          <w:sz w:val="28"/>
          <w:szCs w:val="28"/>
          <w:lang w:eastAsia="ru-RU" w:bidi="uk-UA"/>
        </w:rPr>
        <w:t>организаций</w:t>
      </w:r>
      <w:r w:rsidRPr="002D224D">
        <w:rPr>
          <w:rFonts w:ascii="Times New Roman" w:eastAsia="Arial Unicode MS" w:hAnsi="Times New Roman" w:cs="Times New Roman"/>
          <w:b/>
          <w:bCs/>
          <w:color w:val="000000"/>
          <w:kern w:val="0"/>
          <w:sz w:val="28"/>
          <w:szCs w:val="28"/>
          <w:lang w:eastAsia="ru-RU" w:bidi="uk-UA"/>
        </w:rPr>
        <w:t xml:space="preserve"> </w:t>
      </w:r>
      <w:r w:rsidRPr="002D224D">
        <w:rPr>
          <w:rFonts w:ascii="Times New Roman" w:eastAsia="Arial Unicode MS" w:hAnsi="Times New Roman" w:cs="Times New Roman" w:hint="eastAsia"/>
          <w:b/>
          <w:bCs/>
          <w:color w:val="000000"/>
          <w:kern w:val="0"/>
          <w:sz w:val="28"/>
          <w:szCs w:val="28"/>
          <w:lang w:eastAsia="ru-RU" w:bidi="uk-UA"/>
        </w:rPr>
        <w:t>высшего</w:t>
      </w:r>
      <w:r w:rsidRPr="002D224D">
        <w:rPr>
          <w:rFonts w:ascii="Times New Roman" w:eastAsia="Arial Unicode MS" w:hAnsi="Times New Roman" w:cs="Times New Roman"/>
          <w:b/>
          <w:bCs/>
          <w:color w:val="000000"/>
          <w:kern w:val="0"/>
          <w:sz w:val="28"/>
          <w:szCs w:val="28"/>
          <w:lang w:eastAsia="ru-RU" w:bidi="uk-UA"/>
        </w:rPr>
        <w:t xml:space="preserve"> </w:t>
      </w:r>
      <w:r w:rsidRPr="002D224D">
        <w:rPr>
          <w:rFonts w:ascii="Times New Roman" w:eastAsia="Arial Unicode MS" w:hAnsi="Times New Roman" w:cs="Times New Roman" w:hint="eastAsia"/>
          <w:b/>
          <w:bCs/>
          <w:color w:val="000000"/>
          <w:kern w:val="0"/>
          <w:sz w:val="28"/>
          <w:szCs w:val="28"/>
          <w:lang w:eastAsia="ru-RU" w:bidi="uk-UA"/>
        </w:rPr>
        <w:t>образования</w:t>
      </w:r>
    </w:p>
    <w:p w14:paraId="2E337461" w14:textId="77777777" w:rsidR="002D224D" w:rsidRDefault="002D224D" w:rsidP="002D224D">
      <w:r>
        <w:rPr>
          <w:rFonts w:hint="eastAsia"/>
        </w:rPr>
        <w:t>ОГЛАВЛЕНИЕ</w:t>
      </w:r>
      <w:r>
        <w:t xml:space="preserve"> </w:t>
      </w:r>
      <w:r>
        <w:rPr>
          <w:rFonts w:hint="eastAsia"/>
        </w:rPr>
        <w:t>ДИССЕРТАЦИИ</w:t>
      </w:r>
    </w:p>
    <w:p w14:paraId="07048AFA" w14:textId="77777777" w:rsidR="002D224D" w:rsidRDefault="002D224D" w:rsidP="002D224D">
      <w:r>
        <w:rPr>
          <w:rFonts w:hint="eastAsia"/>
        </w:rPr>
        <w:t>кандидат</w:t>
      </w:r>
      <w:r>
        <w:t xml:space="preserve"> </w:t>
      </w:r>
      <w:r>
        <w:rPr>
          <w:rFonts w:hint="eastAsia"/>
        </w:rPr>
        <w:t>наук</w:t>
      </w:r>
      <w:r>
        <w:t xml:space="preserve"> </w:t>
      </w:r>
      <w:r>
        <w:rPr>
          <w:rFonts w:hint="eastAsia"/>
        </w:rPr>
        <w:t>Бессонова</w:t>
      </w:r>
      <w:r>
        <w:t xml:space="preserve"> </w:t>
      </w:r>
      <w:r>
        <w:rPr>
          <w:rFonts w:hint="eastAsia"/>
        </w:rPr>
        <w:t>Анна</w:t>
      </w:r>
      <w:r>
        <w:t xml:space="preserve"> </w:t>
      </w:r>
      <w:r>
        <w:rPr>
          <w:rFonts w:hint="eastAsia"/>
        </w:rPr>
        <w:t>Владимировна</w:t>
      </w:r>
    </w:p>
    <w:p w14:paraId="54545536" w14:textId="77777777" w:rsidR="002D224D" w:rsidRDefault="002D224D" w:rsidP="002D224D">
      <w:r>
        <w:rPr>
          <w:rFonts w:hint="eastAsia"/>
        </w:rPr>
        <w:t>ВВЕДЕНИЕ</w:t>
      </w:r>
    </w:p>
    <w:p w14:paraId="4255E1E4" w14:textId="77777777" w:rsidR="002D224D" w:rsidRDefault="002D224D" w:rsidP="002D224D"/>
    <w:p w14:paraId="73C7C988" w14:textId="77777777" w:rsidR="002D224D" w:rsidRDefault="002D224D" w:rsidP="002D224D">
      <w:r>
        <w:rPr>
          <w:rFonts w:hint="eastAsia"/>
        </w:rPr>
        <w:t>ГЛАВА</w:t>
      </w:r>
      <w:r>
        <w:t xml:space="preserve"> I. </w:t>
      </w:r>
      <w:r>
        <w:rPr>
          <w:rFonts w:hint="eastAsia"/>
        </w:rPr>
        <w:t>ТЕОРЕТИЧЕСКАЯ</w:t>
      </w:r>
      <w:r>
        <w:t xml:space="preserve"> </w:t>
      </w:r>
      <w:r>
        <w:rPr>
          <w:rFonts w:hint="eastAsia"/>
        </w:rPr>
        <w:t>ОСНОВА</w:t>
      </w:r>
      <w:r>
        <w:t xml:space="preserve"> </w:t>
      </w:r>
      <w:r>
        <w:rPr>
          <w:rFonts w:hint="eastAsia"/>
        </w:rPr>
        <w:t>ИССЛЕДОВАНИЯ</w:t>
      </w:r>
      <w:r>
        <w:t xml:space="preserve"> </w:t>
      </w:r>
      <w:r>
        <w:rPr>
          <w:rFonts w:hint="eastAsia"/>
        </w:rPr>
        <w:t>РАЗВИТИЯ</w:t>
      </w:r>
      <w:r>
        <w:t xml:space="preserve"> </w:t>
      </w:r>
      <w:r>
        <w:rPr>
          <w:rFonts w:hint="eastAsia"/>
        </w:rPr>
        <w:t>ПРОФЕССИОНАЛЬНОГО</w:t>
      </w:r>
      <w:r>
        <w:t xml:space="preserve"> </w:t>
      </w:r>
      <w:r>
        <w:rPr>
          <w:rFonts w:hint="eastAsia"/>
        </w:rPr>
        <w:t>САМООПРЕДЕЛЕНИЯ</w:t>
      </w:r>
      <w:r>
        <w:t xml:space="preserve"> </w:t>
      </w:r>
      <w:r>
        <w:rPr>
          <w:rFonts w:hint="eastAsia"/>
        </w:rPr>
        <w:t>КУРСАНТОВ</w:t>
      </w:r>
      <w:r>
        <w:t xml:space="preserve"> </w:t>
      </w:r>
      <w:r>
        <w:rPr>
          <w:rFonts w:hint="eastAsia"/>
        </w:rPr>
        <w:t>ВОЕННЫХ</w:t>
      </w:r>
      <w:r>
        <w:t xml:space="preserve"> </w:t>
      </w:r>
      <w:r>
        <w:rPr>
          <w:rFonts w:hint="eastAsia"/>
        </w:rPr>
        <w:t>ОБРАЗОВАТЕЛЬНЫХ</w:t>
      </w:r>
      <w:r>
        <w:t xml:space="preserve"> </w:t>
      </w:r>
      <w:r>
        <w:rPr>
          <w:rFonts w:hint="eastAsia"/>
        </w:rPr>
        <w:t>ОРГАНИЗАЦИЙ</w:t>
      </w:r>
      <w:r>
        <w:t xml:space="preserve"> </w:t>
      </w:r>
      <w:r>
        <w:rPr>
          <w:rFonts w:hint="eastAsia"/>
        </w:rPr>
        <w:t>ВЫСШЕГО</w:t>
      </w:r>
      <w:r>
        <w:t xml:space="preserve"> </w:t>
      </w:r>
      <w:r>
        <w:rPr>
          <w:rFonts w:hint="eastAsia"/>
        </w:rPr>
        <w:t>ОБРАЗОВАНИЯ</w:t>
      </w:r>
      <w:r>
        <w:t xml:space="preserve"> </w:t>
      </w:r>
      <w:r>
        <w:rPr>
          <w:rFonts w:hint="eastAsia"/>
        </w:rPr>
        <w:t>В</w:t>
      </w:r>
      <w:r>
        <w:t xml:space="preserve"> </w:t>
      </w:r>
      <w:r>
        <w:rPr>
          <w:rFonts w:hint="eastAsia"/>
        </w:rPr>
        <w:t>ПРОЦЕССЕ</w:t>
      </w:r>
      <w:r>
        <w:t xml:space="preserve"> </w:t>
      </w:r>
      <w:r>
        <w:rPr>
          <w:rFonts w:hint="eastAsia"/>
        </w:rPr>
        <w:t>ПРОФЕССИОНАЛЬНОЙ</w:t>
      </w:r>
      <w:r>
        <w:t xml:space="preserve"> </w:t>
      </w:r>
      <w:r>
        <w:rPr>
          <w:rFonts w:hint="eastAsia"/>
        </w:rPr>
        <w:t>ПОДГОТОВКИ</w:t>
      </w:r>
    </w:p>
    <w:p w14:paraId="528B6137" w14:textId="77777777" w:rsidR="002D224D" w:rsidRDefault="002D224D" w:rsidP="002D224D"/>
    <w:p w14:paraId="481D49BB" w14:textId="77777777" w:rsidR="002D224D" w:rsidRDefault="002D224D" w:rsidP="002D224D">
      <w:r>
        <w:t xml:space="preserve">1.1. </w:t>
      </w:r>
      <w:r>
        <w:rPr>
          <w:rFonts w:hint="eastAsia"/>
        </w:rPr>
        <w:t>Научно</w:t>
      </w:r>
      <w:r>
        <w:t>-</w:t>
      </w:r>
      <w:r>
        <w:rPr>
          <w:rFonts w:hint="eastAsia"/>
        </w:rPr>
        <w:t>теоретический</w:t>
      </w:r>
      <w:r>
        <w:t xml:space="preserve"> </w:t>
      </w:r>
      <w:r>
        <w:rPr>
          <w:rFonts w:hint="eastAsia"/>
        </w:rPr>
        <w:t>анализ</w:t>
      </w:r>
      <w:r>
        <w:t xml:space="preserve"> </w:t>
      </w:r>
      <w:r>
        <w:rPr>
          <w:rFonts w:hint="eastAsia"/>
        </w:rPr>
        <w:t>проблемы</w:t>
      </w:r>
      <w:r>
        <w:t xml:space="preserve"> </w:t>
      </w:r>
      <w:r>
        <w:rPr>
          <w:rFonts w:hint="eastAsia"/>
        </w:rPr>
        <w:t>развития</w:t>
      </w:r>
      <w:r>
        <w:t xml:space="preserve"> </w:t>
      </w:r>
      <w:r>
        <w:rPr>
          <w:rFonts w:hint="eastAsia"/>
        </w:rPr>
        <w:t>профессионального</w:t>
      </w:r>
      <w:r>
        <w:t xml:space="preserve"> </w:t>
      </w:r>
      <w:r>
        <w:rPr>
          <w:rFonts w:hint="eastAsia"/>
        </w:rPr>
        <w:t>самоопределения</w:t>
      </w:r>
    </w:p>
    <w:p w14:paraId="26A2611A" w14:textId="77777777" w:rsidR="002D224D" w:rsidRDefault="002D224D" w:rsidP="002D224D"/>
    <w:p w14:paraId="3E73F7F0" w14:textId="77777777" w:rsidR="002D224D" w:rsidRDefault="002D224D" w:rsidP="002D224D">
      <w:r>
        <w:t xml:space="preserve">1.2. </w:t>
      </w:r>
      <w:r>
        <w:rPr>
          <w:rFonts w:hint="eastAsia"/>
        </w:rPr>
        <w:t>Сущность</w:t>
      </w:r>
      <w:r>
        <w:t xml:space="preserve"> </w:t>
      </w:r>
      <w:r>
        <w:rPr>
          <w:rFonts w:hint="eastAsia"/>
        </w:rPr>
        <w:t>и</w:t>
      </w:r>
      <w:r>
        <w:t xml:space="preserve"> </w:t>
      </w:r>
      <w:r>
        <w:rPr>
          <w:rFonts w:hint="eastAsia"/>
        </w:rPr>
        <w:t>структура</w:t>
      </w:r>
      <w:r>
        <w:t xml:space="preserve"> </w:t>
      </w:r>
      <w:r>
        <w:rPr>
          <w:rFonts w:hint="eastAsia"/>
        </w:rPr>
        <w:t>профессионального</w:t>
      </w:r>
      <w:r>
        <w:t xml:space="preserve"> </w:t>
      </w:r>
      <w:r>
        <w:rPr>
          <w:rFonts w:hint="eastAsia"/>
        </w:rPr>
        <w:t>самоопределения</w:t>
      </w:r>
      <w:r>
        <w:t xml:space="preserve"> </w:t>
      </w:r>
      <w:r>
        <w:rPr>
          <w:rFonts w:hint="eastAsia"/>
        </w:rPr>
        <w:t>курсантов</w:t>
      </w:r>
      <w:r>
        <w:t xml:space="preserve"> </w:t>
      </w:r>
      <w:r>
        <w:rPr>
          <w:rFonts w:hint="eastAsia"/>
        </w:rPr>
        <w:t>военных</w:t>
      </w:r>
      <w:r>
        <w:t xml:space="preserve"> </w:t>
      </w:r>
      <w:r>
        <w:rPr>
          <w:rFonts w:hint="eastAsia"/>
        </w:rPr>
        <w:t>образовательных</w:t>
      </w:r>
      <w:r>
        <w:t xml:space="preserve"> </w:t>
      </w:r>
      <w:r>
        <w:rPr>
          <w:rFonts w:hint="eastAsia"/>
        </w:rPr>
        <w:t>организаций</w:t>
      </w:r>
      <w:r>
        <w:t xml:space="preserve"> </w:t>
      </w:r>
      <w:r>
        <w:rPr>
          <w:rFonts w:hint="eastAsia"/>
        </w:rPr>
        <w:t>высшего</w:t>
      </w:r>
      <w:r>
        <w:t xml:space="preserve"> </w:t>
      </w:r>
      <w:r>
        <w:rPr>
          <w:rFonts w:hint="eastAsia"/>
        </w:rPr>
        <w:t>образования</w:t>
      </w:r>
    </w:p>
    <w:p w14:paraId="01FB95B2" w14:textId="77777777" w:rsidR="002D224D" w:rsidRDefault="002D224D" w:rsidP="002D224D"/>
    <w:p w14:paraId="2BAA8989" w14:textId="77777777" w:rsidR="002D224D" w:rsidRDefault="002D224D" w:rsidP="002D224D">
      <w:r>
        <w:t xml:space="preserve">1.3. </w:t>
      </w:r>
      <w:r>
        <w:rPr>
          <w:rFonts w:hint="eastAsia"/>
        </w:rPr>
        <w:t>Принципы</w:t>
      </w:r>
      <w:r>
        <w:t xml:space="preserve"> </w:t>
      </w:r>
      <w:r>
        <w:rPr>
          <w:rFonts w:hint="eastAsia"/>
        </w:rPr>
        <w:t>и</w:t>
      </w:r>
      <w:r>
        <w:t xml:space="preserve"> </w:t>
      </w:r>
      <w:r>
        <w:rPr>
          <w:rFonts w:hint="eastAsia"/>
        </w:rPr>
        <w:t>подходы</w:t>
      </w:r>
      <w:r>
        <w:t xml:space="preserve"> </w:t>
      </w:r>
      <w:r>
        <w:rPr>
          <w:rFonts w:hint="eastAsia"/>
        </w:rPr>
        <w:t>в</w:t>
      </w:r>
      <w:r>
        <w:t xml:space="preserve"> </w:t>
      </w:r>
      <w:r>
        <w:rPr>
          <w:rFonts w:hint="eastAsia"/>
        </w:rPr>
        <w:t>развитии</w:t>
      </w:r>
      <w:r>
        <w:t xml:space="preserve"> </w:t>
      </w:r>
      <w:r>
        <w:rPr>
          <w:rFonts w:hint="eastAsia"/>
        </w:rPr>
        <w:t>профессионального</w:t>
      </w:r>
      <w:r>
        <w:t xml:space="preserve"> </w:t>
      </w:r>
      <w:r>
        <w:rPr>
          <w:rFonts w:hint="eastAsia"/>
        </w:rPr>
        <w:t>самоопределения</w:t>
      </w:r>
      <w:r>
        <w:t xml:space="preserve"> </w:t>
      </w:r>
      <w:r>
        <w:rPr>
          <w:rFonts w:hint="eastAsia"/>
        </w:rPr>
        <w:t>курсантов</w:t>
      </w:r>
      <w:r>
        <w:t xml:space="preserve"> </w:t>
      </w:r>
      <w:r>
        <w:rPr>
          <w:rFonts w:hint="eastAsia"/>
        </w:rPr>
        <w:t>военных</w:t>
      </w:r>
      <w:r>
        <w:t xml:space="preserve"> </w:t>
      </w:r>
      <w:r>
        <w:rPr>
          <w:rFonts w:hint="eastAsia"/>
        </w:rPr>
        <w:t>образовательных</w:t>
      </w:r>
      <w:r>
        <w:t xml:space="preserve"> </w:t>
      </w:r>
      <w:r>
        <w:rPr>
          <w:rFonts w:hint="eastAsia"/>
        </w:rPr>
        <w:t>организаций</w:t>
      </w:r>
      <w:r>
        <w:t xml:space="preserve"> </w:t>
      </w:r>
      <w:r>
        <w:rPr>
          <w:rFonts w:hint="eastAsia"/>
        </w:rPr>
        <w:t>высшего</w:t>
      </w:r>
      <w:r>
        <w:t xml:space="preserve"> </w:t>
      </w:r>
      <w:r>
        <w:rPr>
          <w:rFonts w:hint="eastAsia"/>
        </w:rPr>
        <w:t>образования</w:t>
      </w:r>
    </w:p>
    <w:p w14:paraId="486B0545" w14:textId="77777777" w:rsidR="002D224D" w:rsidRDefault="002D224D" w:rsidP="002D224D"/>
    <w:p w14:paraId="4CB5F0E5" w14:textId="77777777" w:rsidR="002D224D" w:rsidRDefault="002D224D" w:rsidP="002D224D">
      <w:r>
        <w:rPr>
          <w:rFonts w:hint="eastAsia"/>
        </w:rPr>
        <w:t>Выводы</w:t>
      </w:r>
      <w:r>
        <w:t xml:space="preserve"> </w:t>
      </w:r>
      <w:r>
        <w:rPr>
          <w:rFonts w:hint="eastAsia"/>
        </w:rPr>
        <w:t>по</w:t>
      </w:r>
      <w:r>
        <w:t xml:space="preserve"> </w:t>
      </w:r>
      <w:r>
        <w:rPr>
          <w:rFonts w:hint="eastAsia"/>
        </w:rPr>
        <w:t>Главе</w:t>
      </w:r>
      <w:r>
        <w:t xml:space="preserve"> I</w:t>
      </w:r>
    </w:p>
    <w:p w14:paraId="7AE7704F" w14:textId="77777777" w:rsidR="002D224D" w:rsidRDefault="002D224D" w:rsidP="002D224D"/>
    <w:p w14:paraId="1BCC6EDA" w14:textId="77777777" w:rsidR="002D224D" w:rsidRDefault="002D224D" w:rsidP="002D224D">
      <w:r>
        <w:rPr>
          <w:rFonts w:hint="eastAsia"/>
        </w:rPr>
        <w:t>ГЛАВА</w:t>
      </w:r>
      <w:r>
        <w:t xml:space="preserve"> 2. </w:t>
      </w:r>
      <w:r>
        <w:rPr>
          <w:rFonts w:hint="eastAsia"/>
        </w:rPr>
        <w:t>ОБОСНОВАНИЕ</w:t>
      </w:r>
      <w:r>
        <w:t xml:space="preserve"> </w:t>
      </w:r>
      <w:r>
        <w:rPr>
          <w:rFonts w:hint="eastAsia"/>
        </w:rPr>
        <w:t>ПЕДАГОГИЧЕСКИХ</w:t>
      </w:r>
      <w:r>
        <w:t xml:space="preserve"> </w:t>
      </w:r>
      <w:r>
        <w:rPr>
          <w:rFonts w:hint="eastAsia"/>
        </w:rPr>
        <w:t>УСЛОВИЙ</w:t>
      </w:r>
      <w:r>
        <w:t xml:space="preserve"> </w:t>
      </w:r>
      <w:r>
        <w:rPr>
          <w:rFonts w:hint="eastAsia"/>
        </w:rPr>
        <w:t>РАЗВИТИЯ</w:t>
      </w:r>
      <w:r>
        <w:t xml:space="preserve"> </w:t>
      </w:r>
      <w:r>
        <w:rPr>
          <w:rFonts w:hint="eastAsia"/>
        </w:rPr>
        <w:t>ПРОФЕССИОНАЛЬНОГО</w:t>
      </w:r>
      <w:r>
        <w:t xml:space="preserve"> </w:t>
      </w:r>
      <w:r>
        <w:rPr>
          <w:rFonts w:hint="eastAsia"/>
        </w:rPr>
        <w:t>САМООПРЕДЕЛЕНИЯ</w:t>
      </w:r>
      <w:r>
        <w:t xml:space="preserve"> </w:t>
      </w:r>
      <w:r>
        <w:rPr>
          <w:rFonts w:hint="eastAsia"/>
        </w:rPr>
        <w:t>КУРСАНТОВ</w:t>
      </w:r>
      <w:r>
        <w:t xml:space="preserve"> </w:t>
      </w:r>
      <w:r>
        <w:rPr>
          <w:rFonts w:hint="eastAsia"/>
        </w:rPr>
        <w:t>ВОЕННЫХ</w:t>
      </w:r>
      <w:r>
        <w:t xml:space="preserve"> </w:t>
      </w:r>
      <w:r>
        <w:rPr>
          <w:rFonts w:hint="eastAsia"/>
        </w:rPr>
        <w:t>ОБРАЗОВАТЕЛЬНЫХ</w:t>
      </w:r>
      <w:r>
        <w:t xml:space="preserve"> </w:t>
      </w:r>
      <w:r>
        <w:rPr>
          <w:rFonts w:hint="eastAsia"/>
        </w:rPr>
        <w:t>ОРГАНИЗАЦИЙ</w:t>
      </w:r>
      <w:r>
        <w:t xml:space="preserve"> </w:t>
      </w:r>
      <w:r>
        <w:rPr>
          <w:rFonts w:hint="eastAsia"/>
        </w:rPr>
        <w:t>ВЫСШЕГО</w:t>
      </w:r>
      <w:r>
        <w:t xml:space="preserve"> </w:t>
      </w:r>
      <w:r>
        <w:rPr>
          <w:rFonts w:hint="eastAsia"/>
        </w:rPr>
        <w:t>ОБРАЗОВАНИЯ</w:t>
      </w:r>
    </w:p>
    <w:p w14:paraId="0CC56742" w14:textId="77777777" w:rsidR="002D224D" w:rsidRDefault="002D224D" w:rsidP="002D224D"/>
    <w:p w14:paraId="0C16FC16" w14:textId="77777777" w:rsidR="002D224D" w:rsidRDefault="002D224D" w:rsidP="002D224D">
      <w:r>
        <w:t xml:space="preserve">2.1. </w:t>
      </w:r>
      <w:r>
        <w:rPr>
          <w:rFonts w:hint="eastAsia"/>
        </w:rPr>
        <w:t>Образовательная</w:t>
      </w:r>
      <w:r>
        <w:t xml:space="preserve"> </w:t>
      </w:r>
      <w:r>
        <w:rPr>
          <w:rFonts w:hint="eastAsia"/>
        </w:rPr>
        <w:t>среда</w:t>
      </w:r>
      <w:r>
        <w:t xml:space="preserve"> </w:t>
      </w:r>
      <w:r>
        <w:rPr>
          <w:rFonts w:hint="eastAsia"/>
        </w:rPr>
        <w:t>как</w:t>
      </w:r>
      <w:r>
        <w:t xml:space="preserve"> </w:t>
      </w:r>
      <w:r>
        <w:rPr>
          <w:rFonts w:hint="eastAsia"/>
        </w:rPr>
        <w:t>педагогическое</w:t>
      </w:r>
      <w:r>
        <w:t xml:space="preserve"> </w:t>
      </w:r>
      <w:r>
        <w:rPr>
          <w:rFonts w:hint="eastAsia"/>
        </w:rPr>
        <w:t>условие</w:t>
      </w:r>
      <w:r>
        <w:t xml:space="preserve"> </w:t>
      </w:r>
      <w:r>
        <w:rPr>
          <w:rFonts w:hint="eastAsia"/>
        </w:rPr>
        <w:t>развития</w:t>
      </w:r>
      <w:r>
        <w:t xml:space="preserve"> </w:t>
      </w:r>
      <w:r>
        <w:rPr>
          <w:rFonts w:hint="eastAsia"/>
        </w:rPr>
        <w:t>профессионального</w:t>
      </w:r>
      <w:r>
        <w:t xml:space="preserve"> </w:t>
      </w:r>
      <w:r>
        <w:rPr>
          <w:rFonts w:hint="eastAsia"/>
        </w:rPr>
        <w:t>самоопределения</w:t>
      </w:r>
      <w:r>
        <w:t xml:space="preserve"> </w:t>
      </w:r>
      <w:r>
        <w:rPr>
          <w:rFonts w:hint="eastAsia"/>
        </w:rPr>
        <w:t>курсантов</w:t>
      </w:r>
      <w:r>
        <w:t xml:space="preserve"> </w:t>
      </w:r>
      <w:r>
        <w:rPr>
          <w:rFonts w:hint="eastAsia"/>
        </w:rPr>
        <w:t>военных</w:t>
      </w:r>
      <w:r>
        <w:t xml:space="preserve"> </w:t>
      </w:r>
      <w:r>
        <w:rPr>
          <w:rFonts w:hint="eastAsia"/>
        </w:rPr>
        <w:t>вузов</w:t>
      </w:r>
    </w:p>
    <w:p w14:paraId="68D198CE" w14:textId="77777777" w:rsidR="002D224D" w:rsidRDefault="002D224D" w:rsidP="002D224D"/>
    <w:p w14:paraId="4BDFF53F" w14:textId="77777777" w:rsidR="002D224D" w:rsidRDefault="002D224D" w:rsidP="002D224D">
      <w:r>
        <w:t xml:space="preserve">2.2. </w:t>
      </w:r>
      <w:r>
        <w:rPr>
          <w:rFonts w:hint="eastAsia"/>
        </w:rPr>
        <w:t>Войсковая</w:t>
      </w:r>
      <w:r>
        <w:t xml:space="preserve"> </w:t>
      </w:r>
      <w:r>
        <w:rPr>
          <w:rFonts w:hint="eastAsia"/>
        </w:rPr>
        <w:t>практика</w:t>
      </w:r>
      <w:r>
        <w:t xml:space="preserve"> </w:t>
      </w:r>
      <w:r>
        <w:rPr>
          <w:rFonts w:hint="eastAsia"/>
        </w:rPr>
        <w:t>как</w:t>
      </w:r>
      <w:r>
        <w:t xml:space="preserve"> </w:t>
      </w:r>
      <w:r>
        <w:rPr>
          <w:rFonts w:hint="eastAsia"/>
        </w:rPr>
        <w:t>важнейшее</w:t>
      </w:r>
      <w:r>
        <w:t xml:space="preserve"> </w:t>
      </w:r>
      <w:r>
        <w:rPr>
          <w:rFonts w:hint="eastAsia"/>
        </w:rPr>
        <w:t>условие</w:t>
      </w:r>
      <w:r>
        <w:t xml:space="preserve"> </w:t>
      </w:r>
      <w:r>
        <w:rPr>
          <w:rFonts w:hint="eastAsia"/>
        </w:rPr>
        <w:t>развития</w:t>
      </w:r>
      <w:r>
        <w:t xml:space="preserve"> </w:t>
      </w:r>
      <w:r>
        <w:rPr>
          <w:rFonts w:hint="eastAsia"/>
        </w:rPr>
        <w:t>профессионального</w:t>
      </w:r>
      <w:r>
        <w:t xml:space="preserve"> </w:t>
      </w:r>
      <w:r>
        <w:rPr>
          <w:rFonts w:hint="eastAsia"/>
        </w:rPr>
        <w:t>самоопределения</w:t>
      </w:r>
      <w:r>
        <w:t xml:space="preserve"> </w:t>
      </w:r>
      <w:r>
        <w:rPr>
          <w:rFonts w:hint="eastAsia"/>
        </w:rPr>
        <w:t>курсанто</w:t>
      </w:r>
      <w:r>
        <w:rPr>
          <w:rFonts w:hint="eastAsia"/>
        </w:rPr>
        <w:lastRenderedPageBreak/>
        <w:t>в</w:t>
      </w:r>
      <w:r>
        <w:t xml:space="preserve"> </w:t>
      </w:r>
      <w:r>
        <w:rPr>
          <w:rFonts w:hint="eastAsia"/>
        </w:rPr>
        <w:t>военных</w:t>
      </w:r>
      <w:r>
        <w:t xml:space="preserve"> </w:t>
      </w:r>
      <w:r>
        <w:rPr>
          <w:rFonts w:hint="eastAsia"/>
        </w:rPr>
        <w:t>образовательных</w:t>
      </w:r>
      <w:r>
        <w:t xml:space="preserve"> </w:t>
      </w:r>
      <w:r>
        <w:rPr>
          <w:rFonts w:hint="eastAsia"/>
        </w:rPr>
        <w:t>организаций</w:t>
      </w:r>
      <w:r>
        <w:t xml:space="preserve"> </w:t>
      </w:r>
      <w:r>
        <w:rPr>
          <w:rFonts w:hint="eastAsia"/>
        </w:rPr>
        <w:t>высшего</w:t>
      </w:r>
      <w:r>
        <w:t xml:space="preserve"> </w:t>
      </w:r>
      <w:r>
        <w:rPr>
          <w:rFonts w:hint="eastAsia"/>
        </w:rPr>
        <w:t>образования</w:t>
      </w:r>
    </w:p>
    <w:p w14:paraId="69D046A1" w14:textId="77777777" w:rsidR="002D224D" w:rsidRDefault="002D224D" w:rsidP="002D224D"/>
    <w:p w14:paraId="76327909" w14:textId="77777777" w:rsidR="002D224D" w:rsidRDefault="002D224D" w:rsidP="002D224D">
      <w:r>
        <w:t xml:space="preserve">2.3. </w:t>
      </w:r>
      <w:r>
        <w:rPr>
          <w:rFonts w:hint="eastAsia"/>
        </w:rPr>
        <w:t>Педагогическая</w:t>
      </w:r>
      <w:r>
        <w:t xml:space="preserve"> </w:t>
      </w:r>
      <w:r>
        <w:rPr>
          <w:rFonts w:hint="eastAsia"/>
        </w:rPr>
        <w:t>программа</w:t>
      </w:r>
      <w:r>
        <w:t xml:space="preserve"> </w:t>
      </w:r>
      <w:r>
        <w:rPr>
          <w:rFonts w:hint="eastAsia"/>
        </w:rPr>
        <w:t>развития</w:t>
      </w:r>
      <w:r>
        <w:t xml:space="preserve"> </w:t>
      </w:r>
      <w:r>
        <w:rPr>
          <w:rFonts w:hint="eastAsia"/>
        </w:rPr>
        <w:t>профессионального</w:t>
      </w:r>
      <w:r>
        <w:t xml:space="preserve"> </w:t>
      </w:r>
      <w:r>
        <w:rPr>
          <w:rFonts w:hint="eastAsia"/>
        </w:rPr>
        <w:t>самоопределения</w:t>
      </w:r>
      <w:r>
        <w:t xml:space="preserve"> </w:t>
      </w:r>
      <w:r>
        <w:rPr>
          <w:rFonts w:hint="eastAsia"/>
        </w:rPr>
        <w:t>курсантов</w:t>
      </w:r>
      <w:r>
        <w:t xml:space="preserve"> </w:t>
      </w:r>
      <w:r>
        <w:rPr>
          <w:rFonts w:hint="eastAsia"/>
        </w:rPr>
        <w:t>военных</w:t>
      </w:r>
      <w:r>
        <w:t xml:space="preserve"> </w:t>
      </w:r>
      <w:r>
        <w:rPr>
          <w:rFonts w:hint="eastAsia"/>
        </w:rPr>
        <w:t>образовательных</w:t>
      </w:r>
      <w:r>
        <w:t xml:space="preserve"> </w:t>
      </w:r>
      <w:r>
        <w:rPr>
          <w:rFonts w:hint="eastAsia"/>
        </w:rPr>
        <w:t>организаций</w:t>
      </w:r>
      <w:r>
        <w:t xml:space="preserve"> </w:t>
      </w:r>
      <w:r>
        <w:rPr>
          <w:rFonts w:hint="eastAsia"/>
        </w:rPr>
        <w:t>высшего</w:t>
      </w:r>
      <w:r>
        <w:t xml:space="preserve"> </w:t>
      </w:r>
      <w:r>
        <w:rPr>
          <w:rFonts w:hint="eastAsia"/>
        </w:rPr>
        <w:t>образования</w:t>
      </w:r>
    </w:p>
    <w:p w14:paraId="095A335A" w14:textId="77777777" w:rsidR="002D224D" w:rsidRDefault="002D224D" w:rsidP="002D224D"/>
    <w:p w14:paraId="6470B885" w14:textId="77777777" w:rsidR="002D224D" w:rsidRDefault="002D224D" w:rsidP="002D224D">
      <w:r>
        <w:rPr>
          <w:rFonts w:hint="eastAsia"/>
        </w:rPr>
        <w:t>Выводы</w:t>
      </w:r>
      <w:r>
        <w:t xml:space="preserve"> </w:t>
      </w:r>
      <w:r>
        <w:rPr>
          <w:rFonts w:hint="eastAsia"/>
        </w:rPr>
        <w:t>по</w:t>
      </w:r>
      <w:r>
        <w:t xml:space="preserve"> </w:t>
      </w:r>
      <w:r>
        <w:rPr>
          <w:rFonts w:hint="eastAsia"/>
        </w:rPr>
        <w:t>Главе</w:t>
      </w:r>
      <w:r>
        <w:t xml:space="preserve"> II</w:t>
      </w:r>
    </w:p>
    <w:p w14:paraId="5363A254" w14:textId="77777777" w:rsidR="002D224D" w:rsidRDefault="002D224D" w:rsidP="002D224D"/>
    <w:p w14:paraId="30574C74" w14:textId="77777777" w:rsidR="002D224D" w:rsidRDefault="002D224D" w:rsidP="002D224D">
      <w:r>
        <w:rPr>
          <w:rFonts w:hint="eastAsia"/>
        </w:rPr>
        <w:t>ГЛАВА</w:t>
      </w:r>
      <w:r>
        <w:t xml:space="preserve"> III.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ПРОВЕРКЕ</w:t>
      </w:r>
      <w:r>
        <w:t xml:space="preserve"> </w:t>
      </w:r>
      <w:r>
        <w:rPr>
          <w:rFonts w:hint="eastAsia"/>
        </w:rPr>
        <w:t>ЭФФЕКТИВНОСТИ</w:t>
      </w:r>
      <w:r>
        <w:t xml:space="preserve"> </w:t>
      </w:r>
      <w:r>
        <w:rPr>
          <w:rFonts w:hint="eastAsia"/>
        </w:rPr>
        <w:t>РЕАЛИЗАЦИИ</w:t>
      </w:r>
      <w:r>
        <w:t xml:space="preserve"> </w:t>
      </w:r>
      <w:r>
        <w:rPr>
          <w:rFonts w:hint="eastAsia"/>
        </w:rPr>
        <w:t>ПЕДАГОГИЧЕСКИХ</w:t>
      </w:r>
      <w:r>
        <w:t xml:space="preserve"> </w:t>
      </w:r>
      <w:r>
        <w:rPr>
          <w:rFonts w:hint="eastAsia"/>
        </w:rPr>
        <w:t>УСЛОВИЙ</w:t>
      </w:r>
      <w:r>
        <w:t xml:space="preserve"> </w:t>
      </w:r>
      <w:r>
        <w:rPr>
          <w:rFonts w:hint="eastAsia"/>
        </w:rPr>
        <w:t>РАЗВИТИЯ</w:t>
      </w:r>
      <w:r>
        <w:t xml:space="preserve"> </w:t>
      </w:r>
      <w:r>
        <w:rPr>
          <w:rFonts w:hint="eastAsia"/>
        </w:rPr>
        <w:t>ПРОФЕССИОНАЛЬНОГО</w:t>
      </w:r>
      <w:r>
        <w:t xml:space="preserve"> </w:t>
      </w:r>
      <w:r>
        <w:rPr>
          <w:rFonts w:hint="eastAsia"/>
        </w:rPr>
        <w:t>САМООПРЕДЕЛЕНИЯ</w:t>
      </w:r>
      <w:r>
        <w:t xml:space="preserve"> </w:t>
      </w:r>
      <w:r>
        <w:rPr>
          <w:rFonts w:hint="eastAsia"/>
        </w:rPr>
        <w:t>КУРСАНТОВ</w:t>
      </w:r>
      <w:r>
        <w:t xml:space="preserve"> </w:t>
      </w:r>
      <w:r>
        <w:rPr>
          <w:rFonts w:hint="eastAsia"/>
        </w:rPr>
        <w:t>ВОЕННЫХ</w:t>
      </w:r>
      <w:r>
        <w:t xml:space="preserve"> </w:t>
      </w:r>
      <w:r>
        <w:rPr>
          <w:rFonts w:hint="eastAsia"/>
        </w:rPr>
        <w:t>ОБРАЗОВАТЕЛЬНЫХ</w:t>
      </w:r>
      <w:r>
        <w:t xml:space="preserve"> </w:t>
      </w:r>
      <w:r>
        <w:rPr>
          <w:rFonts w:hint="eastAsia"/>
        </w:rPr>
        <w:t>ОРГАНИЗАЦИЙ</w:t>
      </w:r>
      <w:r>
        <w:t xml:space="preserve"> </w:t>
      </w:r>
      <w:r>
        <w:rPr>
          <w:rFonts w:hint="eastAsia"/>
        </w:rPr>
        <w:t>ВЫСШЕГО</w:t>
      </w:r>
      <w:r>
        <w:t xml:space="preserve"> </w:t>
      </w:r>
      <w:r>
        <w:rPr>
          <w:rFonts w:hint="eastAsia"/>
        </w:rPr>
        <w:t>ОБРАЗОВАНИЯ</w:t>
      </w:r>
    </w:p>
    <w:p w14:paraId="201CD31D" w14:textId="77777777" w:rsidR="002D224D" w:rsidRDefault="002D224D" w:rsidP="002D224D"/>
    <w:p w14:paraId="0CDBB244" w14:textId="77777777" w:rsidR="002D224D" w:rsidRDefault="002D224D" w:rsidP="002D224D">
      <w:r>
        <w:t xml:space="preserve">3.1. </w:t>
      </w:r>
      <w:r>
        <w:rPr>
          <w:rFonts w:hint="eastAsia"/>
        </w:rPr>
        <w:t>Этапы</w:t>
      </w:r>
      <w:r>
        <w:t xml:space="preserve"> </w:t>
      </w:r>
      <w:r>
        <w:rPr>
          <w:rFonts w:hint="eastAsia"/>
        </w:rPr>
        <w:t>проведения</w:t>
      </w:r>
      <w:r>
        <w:t xml:space="preserve"> </w:t>
      </w:r>
      <w:r>
        <w:rPr>
          <w:rFonts w:hint="eastAsia"/>
        </w:rPr>
        <w:t>опытно</w:t>
      </w:r>
      <w:r>
        <w:t>-</w:t>
      </w:r>
      <w:r>
        <w:rPr>
          <w:rFonts w:hint="eastAsia"/>
        </w:rPr>
        <w:t>экспериментальной</w:t>
      </w:r>
      <w:r>
        <w:t xml:space="preserve"> </w:t>
      </w:r>
      <w:r>
        <w:rPr>
          <w:rFonts w:hint="eastAsia"/>
        </w:rPr>
        <w:t>работы</w:t>
      </w:r>
    </w:p>
    <w:p w14:paraId="63528D0E" w14:textId="77777777" w:rsidR="002D224D" w:rsidRDefault="002D224D" w:rsidP="002D224D"/>
    <w:p w14:paraId="70FA2E52" w14:textId="77777777" w:rsidR="002D224D" w:rsidRDefault="002D224D" w:rsidP="002D224D">
      <w:r>
        <w:t xml:space="preserve">3.2. </w:t>
      </w:r>
      <w:r>
        <w:rPr>
          <w:rFonts w:hint="eastAsia"/>
        </w:rPr>
        <w:t>Критерии</w:t>
      </w:r>
      <w:r>
        <w:t xml:space="preserve"> </w:t>
      </w:r>
      <w:r>
        <w:rPr>
          <w:rFonts w:hint="eastAsia"/>
        </w:rPr>
        <w:t>оценки</w:t>
      </w:r>
      <w:r>
        <w:t xml:space="preserve"> </w:t>
      </w:r>
      <w:r>
        <w:rPr>
          <w:rFonts w:hint="eastAsia"/>
        </w:rPr>
        <w:t>развития</w:t>
      </w:r>
      <w:r>
        <w:t xml:space="preserve"> </w:t>
      </w:r>
      <w:r>
        <w:rPr>
          <w:rFonts w:hint="eastAsia"/>
        </w:rPr>
        <w:t>профессионального</w:t>
      </w:r>
      <w:r>
        <w:t xml:space="preserve"> </w:t>
      </w:r>
      <w:r>
        <w:rPr>
          <w:rFonts w:hint="eastAsia"/>
        </w:rPr>
        <w:t>самоопределения</w:t>
      </w:r>
      <w:r>
        <w:t xml:space="preserve"> </w:t>
      </w:r>
      <w:r>
        <w:rPr>
          <w:rFonts w:hint="eastAsia"/>
        </w:rPr>
        <w:t>курсантов</w:t>
      </w:r>
      <w:r>
        <w:t xml:space="preserve"> </w:t>
      </w:r>
      <w:r>
        <w:rPr>
          <w:rFonts w:hint="eastAsia"/>
        </w:rPr>
        <w:t>военных</w:t>
      </w:r>
      <w:r>
        <w:t xml:space="preserve"> </w:t>
      </w:r>
      <w:r>
        <w:rPr>
          <w:rFonts w:hint="eastAsia"/>
        </w:rPr>
        <w:t>образовательных</w:t>
      </w:r>
      <w:r>
        <w:t xml:space="preserve"> </w:t>
      </w:r>
      <w:r>
        <w:rPr>
          <w:rFonts w:hint="eastAsia"/>
        </w:rPr>
        <w:t>организаций</w:t>
      </w:r>
      <w:r>
        <w:t xml:space="preserve"> </w:t>
      </w:r>
      <w:r>
        <w:rPr>
          <w:rFonts w:hint="eastAsia"/>
        </w:rPr>
        <w:t>высшего</w:t>
      </w:r>
      <w:r>
        <w:t xml:space="preserve"> </w:t>
      </w:r>
      <w:r>
        <w:rPr>
          <w:rFonts w:hint="eastAsia"/>
        </w:rPr>
        <w:t>образования</w:t>
      </w:r>
    </w:p>
    <w:p w14:paraId="48CFF0A2" w14:textId="77777777" w:rsidR="002D224D" w:rsidRDefault="002D224D" w:rsidP="002D224D"/>
    <w:p w14:paraId="6C4F3F9B" w14:textId="77777777" w:rsidR="002D224D" w:rsidRDefault="002D224D" w:rsidP="002D224D">
      <w:r>
        <w:t xml:space="preserve">3.3. </w:t>
      </w:r>
      <w:r>
        <w:rPr>
          <w:rFonts w:hint="eastAsia"/>
        </w:rPr>
        <w:t>Результаты</w:t>
      </w:r>
      <w:r>
        <w:t xml:space="preserve"> </w:t>
      </w:r>
      <w:r>
        <w:rPr>
          <w:rFonts w:hint="eastAsia"/>
        </w:rPr>
        <w:t>проведенного</w:t>
      </w:r>
      <w:r>
        <w:t xml:space="preserve"> </w:t>
      </w:r>
      <w:r>
        <w:rPr>
          <w:rFonts w:hint="eastAsia"/>
        </w:rPr>
        <w:t>исследования</w:t>
      </w:r>
    </w:p>
    <w:p w14:paraId="37480576" w14:textId="77777777" w:rsidR="002D224D" w:rsidRDefault="002D224D" w:rsidP="002D224D"/>
    <w:p w14:paraId="610645EC" w14:textId="77777777" w:rsidR="002D224D" w:rsidRDefault="002D224D" w:rsidP="002D224D">
      <w:r>
        <w:rPr>
          <w:rFonts w:hint="eastAsia"/>
        </w:rPr>
        <w:t>Выводы</w:t>
      </w:r>
      <w:r>
        <w:t xml:space="preserve"> </w:t>
      </w:r>
      <w:r>
        <w:rPr>
          <w:rFonts w:hint="eastAsia"/>
        </w:rPr>
        <w:t>по</w:t>
      </w:r>
      <w:r>
        <w:t xml:space="preserve"> </w:t>
      </w:r>
      <w:r>
        <w:rPr>
          <w:rFonts w:hint="eastAsia"/>
        </w:rPr>
        <w:t>Главе</w:t>
      </w:r>
      <w:r>
        <w:t xml:space="preserve"> III</w:t>
      </w:r>
    </w:p>
    <w:p w14:paraId="48B56891" w14:textId="77777777" w:rsidR="002D224D" w:rsidRDefault="002D224D" w:rsidP="002D224D"/>
    <w:p w14:paraId="727969D9" w14:textId="77777777" w:rsidR="002D224D" w:rsidRDefault="002D224D" w:rsidP="002D224D">
      <w:r>
        <w:rPr>
          <w:rFonts w:hint="eastAsia"/>
        </w:rPr>
        <w:t>ЗАКЛЮЧЕНИЕ</w:t>
      </w:r>
    </w:p>
    <w:p w14:paraId="36DEAE9B" w14:textId="77777777" w:rsidR="002D224D" w:rsidRDefault="002D224D" w:rsidP="002D224D"/>
    <w:p w14:paraId="17DD450E" w14:textId="77777777" w:rsidR="002D224D" w:rsidRDefault="002D224D" w:rsidP="002D224D">
      <w:r>
        <w:rPr>
          <w:rFonts w:hint="eastAsia"/>
        </w:rPr>
        <w:t>СПИСОК</w:t>
      </w:r>
      <w:r>
        <w:t xml:space="preserve"> </w:t>
      </w:r>
      <w:r>
        <w:rPr>
          <w:rFonts w:hint="eastAsia"/>
        </w:rPr>
        <w:t>ЛИТЕРАТУРЫ</w:t>
      </w:r>
    </w:p>
    <w:p w14:paraId="1EAEEE46" w14:textId="77777777" w:rsidR="002D224D" w:rsidRDefault="002D224D" w:rsidP="002D224D"/>
    <w:p w14:paraId="37F7B225" w14:textId="77777777" w:rsidR="002D224D" w:rsidRDefault="002D224D" w:rsidP="002D224D">
      <w:r>
        <w:rPr>
          <w:rFonts w:hint="eastAsia"/>
        </w:rPr>
        <w:t>ПРИЛОЖЕНИЯ</w:t>
      </w:r>
    </w:p>
    <w:p w14:paraId="347A108E" w14:textId="77777777" w:rsidR="002D224D" w:rsidRDefault="002D224D" w:rsidP="002D224D"/>
    <w:p w14:paraId="49D9ECA1" w14:textId="77777777" w:rsidR="002D224D" w:rsidRDefault="002D224D" w:rsidP="002D224D">
      <w:r>
        <w:rPr>
          <w:rFonts w:hint="eastAsia"/>
        </w:rPr>
        <w:t>Приложение</w:t>
      </w:r>
      <w:r>
        <w:t xml:space="preserve"> 1 </w:t>
      </w:r>
      <w:r>
        <w:rPr>
          <w:rFonts w:hint="eastAsia"/>
        </w:rPr>
        <w:t>Анкета</w:t>
      </w:r>
      <w:r>
        <w:t xml:space="preserve"> </w:t>
      </w:r>
      <w:r>
        <w:rPr>
          <w:rFonts w:hint="eastAsia"/>
        </w:rPr>
        <w:t>«</w:t>
      </w:r>
      <w:r>
        <w:rPr>
          <w:rFonts w:hint="eastAsia"/>
        </w:rPr>
        <w:t>Мотивация</w:t>
      </w:r>
      <w:r>
        <w:t xml:space="preserve"> </w:t>
      </w:r>
      <w:r>
        <w:rPr>
          <w:rFonts w:hint="eastAsia"/>
        </w:rPr>
        <w:t>поступления</w:t>
      </w:r>
      <w:r>
        <w:rPr>
          <w:rFonts w:hint="eastAsia"/>
        </w:rPr>
        <w:t>»</w:t>
      </w:r>
    </w:p>
    <w:p w14:paraId="4857BC8C" w14:textId="77777777" w:rsidR="002D224D" w:rsidRDefault="002D224D" w:rsidP="002D224D"/>
    <w:p w14:paraId="68E91B74" w14:textId="77777777" w:rsidR="002D224D" w:rsidRDefault="002D224D" w:rsidP="002D224D">
      <w:r>
        <w:rPr>
          <w:rFonts w:hint="eastAsia"/>
        </w:rPr>
        <w:lastRenderedPageBreak/>
        <w:t>Приложение</w:t>
      </w:r>
      <w:r>
        <w:t xml:space="preserve"> 2 </w:t>
      </w:r>
      <w:r>
        <w:rPr>
          <w:rFonts w:hint="eastAsia"/>
        </w:rPr>
        <w:t>Результаты</w:t>
      </w:r>
      <w:r>
        <w:t xml:space="preserve">, </w:t>
      </w:r>
      <w:r>
        <w:rPr>
          <w:rFonts w:hint="eastAsia"/>
        </w:rPr>
        <w:t>полученные</w:t>
      </w:r>
      <w:r>
        <w:t xml:space="preserve"> </w:t>
      </w:r>
      <w:r>
        <w:rPr>
          <w:rFonts w:hint="eastAsia"/>
        </w:rPr>
        <w:t>анкетой</w:t>
      </w:r>
      <w:r>
        <w:t xml:space="preserve"> </w:t>
      </w:r>
      <w:r>
        <w:rPr>
          <w:rFonts w:hint="eastAsia"/>
        </w:rPr>
        <w:t>«</w:t>
      </w:r>
      <w:r>
        <w:rPr>
          <w:rFonts w:hint="eastAsia"/>
        </w:rPr>
        <w:t>Мотивация</w:t>
      </w:r>
      <w:r>
        <w:t xml:space="preserve"> </w:t>
      </w:r>
      <w:r>
        <w:rPr>
          <w:rFonts w:hint="eastAsia"/>
        </w:rPr>
        <w:t>поступления</w:t>
      </w:r>
      <w:r>
        <w:rPr>
          <w:rFonts w:hint="eastAsia"/>
        </w:rPr>
        <w:t>»</w:t>
      </w:r>
      <w:r>
        <w:t xml:space="preserve"> </w:t>
      </w:r>
      <w:r>
        <w:rPr>
          <w:rFonts w:hint="eastAsia"/>
        </w:rPr>
        <w:t>в</w:t>
      </w:r>
      <w:r>
        <w:t xml:space="preserve"> </w:t>
      </w:r>
      <w:r>
        <w:rPr>
          <w:rFonts w:hint="eastAsia"/>
        </w:rPr>
        <w:t>ходе</w:t>
      </w:r>
    </w:p>
    <w:p w14:paraId="51CF0DC0" w14:textId="77777777" w:rsidR="002D224D" w:rsidRDefault="002D224D" w:rsidP="002D224D"/>
    <w:p w14:paraId="0F4F6C13" w14:textId="77777777" w:rsidR="002D224D" w:rsidRDefault="002D224D" w:rsidP="002D224D">
      <w:r>
        <w:rPr>
          <w:rFonts w:hint="eastAsia"/>
        </w:rPr>
        <w:t>констатирующего</w:t>
      </w:r>
      <w:r>
        <w:t xml:space="preserve"> </w:t>
      </w:r>
      <w:r>
        <w:rPr>
          <w:rFonts w:hint="eastAsia"/>
        </w:rPr>
        <w:t>эксперимента</w:t>
      </w:r>
    </w:p>
    <w:p w14:paraId="74F1C8E6" w14:textId="77777777" w:rsidR="002D224D" w:rsidRDefault="002D224D" w:rsidP="002D224D"/>
    <w:p w14:paraId="7AB52200" w14:textId="77777777" w:rsidR="002D224D" w:rsidRDefault="002D224D" w:rsidP="002D224D">
      <w:r>
        <w:rPr>
          <w:rFonts w:hint="eastAsia"/>
        </w:rPr>
        <w:t>Приложение</w:t>
      </w:r>
      <w:r>
        <w:t xml:space="preserve"> 3 </w:t>
      </w:r>
      <w:r>
        <w:rPr>
          <w:rFonts w:hint="eastAsia"/>
        </w:rPr>
        <w:t>Анкета</w:t>
      </w:r>
      <w:r>
        <w:t xml:space="preserve"> </w:t>
      </w:r>
      <w:r>
        <w:rPr>
          <w:rFonts w:hint="eastAsia"/>
        </w:rPr>
        <w:t>«</w:t>
      </w:r>
      <w:r>
        <w:rPr>
          <w:rFonts w:hint="eastAsia"/>
        </w:rPr>
        <w:t>Мотивации</w:t>
      </w:r>
      <w:r>
        <w:t xml:space="preserve"> </w:t>
      </w:r>
      <w:r>
        <w:rPr>
          <w:rFonts w:hint="eastAsia"/>
        </w:rPr>
        <w:t>поступления</w:t>
      </w:r>
      <w:r>
        <w:rPr>
          <w:rFonts w:hint="eastAsia"/>
        </w:rPr>
        <w:t>»</w:t>
      </w:r>
    </w:p>
    <w:p w14:paraId="11E66359" w14:textId="77777777" w:rsidR="002D224D" w:rsidRDefault="002D224D" w:rsidP="002D224D"/>
    <w:p w14:paraId="4E7DFEDC" w14:textId="77777777" w:rsidR="002D224D" w:rsidRDefault="002D224D" w:rsidP="002D224D">
      <w:r>
        <w:rPr>
          <w:rFonts w:hint="eastAsia"/>
        </w:rPr>
        <w:t>Приложение</w:t>
      </w:r>
      <w:r>
        <w:t xml:space="preserve"> 4 </w:t>
      </w:r>
      <w:r>
        <w:rPr>
          <w:rFonts w:hint="eastAsia"/>
        </w:rPr>
        <w:t>Анкета</w:t>
      </w:r>
      <w:r>
        <w:t xml:space="preserve"> </w:t>
      </w:r>
      <w:r>
        <w:rPr>
          <w:rFonts w:hint="eastAsia"/>
        </w:rPr>
        <w:t>«</w:t>
      </w:r>
      <w:r>
        <w:rPr>
          <w:rFonts w:hint="eastAsia"/>
        </w:rPr>
        <w:t>Экспресс</w:t>
      </w:r>
      <w:r>
        <w:t>-</w:t>
      </w:r>
      <w:r>
        <w:rPr>
          <w:rFonts w:hint="eastAsia"/>
        </w:rPr>
        <w:t>изучение</w:t>
      </w:r>
      <w:r>
        <w:t xml:space="preserve"> </w:t>
      </w:r>
      <w:r>
        <w:rPr>
          <w:rFonts w:hint="eastAsia"/>
        </w:rPr>
        <w:t>развития</w:t>
      </w:r>
      <w:r>
        <w:t xml:space="preserve"> </w:t>
      </w:r>
      <w:r>
        <w:rPr>
          <w:rFonts w:hint="eastAsia"/>
        </w:rPr>
        <w:t>профессионального</w:t>
      </w:r>
      <w:r>
        <w:t xml:space="preserve"> </w:t>
      </w:r>
      <w:r>
        <w:rPr>
          <w:rFonts w:hint="eastAsia"/>
        </w:rPr>
        <w:t>самоопределения</w:t>
      </w:r>
      <w:r>
        <w:t xml:space="preserve"> </w:t>
      </w:r>
      <w:r>
        <w:rPr>
          <w:rFonts w:hint="eastAsia"/>
        </w:rPr>
        <w:t>курсанта</w:t>
      </w:r>
      <w:r>
        <w:t xml:space="preserve"> </w:t>
      </w:r>
      <w:r>
        <w:rPr>
          <w:rFonts w:hint="eastAsia"/>
        </w:rPr>
        <w:t>военного</w:t>
      </w:r>
      <w:r>
        <w:t xml:space="preserve"> </w:t>
      </w:r>
      <w:r>
        <w:rPr>
          <w:rFonts w:hint="eastAsia"/>
        </w:rPr>
        <w:t>вуза</w:t>
      </w:r>
      <w:r>
        <w:t xml:space="preserve"> </w:t>
      </w:r>
      <w:r>
        <w:rPr>
          <w:rFonts w:hint="eastAsia"/>
        </w:rPr>
        <w:t>в</w:t>
      </w:r>
      <w:r>
        <w:t xml:space="preserve"> </w:t>
      </w:r>
      <w:r>
        <w:rPr>
          <w:rFonts w:hint="eastAsia"/>
        </w:rPr>
        <w:t>процессе</w:t>
      </w:r>
      <w:r>
        <w:t xml:space="preserve"> </w:t>
      </w:r>
      <w:r>
        <w:rPr>
          <w:rFonts w:hint="eastAsia"/>
        </w:rPr>
        <w:t>профессиональной</w:t>
      </w:r>
      <w:r>
        <w:t xml:space="preserve"> </w:t>
      </w:r>
      <w:r>
        <w:rPr>
          <w:rFonts w:hint="eastAsia"/>
        </w:rPr>
        <w:t>подготовки</w:t>
      </w:r>
      <w:r>
        <w:rPr>
          <w:rFonts w:hint="eastAsia"/>
        </w:rPr>
        <w:t>»</w:t>
      </w:r>
      <w:r>
        <w:t xml:space="preserve"> (</w:t>
      </w:r>
      <w:r>
        <w:rPr>
          <w:rFonts w:hint="eastAsia"/>
        </w:rPr>
        <w:t>до</w:t>
      </w:r>
    </w:p>
    <w:p w14:paraId="52A71A3C" w14:textId="77777777" w:rsidR="002D224D" w:rsidRDefault="002D224D" w:rsidP="002D224D"/>
    <w:p w14:paraId="6FA6413E" w14:textId="77777777" w:rsidR="002D224D" w:rsidRDefault="002D224D" w:rsidP="002D224D">
      <w:r>
        <w:rPr>
          <w:rFonts w:hint="eastAsia"/>
        </w:rPr>
        <w:t>прохождения</w:t>
      </w:r>
      <w:r>
        <w:t xml:space="preserve"> </w:t>
      </w:r>
      <w:r>
        <w:rPr>
          <w:rFonts w:hint="eastAsia"/>
        </w:rPr>
        <w:t>войсковой</w:t>
      </w:r>
      <w:r>
        <w:t xml:space="preserve"> </w:t>
      </w:r>
      <w:r>
        <w:rPr>
          <w:rFonts w:hint="eastAsia"/>
        </w:rPr>
        <w:t>практки</w:t>
      </w:r>
      <w:r>
        <w:t>)</w:t>
      </w:r>
    </w:p>
    <w:p w14:paraId="5821D25F" w14:textId="77777777" w:rsidR="002D224D" w:rsidRDefault="002D224D" w:rsidP="002D224D"/>
    <w:p w14:paraId="24906140" w14:textId="77777777" w:rsidR="002D224D" w:rsidRDefault="002D224D" w:rsidP="002D224D">
      <w:r>
        <w:rPr>
          <w:rFonts w:hint="eastAsia"/>
        </w:rPr>
        <w:t>Приложение</w:t>
      </w:r>
      <w:r>
        <w:t xml:space="preserve"> 5 </w:t>
      </w:r>
      <w:r>
        <w:rPr>
          <w:rFonts w:hint="eastAsia"/>
        </w:rPr>
        <w:t>Анкета</w:t>
      </w:r>
      <w:r>
        <w:t xml:space="preserve"> </w:t>
      </w:r>
      <w:r>
        <w:rPr>
          <w:rFonts w:hint="eastAsia"/>
        </w:rPr>
        <w:t>«</w:t>
      </w:r>
      <w:r>
        <w:rPr>
          <w:rFonts w:hint="eastAsia"/>
        </w:rPr>
        <w:t>Экспресс</w:t>
      </w:r>
      <w:r>
        <w:t>-</w:t>
      </w:r>
      <w:r>
        <w:rPr>
          <w:rFonts w:hint="eastAsia"/>
        </w:rPr>
        <w:t>изучение</w:t>
      </w:r>
      <w:r>
        <w:t xml:space="preserve"> </w:t>
      </w:r>
      <w:r>
        <w:rPr>
          <w:rFonts w:hint="eastAsia"/>
        </w:rPr>
        <w:t>развития</w:t>
      </w:r>
      <w:r>
        <w:t xml:space="preserve"> </w:t>
      </w:r>
      <w:r>
        <w:rPr>
          <w:rFonts w:hint="eastAsia"/>
        </w:rPr>
        <w:t>профессионального</w:t>
      </w:r>
      <w:r>
        <w:t xml:space="preserve"> </w:t>
      </w:r>
      <w:r>
        <w:rPr>
          <w:rFonts w:hint="eastAsia"/>
        </w:rPr>
        <w:t>самоопределения</w:t>
      </w:r>
      <w:r>
        <w:t xml:space="preserve"> </w:t>
      </w:r>
      <w:r>
        <w:rPr>
          <w:rFonts w:hint="eastAsia"/>
        </w:rPr>
        <w:t>курсанта</w:t>
      </w:r>
      <w:r>
        <w:t xml:space="preserve"> </w:t>
      </w:r>
      <w:r>
        <w:rPr>
          <w:rFonts w:hint="eastAsia"/>
        </w:rPr>
        <w:t>военного</w:t>
      </w:r>
      <w:r>
        <w:t xml:space="preserve"> </w:t>
      </w:r>
      <w:r>
        <w:rPr>
          <w:rFonts w:hint="eastAsia"/>
        </w:rPr>
        <w:t>вуза</w:t>
      </w:r>
      <w:r>
        <w:t xml:space="preserve"> </w:t>
      </w:r>
      <w:r>
        <w:rPr>
          <w:rFonts w:hint="eastAsia"/>
        </w:rPr>
        <w:t>в</w:t>
      </w:r>
      <w:r>
        <w:t xml:space="preserve"> </w:t>
      </w:r>
      <w:r>
        <w:rPr>
          <w:rFonts w:hint="eastAsia"/>
        </w:rPr>
        <w:t>процессе</w:t>
      </w:r>
      <w:r>
        <w:t xml:space="preserve"> </w:t>
      </w:r>
      <w:r>
        <w:rPr>
          <w:rFonts w:hint="eastAsia"/>
        </w:rPr>
        <w:t>профессиональной</w:t>
      </w:r>
      <w:r>
        <w:t xml:space="preserve"> </w:t>
      </w:r>
      <w:r>
        <w:rPr>
          <w:rFonts w:hint="eastAsia"/>
        </w:rPr>
        <w:t>подготовки</w:t>
      </w:r>
      <w:r>
        <w:rPr>
          <w:rFonts w:hint="eastAsia"/>
        </w:rPr>
        <w:t>»</w:t>
      </w:r>
    </w:p>
    <w:p w14:paraId="51EFACD1" w14:textId="77777777" w:rsidR="002D224D" w:rsidRDefault="002D224D" w:rsidP="002D224D"/>
    <w:p w14:paraId="72C59C39" w14:textId="77777777" w:rsidR="002D224D" w:rsidRDefault="002D224D" w:rsidP="002D224D">
      <w:r>
        <w:t>(</w:t>
      </w:r>
      <w:r>
        <w:rPr>
          <w:rFonts w:hint="eastAsia"/>
        </w:rPr>
        <w:t>после</w:t>
      </w:r>
      <w:r>
        <w:t xml:space="preserve"> </w:t>
      </w:r>
      <w:r>
        <w:rPr>
          <w:rFonts w:hint="eastAsia"/>
        </w:rPr>
        <w:t>прохождения</w:t>
      </w:r>
      <w:r>
        <w:t xml:space="preserve"> </w:t>
      </w:r>
      <w:r>
        <w:rPr>
          <w:rFonts w:hint="eastAsia"/>
        </w:rPr>
        <w:t>войсковой</w:t>
      </w:r>
      <w:r>
        <w:t xml:space="preserve"> </w:t>
      </w:r>
      <w:r>
        <w:rPr>
          <w:rFonts w:hint="eastAsia"/>
        </w:rPr>
        <w:t>практки</w:t>
      </w:r>
      <w:r>
        <w:t>)</w:t>
      </w:r>
    </w:p>
    <w:p w14:paraId="22072FCB" w14:textId="77777777" w:rsidR="002D224D" w:rsidRDefault="002D224D" w:rsidP="002D224D"/>
    <w:p w14:paraId="59746408" w14:textId="08C1469B" w:rsidR="002D224D" w:rsidRPr="002D224D" w:rsidRDefault="002D224D" w:rsidP="002D224D">
      <w:r>
        <w:rPr>
          <w:rFonts w:hint="eastAsia"/>
        </w:rPr>
        <w:t>Приложение</w:t>
      </w:r>
      <w:r>
        <w:t xml:space="preserve"> 6 </w:t>
      </w:r>
      <w:r>
        <w:rPr>
          <w:rFonts w:hint="eastAsia"/>
        </w:rPr>
        <w:t>Педагогическая</w:t>
      </w:r>
      <w:r>
        <w:t xml:space="preserve"> </w:t>
      </w:r>
      <w:r>
        <w:rPr>
          <w:rFonts w:hint="eastAsia"/>
        </w:rPr>
        <w:t>программа</w:t>
      </w:r>
      <w:r>
        <w:t xml:space="preserve"> </w:t>
      </w:r>
      <w:r>
        <w:rPr>
          <w:rFonts w:hint="eastAsia"/>
        </w:rPr>
        <w:t>«</w:t>
      </w:r>
      <w:r>
        <w:rPr>
          <w:rFonts w:hint="eastAsia"/>
        </w:rPr>
        <w:t>Развитие</w:t>
      </w:r>
      <w:r>
        <w:t xml:space="preserve"> </w:t>
      </w:r>
      <w:r>
        <w:rPr>
          <w:rFonts w:hint="eastAsia"/>
        </w:rPr>
        <w:t>профессионального</w:t>
      </w:r>
      <w:r>
        <w:t xml:space="preserve"> </w:t>
      </w:r>
      <w:r>
        <w:rPr>
          <w:rFonts w:hint="eastAsia"/>
        </w:rPr>
        <w:t>самоопределения</w:t>
      </w:r>
      <w:r>
        <w:t xml:space="preserve"> </w:t>
      </w:r>
      <w:r>
        <w:rPr>
          <w:rFonts w:hint="eastAsia"/>
        </w:rPr>
        <w:t>в</w:t>
      </w:r>
      <w:r>
        <w:t xml:space="preserve"> </w:t>
      </w:r>
      <w:r>
        <w:rPr>
          <w:rFonts w:hint="eastAsia"/>
        </w:rPr>
        <w:t>процессе</w:t>
      </w:r>
      <w:r>
        <w:t xml:space="preserve"> </w:t>
      </w:r>
      <w:r>
        <w:rPr>
          <w:rFonts w:hint="eastAsia"/>
        </w:rPr>
        <w:t>профессиональной</w:t>
      </w:r>
      <w:r>
        <w:t xml:space="preserve"> </w:t>
      </w:r>
      <w:r>
        <w:rPr>
          <w:rFonts w:hint="eastAsia"/>
        </w:rPr>
        <w:t>подготовки</w:t>
      </w:r>
      <w:r>
        <w:t xml:space="preserve"> </w:t>
      </w:r>
      <w:r>
        <w:rPr>
          <w:rFonts w:hint="eastAsia"/>
        </w:rPr>
        <w:t>курсантов</w:t>
      </w:r>
      <w:r>
        <w:t xml:space="preserve"> </w:t>
      </w:r>
      <w:r>
        <w:rPr>
          <w:rFonts w:hint="eastAsia"/>
        </w:rPr>
        <w:t>военных</w:t>
      </w:r>
      <w:r>
        <w:t xml:space="preserve"> </w:t>
      </w:r>
      <w:r>
        <w:rPr>
          <w:rFonts w:hint="eastAsia"/>
        </w:rPr>
        <w:t>образовательных</w:t>
      </w:r>
      <w:r>
        <w:t xml:space="preserve"> </w:t>
      </w:r>
      <w:r>
        <w:rPr>
          <w:rFonts w:hint="eastAsia"/>
        </w:rPr>
        <w:t>организаций</w:t>
      </w:r>
      <w:r>
        <w:t xml:space="preserve"> </w:t>
      </w:r>
      <w:r>
        <w:rPr>
          <w:rFonts w:hint="eastAsia"/>
        </w:rPr>
        <w:t>высшего</w:t>
      </w:r>
      <w:r>
        <w:t xml:space="preserve"> </w:t>
      </w:r>
      <w:r>
        <w:rPr>
          <w:rFonts w:hint="eastAsia"/>
        </w:rPr>
        <w:t>образования</w:t>
      </w:r>
      <w:r>
        <w:rPr>
          <w:rFonts w:hint="eastAsia"/>
        </w:rPr>
        <w:t>»</w:t>
      </w:r>
    </w:p>
    <w:sectPr w:rsidR="002D224D" w:rsidRPr="002D224D" w:rsidSect="000066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8965" w14:textId="77777777" w:rsidR="000066CD" w:rsidRDefault="000066CD">
      <w:pPr>
        <w:spacing w:after="0" w:line="240" w:lineRule="auto"/>
      </w:pPr>
      <w:r>
        <w:separator/>
      </w:r>
    </w:p>
  </w:endnote>
  <w:endnote w:type="continuationSeparator" w:id="0">
    <w:p w14:paraId="400C5540" w14:textId="77777777" w:rsidR="000066CD" w:rsidRDefault="00006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72D2" w14:textId="77777777" w:rsidR="000066CD" w:rsidRDefault="000066CD"/>
    <w:p w14:paraId="1482CCC4" w14:textId="77777777" w:rsidR="000066CD" w:rsidRDefault="000066CD"/>
    <w:p w14:paraId="78F632F2" w14:textId="77777777" w:rsidR="000066CD" w:rsidRDefault="000066CD"/>
    <w:p w14:paraId="180D7384" w14:textId="77777777" w:rsidR="000066CD" w:rsidRDefault="000066CD"/>
    <w:p w14:paraId="57153D55" w14:textId="77777777" w:rsidR="000066CD" w:rsidRDefault="000066CD"/>
    <w:p w14:paraId="64DED06D" w14:textId="77777777" w:rsidR="000066CD" w:rsidRDefault="000066CD"/>
    <w:p w14:paraId="52EECAAD" w14:textId="77777777" w:rsidR="000066CD" w:rsidRDefault="000066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ABE980" wp14:editId="2729AF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7CC2F" w14:textId="77777777" w:rsidR="000066CD" w:rsidRDefault="000066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ABE9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07CC2F" w14:textId="77777777" w:rsidR="000066CD" w:rsidRDefault="000066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E229F6" w14:textId="77777777" w:rsidR="000066CD" w:rsidRDefault="000066CD"/>
    <w:p w14:paraId="58709769" w14:textId="77777777" w:rsidR="000066CD" w:rsidRDefault="000066CD"/>
    <w:p w14:paraId="726D7733" w14:textId="77777777" w:rsidR="000066CD" w:rsidRDefault="000066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30B12D" wp14:editId="3809CE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3C271" w14:textId="77777777" w:rsidR="000066CD" w:rsidRDefault="000066CD"/>
                          <w:p w14:paraId="09F71A82" w14:textId="77777777" w:rsidR="000066CD" w:rsidRDefault="000066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30B1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73C271" w14:textId="77777777" w:rsidR="000066CD" w:rsidRDefault="000066CD"/>
                    <w:p w14:paraId="09F71A82" w14:textId="77777777" w:rsidR="000066CD" w:rsidRDefault="000066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82DA7B" w14:textId="77777777" w:rsidR="000066CD" w:rsidRDefault="000066CD"/>
    <w:p w14:paraId="7304A3BB" w14:textId="77777777" w:rsidR="000066CD" w:rsidRDefault="000066CD">
      <w:pPr>
        <w:rPr>
          <w:sz w:val="2"/>
          <w:szCs w:val="2"/>
        </w:rPr>
      </w:pPr>
    </w:p>
    <w:p w14:paraId="140A314D" w14:textId="77777777" w:rsidR="000066CD" w:rsidRDefault="000066CD"/>
    <w:p w14:paraId="66120DE5" w14:textId="77777777" w:rsidR="000066CD" w:rsidRDefault="000066CD">
      <w:pPr>
        <w:spacing w:after="0" w:line="240" w:lineRule="auto"/>
      </w:pPr>
    </w:p>
  </w:footnote>
  <w:footnote w:type="continuationSeparator" w:id="0">
    <w:p w14:paraId="7B8D0494" w14:textId="77777777" w:rsidR="000066CD" w:rsidRDefault="00006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CD"/>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8444</TotalTime>
  <Pages>3</Pages>
  <Words>393</Words>
  <Characters>2244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771</cp:revision>
  <cp:lastPrinted>2009-02-06T05:36:00Z</cp:lastPrinted>
  <dcterms:created xsi:type="dcterms:W3CDTF">2024-01-07T13:43:00Z</dcterms:created>
  <dcterms:modified xsi:type="dcterms:W3CDTF">2024-01-21T18:58:00Z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