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FD912"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Калименева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Ольга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Александровна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Разработка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новых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эффективных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одорантов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природного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газа</w:t>
      </w:r>
      <w:r w:rsidRPr="00B43296">
        <w:rPr>
          <w:rFonts w:ascii="Helvetica" w:hAnsi="Helvetica" w:cs="Helvetica"/>
          <w:b/>
          <w:bCs/>
          <w:color w:val="222222"/>
          <w:sz w:val="21"/>
          <w:szCs w:val="21"/>
        </w:rPr>
        <w:t xml:space="preserve"> : </w:t>
      </w:r>
      <w:r w:rsidRPr="00B43296">
        <w:rPr>
          <w:rFonts w:ascii="Helvetica" w:hAnsi="Helvetica" w:cs="Helvetica" w:hint="eastAsia"/>
          <w:b/>
          <w:bCs/>
          <w:color w:val="222222"/>
          <w:sz w:val="21"/>
          <w:szCs w:val="21"/>
        </w:rPr>
        <w:t>диссертация</w:t>
      </w:r>
      <w:r w:rsidRPr="00B43296">
        <w:rPr>
          <w:rFonts w:ascii="Helvetica" w:hAnsi="Helvetica" w:cs="Helvetica"/>
          <w:b/>
          <w:bCs/>
          <w:color w:val="222222"/>
          <w:sz w:val="21"/>
          <w:szCs w:val="21"/>
        </w:rPr>
        <w:t xml:space="preserve"> ... </w:t>
      </w:r>
      <w:r w:rsidRPr="00B43296">
        <w:rPr>
          <w:rFonts w:ascii="Helvetica" w:hAnsi="Helvetica" w:cs="Helvetica" w:hint="eastAsia"/>
          <w:b/>
          <w:bCs/>
          <w:color w:val="222222"/>
          <w:sz w:val="21"/>
          <w:szCs w:val="21"/>
        </w:rPr>
        <w:t>кандидата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технических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наук</w:t>
      </w:r>
      <w:r w:rsidRPr="00B43296">
        <w:rPr>
          <w:rFonts w:ascii="Helvetica" w:hAnsi="Helvetica" w:cs="Helvetica"/>
          <w:b/>
          <w:bCs/>
          <w:color w:val="222222"/>
          <w:sz w:val="21"/>
          <w:szCs w:val="21"/>
        </w:rPr>
        <w:t xml:space="preserve"> : 05.17.07 / </w:t>
      </w:r>
      <w:r w:rsidRPr="00B43296">
        <w:rPr>
          <w:rFonts w:ascii="Helvetica" w:hAnsi="Helvetica" w:cs="Helvetica" w:hint="eastAsia"/>
          <w:b/>
          <w:bCs/>
          <w:color w:val="222222"/>
          <w:sz w:val="21"/>
          <w:szCs w:val="21"/>
        </w:rPr>
        <w:t>Калименева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Ольга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Александровна</w:t>
      </w:r>
      <w:r w:rsidRPr="00B43296">
        <w:rPr>
          <w:rFonts w:ascii="Helvetica" w:hAnsi="Helvetica" w:cs="Helvetica"/>
          <w:b/>
          <w:bCs/>
          <w:color w:val="222222"/>
          <w:sz w:val="21"/>
          <w:szCs w:val="21"/>
        </w:rPr>
        <w:t>; [</w:t>
      </w:r>
      <w:r w:rsidRPr="00B43296">
        <w:rPr>
          <w:rFonts w:ascii="Helvetica" w:hAnsi="Helvetica" w:cs="Helvetica" w:hint="eastAsia"/>
          <w:b/>
          <w:bCs/>
          <w:color w:val="222222"/>
          <w:sz w:val="21"/>
          <w:szCs w:val="21"/>
        </w:rPr>
        <w:t>Место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защиты</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Астрахан</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гос</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техн</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ун</w:t>
      </w:r>
      <w:r w:rsidRPr="00B43296">
        <w:rPr>
          <w:rFonts w:ascii="Helvetica" w:hAnsi="Helvetica" w:cs="Helvetica"/>
          <w:b/>
          <w:bCs/>
          <w:color w:val="222222"/>
          <w:sz w:val="21"/>
          <w:szCs w:val="21"/>
        </w:rPr>
        <w:t>-</w:t>
      </w:r>
      <w:r w:rsidRPr="00B43296">
        <w:rPr>
          <w:rFonts w:ascii="Helvetica" w:hAnsi="Helvetica" w:cs="Helvetica" w:hint="eastAsia"/>
          <w:b/>
          <w:bCs/>
          <w:color w:val="222222"/>
          <w:sz w:val="21"/>
          <w:szCs w:val="21"/>
        </w:rPr>
        <w:t>т</w:t>
      </w:r>
      <w:r w:rsidRPr="00B43296">
        <w:rPr>
          <w:rFonts w:ascii="Helvetica" w:hAnsi="Helvetica" w:cs="Helvetica"/>
          <w:b/>
          <w:bCs/>
          <w:color w:val="222222"/>
          <w:sz w:val="21"/>
          <w:szCs w:val="21"/>
        </w:rPr>
        <w:t xml:space="preserve">]. - </w:t>
      </w:r>
      <w:r w:rsidRPr="00B43296">
        <w:rPr>
          <w:rFonts w:ascii="Helvetica" w:hAnsi="Helvetica" w:cs="Helvetica" w:hint="eastAsia"/>
          <w:b/>
          <w:bCs/>
          <w:color w:val="222222"/>
          <w:sz w:val="21"/>
          <w:szCs w:val="21"/>
        </w:rPr>
        <w:t>Астрахань</w:t>
      </w:r>
      <w:r w:rsidRPr="00B43296">
        <w:rPr>
          <w:rFonts w:ascii="Helvetica" w:hAnsi="Helvetica" w:cs="Helvetica"/>
          <w:b/>
          <w:bCs/>
          <w:color w:val="222222"/>
          <w:sz w:val="21"/>
          <w:szCs w:val="21"/>
        </w:rPr>
        <w:t xml:space="preserve">, 2008. - 150 </w:t>
      </w:r>
      <w:r w:rsidRPr="00B43296">
        <w:rPr>
          <w:rFonts w:ascii="Helvetica" w:hAnsi="Helvetica" w:cs="Helvetica" w:hint="eastAsia"/>
          <w:b/>
          <w:bCs/>
          <w:color w:val="222222"/>
          <w:sz w:val="21"/>
          <w:szCs w:val="21"/>
        </w:rPr>
        <w:t>с</w:t>
      </w:r>
      <w:r w:rsidRPr="00B43296">
        <w:rPr>
          <w:rFonts w:ascii="Helvetica" w:hAnsi="Helvetica" w:cs="Helvetica"/>
          <w:b/>
          <w:bCs/>
          <w:color w:val="222222"/>
          <w:sz w:val="21"/>
          <w:szCs w:val="21"/>
        </w:rPr>
        <w:t xml:space="preserve">. : </w:t>
      </w:r>
      <w:r w:rsidRPr="00B43296">
        <w:rPr>
          <w:rFonts w:ascii="Helvetica" w:hAnsi="Helvetica" w:cs="Helvetica" w:hint="eastAsia"/>
          <w:b/>
          <w:bCs/>
          <w:color w:val="222222"/>
          <w:sz w:val="21"/>
          <w:szCs w:val="21"/>
        </w:rPr>
        <w:t>ил</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РГБ</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w:t>
      </w:r>
      <w:r w:rsidRPr="00B43296">
        <w:rPr>
          <w:rFonts w:ascii="Helvetica" w:hAnsi="Helvetica" w:cs="Helvetica"/>
          <w:b/>
          <w:bCs/>
          <w:color w:val="222222"/>
          <w:sz w:val="21"/>
          <w:szCs w:val="21"/>
        </w:rPr>
        <w:t>, 61:08-5/612</w:t>
      </w:r>
    </w:p>
    <w:p w14:paraId="05F73E2A" w14:textId="77777777" w:rsidR="00B43296" w:rsidRPr="00B43296" w:rsidRDefault="00B43296" w:rsidP="00B43296">
      <w:pPr>
        <w:rPr>
          <w:rFonts w:ascii="Helvetica" w:hAnsi="Helvetica" w:cs="Helvetica"/>
          <w:b/>
          <w:bCs/>
          <w:color w:val="222222"/>
          <w:sz w:val="21"/>
          <w:szCs w:val="21"/>
        </w:rPr>
      </w:pPr>
    </w:p>
    <w:p w14:paraId="791894B1" w14:textId="77777777" w:rsidR="00B43296" w:rsidRPr="00B43296" w:rsidRDefault="00B43296" w:rsidP="00B43296">
      <w:pPr>
        <w:rPr>
          <w:rFonts w:ascii="Helvetica" w:hAnsi="Helvetica" w:cs="Helvetica"/>
          <w:b/>
          <w:bCs/>
          <w:color w:val="222222"/>
          <w:sz w:val="21"/>
          <w:szCs w:val="21"/>
        </w:rPr>
      </w:pPr>
    </w:p>
    <w:p w14:paraId="3F0D366C"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Астраханский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государственный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технический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университет</w:t>
      </w:r>
    </w:p>
    <w:p w14:paraId="78EDAB44"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04*2.00 8 13263 "</w:t>
      </w:r>
    </w:p>
    <w:p w14:paraId="50D04E55"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УДК</w:t>
      </w:r>
      <w:r w:rsidRPr="00B43296">
        <w:rPr>
          <w:rFonts w:ascii="Helvetica" w:hAnsi="Helvetica" w:cs="Helvetica"/>
          <w:b/>
          <w:bCs/>
          <w:color w:val="222222"/>
          <w:sz w:val="21"/>
          <w:szCs w:val="21"/>
        </w:rPr>
        <w:t xml:space="preserve"> 662.691.4.052:665.612.035.7</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На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правах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рукописи</w:t>
      </w:r>
    </w:p>
    <w:p w14:paraId="6259EBD1"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Ж</w:t>
      </w:r>
      <w:r w:rsidRPr="00B43296">
        <w:rPr>
          <w:rFonts w:ascii="Helvetica" w:hAnsi="Helvetica" w:cs="Helvetica"/>
          <w:b/>
          <w:bCs/>
          <w:color w:val="222222"/>
          <w:sz w:val="21"/>
          <w:szCs w:val="21"/>
        </w:rPr>
        <w:t>'</w:t>
      </w:r>
    </w:p>
    <w:p w14:paraId="2EB8A212"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КАЛИМЕНЕВА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ОЛЬГА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АЛЕКСАНДРОВНА</w:t>
      </w:r>
    </w:p>
    <w:p w14:paraId="7C2E4AA7"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РАЗРАБОТКА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НОВЫХ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ЭФФЕКТИВНЫХ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ОДОРАНТОВ</w:t>
      </w:r>
    </w:p>
    <w:p w14:paraId="16F2D8C3"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ПРИРОДНОГО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ГАЗА</w:t>
      </w:r>
    </w:p>
    <w:p w14:paraId="7D72807C"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 xml:space="preserve">05.17.07. </w:t>
      </w:r>
      <w:r w:rsidRPr="00B43296">
        <w:rPr>
          <w:rFonts w:ascii="Helvetica" w:hAnsi="Helvetica" w:cs="Helvetica" w:hint="eastAsia"/>
          <w:b/>
          <w:bCs/>
          <w:color w:val="222222"/>
          <w:sz w:val="21"/>
          <w:szCs w:val="21"/>
        </w:rPr>
        <w:t>—</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Химия</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технология</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топлив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специальных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продуктов</w:t>
      </w:r>
    </w:p>
    <w:p w14:paraId="2CB81879"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Диссертация</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соискание</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ученой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степени</w:t>
      </w:r>
    </w:p>
    <w:p w14:paraId="2D8FA483"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кандидата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технических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наук</w:t>
      </w:r>
    </w:p>
    <w:p w14:paraId="7AA70529"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Научный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руководитель</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кандидат</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технических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наук</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w:t>
      </w:r>
      <w:r w:rsidRPr="00B43296">
        <w:rPr>
          <w:rFonts w:ascii="Helvetica" w:hAnsi="Helvetica" w:cs="Helvetica"/>
          <w:b/>
          <w:bCs/>
          <w:color w:val="222222"/>
          <w:sz w:val="21"/>
          <w:szCs w:val="21"/>
        </w:rPr>
        <w:t>.</w:t>
      </w:r>
      <w:r w:rsidRPr="00B43296">
        <w:rPr>
          <w:rFonts w:ascii="Helvetica" w:hAnsi="Helvetica" w:cs="Helvetica" w:hint="eastAsia"/>
          <w:b/>
          <w:bCs/>
          <w:color w:val="222222"/>
          <w:sz w:val="21"/>
          <w:szCs w:val="21"/>
        </w:rPr>
        <w:t>Н</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Кисленко</w:t>
      </w:r>
    </w:p>
    <w:p w14:paraId="747DF259"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Астрахань</w:t>
      </w:r>
      <w:r w:rsidRPr="00B43296">
        <w:rPr>
          <w:rFonts w:ascii="Helvetica" w:hAnsi="Helvetica" w:cs="Helvetica"/>
          <w:b/>
          <w:bCs/>
          <w:color w:val="222222"/>
          <w:sz w:val="21"/>
          <w:szCs w:val="21"/>
        </w:rPr>
        <w:t xml:space="preserve"> - 2008</w:t>
      </w:r>
    </w:p>
    <w:p w14:paraId="1EC7354C"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 xml:space="preserve"> </w:t>
      </w:r>
    </w:p>
    <w:p w14:paraId="5B546CEA"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ОГЛАВЛЕНИЕ</w:t>
      </w:r>
    </w:p>
    <w:p w14:paraId="50E331B6"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ВВЕДЕНИЕ</w:t>
      </w:r>
      <w:r w:rsidRPr="00B43296">
        <w:rPr>
          <w:rFonts w:ascii="Helvetica" w:hAnsi="Helvetica" w:cs="Helvetica"/>
          <w:b/>
          <w:bCs/>
          <w:color w:val="222222"/>
          <w:sz w:val="21"/>
          <w:szCs w:val="21"/>
        </w:rPr>
        <w:tab/>
        <w:t>5</w:t>
      </w:r>
    </w:p>
    <w:p w14:paraId="36F6F1C1"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Глава</w:t>
      </w:r>
      <w:r w:rsidRPr="00B43296">
        <w:rPr>
          <w:rFonts w:ascii="Helvetica" w:hAnsi="Helvetica" w:cs="Helvetica"/>
          <w:b/>
          <w:bCs/>
          <w:color w:val="222222"/>
          <w:sz w:val="21"/>
          <w:szCs w:val="21"/>
        </w:rPr>
        <w:t xml:space="preserve"> 1 </w:t>
      </w:r>
      <w:r w:rsidRPr="00B43296">
        <w:rPr>
          <w:rFonts w:ascii="Helvetica" w:hAnsi="Helvetica" w:cs="Helvetica" w:hint="eastAsia"/>
          <w:b/>
          <w:bCs/>
          <w:color w:val="222222"/>
          <w:sz w:val="21"/>
          <w:szCs w:val="21"/>
        </w:rPr>
        <w:t>Тенденции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развития</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одоризации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природного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газа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России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мире</w:t>
      </w:r>
      <w:r w:rsidRPr="00B43296">
        <w:rPr>
          <w:rFonts w:ascii="Helvetica" w:hAnsi="Helvetica" w:cs="Helvetica"/>
          <w:b/>
          <w:bCs/>
          <w:color w:val="222222"/>
          <w:sz w:val="21"/>
          <w:szCs w:val="21"/>
        </w:rPr>
        <w:tab/>
        <w:t>9</w:t>
      </w:r>
    </w:p>
    <w:p w14:paraId="3AA53C66"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1.1</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Актуальность</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проблемы</w:t>
      </w:r>
      <w:r w:rsidRPr="00B43296">
        <w:rPr>
          <w:rFonts w:ascii="Helvetica" w:hAnsi="Helvetica" w:cs="Helvetica"/>
          <w:b/>
          <w:bCs/>
          <w:color w:val="222222"/>
          <w:sz w:val="21"/>
          <w:szCs w:val="21"/>
        </w:rPr>
        <w:tab/>
        <w:t>9</w:t>
      </w:r>
    </w:p>
    <w:p w14:paraId="700AF33D"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1.2</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Состав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свойства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одорантов</w:t>
      </w:r>
      <w:r w:rsidRPr="00B43296">
        <w:rPr>
          <w:rFonts w:ascii="Helvetica" w:hAnsi="Helvetica" w:cs="Helvetica"/>
          <w:b/>
          <w:bCs/>
          <w:color w:val="222222"/>
          <w:sz w:val="21"/>
          <w:szCs w:val="21"/>
        </w:rPr>
        <w:tab/>
        <w:t>14</w:t>
      </w:r>
    </w:p>
    <w:p w14:paraId="6F22515C"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1.3</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Расчет</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необходимой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сырьевой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базы</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для</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прои</w:t>
      </w:r>
      <w:r w:rsidRPr="00B43296">
        <w:rPr>
          <w:rFonts w:ascii="Helvetica" w:hAnsi="Helvetica" w:cs="Helvetica" w:hint="eastAsia"/>
          <w:b/>
          <w:bCs/>
          <w:color w:val="222222"/>
          <w:sz w:val="21"/>
          <w:szCs w:val="21"/>
        </w:rPr>
        <w:lastRenderedPageBreak/>
        <w:t>зводства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природного</w:t>
      </w:r>
    </w:p>
    <w:p w14:paraId="12982D56"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одоранта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России</w:t>
      </w:r>
      <w:r w:rsidRPr="00B43296">
        <w:rPr>
          <w:rFonts w:ascii="Helvetica" w:hAnsi="Helvetica" w:cs="Helvetica"/>
          <w:b/>
          <w:bCs/>
          <w:color w:val="222222"/>
          <w:sz w:val="21"/>
          <w:szCs w:val="21"/>
        </w:rPr>
        <w:tab/>
        <w:t>20</w:t>
      </w:r>
    </w:p>
    <w:p w14:paraId="730FF9E8"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1.4</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Способы</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одоризации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контроль</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качества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одоризации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газа</w:t>
      </w:r>
      <w:r w:rsidRPr="00B43296">
        <w:rPr>
          <w:rFonts w:ascii="Helvetica" w:hAnsi="Helvetica" w:cs="Helvetica"/>
          <w:b/>
          <w:bCs/>
          <w:color w:val="222222"/>
          <w:sz w:val="21"/>
          <w:szCs w:val="21"/>
        </w:rPr>
        <w:tab/>
        <w:t>25</w:t>
      </w:r>
    </w:p>
    <w:p w14:paraId="46F325ED"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1.5</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Проблемы</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одоризации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газа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РФ</w:t>
      </w:r>
      <w:r w:rsidRPr="00B43296">
        <w:rPr>
          <w:rFonts w:ascii="Helvetica" w:hAnsi="Helvetica" w:cs="Helvetica"/>
          <w:b/>
          <w:bCs/>
          <w:color w:val="222222"/>
          <w:sz w:val="21"/>
          <w:szCs w:val="21"/>
        </w:rPr>
        <w:tab/>
        <w:t>29</w:t>
      </w:r>
    </w:p>
    <w:p w14:paraId="7902DD9F"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Глава</w:t>
      </w:r>
      <w:r w:rsidRPr="00B43296">
        <w:rPr>
          <w:rFonts w:ascii="Helvetica" w:hAnsi="Helvetica" w:cs="Helvetica"/>
          <w:b/>
          <w:bCs/>
          <w:color w:val="222222"/>
          <w:sz w:val="21"/>
          <w:szCs w:val="21"/>
        </w:rPr>
        <w:t xml:space="preserve"> 2 </w:t>
      </w:r>
      <w:r w:rsidRPr="00B43296">
        <w:rPr>
          <w:rFonts w:ascii="Helvetica" w:hAnsi="Helvetica" w:cs="Helvetica" w:hint="eastAsia"/>
          <w:b/>
          <w:bCs/>
          <w:color w:val="222222"/>
          <w:sz w:val="21"/>
          <w:szCs w:val="21"/>
        </w:rPr>
        <w:t>Объекты</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методы</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исследований</w:t>
      </w:r>
      <w:r w:rsidRPr="00B43296">
        <w:rPr>
          <w:rFonts w:ascii="Helvetica" w:hAnsi="Helvetica" w:cs="Helvetica"/>
          <w:b/>
          <w:bCs/>
          <w:color w:val="222222"/>
          <w:sz w:val="21"/>
          <w:szCs w:val="21"/>
        </w:rPr>
        <w:tab/>
        <w:t>32</w:t>
      </w:r>
    </w:p>
    <w:p w14:paraId="7DFD0582"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2.1</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Объекты</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исследований</w:t>
      </w:r>
      <w:r w:rsidRPr="00B43296">
        <w:rPr>
          <w:rFonts w:ascii="Helvetica" w:hAnsi="Helvetica" w:cs="Helvetica"/>
          <w:b/>
          <w:bCs/>
          <w:color w:val="222222"/>
          <w:sz w:val="21"/>
          <w:szCs w:val="21"/>
        </w:rPr>
        <w:tab/>
        <w:t>32</w:t>
      </w:r>
    </w:p>
    <w:p w14:paraId="6EC94A07"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2.2</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Методы</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исследований</w:t>
      </w:r>
      <w:r w:rsidRPr="00B43296">
        <w:rPr>
          <w:rFonts w:ascii="Helvetica" w:hAnsi="Helvetica" w:cs="Helvetica"/>
          <w:b/>
          <w:bCs/>
          <w:color w:val="222222"/>
          <w:sz w:val="21"/>
          <w:szCs w:val="21"/>
        </w:rPr>
        <w:tab/>
        <w:t>32</w:t>
      </w:r>
    </w:p>
    <w:p w14:paraId="3B29EDD9"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2.3.</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Выводы</w:t>
      </w:r>
      <w:r w:rsidRPr="00B43296">
        <w:rPr>
          <w:rFonts w:ascii="Helvetica" w:hAnsi="Helvetica" w:cs="Helvetica"/>
          <w:b/>
          <w:bCs/>
          <w:color w:val="222222"/>
          <w:sz w:val="21"/>
          <w:szCs w:val="21"/>
        </w:rPr>
        <w:tab/>
        <w:t>47</w:t>
      </w:r>
    </w:p>
    <w:p w14:paraId="529668AF"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Глава</w:t>
      </w:r>
      <w:r w:rsidRPr="00B43296">
        <w:rPr>
          <w:rFonts w:ascii="Helvetica" w:hAnsi="Helvetica" w:cs="Helvetica"/>
          <w:b/>
          <w:bCs/>
          <w:color w:val="222222"/>
          <w:sz w:val="21"/>
          <w:szCs w:val="21"/>
        </w:rPr>
        <w:t xml:space="preserve"> 3 </w:t>
      </w:r>
      <w:r w:rsidRPr="00B43296">
        <w:rPr>
          <w:rFonts w:ascii="Helvetica" w:hAnsi="Helvetica" w:cs="Helvetica" w:hint="eastAsia"/>
          <w:b/>
          <w:bCs/>
          <w:color w:val="222222"/>
          <w:sz w:val="21"/>
          <w:szCs w:val="21"/>
        </w:rPr>
        <w:t>Исследование</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процесса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производства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Оренбургском</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ГПЗ</w:t>
      </w:r>
      <w:r w:rsidRPr="00B43296">
        <w:rPr>
          <w:rFonts w:ascii="Helvetica" w:hAnsi="Helvetica" w:cs="Helvetica"/>
          <w:b/>
          <w:bCs/>
          <w:color w:val="222222"/>
          <w:sz w:val="21"/>
          <w:szCs w:val="21"/>
        </w:rPr>
        <w:tab/>
        <w:t>49</w:t>
      </w:r>
    </w:p>
    <w:p w14:paraId="6F3AED05"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3.1</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Анализ</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сырья</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поступающего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установку</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производства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одоранта</w:t>
      </w:r>
      <w:r w:rsidRPr="00B43296">
        <w:rPr>
          <w:rFonts w:ascii="Helvetica" w:hAnsi="Helvetica" w:cs="Helvetica"/>
          <w:b/>
          <w:bCs/>
          <w:color w:val="222222"/>
          <w:sz w:val="21"/>
          <w:szCs w:val="21"/>
        </w:rPr>
        <w:tab/>
        <w:t>49</w:t>
      </w:r>
    </w:p>
    <w:p w14:paraId="42A3C4CA"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3.2</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Анализ</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технологических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решений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используемых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для</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производства</w:t>
      </w:r>
    </w:p>
    <w:p w14:paraId="1FC1497C"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одоранта</w:t>
      </w:r>
      <w:r w:rsidRPr="00B43296">
        <w:rPr>
          <w:rFonts w:ascii="Helvetica" w:hAnsi="Helvetica" w:cs="Helvetica"/>
          <w:b/>
          <w:bCs/>
          <w:color w:val="222222"/>
          <w:sz w:val="21"/>
          <w:szCs w:val="21"/>
        </w:rPr>
        <w:tab/>
        <w:t>52</w:t>
      </w:r>
    </w:p>
    <w:p w14:paraId="552CD431"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3.3</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Анализ</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причин</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возможного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отклонения</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качественных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показателей</w:t>
      </w:r>
    </w:p>
    <w:p w14:paraId="33D533D8"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одоранта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от</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нормируемых</w:t>
      </w:r>
      <w:r w:rsidRPr="00B43296">
        <w:rPr>
          <w:rFonts w:ascii="Helvetica" w:hAnsi="Helvetica" w:cs="Helvetica"/>
          <w:b/>
          <w:bCs/>
          <w:color w:val="222222"/>
          <w:sz w:val="21"/>
          <w:szCs w:val="21"/>
        </w:rPr>
        <w:tab/>
        <w:t>60</w:t>
      </w:r>
    </w:p>
    <w:p w14:paraId="1532A95B"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3.4</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Разработка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методики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определения</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содержания</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эмульсионной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воды</w:t>
      </w:r>
    </w:p>
    <w:p w14:paraId="5397D143"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одоранте</w:t>
      </w:r>
      <w:r w:rsidRPr="00B43296">
        <w:rPr>
          <w:rFonts w:ascii="Helvetica" w:hAnsi="Helvetica" w:cs="Helvetica"/>
          <w:b/>
          <w:bCs/>
          <w:color w:val="222222"/>
          <w:sz w:val="21"/>
          <w:szCs w:val="21"/>
        </w:rPr>
        <w:tab/>
        <w:t>62</w:t>
      </w:r>
    </w:p>
    <w:p w14:paraId="0243E2F1"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3.5</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Выводы</w:t>
      </w:r>
      <w:r w:rsidRPr="00B43296">
        <w:rPr>
          <w:rFonts w:ascii="Helvetica" w:hAnsi="Helvetica" w:cs="Helvetica"/>
          <w:b/>
          <w:bCs/>
          <w:color w:val="222222"/>
          <w:sz w:val="21"/>
          <w:szCs w:val="21"/>
        </w:rPr>
        <w:tab/>
        <w:t>66</w:t>
      </w:r>
    </w:p>
    <w:p w14:paraId="0165E4BD"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Глава</w:t>
      </w:r>
      <w:r w:rsidRPr="00B43296">
        <w:rPr>
          <w:rFonts w:ascii="Helvetica" w:hAnsi="Helvetica" w:cs="Helvetica"/>
          <w:b/>
          <w:bCs/>
          <w:color w:val="222222"/>
          <w:sz w:val="21"/>
          <w:szCs w:val="21"/>
        </w:rPr>
        <w:t xml:space="preserve"> 4 </w:t>
      </w:r>
      <w:r w:rsidRPr="00B43296">
        <w:rPr>
          <w:rFonts w:ascii="Helvetica" w:hAnsi="Helvetica" w:cs="Helvetica" w:hint="eastAsia"/>
          <w:b/>
          <w:bCs/>
          <w:color w:val="222222"/>
          <w:sz w:val="21"/>
          <w:szCs w:val="21"/>
        </w:rPr>
        <w:t>Исследование</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химической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активности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природных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одорантов</w:t>
      </w:r>
      <w:r w:rsidRPr="00B43296">
        <w:rPr>
          <w:rFonts w:ascii="Helvetica" w:hAnsi="Helvetica" w:cs="Helvetica"/>
          <w:b/>
          <w:bCs/>
          <w:color w:val="222222"/>
          <w:sz w:val="21"/>
          <w:szCs w:val="21"/>
        </w:rPr>
        <w:t xml:space="preserve"> 69</w:t>
      </w:r>
    </w:p>
    <w:p w14:paraId="3D04C815"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4.1</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Исследование</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химической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активности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природных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одорантов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w:t>
      </w:r>
    </w:p>
    <w:p w14:paraId="7B7C988C"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индивидуальных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компонентов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к</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металлическим</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трубам</w:t>
      </w:r>
      <w:r w:rsidRPr="00B43296">
        <w:rPr>
          <w:rFonts w:ascii="Helvetica" w:hAnsi="Helvetica" w:cs="Helvetica"/>
          <w:b/>
          <w:bCs/>
          <w:color w:val="222222"/>
          <w:sz w:val="21"/>
          <w:szCs w:val="21"/>
        </w:rPr>
        <w:tab/>
        <w:t>71</w:t>
      </w:r>
    </w:p>
    <w:p w14:paraId="75F53887"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4.2</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Исследование</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химической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активности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прир</w:t>
      </w:r>
      <w:r w:rsidRPr="00B43296">
        <w:rPr>
          <w:rFonts w:ascii="Helvetica" w:hAnsi="Helvetica" w:cs="Helvetica" w:hint="eastAsia"/>
          <w:b/>
          <w:bCs/>
          <w:color w:val="222222"/>
          <w:sz w:val="21"/>
          <w:szCs w:val="21"/>
        </w:rPr>
        <w:lastRenderedPageBreak/>
        <w:t>одных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одорантов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w:t>
      </w:r>
    </w:p>
    <w:p w14:paraId="5B86950B"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индивидуальных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компонентов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к</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полиэтиленовым</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трубам</w:t>
      </w:r>
      <w:r w:rsidRPr="00B43296">
        <w:rPr>
          <w:rFonts w:ascii="Helvetica" w:hAnsi="Helvetica" w:cs="Helvetica"/>
          <w:b/>
          <w:bCs/>
          <w:color w:val="222222"/>
          <w:sz w:val="21"/>
          <w:szCs w:val="21"/>
        </w:rPr>
        <w:tab/>
        <w:t>74</w:t>
      </w:r>
    </w:p>
    <w:p w14:paraId="5510A687"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2</w:t>
      </w:r>
    </w:p>
    <w:p w14:paraId="7AD17995"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 xml:space="preserve"> </w:t>
      </w:r>
    </w:p>
    <w:p w14:paraId="51324296"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4.3</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Анализ</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результатов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исследований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выводы</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разделу</w:t>
      </w:r>
      <w:r w:rsidRPr="00B43296">
        <w:rPr>
          <w:rFonts w:ascii="Helvetica" w:hAnsi="Helvetica" w:cs="Helvetica"/>
          <w:b/>
          <w:bCs/>
          <w:color w:val="222222"/>
          <w:sz w:val="21"/>
          <w:szCs w:val="21"/>
        </w:rPr>
        <w:tab/>
        <w:t>80</w:t>
      </w:r>
    </w:p>
    <w:p w14:paraId="10315F45"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Глава</w:t>
      </w:r>
      <w:r w:rsidRPr="00B43296">
        <w:rPr>
          <w:rFonts w:ascii="Helvetica" w:hAnsi="Helvetica" w:cs="Helvetica"/>
          <w:b/>
          <w:bCs/>
          <w:color w:val="222222"/>
          <w:sz w:val="21"/>
          <w:szCs w:val="21"/>
        </w:rPr>
        <w:tab/>
        <w:t xml:space="preserve">5 </w:t>
      </w:r>
      <w:r w:rsidRPr="00B43296">
        <w:rPr>
          <w:rFonts w:ascii="Helvetica" w:hAnsi="Helvetica" w:cs="Helvetica" w:hint="eastAsia"/>
          <w:b/>
          <w:bCs/>
          <w:color w:val="222222"/>
          <w:sz w:val="21"/>
          <w:szCs w:val="21"/>
        </w:rPr>
        <w:t>Разработка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требований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к</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составу</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новых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одорантов</w:t>
      </w:r>
      <w:r w:rsidRPr="00B43296">
        <w:rPr>
          <w:rFonts w:ascii="Helvetica" w:hAnsi="Helvetica" w:cs="Helvetica"/>
          <w:b/>
          <w:bCs/>
          <w:color w:val="222222"/>
          <w:sz w:val="21"/>
          <w:szCs w:val="21"/>
        </w:rPr>
        <w:tab/>
        <w:t>82</w:t>
      </w:r>
    </w:p>
    <w:p w14:paraId="51208753"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5.1</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Выявление</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ресурсов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для</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получения</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с</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улучшенными</w:t>
      </w:r>
    </w:p>
    <w:p w14:paraId="67F449E6"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характеристиками</w:t>
      </w:r>
      <w:r w:rsidRPr="00B43296">
        <w:rPr>
          <w:rFonts w:ascii="Helvetica" w:hAnsi="Helvetica" w:cs="Helvetica"/>
          <w:b/>
          <w:bCs/>
          <w:color w:val="222222"/>
          <w:sz w:val="21"/>
          <w:szCs w:val="21"/>
        </w:rPr>
        <w:tab/>
        <w:t>83</w:t>
      </w:r>
    </w:p>
    <w:p w14:paraId="21C3F916"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5.2</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Разработка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рецептур</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новых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одорантов</w:t>
      </w:r>
      <w:r w:rsidRPr="00B43296">
        <w:rPr>
          <w:rFonts w:ascii="Helvetica" w:hAnsi="Helvetica" w:cs="Helvetica"/>
          <w:b/>
          <w:bCs/>
          <w:color w:val="222222"/>
          <w:sz w:val="21"/>
          <w:szCs w:val="21"/>
        </w:rPr>
        <w:tab/>
        <w:t>85</w:t>
      </w:r>
    </w:p>
    <w:p w14:paraId="7637967B"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5.3</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Определение</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одоризационных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характеристик</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природных</w:t>
      </w:r>
    </w:p>
    <w:p w14:paraId="4D94F68D"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одорантов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индивидуальных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компонентов</w:t>
      </w:r>
      <w:r w:rsidRPr="00B43296">
        <w:rPr>
          <w:rFonts w:ascii="Helvetica" w:hAnsi="Helvetica" w:cs="Helvetica"/>
          <w:b/>
          <w:bCs/>
          <w:color w:val="222222"/>
          <w:sz w:val="21"/>
          <w:szCs w:val="21"/>
        </w:rPr>
        <w:tab/>
        <w:t>87</w:t>
      </w:r>
    </w:p>
    <w:p w14:paraId="66C36174"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5.4</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Анализ</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результатов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лабораторных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исследований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обоснование</w:t>
      </w:r>
    </w:p>
    <w:p w14:paraId="707E7DFF"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норм</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одоризации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природного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газа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использовании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нового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одоранта</w:t>
      </w:r>
      <w:r w:rsidRPr="00B43296">
        <w:rPr>
          <w:rFonts w:ascii="Helvetica" w:hAnsi="Helvetica" w:cs="Helvetica"/>
          <w:b/>
          <w:bCs/>
          <w:color w:val="222222"/>
          <w:sz w:val="21"/>
          <w:szCs w:val="21"/>
        </w:rPr>
        <w:tab/>
        <w:t>89</w:t>
      </w:r>
    </w:p>
    <w:p w14:paraId="3FB49E31"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 xml:space="preserve">5.5. </w:t>
      </w:r>
      <w:r w:rsidRPr="00B43296">
        <w:rPr>
          <w:rFonts w:ascii="Helvetica" w:hAnsi="Helvetica" w:cs="Helvetica" w:hint="eastAsia"/>
          <w:b/>
          <w:bCs/>
          <w:color w:val="222222"/>
          <w:sz w:val="21"/>
          <w:szCs w:val="21"/>
        </w:rPr>
        <w:t>Получение</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нового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лабораторным</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способом</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сравнительный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анализ</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основных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физико</w:t>
      </w:r>
      <w:r w:rsidRPr="00B43296">
        <w:rPr>
          <w:rFonts w:ascii="Helvetica" w:hAnsi="Helvetica" w:cs="Helvetica"/>
          <w:b/>
          <w:bCs/>
          <w:color w:val="222222"/>
          <w:sz w:val="21"/>
          <w:szCs w:val="21"/>
        </w:rPr>
        <w:t>-</w:t>
      </w:r>
      <w:r w:rsidRPr="00B43296">
        <w:rPr>
          <w:rFonts w:ascii="Helvetica" w:hAnsi="Helvetica" w:cs="Helvetica" w:hint="eastAsia"/>
          <w:b/>
          <w:bCs/>
          <w:color w:val="222222"/>
          <w:sz w:val="21"/>
          <w:szCs w:val="21"/>
        </w:rPr>
        <w:t>химических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характеристик</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предлагаемого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используемого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одорантов</w:t>
      </w:r>
      <w:r w:rsidRPr="00B43296">
        <w:rPr>
          <w:rFonts w:ascii="Helvetica" w:hAnsi="Helvetica" w:cs="Helvetica"/>
          <w:b/>
          <w:bCs/>
          <w:color w:val="222222"/>
          <w:sz w:val="21"/>
          <w:szCs w:val="21"/>
        </w:rPr>
        <w:tab/>
        <w:t>89</w:t>
      </w:r>
    </w:p>
    <w:p w14:paraId="0F258FB3"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5.6</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Выводы</w:t>
      </w:r>
      <w:r w:rsidRPr="00B43296">
        <w:rPr>
          <w:rFonts w:ascii="Helvetica" w:hAnsi="Helvetica" w:cs="Helvetica"/>
          <w:b/>
          <w:bCs/>
          <w:color w:val="222222"/>
          <w:sz w:val="21"/>
          <w:szCs w:val="21"/>
        </w:rPr>
        <w:tab/>
        <w:t>91</w:t>
      </w:r>
    </w:p>
    <w:p w14:paraId="2F068DF6"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Глава</w:t>
      </w:r>
      <w:r w:rsidRPr="00B43296">
        <w:rPr>
          <w:rFonts w:ascii="Helvetica" w:hAnsi="Helvetica" w:cs="Helvetica"/>
          <w:b/>
          <w:bCs/>
          <w:color w:val="222222"/>
          <w:sz w:val="21"/>
          <w:szCs w:val="21"/>
        </w:rPr>
        <w:t xml:space="preserve"> 6 </w:t>
      </w:r>
      <w:r w:rsidRPr="00B43296">
        <w:rPr>
          <w:rFonts w:ascii="Helvetica" w:hAnsi="Helvetica" w:cs="Helvetica" w:hint="eastAsia"/>
          <w:b/>
          <w:bCs/>
          <w:color w:val="222222"/>
          <w:sz w:val="21"/>
          <w:szCs w:val="21"/>
        </w:rPr>
        <w:t>Разработка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технологии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получения</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новых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одорантов</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природного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газа</w:t>
      </w:r>
      <w:r w:rsidRPr="00B43296">
        <w:rPr>
          <w:rFonts w:ascii="Helvetica" w:hAnsi="Helvetica" w:cs="Helvetica"/>
          <w:b/>
          <w:bCs/>
          <w:color w:val="222222"/>
          <w:sz w:val="21"/>
          <w:szCs w:val="21"/>
        </w:rPr>
        <w:tab/>
        <w:t>94</w:t>
      </w:r>
    </w:p>
    <w:p w14:paraId="2980D83B"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6.1</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Разработка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предложений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внесению</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изменений</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в</w:t>
      </w:r>
    </w:p>
    <w:p w14:paraId="4EF41C4F"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технологическую</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схему</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производства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на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Оренбургском</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ГПЗ</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с</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целью</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улучшения</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его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качеств</w:t>
      </w:r>
      <w:r w:rsidRPr="00B43296">
        <w:rPr>
          <w:rFonts w:ascii="Helvetica" w:hAnsi="Helvetica" w:cs="Helvetica" w:hint="eastAsia"/>
          <w:b/>
          <w:bCs/>
          <w:color w:val="222222"/>
          <w:sz w:val="21"/>
          <w:szCs w:val="21"/>
        </w:rPr>
        <w:lastRenderedPageBreak/>
        <w:t>енных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характеристик</w:t>
      </w:r>
      <w:r w:rsidRPr="00B43296">
        <w:rPr>
          <w:rFonts w:ascii="Helvetica" w:hAnsi="Helvetica" w:cs="Helvetica"/>
          <w:b/>
          <w:bCs/>
          <w:color w:val="222222"/>
          <w:sz w:val="21"/>
          <w:szCs w:val="21"/>
        </w:rPr>
        <w:tab/>
        <w:t>94</w:t>
      </w:r>
    </w:p>
    <w:p w14:paraId="05EEEA7B"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6.2</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Оценка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экономической</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эффективности</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предлагаемых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решений</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по</w:t>
      </w:r>
    </w:p>
    <w:p w14:paraId="39A613C0"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производству</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одоранта</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улучшенного</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качества</w:t>
      </w:r>
      <w:r w:rsidRPr="00B43296">
        <w:rPr>
          <w:rFonts w:ascii="Helvetica" w:hAnsi="Helvetica" w:cs="Helvetica"/>
          <w:b/>
          <w:bCs/>
          <w:color w:val="222222"/>
          <w:sz w:val="21"/>
          <w:szCs w:val="21"/>
        </w:rPr>
        <w:tab/>
        <w:t>107</w:t>
      </w:r>
    </w:p>
    <w:p w14:paraId="335086E4"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6.4</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Выводы</w:t>
      </w:r>
      <w:r w:rsidRPr="00B43296">
        <w:rPr>
          <w:rFonts w:ascii="Helvetica" w:hAnsi="Helvetica" w:cs="Helvetica"/>
          <w:b/>
          <w:bCs/>
          <w:color w:val="222222"/>
          <w:sz w:val="21"/>
          <w:szCs w:val="21"/>
        </w:rPr>
        <w:tab/>
        <w:t>109</w:t>
      </w:r>
    </w:p>
    <w:p w14:paraId="3353A003"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выводы</w:t>
      </w:r>
      <w:r w:rsidRPr="00B43296">
        <w:rPr>
          <w:rFonts w:ascii="Helvetica" w:hAnsi="Helvetica" w:cs="Helvetica"/>
          <w:b/>
          <w:bCs/>
          <w:color w:val="222222"/>
          <w:sz w:val="21"/>
          <w:szCs w:val="21"/>
        </w:rPr>
        <w:tab/>
      </w:r>
      <w:r w:rsidRPr="00B43296">
        <w:rPr>
          <w:rFonts w:ascii="Helvetica" w:hAnsi="Helvetica" w:cs="Helvetica" w:hint="eastAsia"/>
          <w:b/>
          <w:bCs/>
          <w:color w:val="222222"/>
          <w:sz w:val="21"/>
          <w:szCs w:val="21"/>
        </w:rPr>
        <w:t>по</w:t>
      </w:r>
    </w:p>
    <w:p w14:paraId="2A2E5BFF"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СПИСОК</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ИСПОЛЬЗОВАННЫХ</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ИСТОЧНИКОВ</w:t>
      </w:r>
      <w:r w:rsidRPr="00B43296">
        <w:rPr>
          <w:rFonts w:ascii="Helvetica" w:hAnsi="Helvetica" w:cs="Helvetica"/>
          <w:b/>
          <w:bCs/>
          <w:color w:val="222222"/>
          <w:sz w:val="21"/>
          <w:szCs w:val="21"/>
        </w:rPr>
        <w:tab/>
        <w:t>112</w:t>
      </w:r>
    </w:p>
    <w:p w14:paraId="4F8C155C"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hint="eastAsia"/>
          <w:b/>
          <w:bCs/>
          <w:color w:val="222222"/>
          <w:sz w:val="21"/>
          <w:szCs w:val="21"/>
        </w:rPr>
        <w:t>л</w:t>
      </w:r>
      <w:r w:rsidRPr="00B43296">
        <w:rPr>
          <w:rFonts w:ascii="Helvetica" w:hAnsi="Helvetica" w:cs="Helvetica"/>
          <w:b/>
          <w:bCs/>
          <w:color w:val="222222"/>
          <w:sz w:val="21"/>
          <w:szCs w:val="21"/>
        </w:rPr>
        <w:t xml:space="preserve">* </w:t>
      </w:r>
      <w:r w:rsidRPr="00B43296">
        <w:rPr>
          <w:rFonts w:ascii="Helvetica" w:hAnsi="Helvetica" w:cs="Helvetica" w:hint="eastAsia"/>
          <w:b/>
          <w:bCs/>
          <w:color w:val="222222"/>
          <w:sz w:val="21"/>
          <w:szCs w:val="21"/>
        </w:rPr>
        <w:t>і</w:t>
      </w:r>
    </w:p>
    <w:p w14:paraId="4C1C4E73" w14:textId="77777777" w:rsidR="00B43296" w:rsidRPr="00B43296" w:rsidRDefault="00B43296" w:rsidP="00B43296">
      <w:pPr>
        <w:rPr>
          <w:rFonts w:ascii="Helvetica" w:hAnsi="Helvetica" w:cs="Helvetica"/>
          <w:b/>
          <w:bCs/>
          <w:color w:val="222222"/>
          <w:sz w:val="21"/>
          <w:szCs w:val="21"/>
        </w:rPr>
      </w:pPr>
      <w:r w:rsidRPr="00B43296">
        <w:rPr>
          <w:rFonts w:ascii="Helvetica" w:hAnsi="Helvetica" w:cs="Helvetica"/>
          <w:b/>
          <w:bCs/>
          <w:color w:val="222222"/>
          <w:sz w:val="21"/>
          <w:szCs w:val="21"/>
        </w:rPr>
        <w:t>3</w:t>
      </w:r>
    </w:p>
    <w:p w14:paraId="2D346D9F" w14:textId="74FA7E6C" w:rsidR="00523586" w:rsidRDefault="00523586" w:rsidP="00B43296"/>
    <w:p w14:paraId="48D0DD9C" w14:textId="62CC5032" w:rsidR="00B43296" w:rsidRDefault="00B43296" w:rsidP="00B43296"/>
    <w:p w14:paraId="532D87FF" w14:textId="14C728D1" w:rsidR="00B43296" w:rsidRDefault="00B43296" w:rsidP="00B43296"/>
    <w:p w14:paraId="4D1216F6" w14:textId="77777777" w:rsidR="00B43296" w:rsidRDefault="00B43296" w:rsidP="00B43296">
      <w:r>
        <w:rPr>
          <w:rFonts w:hint="eastAsia"/>
        </w:rPr>
        <w:t>выводы</w:t>
      </w:r>
    </w:p>
    <w:p w14:paraId="4A07ACE4" w14:textId="77777777" w:rsidR="00B43296" w:rsidRDefault="00B43296" w:rsidP="00B43296">
      <w:r>
        <w:t>1.</w:t>
      </w:r>
      <w:r>
        <w:tab/>
      </w:r>
      <w:r>
        <w:rPr>
          <w:rFonts w:hint="eastAsia"/>
        </w:rPr>
        <w:t>Впервые</w:t>
      </w:r>
      <w:r>
        <w:t xml:space="preserve"> </w:t>
      </w:r>
      <w:r>
        <w:rPr>
          <w:rFonts w:hint="eastAsia"/>
        </w:rPr>
        <w:t>экспериментально</w:t>
      </w:r>
      <w:r>
        <w:t xml:space="preserve"> </w:t>
      </w:r>
      <w:r>
        <w:rPr>
          <w:rFonts w:hint="eastAsia"/>
        </w:rPr>
        <w:t>подтверждено</w:t>
      </w:r>
      <w:r>
        <w:t xml:space="preserve">, </w:t>
      </w:r>
      <w:r>
        <w:rPr>
          <w:rFonts w:hint="eastAsia"/>
        </w:rPr>
        <w:t>что</w:t>
      </w:r>
      <w:r>
        <w:t xml:space="preserve"> </w:t>
      </w:r>
      <w:r>
        <w:rPr>
          <w:rFonts w:hint="eastAsia"/>
        </w:rPr>
        <w:t>из</w:t>
      </w:r>
      <w:r>
        <w:t xml:space="preserve"> </w:t>
      </w:r>
      <w:r>
        <w:rPr>
          <w:rFonts w:hint="eastAsia"/>
        </w:rPr>
        <w:t>индивидуальных</w:t>
      </w:r>
      <w:r>
        <w:t xml:space="preserve"> </w:t>
      </w:r>
      <w:r>
        <w:rPr>
          <w:rFonts w:hint="eastAsia"/>
        </w:rPr>
        <w:t>меркаптанов</w:t>
      </w:r>
      <w:r>
        <w:t xml:space="preserve">, </w:t>
      </w:r>
      <w:r>
        <w:rPr>
          <w:rFonts w:hint="eastAsia"/>
        </w:rPr>
        <w:t>входящих</w:t>
      </w:r>
      <w:r>
        <w:t xml:space="preserve"> </w:t>
      </w:r>
      <w:r>
        <w:rPr>
          <w:rFonts w:hint="eastAsia"/>
        </w:rPr>
        <w:t>в</w:t>
      </w:r>
      <w:r>
        <w:t xml:space="preserve"> </w:t>
      </w:r>
      <w:r>
        <w:rPr>
          <w:rFonts w:hint="eastAsia"/>
        </w:rPr>
        <w:t>состав</w:t>
      </w:r>
      <w:r>
        <w:t xml:space="preserve"> </w:t>
      </w:r>
      <w:r>
        <w:rPr>
          <w:rFonts w:hint="eastAsia"/>
        </w:rPr>
        <w:t>одоранта</w:t>
      </w:r>
      <w:r>
        <w:t xml:space="preserve"> </w:t>
      </w:r>
      <w:r>
        <w:rPr>
          <w:rFonts w:hint="eastAsia"/>
        </w:rPr>
        <w:t>СПМ</w:t>
      </w:r>
      <w:r>
        <w:t xml:space="preserve">, </w:t>
      </w:r>
      <w:r>
        <w:rPr>
          <w:rFonts w:hint="eastAsia"/>
        </w:rPr>
        <w:t>наиболее</w:t>
      </w:r>
      <w:r>
        <w:t xml:space="preserve"> </w:t>
      </w:r>
      <w:r>
        <w:rPr>
          <w:rFonts w:hint="eastAsia"/>
        </w:rPr>
        <w:t>сильными</w:t>
      </w:r>
      <w:r>
        <w:t xml:space="preserve"> </w:t>
      </w:r>
      <w:r>
        <w:rPr>
          <w:rFonts w:hint="eastAsia"/>
        </w:rPr>
        <w:t>одорирующими</w:t>
      </w:r>
      <w:r>
        <w:t xml:space="preserve"> </w:t>
      </w:r>
      <w:r>
        <w:rPr>
          <w:rFonts w:hint="eastAsia"/>
        </w:rPr>
        <w:t>свойствами</w:t>
      </w:r>
      <w:r>
        <w:t xml:space="preserve"> </w:t>
      </w:r>
      <w:r>
        <w:rPr>
          <w:rFonts w:hint="eastAsia"/>
        </w:rPr>
        <w:t>обладают</w:t>
      </w:r>
      <w:r>
        <w:t xml:space="preserve"> </w:t>
      </w:r>
      <w:r>
        <w:rPr>
          <w:rFonts w:hint="eastAsia"/>
        </w:rPr>
        <w:t>вторбутилмеркаптан</w:t>
      </w:r>
      <w:r>
        <w:t xml:space="preserve"> (</w:t>
      </w:r>
      <w:r>
        <w:rPr>
          <w:rFonts w:hint="eastAsia"/>
        </w:rPr>
        <w:t>интенсивность</w:t>
      </w:r>
      <w:r>
        <w:t xml:space="preserve"> </w:t>
      </w:r>
      <w:r>
        <w:rPr>
          <w:rFonts w:hint="eastAsia"/>
        </w:rPr>
        <w:t>запаха</w:t>
      </w:r>
      <w:r>
        <w:t xml:space="preserve"> </w:t>
      </w:r>
      <w:r>
        <w:rPr>
          <w:rFonts w:hint="eastAsia"/>
        </w:rPr>
        <w:t>при</w:t>
      </w:r>
      <w:r>
        <w:t xml:space="preserve"> </w:t>
      </w:r>
      <w:r>
        <w:rPr>
          <w:rFonts w:hint="eastAsia"/>
        </w:rPr>
        <w:t>концентрации</w:t>
      </w:r>
      <w:r>
        <w:t xml:space="preserve"> 16 </w:t>
      </w:r>
      <w:r>
        <w:rPr>
          <w:rFonts w:hint="eastAsia"/>
        </w:rPr>
        <w:t>мг</w:t>
      </w:r>
      <w:r>
        <w:t>/</w:t>
      </w:r>
      <w:r>
        <w:rPr>
          <w:rFonts w:hint="eastAsia"/>
        </w:rPr>
        <w:t>м</w:t>
      </w:r>
      <w:r>
        <w:t xml:space="preserve">3 </w:t>
      </w:r>
      <w:r>
        <w:rPr>
          <w:rFonts w:hint="eastAsia"/>
        </w:rPr>
        <w:t>составляет</w:t>
      </w:r>
      <w:r>
        <w:t xml:space="preserve"> 3,9 </w:t>
      </w:r>
      <w:r>
        <w:rPr>
          <w:rFonts w:hint="eastAsia"/>
        </w:rPr>
        <w:t>балла</w:t>
      </w:r>
      <w:r>
        <w:t xml:space="preserve">), </w:t>
      </w:r>
      <w:r>
        <w:rPr>
          <w:rFonts w:hint="eastAsia"/>
        </w:rPr>
        <w:t>а</w:t>
      </w:r>
      <w:r>
        <w:t xml:space="preserve"> </w:t>
      </w:r>
      <w:r>
        <w:rPr>
          <w:rFonts w:hint="eastAsia"/>
        </w:rPr>
        <w:t>также</w:t>
      </w:r>
      <w:r>
        <w:t xml:space="preserve"> </w:t>
      </w:r>
      <w:r>
        <w:rPr>
          <w:rFonts w:hint="eastAsia"/>
        </w:rPr>
        <w:t>изопропил</w:t>
      </w:r>
      <w:r>
        <w:t xml:space="preserve"> </w:t>
      </w:r>
      <w:r>
        <w:rPr>
          <w:rFonts w:hint="eastAsia"/>
        </w:rPr>
        <w:t>меркаптан</w:t>
      </w:r>
      <w:r>
        <w:t xml:space="preserve"> (3,2 </w:t>
      </w:r>
      <w:r>
        <w:rPr>
          <w:rFonts w:hint="eastAsia"/>
        </w:rPr>
        <w:t>балла</w:t>
      </w:r>
      <w:r>
        <w:t xml:space="preserve">) </w:t>
      </w:r>
      <w:r>
        <w:rPr>
          <w:rFonts w:hint="eastAsia"/>
        </w:rPr>
        <w:t>и</w:t>
      </w:r>
      <w:r>
        <w:t xml:space="preserve"> </w:t>
      </w:r>
      <w:r>
        <w:rPr>
          <w:rFonts w:hint="eastAsia"/>
        </w:rPr>
        <w:t>изобутилмеркаптан</w:t>
      </w:r>
      <w:r>
        <w:t xml:space="preserve"> (3 </w:t>
      </w:r>
      <w:r>
        <w:rPr>
          <w:rFonts w:hint="eastAsia"/>
        </w:rPr>
        <w:t>балла</w:t>
      </w:r>
      <w:r>
        <w:t>).</w:t>
      </w:r>
    </w:p>
    <w:p w14:paraId="23807248" w14:textId="77777777" w:rsidR="00B43296" w:rsidRDefault="00B43296" w:rsidP="00B43296">
      <w:r>
        <w:t>2.</w:t>
      </w:r>
      <w:r>
        <w:tab/>
      </w:r>
      <w:r>
        <w:rPr>
          <w:rFonts w:hint="eastAsia"/>
        </w:rPr>
        <w:t>Впервые</w:t>
      </w:r>
      <w:r>
        <w:t xml:space="preserve"> </w:t>
      </w:r>
      <w:r>
        <w:rPr>
          <w:rFonts w:hint="eastAsia"/>
        </w:rPr>
        <w:t>научно</w:t>
      </w:r>
      <w:r>
        <w:t xml:space="preserve"> </w:t>
      </w:r>
      <w:r>
        <w:rPr>
          <w:rFonts w:hint="eastAsia"/>
        </w:rPr>
        <w:t>обоснованы</w:t>
      </w:r>
      <w:r>
        <w:t xml:space="preserve"> </w:t>
      </w:r>
      <w:r>
        <w:rPr>
          <w:rFonts w:hint="eastAsia"/>
        </w:rPr>
        <w:t>нормы</w:t>
      </w:r>
      <w:r>
        <w:t xml:space="preserve">, </w:t>
      </w:r>
      <w:r>
        <w:rPr>
          <w:rFonts w:hint="eastAsia"/>
        </w:rPr>
        <w:t>обеспечивающие</w:t>
      </w:r>
      <w:r>
        <w:t xml:space="preserve"> </w:t>
      </w:r>
      <w:r>
        <w:rPr>
          <w:rFonts w:hint="eastAsia"/>
        </w:rPr>
        <w:t>эффективную</w:t>
      </w:r>
      <w:r>
        <w:t xml:space="preserve"> </w:t>
      </w:r>
      <w:r>
        <w:rPr>
          <w:rFonts w:hint="eastAsia"/>
        </w:rPr>
        <w:t>одоризацию</w:t>
      </w:r>
      <w:r>
        <w:t xml:space="preserve"> </w:t>
      </w:r>
      <w:r>
        <w:rPr>
          <w:rFonts w:hint="eastAsia"/>
        </w:rPr>
        <w:t>газа</w:t>
      </w:r>
      <w:r>
        <w:t xml:space="preserve">, </w:t>
      </w:r>
      <w:r>
        <w:rPr>
          <w:rFonts w:hint="eastAsia"/>
        </w:rPr>
        <w:t>используемого</w:t>
      </w:r>
      <w:r>
        <w:t xml:space="preserve"> </w:t>
      </w:r>
      <w:r>
        <w:rPr>
          <w:rFonts w:hint="eastAsia"/>
        </w:rPr>
        <w:t>для</w:t>
      </w:r>
      <w:r>
        <w:t xml:space="preserve"> </w:t>
      </w:r>
      <w:r>
        <w:rPr>
          <w:rFonts w:hint="eastAsia"/>
        </w:rPr>
        <w:t>коммунально</w:t>
      </w:r>
      <w:r>
        <w:t>-</w:t>
      </w:r>
      <w:r>
        <w:rPr>
          <w:rFonts w:hint="eastAsia"/>
        </w:rPr>
        <w:t>бытовых</w:t>
      </w:r>
      <w:r>
        <w:t xml:space="preserve"> </w:t>
      </w:r>
      <w:r>
        <w:rPr>
          <w:rFonts w:hint="eastAsia"/>
        </w:rPr>
        <w:t>и</w:t>
      </w:r>
      <w:r>
        <w:t xml:space="preserve"> </w:t>
      </w:r>
      <w:r>
        <w:rPr>
          <w:rFonts w:hint="eastAsia"/>
        </w:rPr>
        <w:t>промышленных</w:t>
      </w:r>
    </w:p>
    <w:p w14:paraId="11AD0AA0" w14:textId="77777777" w:rsidR="00B43296" w:rsidRDefault="00B43296" w:rsidP="00B43296">
      <w:r>
        <w:rPr>
          <w:rFonts w:hint="eastAsia"/>
        </w:rPr>
        <w:t>•</w:t>
      </w:r>
      <w:r>
        <w:t>j</w:t>
      </w:r>
    </w:p>
    <w:p w14:paraId="367D6721" w14:textId="77777777" w:rsidR="00B43296" w:rsidRDefault="00B43296" w:rsidP="00B43296">
      <w:r>
        <w:rPr>
          <w:rFonts w:hint="eastAsia"/>
        </w:rPr>
        <w:t>целей</w:t>
      </w:r>
      <w:r>
        <w:t xml:space="preserve"> </w:t>
      </w:r>
      <w:r>
        <w:rPr>
          <w:rFonts w:hint="eastAsia"/>
        </w:rPr>
        <w:t>применительно</w:t>
      </w:r>
      <w:r>
        <w:t xml:space="preserve"> </w:t>
      </w:r>
      <w:r>
        <w:rPr>
          <w:rFonts w:hint="eastAsia"/>
        </w:rPr>
        <w:t>как</w:t>
      </w:r>
      <w:r>
        <w:t xml:space="preserve"> </w:t>
      </w:r>
      <w:r>
        <w:rPr>
          <w:rFonts w:hint="eastAsia"/>
        </w:rPr>
        <w:t>к</w:t>
      </w:r>
      <w:r>
        <w:t xml:space="preserve"> </w:t>
      </w:r>
      <w:r>
        <w:rPr>
          <w:rFonts w:hint="eastAsia"/>
        </w:rPr>
        <w:t>одоранту</w:t>
      </w:r>
      <w:r>
        <w:t xml:space="preserve"> </w:t>
      </w:r>
      <w:r>
        <w:rPr>
          <w:rFonts w:hint="eastAsia"/>
        </w:rPr>
        <w:t>СПМ</w:t>
      </w:r>
      <w:r>
        <w:t xml:space="preserve"> (16 </w:t>
      </w:r>
      <w:r>
        <w:rPr>
          <w:rFonts w:hint="eastAsia"/>
        </w:rPr>
        <w:t>мг</w:t>
      </w:r>
      <w:r>
        <w:t>/</w:t>
      </w:r>
      <w:r>
        <w:rPr>
          <w:rFonts w:hint="eastAsia"/>
        </w:rPr>
        <w:t>м</w:t>
      </w:r>
      <w:r>
        <w:t xml:space="preserve"> ), </w:t>
      </w:r>
      <w:r>
        <w:rPr>
          <w:rFonts w:hint="eastAsia"/>
        </w:rPr>
        <w:t>так</w:t>
      </w:r>
      <w:r>
        <w:t xml:space="preserve"> </w:t>
      </w:r>
      <w:r>
        <w:rPr>
          <w:rFonts w:hint="eastAsia"/>
        </w:rPr>
        <w:t>и</w:t>
      </w:r>
      <w:r>
        <w:t xml:space="preserve"> </w:t>
      </w:r>
      <w:r>
        <w:rPr>
          <w:rFonts w:hint="eastAsia"/>
        </w:rPr>
        <w:t>к</w:t>
      </w:r>
      <w:r>
        <w:t xml:space="preserve"> </w:t>
      </w:r>
      <w:r>
        <w:rPr>
          <w:rFonts w:hint="eastAsia"/>
        </w:rPr>
        <w:t>новому</w:t>
      </w:r>
      <w:r>
        <w:t xml:space="preserve"> </w:t>
      </w:r>
      <w:r>
        <w:rPr>
          <w:rFonts w:hint="eastAsia"/>
        </w:rPr>
        <w:t>природному</w:t>
      </w:r>
      <w:r>
        <w:t xml:space="preserve"> </w:t>
      </w:r>
      <w:r>
        <w:rPr>
          <w:rFonts w:hint="eastAsia"/>
        </w:rPr>
        <w:t>одоранту</w:t>
      </w:r>
      <w:r>
        <w:t xml:space="preserve"> (10 </w:t>
      </w:r>
      <w:r>
        <w:rPr>
          <w:rFonts w:hint="eastAsia"/>
        </w:rPr>
        <w:t>мг</w:t>
      </w:r>
      <w:r>
        <w:t>/</w:t>
      </w:r>
      <w:r>
        <w:rPr>
          <w:rFonts w:hint="eastAsia"/>
        </w:rPr>
        <w:t>м</w:t>
      </w:r>
      <w:r>
        <w:t xml:space="preserve">3). </w:t>
      </w:r>
      <w:r>
        <w:rPr>
          <w:rFonts w:hint="eastAsia"/>
        </w:rPr>
        <w:t>Организация</w:t>
      </w:r>
      <w:r>
        <w:t xml:space="preserve"> </w:t>
      </w:r>
      <w:r>
        <w:rPr>
          <w:rFonts w:hint="eastAsia"/>
        </w:rPr>
        <w:t>производства</w:t>
      </w:r>
      <w:r>
        <w:t xml:space="preserve"> </w:t>
      </w:r>
      <w:r>
        <w:rPr>
          <w:rFonts w:hint="eastAsia"/>
        </w:rPr>
        <w:t>нового</w:t>
      </w:r>
      <w:r>
        <w:t xml:space="preserve"> </w:t>
      </w:r>
      <w:r>
        <w:rPr>
          <w:rFonts w:hint="eastAsia"/>
        </w:rPr>
        <w:t>природного</w:t>
      </w:r>
      <w:r>
        <w:t xml:space="preserve"> </w:t>
      </w:r>
      <w:r>
        <w:rPr>
          <w:rFonts w:hint="eastAsia"/>
        </w:rPr>
        <w:t>одоранта</w:t>
      </w:r>
      <w:r>
        <w:t xml:space="preserve"> </w:t>
      </w:r>
      <w:r>
        <w:rPr>
          <w:rFonts w:hint="eastAsia"/>
        </w:rPr>
        <w:t>позволит</w:t>
      </w:r>
      <w:r>
        <w:t xml:space="preserve"> </w:t>
      </w:r>
      <w:r>
        <w:rPr>
          <w:rFonts w:hint="eastAsia"/>
        </w:rPr>
        <w:t>снизить</w:t>
      </w:r>
      <w:r>
        <w:t xml:space="preserve"> </w:t>
      </w:r>
      <w:r>
        <w:rPr>
          <w:rFonts w:hint="eastAsia"/>
        </w:rPr>
        <w:t>нормы</w:t>
      </w:r>
      <w:r>
        <w:t xml:space="preserve"> </w:t>
      </w:r>
      <w:r>
        <w:rPr>
          <w:rFonts w:hint="eastAsia"/>
        </w:rPr>
        <w:t>одоризации</w:t>
      </w:r>
      <w:r>
        <w:t xml:space="preserve"> </w:t>
      </w:r>
      <w:r>
        <w:rPr>
          <w:rFonts w:hint="eastAsia"/>
        </w:rPr>
        <w:t>в</w:t>
      </w:r>
      <w:r>
        <w:t xml:space="preserve"> </w:t>
      </w:r>
      <w:r>
        <w:rPr>
          <w:rFonts w:hint="eastAsia"/>
        </w:rPr>
        <w:t>сравнении</w:t>
      </w:r>
      <w:r>
        <w:t xml:space="preserve"> </w:t>
      </w:r>
      <w:r>
        <w:rPr>
          <w:rFonts w:hint="eastAsia"/>
        </w:rPr>
        <w:t>с</w:t>
      </w:r>
      <w:r>
        <w:t xml:space="preserve"> </w:t>
      </w:r>
      <w:r>
        <w:rPr>
          <w:rFonts w:hint="eastAsia"/>
        </w:rPr>
        <w:t>применяемым</w:t>
      </w:r>
      <w:r>
        <w:t xml:space="preserve"> </w:t>
      </w:r>
      <w:r>
        <w:rPr>
          <w:rFonts w:hint="eastAsia"/>
        </w:rPr>
        <w:t>в</w:t>
      </w:r>
      <w:r>
        <w:t xml:space="preserve"> </w:t>
      </w:r>
      <w:r>
        <w:rPr>
          <w:rFonts w:hint="eastAsia"/>
        </w:rPr>
        <w:t>настоящее</w:t>
      </w:r>
      <w:r>
        <w:t xml:space="preserve"> </w:t>
      </w:r>
      <w:r>
        <w:rPr>
          <w:rFonts w:hint="eastAsia"/>
        </w:rPr>
        <w:t>время</w:t>
      </w:r>
      <w:r>
        <w:t xml:space="preserve"> </w:t>
      </w:r>
      <w:r>
        <w:rPr>
          <w:rFonts w:hint="eastAsia"/>
        </w:rPr>
        <w:t>в</w:t>
      </w:r>
      <w:r>
        <w:t xml:space="preserve"> 1,2 </w:t>
      </w:r>
      <w:r>
        <w:rPr>
          <w:rFonts w:hint="eastAsia"/>
        </w:rPr>
        <w:t>раза</w:t>
      </w:r>
      <w:r>
        <w:t>.</w:t>
      </w:r>
    </w:p>
    <w:p w14:paraId="03EA3003" w14:textId="77777777" w:rsidR="00B43296" w:rsidRDefault="00B43296" w:rsidP="00B43296">
      <w:r>
        <w:t>3.</w:t>
      </w:r>
      <w:r>
        <w:tab/>
      </w:r>
      <w:r>
        <w:rPr>
          <w:rFonts w:hint="eastAsia"/>
        </w:rPr>
        <w:t>По</w:t>
      </w:r>
      <w:r>
        <w:t xml:space="preserve"> </w:t>
      </w:r>
      <w:r>
        <w:rPr>
          <w:rFonts w:hint="eastAsia"/>
        </w:rPr>
        <w:t>результатам</w:t>
      </w:r>
      <w:r>
        <w:t xml:space="preserve"> </w:t>
      </w:r>
      <w:r>
        <w:rPr>
          <w:rFonts w:hint="eastAsia"/>
        </w:rPr>
        <w:t>выполненных</w:t>
      </w:r>
      <w:r>
        <w:t xml:space="preserve"> </w:t>
      </w:r>
      <w:r>
        <w:rPr>
          <w:rFonts w:hint="eastAsia"/>
        </w:rPr>
        <w:t>исследований</w:t>
      </w:r>
      <w:r>
        <w:t xml:space="preserve"> </w:t>
      </w:r>
      <w:r>
        <w:rPr>
          <w:rFonts w:hint="eastAsia"/>
        </w:rPr>
        <w:t>органолептических</w:t>
      </w:r>
      <w:r>
        <w:t xml:space="preserve"> </w:t>
      </w:r>
      <w:r>
        <w:rPr>
          <w:rFonts w:hint="eastAsia"/>
        </w:rPr>
        <w:t>и</w:t>
      </w:r>
      <w:r>
        <w:t xml:space="preserve"> </w:t>
      </w:r>
      <w:r>
        <w:rPr>
          <w:rFonts w:hint="eastAsia"/>
        </w:rPr>
        <w:t>физико</w:t>
      </w:r>
      <w:r>
        <w:t>-</w:t>
      </w:r>
      <w:r>
        <w:rPr>
          <w:rFonts w:hint="eastAsia"/>
        </w:rPr>
        <w:t>химических</w:t>
      </w:r>
      <w:r>
        <w:t xml:space="preserve"> </w:t>
      </w:r>
      <w:r>
        <w:rPr>
          <w:rFonts w:hint="eastAsia"/>
        </w:rPr>
        <w:t>харак</w:t>
      </w:r>
      <w:r>
        <w:rPr>
          <w:rFonts w:hint="eastAsia"/>
        </w:rPr>
        <w:lastRenderedPageBreak/>
        <w:t>теристик</w:t>
      </w:r>
      <w:r>
        <w:t xml:space="preserve"> </w:t>
      </w:r>
      <w:r>
        <w:rPr>
          <w:rFonts w:hint="eastAsia"/>
        </w:rPr>
        <w:t>отдельных</w:t>
      </w:r>
      <w:r>
        <w:t xml:space="preserve"> </w:t>
      </w:r>
      <w:r>
        <w:rPr>
          <w:rFonts w:hint="eastAsia"/>
        </w:rPr>
        <w:t>компонентов</w:t>
      </w:r>
      <w:r>
        <w:t xml:space="preserve"> </w:t>
      </w:r>
      <w:r>
        <w:rPr>
          <w:rFonts w:hint="eastAsia"/>
        </w:rPr>
        <w:t>одоранта</w:t>
      </w:r>
      <w:r>
        <w:t xml:space="preserve"> </w:t>
      </w:r>
      <w:r>
        <w:rPr>
          <w:rFonts w:hint="eastAsia"/>
        </w:rPr>
        <w:t>разработана</w:t>
      </w:r>
      <w:r>
        <w:t xml:space="preserve"> </w:t>
      </w:r>
      <w:r>
        <w:rPr>
          <w:rFonts w:hint="eastAsia"/>
        </w:rPr>
        <w:t>рецептура</w:t>
      </w:r>
      <w:r>
        <w:t xml:space="preserve"> </w:t>
      </w:r>
      <w:r>
        <w:rPr>
          <w:rFonts w:hint="eastAsia"/>
        </w:rPr>
        <w:t>нового</w:t>
      </w:r>
      <w:r>
        <w:t xml:space="preserve"> </w:t>
      </w:r>
      <w:r>
        <w:rPr>
          <w:rFonts w:hint="eastAsia"/>
        </w:rPr>
        <w:t>природного</w:t>
      </w:r>
      <w:r>
        <w:t xml:space="preserve"> </w:t>
      </w:r>
      <w:r>
        <w:rPr>
          <w:rFonts w:hint="eastAsia"/>
        </w:rPr>
        <w:t>одоранта</w:t>
      </w:r>
      <w:r>
        <w:t xml:space="preserve">, </w:t>
      </w:r>
      <w:r>
        <w:rPr>
          <w:rFonts w:hint="eastAsia"/>
        </w:rPr>
        <w:t>который</w:t>
      </w:r>
      <w:r>
        <w:t xml:space="preserve"> </w:t>
      </w:r>
      <w:r>
        <w:rPr>
          <w:rFonts w:hint="eastAsia"/>
        </w:rPr>
        <w:t>предложен</w:t>
      </w:r>
      <w:r>
        <w:t xml:space="preserve"> </w:t>
      </w:r>
      <w:r>
        <w:rPr>
          <w:rFonts w:hint="eastAsia"/>
        </w:rPr>
        <w:t>к</w:t>
      </w:r>
      <w:r>
        <w:t xml:space="preserve"> </w:t>
      </w:r>
      <w:r>
        <w:rPr>
          <w:rFonts w:hint="eastAsia"/>
        </w:rPr>
        <w:t>производству</w:t>
      </w:r>
      <w:r>
        <w:t xml:space="preserve"> </w:t>
      </w:r>
      <w:r>
        <w:rPr>
          <w:rFonts w:hint="eastAsia"/>
        </w:rPr>
        <w:t>и</w:t>
      </w:r>
      <w:r>
        <w:t xml:space="preserve"> </w:t>
      </w:r>
      <w:r>
        <w:rPr>
          <w:rFonts w:hint="eastAsia"/>
        </w:rPr>
        <w:t>использованию</w:t>
      </w:r>
      <w:r>
        <w:t xml:space="preserve">. </w:t>
      </w:r>
      <w:r>
        <w:rPr>
          <w:rFonts w:hint="eastAsia"/>
        </w:rPr>
        <w:t>Данный</w:t>
      </w:r>
      <w:r>
        <w:t xml:space="preserve"> </w:t>
      </w:r>
      <w:r>
        <w:rPr>
          <w:rFonts w:hint="eastAsia"/>
        </w:rPr>
        <w:t>одорант</w:t>
      </w:r>
      <w:r>
        <w:t xml:space="preserve"> </w:t>
      </w:r>
      <w:r>
        <w:rPr>
          <w:rFonts w:hint="eastAsia"/>
        </w:rPr>
        <w:t>обладает</w:t>
      </w:r>
      <w:r>
        <w:t xml:space="preserve"> </w:t>
      </w:r>
      <w:r>
        <w:rPr>
          <w:rFonts w:hint="eastAsia"/>
        </w:rPr>
        <w:t>пониженным</w:t>
      </w:r>
      <w:r>
        <w:t xml:space="preserve"> </w:t>
      </w:r>
      <w:r>
        <w:rPr>
          <w:rFonts w:hint="eastAsia"/>
        </w:rPr>
        <w:t>содержанием</w:t>
      </w:r>
      <w:r>
        <w:t xml:space="preserve"> </w:t>
      </w:r>
      <w:r>
        <w:rPr>
          <w:rFonts w:hint="eastAsia"/>
        </w:rPr>
        <w:t>общей</w:t>
      </w:r>
      <w:r>
        <w:t xml:space="preserve"> </w:t>
      </w:r>
      <w:r>
        <w:rPr>
          <w:rFonts w:hint="eastAsia"/>
        </w:rPr>
        <w:t>серы</w:t>
      </w:r>
      <w:r>
        <w:t xml:space="preserve"> (39-41 % </w:t>
      </w:r>
      <w:r>
        <w:rPr>
          <w:rFonts w:hint="eastAsia"/>
        </w:rPr>
        <w:t>масс</w:t>
      </w:r>
      <w:r>
        <w:t xml:space="preserve">, </w:t>
      </w:r>
      <w:r>
        <w:rPr>
          <w:rFonts w:hint="eastAsia"/>
        </w:rPr>
        <w:t>против</w:t>
      </w:r>
      <w:r>
        <w:t xml:space="preserve"> 45-47 % </w:t>
      </w:r>
      <w:r>
        <w:rPr>
          <w:rFonts w:hint="eastAsia"/>
        </w:rPr>
        <w:t>масс</w:t>
      </w:r>
      <w:r>
        <w:t xml:space="preserve">.), </w:t>
      </w:r>
      <w:r>
        <w:rPr>
          <w:rFonts w:hint="eastAsia"/>
        </w:rPr>
        <w:t>что</w:t>
      </w:r>
      <w:r>
        <w:t xml:space="preserve"> </w:t>
      </w:r>
      <w:r>
        <w:rPr>
          <w:rFonts w:hint="eastAsia"/>
        </w:rPr>
        <w:t>обеспечивает</w:t>
      </w:r>
      <w:r>
        <w:t xml:space="preserve"> </w:t>
      </w:r>
      <w:r>
        <w:rPr>
          <w:rFonts w:hint="eastAsia"/>
        </w:rPr>
        <w:t>снижение</w:t>
      </w:r>
      <w:r>
        <w:t xml:space="preserve"> </w:t>
      </w:r>
      <w:r>
        <w:rPr>
          <w:rFonts w:hint="eastAsia"/>
        </w:rPr>
        <w:t>его</w:t>
      </w:r>
      <w:r>
        <w:t xml:space="preserve"> </w:t>
      </w:r>
      <w:r>
        <w:rPr>
          <w:rFonts w:hint="eastAsia"/>
        </w:rPr>
        <w:t>окисляемости</w:t>
      </w:r>
      <w:r>
        <w:t xml:space="preserve"> </w:t>
      </w:r>
      <w:r>
        <w:rPr>
          <w:rFonts w:hint="eastAsia"/>
        </w:rPr>
        <w:t>и</w:t>
      </w:r>
      <w:r>
        <w:t xml:space="preserve"> </w:t>
      </w:r>
      <w:r>
        <w:rPr>
          <w:rFonts w:hint="eastAsia"/>
        </w:rPr>
        <w:t>токсичности</w:t>
      </w:r>
      <w:r>
        <w:t xml:space="preserve"> </w:t>
      </w:r>
      <w:r>
        <w:rPr>
          <w:rFonts w:hint="eastAsia"/>
        </w:rPr>
        <w:t>при</w:t>
      </w:r>
      <w:r>
        <w:t xml:space="preserve"> </w:t>
      </w:r>
      <w:r>
        <w:rPr>
          <w:rFonts w:hint="eastAsia"/>
        </w:rPr>
        <w:t>сжигании</w:t>
      </w:r>
      <w:r>
        <w:t xml:space="preserve"> </w:t>
      </w:r>
      <w:r>
        <w:rPr>
          <w:rFonts w:hint="eastAsia"/>
        </w:rPr>
        <w:t>газа</w:t>
      </w:r>
      <w:r>
        <w:t xml:space="preserve">, </w:t>
      </w:r>
      <w:r>
        <w:rPr>
          <w:rFonts w:hint="eastAsia"/>
        </w:rPr>
        <w:t>а</w:t>
      </w:r>
      <w:r>
        <w:t xml:space="preserve"> </w:t>
      </w:r>
      <w:r>
        <w:rPr>
          <w:rFonts w:hint="eastAsia"/>
        </w:rPr>
        <w:t>также</w:t>
      </w:r>
      <w:r>
        <w:t xml:space="preserve"> </w:t>
      </w:r>
      <w:r>
        <w:rPr>
          <w:rFonts w:hint="eastAsia"/>
        </w:rPr>
        <w:t>более</w:t>
      </w:r>
      <w:r>
        <w:t xml:space="preserve"> </w:t>
      </w:r>
      <w:r>
        <w:rPr>
          <w:rFonts w:hint="eastAsia"/>
        </w:rPr>
        <w:t>низкой</w:t>
      </w:r>
      <w:r>
        <w:t xml:space="preserve"> </w:t>
      </w:r>
      <w:r>
        <w:rPr>
          <w:rFonts w:hint="eastAsia"/>
        </w:rPr>
        <w:t>упругостью</w:t>
      </w:r>
      <w:r>
        <w:t xml:space="preserve"> </w:t>
      </w:r>
      <w:r>
        <w:rPr>
          <w:rFonts w:hint="eastAsia"/>
        </w:rPr>
        <w:t>паров</w:t>
      </w:r>
      <w:r>
        <w:t xml:space="preserve"> (</w:t>
      </w:r>
      <w:r>
        <w:rPr>
          <w:rFonts w:hint="eastAsia"/>
        </w:rPr>
        <w:t>при</w:t>
      </w:r>
      <w:r>
        <w:t xml:space="preserve"> 20 </w:t>
      </w:r>
      <w:r>
        <w:rPr>
          <w:rFonts w:hint="eastAsia"/>
        </w:rPr>
        <w:t>°С</w:t>
      </w:r>
      <w:r>
        <w:t xml:space="preserve"> 24-27 </w:t>
      </w:r>
      <w:r>
        <w:rPr>
          <w:rFonts w:hint="eastAsia"/>
        </w:rPr>
        <w:t>кПа</w:t>
      </w:r>
      <w:r>
        <w:t xml:space="preserve"> </w:t>
      </w:r>
      <w:r>
        <w:rPr>
          <w:rFonts w:hint="eastAsia"/>
        </w:rPr>
        <w:t>против</w:t>
      </w:r>
      <w:r>
        <w:t xml:space="preserve"> 37-39 </w:t>
      </w:r>
      <w:r>
        <w:rPr>
          <w:rFonts w:hint="eastAsia"/>
        </w:rPr>
        <w:t>кПа</w:t>
      </w:r>
      <w:r>
        <w:t xml:space="preserve">) </w:t>
      </w:r>
      <w:r>
        <w:rPr>
          <w:rFonts w:hint="eastAsia"/>
        </w:rPr>
        <w:t>при</w:t>
      </w:r>
      <w:r>
        <w:t xml:space="preserve"> </w:t>
      </w:r>
      <w:r>
        <w:rPr>
          <w:rFonts w:hint="eastAsia"/>
        </w:rPr>
        <w:t>более</w:t>
      </w:r>
      <w:r>
        <w:t xml:space="preserve"> </w:t>
      </w:r>
      <w:r>
        <w:rPr>
          <w:rFonts w:hint="eastAsia"/>
        </w:rPr>
        <w:t>интенсивном</w:t>
      </w:r>
      <w:r>
        <w:t xml:space="preserve"> </w:t>
      </w:r>
      <w:r>
        <w:rPr>
          <w:rFonts w:hint="eastAsia"/>
        </w:rPr>
        <w:t>запахе</w:t>
      </w:r>
      <w:r>
        <w:t xml:space="preserve"> (</w:t>
      </w:r>
      <w:r>
        <w:rPr>
          <w:rFonts w:hint="eastAsia"/>
        </w:rPr>
        <w:t>при</w:t>
      </w:r>
      <w:r>
        <w:t xml:space="preserve"> </w:t>
      </w:r>
      <w:r>
        <w:rPr>
          <w:rFonts w:hint="eastAsia"/>
        </w:rPr>
        <w:t>концентрации</w:t>
      </w:r>
      <w:r>
        <w:t xml:space="preserve"> 16 </w:t>
      </w:r>
      <w:r>
        <w:rPr>
          <w:rFonts w:hint="eastAsia"/>
        </w:rPr>
        <w:t>мг</w:t>
      </w:r>
      <w:r>
        <w:t>/</w:t>
      </w:r>
      <w:r>
        <w:rPr>
          <w:rFonts w:hint="eastAsia"/>
        </w:rPr>
        <w:t>м</w:t>
      </w:r>
      <w:r>
        <w:t xml:space="preserve">3 3,6 </w:t>
      </w:r>
      <w:r>
        <w:rPr>
          <w:rFonts w:hint="eastAsia"/>
        </w:rPr>
        <w:t>балла</w:t>
      </w:r>
      <w:r>
        <w:t xml:space="preserve"> </w:t>
      </w:r>
      <w:r>
        <w:rPr>
          <w:rFonts w:hint="eastAsia"/>
        </w:rPr>
        <w:t>против</w:t>
      </w:r>
      <w:r>
        <w:t xml:space="preserve"> 3 </w:t>
      </w:r>
      <w:r>
        <w:rPr>
          <w:rFonts w:hint="eastAsia"/>
        </w:rPr>
        <w:t>баллов</w:t>
      </w:r>
      <w:r>
        <w:t xml:space="preserve">), </w:t>
      </w:r>
      <w:r>
        <w:rPr>
          <w:rFonts w:hint="eastAsia"/>
        </w:rPr>
        <w:t>что</w:t>
      </w:r>
      <w:r>
        <w:t xml:space="preserve"> </w:t>
      </w:r>
      <w:r>
        <w:rPr>
          <w:rFonts w:hint="eastAsia"/>
        </w:rPr>
        <w:t>позволяет</w:t>
      </w:r>
      <w:r>
        <w:t xml:space="preserve"> </w:t>
      </w:r>
      <w:r>
        <w:rPr>
          <w:rFonts w:hint="eastAsia"/>
        </w:rPr>
        <w:t>предотвратить</w:t>
      </w:r>
      <w:r>
        <w:t xml:space="preserve"> </w:t>
      </w:r>
      <w:r>
        <w:rPr>
          <w:rFonts w:hint="eastAsia"/>
        </w:rPr>
        <w:t>потери</w:t>
      </w:r>
      <w:r>
        <w:t xml:space="preserve"> </w:t>
      </w:r>
      <w:r>
        <w:rPr>
          <w:rFonts w:hint="eastAsia"/>
        </w:rPr>
        <w:t>и</w:t>
      </w:r>
      <w:r>
        <w:t xml:space="preserve"> </w:t>
      </w:r>
      <w:r>
        <w:rPr>
          <w:rFonts w:hint="eastAsia"/>
        </w:rPr>
        <w:t>снизить</w:t>
      </w:r>
      <w:r>
        <w:t xml:space="preserve"> </w:t>
      </w:r>
      <w:r>
        <w:rPr>
          <w:rFonts w:hint="eastAsia"/>
        </w:rPr>
        <w:t>расход</w:t>
      </w:r>
      <w:r>
        <w:t xml:space="preserve"> </w:t>
      </w:r>
      <w:r>
        <w:rPr>
          <w:rFonts w:hint="eastAsia"/>
        </w:rPr>
        <w:t>одоранта</w:t>
      </w:r>
      <w:r>
        <w:t xml:space="preserve"> </w:t>
      </w:r>
      <w:r>
        <w:rPr>
          <w:rFonts w:hint="eastAsia"/>
        </w:rPr>
        <w:t>на</w:t>
      </w:r>
      <w:r>
        <w:t xml:space="preserve"> </w:t>
      </w:r>
      <w:r>
        <w:rPr>
          <w:rFonts w:hint="eastAsia"/>
        </w:rPr>
        <w:t>одоризацию</w:t>
      </w:r>
      <w:r>
        <w:t xml:space="preserve"> </w:t>
      </w:r>
      <w:r>
        <w:rPr>
          <w:rFonts w:hint="eastAsia"/>
        </w:rPr>
        <w:t>транспортируемого</w:t>
      </w:r>
      <w:r>
        <w:t xml:space="preserve"> </w:t>
      </w:r>
      <w:r>
        <w:rPr>
          <w:rFonts w:hint="eastAsia"/>
        </w:rPr>
        <w:t>газа</w:t>
      </w:r>
      <w:r>
        <w:t xml:space="preserve"> </w:t>
      </w:r>
      <w:r>
        <w:rPr>
          <w:rFonts w:hint="eastAsia"/>
        </w:rPr>
        <w:t>с</w:t>
      </w:r>
      <w:r>
        <w:t xml:space="preserve"> 16 </w:t>
      </w:r>
      <w:r>
        <w:rPr>
          <w:rFonts w:hint="eastAsia"/>
        </w:rPr>
        <w:t>до</w:t>
      </w:r>
      <w:r>
        <w:t xml:space="preserve"> 10 </w:t>
      </w:r>
      <w:r>
        <w:rPr>
          <w:rFonts w:hint="eastAsia"/>
        </w:rPr>
        <w:t>мг</w:t>
      </w:r>
      <w:r>
        <w:t>/</w:t>
      </w:r>
      <w:r>
        <w:rPr>
          <w:rFonts w:hint="eastAsia"/>
        </w:rPr>
        <w:t>м</w:t>
      </w:r>
      <w:r>
        <w:t>3.</w:t>
      </w:r>
    </w:p>
    <w:p w14:paraId="4A40A075" w14:textId="77777777" w:rsidR="00B43296" w:rsidRDefault="00B43296" w:rsidP="00B43296">
      <w:r>
        <w:t>4.</w:t>
      </w:r>
      <w:r>
        <w:tab/>
      </w:r>
      <w:r>
        <w:rPr>
          <w:rFonts w:hint="eastAsia"/>
        </w:rPr>
        <w:t>Разработана</w:t>
      </w:r>
      <w:r>
        <w:t xml:space="preserve"> </w:t>
      </w:r>
      <w:r>
        <w:rPr>
          <w:rFonts w:hint="eastAsia"/>
        </w:rPr>
        <w:t>новая</w:t>
      </w:r>
      <w:r>
        <w:t xml:space="preserve"> </w:t>
      </w:r>
      <w:r>
        <w:rPr>
          <w:rFonts w:hint="eastAsia"/>
        </w:rPr>
        <w:t>методика</w:t>
      </w:r>
      <w:r>
        <w:t xml:space="preserve"> </w:t>
      </w:r>
      <w:r>
        <w:rPr>
          <w:rFonts w:hint="eastAsia"/>
        </w:rPr>
        <w:t>определения</w:t>
      </w:r>
      <w:r>
        <w:t xml:space="preserve"> </w:t>
      </w:r>
      <w:r>
        <w:rPr>
          <w:rFonts w:hint="eastAsia"/>
        </w:rPr>
        <w:t>содержания</w:t>
      </w:r>
      <w:r>
        <w:t xml:space="preserve"> </w:t>
      </w:r>
      <w:r>
        <w:rPr>
          <w:rFonts w:hint="eastAsia"/>
        </w:rPr>
        <w:t>воды</w:t>
      </w:r>
      <w:r>
        <w:t xml:space="preserve"> </w:t>
      </w:r>
      <w:r>
        <w:rPr>
          <w:rFonts w:hint="eastAsia"/>
        </w:rPr>
        <w:t>в</w:t>
      </w:r>
      <w:r>
        <w:t xml:space="preserve"> </w:t>
      </w:r>
      <w:r>
        <w:rPr>
          <w:rFonts w:hint="eastAsia"/>
        </w:rPr>
        <w:t>одоранте</w:t>
      </w:r>
      <w:r>
        <w:t xml:space="preserve">, </w:t>
      </w:r>
      <w:r>
        <w:rPr>
          <w:rFonts w:hint="eastAsia"/>
        </w:rPr>
        <w:t>предлагаемая</w:t>
      </w:r>
      <w:r>
        <w:t xml:space="preserve"> </w:t>
      </w:r>
      <w:r>
        <w:rPr>
          <w:rFonts w:hint="eastAsia"/>
        </w:rPr>
        <w:t>к</w:t>
      </w:r>
      <w:r>
        <w:t xml:space="preserve"> </w:t>
      </w:r>
      <w:r>
        <w:rPr>
          <w:rFonts w:hint="eastAsia"/>
        </w:rPr>
        <w:t>дальнейшему</w:t>
      </w:r>
      <w:r>
        <w:t xml:space="preserve"> </w:t>
      </w:r>
      <w:r>
        <w:rPr>
          <w:rFonts w:hint="eastAsia"/>
        </w:rPr>
        <w:t>использованию</w:t>
      </w:r>
      <w:r>
        <w:t xml:space="preserve"> </w:t>
      </w:r>
      <w:r>
        <w:rPr>
          <w:rFonts w:hint="eastAsia"/>
        </w:rPr>
        <w:t>для</w:t>
      </w:r>
      <w:r>
        <w:t xml:space="preserve"> </w:t>
      </w:r>
      <w:r>
        <w:rPr>
          <w:rFonts w:hint="eastAsia"/>
        </w:rPr>
        <w:t>одоранта</w:t>
      </w:r>
      <w:r>
        <w:t xml:space="preserve"> </w:t>
      </w:r>
      <w:r>
        <w:rPr>
          <w:rFonts w:hint="eastAsia"/>
        </w:rPr>
        <w:t>стабильного</w:t>
      </w:r>
      <w:r>
        <w:t xml:space="preserve"> </w:t>
      </w:r>
      <w:r>
        <w:rPr>
          <w:rFonts w:hint="eastAsia"/>
        </w:rPr>
        <w:t>состава</w:t>
      </w:r>
      <w:r>
        <w:t xml:space="preserve">, </w:t>
      </w:r>
      <w:r>
        <w:rPr>
          <w:rFonts w:hint="eastAsia"/>
        </w:rPr>
        <w:t>который</w:t>
      </w:r>
      <w:r>
        <w:t xml:space="preserve"> </w:t>
      </w:r>
      <w:r>
        <w:rPr>
          <w:rFonts w:hint="eastAsia"/>
        </w:rPr>
        <w:t>может</w:t>
      </w:r>
      <w:r>
        <w:t xml:space="preserve"> </w:t>
      </w:r>
      <w:r>
        <w:rPr>
          <w:rFonts w:hint="eastAsia"/>
        </w:rPr>
        <w:t>производиться</w:t>
      </w:r>
      <w:r>
        <w:t xml:space="preserve"> </w:t>
      </w:r>
      <w:r>
        <w:rPr>
          <w:rFonts w:hint="eastAsia"/>
        </w:rPr>
        <w:t>с</w:t>
      </w:r>
      <w:r>
        <w:t xml:space="preserve"> </w:t>
      </w:r>
      <w:r>
        <w:rPr>
          <w:rFonts w:hint="eastAsia"/>
        </w:rPr>
        <w:t>учетом</w:t>
      </w:r>
      <w:r>
        <w:t xml:space="preserve"> </w:t>
      </w:r>
      <w:r>
        <w:rPr>
          <w:rFonts w:hint="eastAsia"/>
        </w:rPr>
        <w:t>разработанных</w:t>
      </w:r>
      <w:r>
        <w:t xml:space="preserve"> </w:t>
      </w:r>
      <w:r>
        <w:rPr>
          <w:rFonts w:hint="eastAsia"/>
        </w:rPr>
        <w:t>в</w:t>
      </w:r>
      <w:r>
        <w:t xml:space="preserve"> </w:t>
      </w:r>
      <w:r>
        <w:rPr>
          <w:rFonts w:hint="eastAsia"/>
        </w:rPr>
        <w:t>диссертации</w:t>
      </w:r>
      <w:r>
        <w:t xml:space="preserve"> </w:t>
      </w:r>
      <w:r>
        <w:rPr>
          <w:rFonts w:hint="eastAsia"/>
        </w:rPr>
        <w:t>рекомендаций</w:t>
      </w:r>
      <w:r>
        <w:t xml:space="preserve">, </w:t>
      </w:r>
      <w:r>
        <w:rPr>
          <w:rFonts w:hint="eastAsia"/>
        </w:rPr>
        <w:t>а</w:t>
      </w:r>
      <w:r>
        <w:t xml:space="preserve"> </w:t>
      </w:r>
      <w:r>
        <w:rPr>
          <w:rFonts w:hint="eastAsia"/>
        </w:rPr>
        <w:t>также</w:t>
      </w:r>
      <w:r>
        <w:t xml:space="preserve"> </w:t>
      </w:r>
      <w:r>
        <w:rPr>
          <w:rFonts w:hint="eastAsia"/>
        </w:rPr>
        <w:t>для</w:t>
      </w:r>
      <w:r>
        <w:t xml:space="preserve"> </w:t>
      </w:r>
      <w:r>
        <w:rPr>
          <w:rFonts w:hint="eastAsia"/>
        </w:rPr>
        <w:t>исследовательских</w:t>
      </w:r>
      <w:r>
        <w:t xml:space="preserve"> </w:t>
      </w:r>
      <w:r>
        <w:rPr>
          <w:rFonts w:hint="eastAsia"/>
        </w:rPr>
        <w:t>целей</w:t>
      </w:r>
      <w:r>
        <w:t xml:space="preserve">. </w:t>
      </w:r>
      <w:r>
        <w:rPr>
          <w:rFonts w:hint="eastAsia"/>
        </w:rPr>
        <w:t>Предложен</w:t>
      </w:r>
      <w:r>
        <w:t xml:space="preserve"> </w:t>
      </w:r>
      <w:r>
        <w:rPr>
          <w:rFonts w:hint="eastAsia"/>
        </w:rPr>
        <w:t>пересмотр</w:t>
      </w:r>
      <w:r>
        <w:t xml:space="preserve"> </w:t>
      </w:r>
      <w:r>
        <w:rPr>
          <w:rFonts w:hint="eastAsia"/>
        </w:rPr>
        <w:t>регламентируемого</w:t>
      </w:r>
      <w:r>
        <w:t xml:space="preserve"> </w:t>
      </w:r>
      <w:r>
        <w:rPr>
          <w:rFonts w:hint="eastAsia"/>
        </w:rPr>
        <w:t>значения</w:t>
      </w:r>
      <w:r>
        <w:t xml:space="preserve"> </w:t>
      </w:r>
      <w:r>
        <w:rPr>
          <w:rFonts w:hint="eastAsia"/>
        </w:rPr>
        <w:t>«</w:t>
      </w:r>
      <w:r>
        <w:rPr>
          <w:rFonts w:hint="eastAsia"/>
        </w:rPr>
        <w:t>температуры</w:t>
      </w:r>
      <w:r>
        <w:t xml:space="preserve"> </w:t>
      </w:r>
      <w:r>
        <w:rPr>
          <w:rFonts w:hint="eastAsia"/>
        </w:rPr>
        <w:t>помутнения</w:t>
      </w:r>
      <w:r>
        <w:rPr>
          <w:rFonts w:hint="eastAsia"/>
        </w:rPr>
        <w:t>»</w:t>
      </w:r>
      <w:r>
        <w:t xml:space="preserve"> </w:t>
      </w:r>
      <w:r>
        <w:rPr>
          <w:rFonts w:hint="eastAsia"/>
        </w:rPr>
        <w:t>ТУ</w:t>
      </w:r>
      <w:r>
        <w:t xml:space="preserve"> 51-31323949-94</w:t>
      </w:r>
      <w:r>
        <w:rPr>
          <w:rFonts w:hint="eastAsia"/>
        </w:rPr>
        <w:t>¬</w:t>
      </w:r>
      <w:r>
        <w:t xml:space="preserve">2002 </w:t>
      </w:r>
      <w:r>
        <w:rPr>
          <w:rFonts w:hint="eastAsia"/>
        </w:rPr>
        <w:t>с</w:t>
      </w:r>
      <w:r>
        <w:t xml:space="preserve"> </w:t>
      </w:r>
      <w:r>
        <w:rPr>
          <w:rFonts w:hint="eastAsia"/>
        </w:rPr>
        <w:t>минус</w:t>
      </w:r>
      <w:r>
        <w:t xml:space="preserve"> 15 </w:t>
      </w:r>
      <w:r>
        <w:rPr>
          <w:rFonts w:hint="eastAsia"/>
        </w:rPr>
        <w:t>°С</w:t>
      </w:r>
      <w:r>
        <w:t xml:space="preserve"> </w:t>
      </w:r>
      <w:r>
        <w:rPr>
          <w:rFonts w:hint="eastAsia"/>
        </w:rPr>
        <w:t>до</w:t>
      </w:r>
      <w:r>
        <w:t xml:space="preserve"> </w:t>
      </w:r>
      <w:r>
        <w:rPr>
          <w:rFonts w:hint="eastAsia"/>
        </w:rPr>
        <w:t>минус</w:t>
      </w:r>
      <w:r>
        <w:t xml:space="preserve"> 30 </w:t>
      </w:r>
      <w:r>
        <w:rPr>
          <w:rFonts w:hint="eastAsia"/>
        </w:rPr>
        <w:t>°С</w:t>
      </w:r>
      <w:r>
        <w:t>.</w:t>
      </w:r>
    </w:p>
    <w:p w14:paraId="2C587947" w14:textId="77777777" w:rsidR="00B43296" w:rsidRDefault="00B43296" w:rsidP="00B43296">
      <w:r>
        <w:rPr>
          <w:rFonts w:hint="eastAsia"/>
        </w:rPr>
        <w:t>по</w:t>
      </w:r>
    </w:p>
    <w:p w14:paraId="59316B4A" w14:textId="77777777" w:rsidR="00B43296" w:rsidRDefault="00B43296" w:rsidP="00B43296">
      <w:r>
        <w:t xml:space="preserve"> </w:t>
      </w:r>
    </w:p>
    <w:p w14:paraId="57EDCF32" w14:textId="77777777" w:rsidR="00B43296" w:rsidRDefault="00B43296" w:rsidP="00B43296">
      <w:r>
        <w:t xml:space="preserve">6. </w:t>
      </w:r>
      <w:r>
        <w:rPr>
          <w:rFonts w:hint="eastAsia"/>
        </w:rPr>
        <w:t>Впервые</w:t>
      </w:r>
      <w:r>
        <w:t xml:space="preserve"> </w:t>
      </w:r>
      <w:r>
        <w:rPr>
          <w:rFonts w:hint="eastAsia"/>
        </w:rPr>
        <w:t>экспериментально</w:t>
      </w:r>
      <w:r>
        <w:t xml:space="preserve"> </w:t>
      </w:r>
      <w:r>
        <w:rPr>
          <w:rFonts w:hint="eastAsia"/>
        </w:rPr>
        <w:t>доказана</w:t>
      </w:r>
      <w:r>
        <w:t xml:space="preserve"> </w:t>
      </w:r>
      <w:r>
        <w:rPr>
          <w:rFonts w:hint="eastAsia"/>
        </w:rPr>
        <w:t>и</w:t>
      </w:r>
      <w:r>
        <w:t xml:space="preserve"> </w:t>
      </w:r>
      <w:r>
        <w:rPr>
          <w:rFonts w:hint="eastAsia"/>
        </w:rPr>
        <w:t>обоснована</w:t>
      </w:r>
      <w:r>
        <w:t xml:space="preserve"> </w:t>
      </w:r>
      <w:r>
        <w:rPr>
          <w:rFonts w:hint="eastAsia"/>
        </w:rPr>
        <w:t>возможность</w:t>
      </w:r>
      <w:r>
        <w:t xml:space="preserve"> </w:t>
      </w:r>
      <w:r>
        <w:rPr>
          <w:rFonts w:hint="eastAsia"/>
        </w:rPr>
        <w:t>использования</w:t>
      </w:r>
      <w:r>
        <w:t xml:space="preserve"> </w:t>
      </w:r>
      <w:r>
        <w:rPr>
          <w:rFonts w:hint="eastAsia"/>
        </w:rPr>
        <w:t>природного</w:t>
      </w:r>
      <w:r>
        <w:t xml:space="preserve"> </w:t>
      </w:r>
      <w:r>
        <w:rPr>
          <w:rFonts w:hint="eastAsia"/>
        </w:rPr>
        <w:t>одоранта</w:t>
      </w:r>
      <w:r>
        <w:t xml:space="preserve"> </w:t>
      </w:r>
      <w:r>
        <w:rPr>
          <w:rFonts w:hint="eastAsia"/>
        </w:rPr>
        <w:t>не</w:t>
      </w:r>
      <w:r>
        <w:t xml:space="preserve"> </w:t>
      </w:r>
      <w:r>
        <w:rPr>
          <w:rFonts w:hint="eastAsia"/>
        </w:rPr>
        <w:t>только</w:t>
      </w:r>
      <w:r>
        <w:t xml:space="preserve"> </w:t>
      </w:r>
      <w:r>
        <w:rPr>
          <w:rFonts w:hint="eastAsia"/>
        </w:rPr>
        <w:t>в</w:t>
      </w:r>
      <w:r>
        <w:t xml:space="preserve"> </w:t>
      </w:r>
      <w:r>
        <w:rPr>
          <w:rFonts w:hint="eastAsia"/>
        </w:rPr>
        <w:t>металлических</w:t>
      </w:r>
      <w:r>
        <w:t xml:space="preserve">, </w:t>
      </w:r>
      <w:r>
        <w:rPr>
          <w:rFonts w:hint="eastAsia"/>
        </w:rPr>
        <w:t>но</w:t>
      </w:r>
      <w:r>
        <w:t xml:space="preserve"> </w:t>
      </w:r>
      <w:r>
        <w:rPr>
          <w:rFonts w:hint="eastAsia"/>
        </w:rPr>
        <w:t>в</w:t>
      </w:r>
      <w:r>
        <w:t xml:space="preserve"> </w:t>
      </w:r>
      <w:r>
        <w:rPr>
          <w:rFonts w:hint="eastAsia"/>
        </w:rPr>
        <w:t>полиэтиленовых</w:t>
      </w:r>
      <w:r>
        <w:t xml:space="preserve"> </w:t>
      </w:r>
      <w:r>
        <w:rPr>
          <w:rFonts w:hint="eastAsia"/>
        </w:rPr>
        <w:t>газопроводах</w:t>
      </w:r>
      <w:r>
        <w:t>.</w:t>
      </w:r>
    </w:p>
    <w:p w14:paraId="59329EC8" w14:textId="77777777" w:rsidR="00B43296" w:rsidRDefault="00B43296" w:rsidP="00B43296">
      <w:r>
        <w:t>5.</w:t>
      </w:r>
      <w:r>
        <w:tab/>
      </w:r>
      <w:r>
        <w:rPr>
          <w:rFonts w:hint="eastAsia"/>
        </w:rPr>
        <w:t>Предложена</w:t>
      </w:r>
      <w:r>
        <w:t xml:space="preserve"> </w:t>
      </w:r>
      <w:r>
        <w:rPr>
          <w:rFonts w:hint="eastAsia"/>
        </w:rPr>
        <w:t>технология</w:t>
      </w:r>
      <w:r>
        <w:t xml:space="preserve"> </w:t>
      </w:r>
      <w:r>
        <w:rPr>
          <w:rFonts w:hint="eastAsia"/>
        </w:rPr>
        <w:t>производства</w:t>
      </w:r>
      <w:r>
        <w:t xml:space="preserve"> </w:t>
      </w:r>
      <w:r>
        <w:rPr>
          <w:rFonts w:hint="eastAsia"/>
        </w:rPr>
        <w:t>нового</w:t>
      </w:r>
      <w:r>
        <w:t xml:space="preserve"> </w:t>
      </w:r>
      <w:r>
        <w:rPr>
          <w:rFonts w:hint="eastAsia"/>
        </w:rPr>
        <w:t>природного</w:t>
      </w:r>
      <w:r>
        <w:t xml:space="preserve"> </w:t>
      </w:r>
      <w:r>
        <w:rPr>
          <w:rFonts w:hint="eastAsia"/>
        </w:rPr>
        <w:t>одоранта</w:t>
      </w:r>
      <w:r>
        <w:t xml:space="preserve"> </w:t>
      </w:r>
      <w:r>
        <w:rPr>
          <w:rFonts w:hint="eastAsia"/>
        </w:rPr>
        <w:t>с</w:t>
      </w:r>
      <w:r>
        <w:t xml:space="preserve"> </w:t>
      </w:r>
      <w:r>
        <w:rPr>
          <w:rFonts w:hint="eastAsia"/>
        </w:rPr>
        <w:t>улучшенными</w:t>
      </w:r>
      <w:r>
        <w:t xml:space="preserve"> </w:t>
      </w:r>
      <w:r>
        <w:rPr>
          <w:rFonts w:hint="eastAsia"/>
        </w:rPr>
        <w:t>характеристиками</w:t>
      </w:r>
      <w:r>
        <w:t xml:space="preserve"> </w:t>
      </w:r>
      <w:r>
        <w:rPr>
          <w:rFonts w:hint="eastAsia"/>
        </w:rPr>
        <w:t>из</w:t>
      </w:r>
      <w:r>
        <w:t xml:space="preserve"> </w:t>
      </w:r>
      <w:r>
        <w:rPr>
          <w:rFonts w:hint="eastAsia"/>
        </w:rPr>
        <w:t>серосодержащего</w:t>
      </w:r>
      <w:r>
        <w:t xml:space="preserve"> </w:t>
      </w:r>
      <w:r>
        <w:rPr>
          <w:rFonts w:hint="eastAsia"/>
        </w:rPr>
        <w:t>сырья</w:t>
      </w:r>
      <w:r>
        <w:t xml:space="preserve">, </w:t>
      </w:r>
      <w:r>
        <w:rPr>
          <w:rFonts w:hint="eastAsia"/>
        </w:rPr>
        <w:t>которая</w:t>
      </w:r>
      <w:r>
        <w:t xml:space="preserve"> </w:t>
      </w:r>
      <w:r>
        <w:rPr>
          <w:rFonts w:hint="eastAsia"/>
        </w:rPr>
        <w:t>может</w:t>
      </w:r>
      <w:r>
        <w:t xml:space="preserve"> </w:t>
      </w:r>
      <w:r>
        <w:rPr>
          <w:rFonts w:hint="eastAsia"/>
        </w:rPr>
        <w:t>быть</w:t>
      </w:r>
      <w:r>
        <w:t xml:space="preserve"> </w:t>
      </w:r>
      <w:r>
        <w:rPr>
          <w:rFonts w:hint="eastAsia"/>
        </w:rPr>
        <w:t>реализована</w:t>
      </w:r>
      <w:r>
        <w:t xml:space="preserve"> </w:t>
      </w:r>
      <w:r>
        <w:rPr>
          <w:rFonts w:hint="eastAsia"/>
        </w:rPr>
        <w:t>на</w:t>
      </w:r>
      <w:r>
        <w:t xml:space="preserve"> </w:t>
      </w:r>
      <w:r>
        <w:rPr>
          <w:rFonts w:hint="eastAsia"/>
        </w:rPr>
        <w:t>Оренбургском</w:t>
      </w:r>
      <w:r>
        <w:t xml:space="preserve"> </w:t>
      </w:r>
      <w:r>
        <w:rPr>
          <w:rFonts w:hint="eastAsia"/>
        </w:rPr>
        <w:t>ГПЗ</w:t>
      </w:r>
      <w:r>
        <w:t xml:space="preserve"> </w:t>
      </w:r>
      <w:r>
        <w:rPr>
          <w:rFonts w:hint="eastAsia"/>
        </w:rPr>
        <w:t>ООО</w:t>
      </w:r>
      <w:r>
        <w:t xml:space="preserve"> </w:t>
      </w:r>
      <w:r>
        <w:rPr>
          <w:rFonts w:hint="eastAsia"/>
        </w:rPr>
        <w:t>«</w:t>
      </w:r>
      <w:r>
        <w:rPr>
          <w:rFonts w:hint="eastAsia"/>
        </w:rPr>
        <w:t>Газпром</w:t>
      </w:r>
      <w:r>
        <w:t xml:space="preserve"> </w:t>
      </w:r>
      <w:r>
        <w:rPr>
          <w:rFonts w:hint="eastAsia"/>
        </w:rPr>
        <w:t>добыча</w:t>
      </w:r>
      <w:r>
        <w:t xml:space="preserve"> </w:t>
      </w:r>
      <w:r>
        <w:rPr>
          <w:rFonts w:hint="eastAsia"/>
        </w:rPr>
        <w:t>Оренбург</w:t>
      </w:r>
      <w:r>
        <w:rPr>
          <w:rFonts w:hint="eastAsia"/>
        </w:rPr>
        <w:t>»</w:t>
      </w:r>
      <w:r>
        <w:t xml:space="preserve">. </w:t>
      </w:r>
      <w:r>
        <w:rPr>
          <w:rFonts w:hint="eastAsia"/>
        </w:rPr>
        <w:t>Акт</w:t>
      </w:r>
      <w:r>
        <w:t xml:space="preserve"> </w:t>
      </w:r>
      <w:r>
        <w:rPr>
          <w:rFonts w:hint="eastAsia"/>
        </w:rPr>
        <w:t>внедрения</w:t>
      </w:r>
      <w:r>
        <w:t xml:space="preserve"> </w:t>
      </w:r>
      <w:r>
        <w:rPr>
          <w:rFonts w:hint="eastAsia"/>
        </w:rPr>
        <w:t>представлен</w:t>
      </w:r>
      <w:r>
        <w:t xml:space="preserve"> </w:t>
      </w:r>
      <w:r>
        <w:rPr>
          <w:rFonts w:hint="eastAsia"/>
        </w:rPr>
        <w:t>в</w:t>
      </w:r>
      <w:r>
        <w:t xml:space="preserve"> </w:t>
      </w:r>
      <w:r>
        <w:rPr>
          <w:rFonts w:hint="eastAsia"/>
        </w:rPr>
        <w:t>Приложении</w:t>
      </w:r>
      <w:r>
        <w:t xml:space="preserve"> 5.</w:t>
      </w:r>
    </w:p>
    <w:p w14:paraId="060254E6" w14:textId="77777777" w:rsidR="00B43296" w:rsidRDefault="00B43296" w:rsidP="00B43296">
      <w:r>
        <w:t>6.</w:t>
      </w:r>
      <w:r>
        <w:tab/>
      </w:r>
      <w:r>
        <w:rPr>
          <w:rFonts w:hint="eastAsia"/>
        </w:rPr>
        <w:t>Технико</w:t>
      </w:r>
      <w:r>
        <w:t>-</w:t>
      </w:r>
      <w:r>
        <w:rPr>
          <w:rFonts w:hint="eastAsia"/>
        </w:rPr>
        <w:t>экономический</w:t>
      </w:r>
      <w:r>
        <w:t xml:space="preserve"> </w:t>
      </w:r>
      <w:r>
        <w:rPr>
          <w:rFonts w:hint="eastAsia"/>
        </w:rPr>
        <w:t>эффект</w:t>
      </w:r>
      <w:r>
        <w:t xml:space="preserve"> </w:t>
      </w:r>
      <w:r>
        <w:rPr>
          <w:rFonts w:hint="eastAsia"/>
        </w:rPr>
        <w:t>предлагаемых</w:t>
      </w:r>
      <w:r>
        <w:t xml:space="preserve"> </w:t>
      </w:r>
      <w:r>
        <w:rPr>
          <w:rFonts w:hint="eastAsia"/>
        </w:rPr>
        <w:t>решений</w:t>
      </w:r>
      <w:r>
        <w:t xml:space="preserve"> </w:t>
      </w:r>
      <w:r>
        <w:rPr>
          <w:rFonts w:hint="eastAsia"/>
        </w:rPr>
        <w:t>по</w:t>
      </w:r>
      <w:r>
        <w:t xml:space="preserve"> </w:t>
      </w:r>
      <w:r>
        <w:rPr>
          <w:rFonts w:hint="eastAsia"/>
        </w:rPr>
        <w:t>производству</w:t>
      </w:r>
      <w:r>
        <w:t xml:space="preserve"> </w:t>
      </w:r>
      <w:r>
        <w:rPr>
          <w:rFonts w:hint="eastAsia"/>
        </w:rPr>
        <w:t>нового</w:t>
      </w:r>
      <w:r>
        <w:t xml:space="preserve"> </w:t>
      </w:r>
      <w:r>
        <w:rPr>
          <w:rFonts w:hint="eastAsia"/>
        </w:rPr>
        <w:t>природного</w:t>
      </w:r>
      <w:r>
        <w:t xml:space="preserve"> </w:t>
      </w:r>
      <w:r>
        <w:rPr>
          <w:rFonts w:hint="eastAsia"/>
        </w:rPr>
        <w:t>одоранта</w:t>
      </w:r>
      <w:r>
        <w:t xml:space="preserve"> </w:t>
      </w:r>
      <w:r>
        <w:rPr>
          <w:rFonts w:hint="eastAsia"/>
        </w:rPr>
        <w:t>обеспечивается</w:t>
      </w:r>
      <w:r>
        <w:t xml:space="preserve"> </w:t>
      </w:r>
      <w:r>
        <w:rPr>
          <w:rFonts w:hint="eastAsia"/>
        </w:rPr>
        <w:t>за</w:t>
      </w:r>
      <w:r>
        <w:t xml:space="preserve"> </w:t>
      </w:r>
      <w:r>
        <w:rPr>
          <w:rFonts w:hint="eastAsia"/>
        </w:rPr>
        <w:t>счет</w:t>
      </w:r>
      <w:r>
        <w:t xml:space="preserve"> </w:t>
      </w:r>
      <w:r>
        <w:rPr>
          <w:rFonts w:hint="eastAsia"/>
        </w:rPr>
        <w:t>снижения</w:t>
      </w:r>
      <w:r>
        <w:t xml:space="preserve"> </w:t>
      </w:r>
      <w:r>
        <w:rPr>
          <w:rFonts w:hint="eastAsia"/>
        </w:rPr>
        <w:t>удельного</w:t>
      </w:r>
      <w:r>
        <w:t xml:space="preserve"> </w:t>
      </w:r>
      <w:r>
        <w:rPr>
          <w:rFonts w:hint="eastAsia"/>
        </w:rPr>
        <w:t>расхода</w:t>
      </w:r>
      <w:r>
        <w:t xml:space="preserve"> </w:t>
      </w:r>
      <w:r>
        <w:rPr>
          <w:rFonts w:hint="eastAsia"/>
        </w:rPr>
        <w:t>одоранта</w:t>
      </w:r>
      <w:r>
        <w:t>.</w:t>
      </w:r>
    </w:p>
    <w:p w14:paraId="377591F9" w14:textId="227FA0CC" w:rsidR="00B43296" w:rsidRPr="00B43296" w:rsidRDefault="00B43296" w:rsidP="00B43296">
      <w:r>
        <w:rPr>
          <w:rFonts w:hint="eastAsia"/>
        </w:rPr>
        <w:lastRenderedPageBreak/>
        <w:t>Разработанный</w:t>
      </w:r>
      <w:r>
        <w:t xml:space="preserve"> </w:t>
      </w:r>
      <w:r>
        <w:rPr>
          <w:rFonts w:hint="eastAsia"/>
        </w:rPr>
        <w:t>в</w:t>
      </w:r>
      <w:r>
        <w:t xml:space="preserve"> </w:t>
      </w:r>
      <w:r>
        <w:rPr>
          <w:rFonts w:hint="eastAsia"/>
        </w:rPr>
        <w:t>рамках</w:t>
      </w:r>
      <w:r>
        <w:t xml:space="preserve"> </w:t>
      </w:r>
      <w:r>
        <w:rPr>
          <w:rFonts w:hint="eastAsia"/>
        </w:rPr>
        <w:t>диссертации</w:t>
      </w:r>
      <w:r>
        <w:t xml:space="preserve"> </w:t>
      </w:r>
      <w:r>
        <w:rPr>
          <w:rFonts w:hint="eastAsia"/>
        </w:rPr>
        <w:t>одорант</w:t>
      </w:r>
      <w:r>
        <w:t xml:space="preserve"> </w:t>
      </w:r>
      <w:r>
        <w:rPr>
          <w:rFonts w:hint="eastAsia"/>
        </w:rPr>
        <w:t>рекомендуется</w:t>
      </w:r>
      <w:r>
        <w:t xml:space="preserve"> </w:t>
      </w:r>
      <w:r>
        <w:rPr>
          <w:rFonts w:hint="eastAsia"/>
        </w:rPr>
        <w:t>к</w:t>
      </w:r>
      <w:r>
        <w:t xml:space="preserve"> </w:t>
      </w:r>
      <w:r>
        <w:rPr>
          <w:rFonts w:hint="eastAsia"/>
        </w:rPr>
        <w:t>использованию</w:t>
      </w:r>
      <w:r>
        <w:t xml:space="preserve"> </w:t>
      </w:r>
      <w:r>
        <w:rPr>
          <w:rFonts w:hint="eastAsia"/>
        </w:rPr>
        <w:t>для</w:t>
      </w:r>
      <w:r>
        <w:t xml:space="preserve"> </w:t>
      </w:r>
      <w:r>
        <w:rPr>
          <w:rFonts w:hint="eastAsia"/>
        </w:rPr>
        <w:t>одоризации</w:t>
      </w:r>
      <w:r>
        <w:t xml:space="preserve"> </w:t>
      </w:r>
      <w:r>
        <w:rPr>
          <w:rFonts w:hint="eastAsia"/>
        </w:rPr>
        <w:t>природного</w:t>
      </w:r>
      <w:r>
        <w:t xml:space="preserve"> </w:t>
      </w:r>
      <w:r>
        <w:rPr>
          <w:rFonts w:hint="eastAsia"/>
        </w:rPr>
        <w:t>газа</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и</w:t>
      </w:r>
      <w:r>
        <w:t xml:space="preserve"> </w:t>
      </w:r>
      <w:r>
        <w:rPr>
          <w:rFonts w:hint="eastAsia"/>
        </w:rPr>
        <w:t>странах</w:t>
      </w:r>
      <w:r>
        <w:t xml:space="preserve"> </w:t>
      </w:r>
      <w:r>
        <w:rPr>
          <w:rFonts w:hint="eastAsia"/>
        </w:rPr>
        <w:t>СНГ</w:t>
      </w:r>
      <w:r>
        <w:t>.</w:t>
      </w:r>
    </w:p>
    <w:sectPr w:rsidR="00B43296" w:rsidRPr="00B4329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E792" w14:textId="77777777" w:rsidR="0041325F" w:rsidRDefault="0041325F">
      <w:pPr>
        <w:spacing w:after="0" w:line="240" w:lineRule="auto"/>
      </w:pPr>
      <w:r>
        <w:separator/>
      </w:r>
    </w:p>
  </w:endnote>
  <w:endnote w:type="continuationSeparator" w:id="0">
    <w:p w14:paraId="4E5B478B" w14:textId="77777777" w:rsidR="0041325F" w:rsidRDefault="00413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8F39" w14:textId="77777777" w:rsidR="0041325F" w:rsidRDefault="0041325F"/>
    <w:p w14:paraId="110C409F" w14:textId="77777777" w:rsidR="0041325F" w:rsidRDefault="0041325F"/>
    <w:p w14:paraId="1E17CF1B" w14:textId="77777777" w:rsidR="0041325F" w:rsidRDefault="0041325F"/>
    <w:p w14:paraId="12711342" w14:textId="77777777" w:rsidR="0041325F" w:rsidRDefault="0041325F"/>
    <w:p w14:paraId="16FC734A" w14:textId="77777777" w:rsidR="0041325F" w:rsidRDefault="0041325F"/>
    <w:p w14:paraId="6DDFAD14" w14:textId="77777777" w:rsidR="0041325F" w:rsidRDefault="0041325F"/>
    <w:p w14:paraId="38FFD83E" w14:textId="77777777" w:rsidR="0041325F" w:rsidRDefault="004132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387680" wp14:editId="5F26E1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48B66" w14:textId="77777777" w:rsidR="0041325F" w:rsidRDefault="004132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3876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E48B66" w14:textId="77777777" w:rsidR="0041325F" w:rsidRDefault="004132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17A5A7" w14:textId="77777777" w:rsidR="0041325F" w:rsidRDefault="0041325F"/>
    <w:p w14:paraId="083ADD6D" w14:textId="77777777" w:rsidR="0041325F" w:rsidRDefault="0041325F"/>
    <w:p w14:paraId="554D4556" w14:textId="77777777" w:rsidR="0041325F" w:rsidRDefault="004132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B2F109" wp14:editId="78D5D0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489F7" w14:textId="77777777" w:rsidR="0041325F" w:rsidRDefault="0041325F"/>
                          <w:p w14:paraId="3BFDB753" w14:textId="77777777" w:rsidR="0041325F" w:rsidRDefault="004132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B2F1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1489F7" w14:textId="77777777" w:rsidR="0041325F" w:rsidRDefault="0041325F"/>
                    <w:p w14:paraId="3BFDB753" w14:textId="77777777" w:rsidR="0041325F" w:rsidRDefault="004132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69CA90" w14:textId="77777777" w:rsidR="0041325F" w:rsidRDefault="0041325F"/>
    <w:p w14:paraId="458CB361" w14:textId="77777777" w:rsidR="0041325F" w:rsidRDefault="0041325F">
      <w:pPr>
        <w:rPr>
          <w:sz w:val="2"/>
          <w:szCs w:val="2"/>
        </w:rPr>
      </w:pPr>
    </w:p>
    <w:p w14:paraId="41CA6B80" w14:textId="77777777" w:rsidR="0041325F" w:rsidRDefault="0041325F"/>
    <w:p w14:paraId="0D8AF07C" w14:textId="77777777" w:rsidR="0041325F" w:rsidRDefault="0041325F">
      <w:pPr>
        <w:spacing w:after="0" w:line="240" w:lineRule="auto"/>
      </w:pPr>
    </w:p>
  </w:footnote>
  <w:footnote w:type="continuationSeparator" w:id="0">
    <w:p w14:paraId="0673C289" w14:textId="77777777" w:rsidR="0041325F" w:rsidRDefault="00413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25F"/>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5677</TotalTime>
  <Pages>6</Pages>
  <Words>805</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cp:revision>
  <cp:lastPrinted>2009-02-06T05:36:00Z</cp:lastPrinted>
  <dcterms:created xsi:type="dcterms:W3CDTF">2025-11-25T20:19:00Z</dcterms:created>
  <dcterms:modified xsi:type="dcterms:W3CDTF">2025-12-01T10:37:00Z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