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6C5CA" w14:textId="6DCF5F25" w:rsidR="00E66320" w:rsidRDefault="0036665C" w:rsidP="0036665C">
      <w:r w:rsidRPr="0036665C">
        <w:rPr>
          <w:rFonts w:hint="eastAsia"/>
        </w:rPr>
        <w:t>Солодовников</w:t>
      </w:r>
      <w:r w:rsidRPr="0036665C">
        <w:t xml:space="preserve">, </w:t>
      </w:r>
      <w:r w:rsidRPr="0036665C">
        <w:rPr>
          <w:rFonts w:hint="eastAsia"/>
        </w:rPr>
        <w:t>Виталий</w:t>
      </w:r>
      <w:r w:rsidRPr="0036665C">
        <w:t xml:space="preserve"> </w:t>
      </w:r>
      <w:r w:rsidRPr="0036665C">
        <w:rPr>
          <w:rFonts w:hint="eastAsia"/>
        </w:rPr>
        <w:t>Витальевич</w:t>
      </w:r>
      <w:r>
        <w:t xml:space="preserve"> </w:t>
      </w:r>
      <w:r w:rsidRPr="0036665C">
        <w:rPr>
          <w:rFonts w:hint="eastAsia"/>
        </w:rPr>
        <w:t>Методология</w:t>
      </w:r>
      <w:r w:rsidRPr="0036665C">
        <w:t xml:space="preserve"> </w:t>
      </w:r>
      <w:r w:rsidRPr="0036665C">
        <w:rPr>
          <w:rFonts w:hint="eastAsia"/>
        </w:rPr>
        <w:t>интегрированного</w:t>
      </w:r>
      <w:r w:rsidRPr="0036665C">
        <w:t xml:space="preserve"> </w:t>
      </w:r>
      <w:r w:rsidRPr="0036665C">
        <w:rPr>
          <w:rFonts w:hint="eastAsia"/>
        </w:rPr>
        <w:t>планирования</w:t>
      </w:r>
      <w:r w:rsidRPr="0036665C">
        <w:t xml:space="preserve"> </w:t>
      </w:r>
      <w:r w:rsidRPr="0036665C">
        <w:rPr>
          <w:rFonts w:hint="eastAsia"/>
        </w:rPr>
        <w:t>цепей</w:t>
      </w:r>
      <w:r w:rsidRPr="0036665C">
        <w:t xml:space="preserve"> </w:t>
      </w:r>
      <w:r w:rsidRPr="0036665C">
        <w:rPr>
          <w:rFonts w:hint="eastAsia"/>
        </w:rPr>
        <w:t>поставок</w:t>
      </w:r>
      <w:r w:rsidRPr="0036665C">
        <w:t xml:space="preserve"> </w:t>
      </w:r>
      <w:r w:rsidRPr="0036665C">
        <w:rPr>
          <w:rFonts w:hint="eastAsia"/>
        </w:rPr>
        <w:t>предприятий</w:t>
      </w:r>
      <w:r w:rsidRPr="0036665C">
        <w:t xml:space="preserve"> </w:t>
      </w:r>
      <w:r w:rsidRPr="0036665C">
        <w:rPr>
          <w:rFonts w:hint="eastAsia"/>
        </w:rPr>
        <w:t>черной</w:t>
      </w:r>
      <w:r w:rsidRPr="0036665C">
        <w:t xml:space="preserve"> </w:t>
      </w:r>
      <w:r w:rsidRPr="0036665C">
        <w:rPr>
          <w:rFonts w:hint="eastAsia"/>
        </w:rPr>
        <w:t>металлургии</w:t>
      </w:r>
    </w:p>
    <w:p w14:paraId="30D5D041" w14:textId="77777777" w:rsidR="0036665C" w:rsidRDefault="0036665C" w:rsidP="0036665C">
      <w:r>
        <w:rPr>
          <w:rFonts w:hint="eastAsia"/>
        </w:rPr>
        <w:t>ОГЛАВЛЕНИЕ</w:t>
      </w:r>
      <w:r>
        <w:t xml:space="preserve"> </w:t>
      </w:r>
      <w:r>
        <w:rPr>
          <w:rFonts w:hint="eastAsia"/>
        </w:rPr>
        <w:t>ДИССЕРТАЦИИ</w:t>
      </w:r>
    </w:p>
    <w:p w14:paraId="15A321FC" w14:textId="77777777" w:rsidR="0036665C" w:rsidRDefault="0036665C" w:rsidP="0036665C">
      <w:r>
        <w:rPr>
          <w:rFonts w:hint="eastAsia"/>
        </w:rPr>
        <w:t>кандидат</w:t>
      </w:r>
      <w:r>
        <w:t xml:space="preserve"> </w:t>
      </w:r>
      <w:r>
        <w:rPr>
          <w:rFonts w:hint="eastAsia"/>
        </w:rPr>
        <w:t>наук</w:t>
      </w:r>
      <w:r>
        <w:t xml:space="preserve"> </w:t>
      </w:r>
      <w:r>
        <w:rPr>
          <w:rFonts w:hint="eastAsia"/>
        </w:rPr>
        <w:t>Солодовников</w:t>
      </w:r>
      <w:r>
        <w:t xml:space="preserve">, </w:t>
      </w:r>
      <w:r>
        <w:rPr>
          <w:rFonts w:hint="eastAsia"/>
        </w:rPr>
        <w:t>Виталий</w:t>
      </w:r>
      <w:r>
        <w:t xml:space="preserve"> </w:t>
      </w:r>
      <w:r>
        <w:rPr>
          <w:rFonts w:hint="eastAsia"/>
        </w:rPr>
        <w:t>Витальевич</w:t>
      </w:r>
    </w:p>
    <w:p w14:paraId="2E5B8841" w14:textId="77777777" w:rsidR="0036665C" w:rsidRDefault="0036665C" w:rsidP="0036665C">
      <w:r>
        <w:rPr>
          <w:rFonts w:hint="eastAsia"/>
        </w:rPr>
        <w:t>Содержание</w:t>
      </w:r>
    </w:p>
    <w:p w14:paraId="0886F8F0" w14:textId="77777777" w:rsidR="0036665C" w:rsidRDefault="0036665C" w:rsidP="0036665C"/>
    <w:p w14:paraId="3D08C210" w14:textId="77777777" w:rsidR="0036665C" w:rsidRDefault="0036665C" w:rsidP="0036665C">
      <w:r>
        <w:rPr>
          <w:rFonts w:hint="eastAsia"/>
        </w:rPr>
        <w:t>Введение</w:t>
      </w:r>
    </w:p>
    <w:p w14:paraId="1409C678" w14:textId="77777777" w:rsidR="0036665C" w:rsidRDefault="0036665C" w:rsidP="0036665C"/>
    <w:p w14:paraId="560F9739" w14:textId="77777777" w:rsidR="0036665C" w:rsidRDefault="0036665C" w:rsidP="0036665C">
      <w:r>
        <w:rPr>
          <w:rFonts w:hint="eastAsia"/>
        </w:rPr>
        <w:t>Глава</w:t>
      </w:r>
      <w:r>
        <w:t xml:space="preserve"> 1. </w:t>
      </w:r>
      <w:r>
        <w:rPr>
          <w:rFonts w:hint="eastAsia"/>
        </w:rPr>
        <w:t>Особенности</w:t>
      </w:r>
      <w:r>
        <w:t xml:space="preserve"> </w:t>
      </w:r>
      <w:r>
        <w:rPr>
          <w:rFonts w:hint="eastAsia"/>
        </w:rPr>
        <w:t>планирования</w:t>
      </w:r>
      <w:r>
        <w:t xml:space="preserve"> </w:t>
      </w:r>
      <w:r>
        <w:rPr>
          <w:rFonts w:hint="eastAsia"/>
        </w:rPr>
        <w:t>цепей</w:t>
      </w:r>
      <w:r>
        <w:t xml:space="preserve"> </w:t>
      </w:r>
      <w:r>
        <w:rPr>
          <w:rFonts w:hint="eastAsia"/>
        </w:rPr>
        <w:t>поставок</w:t>
      </w:r>
      <w:r>
        <w:t xml:space="preserve"> </w:t>
      </w:r>
      <w:r>
        <w:rPr>
          <w:rFonts w:hint="eastAsia"/>
        </w:rPr>
        <w:t>предприятий</w:t>
      </w:r>
      <w:r>
        <w:t xml:space="preserve"> </w:t>
      </w:r>
      <w:r>
        <w:rPr>
          <w:rFonts w:hint="eastAsia"/>
        </w:rPr>
        <w:t>черной</w:t>
      </w:r>
      <w:r>
        <w:t xml:space="preserve"> </w:t>
      </w:r>
      <w:r>
        <w:rPr>
          <w:rFonts w:hint="eastAsia"/>
        </w:rPr>
        <w:t>металлургии</w:t>
      </w:r>
    </w:p>
    <w:p w14:paraId="2F29574D" w14:textId="77777777" w:rsidR="0036665C" w:rsidRDefault="0036665C" w:rsidP="0036665C"/>
    <w:p w14:paraId="6006E689" w14:textId="77777777" w:rsidR="0036665C" w:rsidRDefault="0036665C" w:rsidP="0036665C">
      <w:r>
        <w:t xml:space="preserve">1.1. </w:t>
      </w:r>
      <w:r>
        <w:rPr>
          <w:rFonts w:hint="eastAsia"/>
        </w:rPr>
        <w:t>Эволюция</w:t>
      </w:r>
      <w:r>
        <w:t xml:space="preserve"> </w:t>
      </w:r>
      <w:r>
        <w:rPr>
          <w:rFonts w:hint="eastAsia"/>
        </w:rPr>
        <w:t>цепей</w:t>
      </w:r>
      <w:r>
        <w:t xml:space="preserve"> </w:t>
      </w:r>
      <w:r>
        <w:rPr>
          <w:rFonts w:hint="eastAsia"/>
        </w:rPr>
        <w:t>поставок</w:t>
      </w:r>
      <w:r>
        <w:t xml:space="preserve"> </w:t>
      </w:r>
      <w:r>
        <w:rPr>
          <w:rFonts w:hint="eastAsia"/>
        </w:rPr>
        <w:t>предприятий</w:t>
      </w:r>
      <w:r>
        <w:t xml:space="preserve"> </w:t>
      </w:r>
      <w:r>
        <w:rPr>
          <w:rFonts w:hint="eastAsia"/>
        </w:rPr>
        <w:t>черной</w:t>
      </w:r>
      <w:r>
        <w:t xml:space="preserve"> </w:t>
      </w:r>
      <w:r>
        <w:rPr>
          <w:rFonts w:hint="eastAsia"/>
        </w:rPr>
        <w:t>металлургии</w:t>
      </w:r>
    </w:p>
    <w:p w14:paraId="03C6ED24" w14:textId="77777777" w:rsidR="0036665C" w:rsidRDefault="0036665C" w:rsidP="0036665C"/>
    <w:p w14:paraId="0184299E" w14:textId="77777777" w:rsidR="0036665C" w:rsidRDefault="0036665C" w:rsidP="0036665C">
      <w:r>
        <w:t xml:space="preserve">1.2. </w:t>
      </w:r>
      <w:r>
        <w:rPr>
          <w:rFonts w:hint="eastAsia"/>
        </w:rPr>
        <w:t>Исследование</w:t>
      </w:r>
      <w:r>
        <w:t xml:space="preserve"> </w:t>
      </w:r>
      <w:r>
        <w:rPr>
          <w:rFonts w:hint="eastAsia"/>
        </w:rPr>
        <w:t>основных</w:t>
      </w:r>
      <w:r>
        <w:t xml:space="preserve"> </w:t>
      </w:r>
      <w:r>
        <w:rPr>
          <w:rFonts w:hint="eastAsia"/>
        </w:rPr>
        <w:t>конфигураций</w:t>
      </w:r>
      <w:r>
        <w:t xml:space="preserve"> </w:t>
      </w:r>
      <w:r>
        <w:rPr>
          <w:rFonts w:hint="eastAsia"/>
        </w:rPr>
        <w:t>цепей</w:t>
      </w:r>
      <w:r>
        <w:t xml:space="preserve"> </w:t>
      </w:r>
      <w:r>
        <w:rPr>
          <w:rFonts w:hint="eastAsia"/>
        </w:rPr>
        <w:t>поставок</w:t>
      </w:r>
      <w:r>
        <w:t xml:space="preserve"> </w:t>
      </w:r>
      <w:r>
        <w:rPr>
          <w:rFonts w:hint="eastAsia"/>
        </w:rPr>
        <w:t>рассматриваемых</w:t>
      </w:r>
      <w:r>
        <w:t xml:space="preserve"> </w:t>
      </w:r>
      <w:r>
        <w:rPr>
          <w:rFonts w:hint="eastAsia"/>
        </w:rPr>
        <w:t>предприятий</w:t>
      </w:r>
    </w:p>
    <w:p w14:paraId="463D33F7" w14:textId="77777777" w:rsidR="0036665C" w:rsidRDefault="0036665C" w:rsidP="0036665C"/>
    <w:p w14:paraId="34FF72F5" w14:textId="77777777" w:rsidR="0036665C" w:rsidRDefault="0036665C" w:rsidP="0036665C">
      <w:r>
        <w:t xml:space="preserve">1.3. </w:t>
      </w:r>
      <w:r>
        <w:rPr>
          <w:rFonts w:hint="eastAsia"/>
        </w:rPr>
        <w:t>Специфика</w:t>
      </w:r>
      <w:r>
        <w:t xml:space="preserve"> </w:t>
      </w:r>
      <w:r>
        <w:rPr>
          <w:rFonts w:hint="eastAsia"/>
        </w:rPr>
        <w:t>планирования</w:t>
      </w:r>
      <w:r>
        <w:t xml:space="preserve"> </w:t>
      </w:r>
      <w:r>
        <w:rPr>
          <w:rFonts w:hint="eastAsia"/>
        </w:rPr>
        <w:t>цепей</w:t>
      </w:r>
      <w:r>
        <w:t xml:space="preserve"> </w:t>
      </w:r>
      <w:r>
        <w:rPr>
          <w:rFonts w:hint="eastAsia"/>
        </w:rPr>
        <w:t>поставок</w:t>
      </w:r>
      <w:r>
        <w:t xml:space="preserve"> </w:t>
      </w:r>
      <w:r>
        <w:rPr>
          <w:rFonts w:hint="eastAsia"/>
        </w:rPr>
        <w:t>предприятий</w:t>
      </w:r>
      <w:r>
        <w:t xml:space="preserve"> </w:t>
      </w:r>
      <w:r>
        <w:rPr>
          <w:rFonts w:hint="eastAsia"/>
        </w:rPr>
        <w:t>черной</w:t>
      </w:r>
      <w:r>
        <w:t xml:space="preserve"> </w:t>
      </w:r>
      <w:r>
        <w:rPr>
          <w:rFonts w:hint="eastAsia"/>
        </w:rPr>
        <w:t>металлургии</w:t>
      </w:r>
    </w:p>
    <w:p w14:paraId="46E9F958" w14:textId="77777777" w:rsidR="0036665C" w:rsidRDefault="0036665C" w:rsidP="0036665C"/>
    <w:p w14:paraId="190F84BB" w14:textId="77777777" w:rsidR="0036665C" w:rsidRDefault="0036665C" w:rsidP="0036665C">
      <w:r>
        <w:t xml:space="preserve">1.4.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методологии</w:t>
      </w:r>
      <w:r>
        <w:t xml:space="preserve"> </w:t>
      </w:r>
      <w:r>
        <w:rPr>
          <w:rFonts w:hint="eastAsia"/>
        </w:rPr>
        <w:t>планирования</w:t>
      </w:r>
      <w:r>
        <w:t xml:space="preserve"> </w:t>
      </w:r>
      <w:r>
        <w:rPr>
          <w:rFonts w:hint="eastAsia"/>
        </w:rPr>
        <w:t>цепей</w:t>
      </w:r>
      <w:r>
        <w:t xml:space="preserve"> </w:t>
      </w:r>
      <w:r>
        <w:rPr>
          <w:rFonts w:hint="eastAsia"/>
        </w:rPr>
        <w:t>поставок</w:t>
      </w:r>
    </w:p>
    <w:p w14:paraId="0363B2A9" w14:textId="77777777" w:rsidR="0036665C" w:rsidRDefault="0036665C" w:rsidP="0036665C"/>
    <w:p w14:paraId="22C99DC4" w14:textId="77777777" w:rsidR="0036665C" w:rsidRDefault="0036665C" w:rsidP="0036665C">
      <w:r>
        <w:t xml:space="preserve">1.5. </w:t>
      </w:r>
      <w:r>
        <w:rPr>
          <w:rFonts w:hint="eastAsia"/>
        </w:rPr>
        <w:t>Анализ</w:t>
      </w:r>
      <w:r>
        <w:t xml:space="preserve"> </w:t>
      </w:r>
      <w:r>
        <w:rPr>
          <w:rFonts w:hint="eastAsia"/>
        </w:rPr>
        <w:t>ключевых</w:t>
      </w:r>
      <w:r>
        <w:t xml:space="preserve"> </w:t>
      </w:r>
      <w:r>
        <w:rPr>
          <w:rFonts w:hint="eastAsia"/>
        </w:rPr>
        <w:t>вызовов</w:t>
      </w:r>
      <w:r>
        <w:t xml:space="preserve"> </w:t>
      </w:r>
      <w:r>
        <w:rPr>
          <w:rFonts w:hint="eastAsia"/>
        </w:rPr>
        <w:t>отрасли</w:t>
      </w:r>
      <w:r>
        <w:t xml:space="preserve">, </w:t>
      </w:r>
      <w:r>
        <w:rPr>
          <w:rFonts w:hint="eastAsia"/>
        </w:rPr>
        <w:t>областей</w:t>
      </w:r>
      <w:r>
        <w:t xml:space="preserve"> </w:t>
      </w:r>
      <w:r>
        <w:rPr>
          <w:rFonts w:hint="eastAsia"/>
        </w:rPr>
        <w:t>улучшений</w:t>
      </w:r>
      <w:r>
        <w:t xml:space="preserve"> </w:t>
      </w:r>
      <w:r>
        <w:rPr>
          <w:rFonts w:hint="eastAsia"/>
        </w:rPr>
        <w:t>и</w:t>
      </w:r>
      <w:r>
        <w:t xml:space="preserve"> </w:t>
      </w:r>
      <w:r>
        <w:rPr>
          <w:rFonts w:hint="eastAsia"/>
        </w:rPr>
        <w:t>оценка</w:t>
      </w:r>
      <w:r>
        <w:t xml:space="preserve"> </w:t>
      </w:r>
      <w:r>
        <w:rPr>
          <w:rFonts w:hint="eastAsia"/>
        </w:rPr>
        <w:t>экономических</w:t>
      </w:r>
      <w:r>
        <w:t xml:space="preserve"> </w:t>
      </w:r>
      <w:r>
        <w:rPr>
          <w:rFonts w:hint="eastAsia"/>
        </w:rPr>
        <w:t>потерь</w:t>
      </w:r>
    </w:p>
    <w:p w14:paraId="2BB62DAA" w14:textId="77777777" w:rsidR="0036665C" w:rsidRDefault="0036665C" w:rsidP="0036665C"/>
    <w:p w14:paraId="070294D9" w14:textId="77777777" w:rsidR="0036665C" w:rsidRDefault="0036665C" w:rsidP="0036665C">
      <w:r>
        <w:t xml:space="preserve">1.6.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r>
        <w:t xml:space="preserve"> </w:t>
      </w:r>
      <w:r>
        <w:rPr>
          <w:rFonts w:hint="eastAsia"/>
        </w:rPr>
        <w:t>в</w:t>
      </w:r>
      <w:r>
        <w:t xml:space="preserve"> </w:t>
      </w:r>
      <w:r>
        <w:rPr>
          <w:rFonts w:hint="eastAsia"/>
        </w:rPr>
        <w:t>разрезе</w:t>
      </w:r>
      <w:r>
        <w:t xml:space="preserve"> </w:t>
      </w:r>
      <w:r>
        <w:rPr>
          <w:rFonts w:hint="eastAsia"/>
        </w:rPr>
        <w:t>совершенствования</w:t>
      </w:r>
      <w:r>
        <w:t xml:space="preserve"> </w:t>
      </w:r>
      <w:r>
        <w:rPr>
          <w:rFonts w:hint="eastAsia"/>
        </w:rPr>
        <w:t>планирования</w:t>
      </w:r>
    </w:p>
    <w:p w14:paraId="09150441" w14:textId="77777777" w:rsidR="0036665C" w:rsidRDefault="0036665C" w:rsidP="0036665C"/>
    <w:p w14:paraId="0650E6AB" w14:textId="77777777" w:rsidR="0036665C" w:rsidRDefault="0036665C" w:rsidP="0036665C">
      <w:r>
        <w:rPr>
          <w:rFonts w:hint="eastAsia"/>
        </w:rPr>
        <w:t>Глава</w:t>
      </w:r>
      <w:r>
        <w:t xml:space="preserve"> 2. </w:t>
      </w:r>
      <w:r>
        <w:rPr>
          <w:rFonts w:hint="eastAsia"/>
        </w:rPr>
        <w:t>Развитие</w:t>
      </w:r>
      <w:r>
        <w:t xml:space="preserve"> </w:t>
      </w:r>
      <w:r>
        <w:rPr>
          <w:rFonts w:hint="eastAsia"/>
        </w:rPr>
        <w:t>методологии</w:t>
      </w:r>
      <w:r>
        <w:t xml:space="preserve"> </w:t>
      </w:r>
      <w:r>
        <w:rPr>
          <w:rFonts w:hint="eastAsia"/>
        </w:rPr>
        <w:t>планирования</w:t>
      </w:r>
      <w:r>
        <w:t xml:space="preserve"> </w:t>
      </w:r>
      <w:r>
        <w:rPr>
          <w:rFonts w:hint="eastAsia"/>
        </w:rPr>
        <w:t>цепей</w:t>
      </w:r>
      <w:r>
        <w:t xml:space="preserve"> </w:t>
      </w:r>
      <w:r>
        <w:rPr>
          <w:rFonts w:hint="eastAsia"/>
        </w:rPr>
        <w:t>поставок</w:t>
      </w:r>
      <w:r>
        <w:t xml:space="preserve"> </w:t>
      </w:r>
      <w:r>
        <w:rPr>
          <w:rFonts w:hint="eastAsia"/>
        </w:rPr>
        <w:t>предприятий</w:t>
      </w:r>
      <w:r>
        <w:t xml:space="preserve"> </w:t>
      </w:r>
      <w:r>
        <w:rPr>
          <w:rFonts w:hint="eastAsia"/>
        </w:rPr>
        <w:t>черной</w:t>
      </w:r>
      <w:r>
        <w:t xml:space="preserve"> </w:t>
      </w:r>
      <w:r>
        <w:rPr>
          <w:rFonts w:hint="eastAsia"/>
        </w:rPr>
        <w:t>металлургии</w:t>
      </w:r>
    </w:p>
    <w:p w14:paraId="68ADD24F" w14:textId="77777777" w:rsidR="0036665C" w:rsidRDefault="0036665C" w:rsidP="0036665C"/>
    <w:p w14:paraId="6F6A16A2" w14:textId="77777777" w:rsidR="0036665C" w:rsidRDefault="0036665C" w:rsidP="0036665C">
      <w:r>
        <w:t xml:space="preserve">2.1. </w:t>
      </w:r>
      <w:r>
        <w:rPr>
          <w:rFonts w:hint="eastAsia"/>
        </w:rPr>
        <w:t>Определение</w:t>
      </w:r>
      <w:r>
        <w:t xml:space="preserve"> </w:t>
      </w:r>
      <w:r>
        <w:rPr>
          <w:rFonts w:hint="eastAsia"/>
        </w:rPr>
        <w:t>требований</w:t>
      </w:r>
      <w:r>
        <w:t xml:space="preserve"> </w:t>
      </w:r>
      <w:r>
        <w:rPr>
          <w:rFonts w:hint="eastAsia"/>
        </w:rPr>
        <w:t>к</w:t>
      </w:r>
      <w:r>
        <w:t xml:space="preserve"> </w:t>
      </w:r>
      <w:r>
        <w:rPr>
          <w:rFonts w:hint="eastAsia"/>
        </w:rPr>
        <w:t>методологии</w:t>
      </w:r>
      <w:r>
        <w:t xml:space="preserve"> </w:t>
      </w:r>
      <w:r>
        <w:rPr>
          <w:rFonts w:hint="eastAsia"/>
        </w:rPr>
        <w:t>планирования</w:t>
      </w:r>
      <w:r>
        <w:t xml:space="preserve"> </w:t>
      </w:r>
      <w:r>
        <w:rPr>
          <w:rFonts w:hint="eastAsia"/>
        </w:rPr>
        <w:t>цепей</w:t>
      </w:r>
      <w:r>
        <w:t xml:space="preserve"> </w:t>
      </w:r>
      <w:r>
        <w:rPr>
          <w:rFonts w:hint="eastAsia"/>
        </w:rPr>
        <w:t>поставок</w:t>
      </w:r>
      <w:r>
        <w:t xml:space="preserve"> </w:t>
      </w:r>
      <w:r>
        <w:rPr>
          <w:rFonts w:hint="eastAsia"/>
        </w:rPr>
        <w:t>предприятий</w:t>
      </w:r>
      <w:r>
        <w:t xml:space="preserve"> </w:t>
      </w:r>
      <w:r>
        <w:rPr>
          <w:rFonts w:hint="eastAsia"/>
        </w:rPr>
        <w:t>черной</w:t>
      </w:r>
      <w:r>
        <w:t xml:space="preserve"> </w:t>
      </w:r>
      <w:r>
        <w:rPr>
          <w:rFonts w:hint="eastAsia"/>
        </w:rPr>
        <w:t>металлург</w:t>
      </w:r>
      <w:r>
        <w:rPr>
          <w:rFonts w:hint="eastAsia"/>
        </w:rPr>
        <w:lastRenderedPageBreak/>
        <w:t>ии</w:t>
      </w:r>
    </w:p>
    <w:p w14:paraId="53F3414E" w14:textId="77777777" w:rsidR="0036665C" w:rsidRDefault="0036665C" w:rsidP="0036665C"/>
    <w:p w14:paraId="361D424D" w14:textId="77777777" w:rsidR="0036665C" w:rsidRDefault="0036665C" w:rsidP="0036665C">
      <w:r>
        <w:t xml:space="preserve">2.2. </w:t>
      </w:r>
      <w:r>
        <w:rPr>
          <w:rFonts w:hint="eastAsia"/>
        </w:rPr>
        <w:t>Определение</w:t>
      </w:r>
      <w:r>
        <w:t xml:space="preserve"> </w:t>
      </w:r>
      <w:r>
        <w:rPr>
          <w:rFonts w:hint="eastAsia"/>
        </w:rPr>
        <w:t>направления</w:t>
      </w:r>
      <w:r>
        <w:t xml:space="preserve"> </w:t>
      </w:r>
      <w:r>
        <w:rPr>
          <w:rFonts w:hint="eastAsia"/>
        </w:rPr>
        <w:t>развития</w:t>
      </w:r>
      <w:r>
        <w:t xml:space="preserve"> </w:t>
      </w:r>
      <w:r>
        <w:rPr>
          <w:rFonts w:hint="eastAsia"/>
        </w:rPr>
        <w:t>методологии</w:t>
      </w:r>
      <w:r>
        <w:t xml:space="preserve"> </w:t>
      </w:r>
      <w:r>
        <w:rPr>
          <w:rFonts w:hint="eastAsia"/>
        </w:rPr>
        <w:t>планирования</w:t>
      </w:r>
      <w:r>
        <w:t xml:space="preserve"> </w:t>
      </w:r>
      <w:r>
        <w:rPr>
          <w:rFonts w:hint="eastAsia"/>
        </w:rPr>
        <w:t>цепей</w:t>
      </w:r>
      <w:r>
        <w:t xml:space="preserve"> </w:t>
      </w:r>
      <w:r>
        <w:rPr>
          <w:rFonts w:hint="eastAsia"/>
        </w:rPr>
        <w:t>поставок</w:t>
      </w:r>
      <w:r>
        <w:t xml:space="preserve"> </w:t>
      </w:r>
      <w:r>
        <w:rPr>
          <w:rFonts w:hint="eastAsia"/>
        </w:rPr>
        <w:t>для</w:t>
      </w:r>
      <w:r>
        <w:t xml:space="preserve"> </w:t>
      </w:r>
      <w:r>
        <w:rPr>
          <w:rFonts w:hint="eastAsia"/>
        </w:rPr>
        <w:t>металлургической</w:t>
      </w:r>
      <w:r>
        <w:t xml:space="preserve"> </w:t>
      </w:r>
      <w:r>
        <w:rPr>
          <w:rFonts w:hint="eastAsia"/>
        </w:rPr>
        <w:t>отрасли</w:t>
      </w:r>
    </w:p>
    <w:p w14:paraId="1B854C35" w14:textId="77777777" w:rsidR="0036665C" w:rsidRDefault="0036665C" w:rsidP="0036665C"/>
    <w:p w14:paraId="63C944A0" w14:textId="77777777" w:rsidR="0036665C" w:rsidRDefault="0036665C" w:rsidP="0036665C">
      <w:r>
        <w:t xml:space="preserve">2.3. </w:t>
      </w:r>
      <w:r>
        <w:rPr>
          <w:rFonts w:hint="eastAsia"/>
        </w:rPr>
        <w:t>Методология</w:t>
      </w:r>
      <w:r>
        <w:t xml:space="preserve"> </w:t>
      </w:r>
      <w:r>
        <w:rPr>
          <w:rFonts w:hint="eastAsia"/>
        </w:rPr>
        <w:t>интегрированного</w:t>
      </w:r>
      <w:r>
        <w:t xml:space="preserve"> </w:t>
      </w:r>
      <w:r>
        <w:rPr>
          <w:rFonts w:hint="eastAsia"/>
        </w:rPr>
        <w:t>планирования</w:t>
      </w:r>
      <w:r>
        <w:t xml:space="preserve"> </w:t>
      </w:r>
      <w:r>
        <w:rPr>
          <w:rFonts w:hint="eastAsia"/>
        </w:rPr>
        <w:t>цепей</w:t>
      </w:r>
      <w:r>
        <w:t xml:space="preserve"> </w:t>
      </w:r>
      <w:r>
        <w:rPr>
          <w:rFonts w:hint="eastAsia"/>
        </w:rPr>
        <w:t>поставок</w:t>
      </w:r>
      <w:r>
        <w:t xml:space="preserve"> </w:t>
      </w:r>
      <w:r>
        <w:rPr>
          <w:rFonts w:hint="eastAsia"/>
        </w:rPr>
        <w:t>предприятий</w:t>
      </w:r>
      <w:r>
        <w:t xml:space="preserve"> </w:t>
      </w:r>
      <w:r>
        <w:rPr>
          <w:rFonts w:hint="eastAsia"/>
        </w:rPr>
        <w:t>черной</w:t>
      </w:r>
      <w:r>
        <w:t xml:space="preserve"> </w:t>
      </w:r>
      <w:r>
        <w:rPr>
          <w:rFonts w:hint="eastAsia"/>
        </w:rPr>
        <w:t>металлургии</w:t>
      </w:r>
    </w:p>
    <w:p w14:paraId="3B5A90E2" w14:textId="77777777" w:rsidR="0036665C" w:rsidRDefault="0036665C" w:rsidP="0036665C"/>
    <w:p w14:paraId="1C74F104" w14:textId="77777777" w:rsidR="0036665C" w:rsidRDefault="0036665C" w:rsidP="0036665C">
      <w:r>
        <w:t xml:space="preserve">2.4. </w:t>
      </w:r>
      <w:r>
        <w:rPr>
          <w:rFonts w:hint="eastAsia"/>
        </w:rPr>
        <w:t>Совершенствование</w:t>
      </w:r>
      <w:r>
        <w:t xml:space="preserve"> </w:t>
      </w:r>
      <w:r>
        <w:rPr>
          <w:rFonts w:hint="eastAsia"/>
        </w:rPr>
        <w:t>процесса</w:t>
      </w:r>
      <w:r>
        <w:t xml:space="preserve"> </w:t>
      </w:r>
      <w:r>
        <w:rPr>
          <w:rFonts w:hint="eastAsia"/>
        </w:rPr>
        <w:t>прогнозирования</w:t>
      </w:r>
      <w:r>
        <w:t xml:space="preserve"> </w:t>
      </w:r>
      <w:r>
        <w:rPr>
          <w:rFonts w:hint="eastAsia"/>
        </w:rPr>
        <w:t>спроса</w:t>
      </w:r>
    </w:p>
    <w:p w14:paraId="4D4EE1CC" w14:textId="77777777" w:rsidR="0036665C" w:rsidRDefault="0036665C" w:rsidP="0036665C"/>
    <w:p w14:paraId="6639238D" w14:textId="77777777" w:rsidR="0036665C" w:rsidRDefault="0036665C" w:rsidP="0036665C">
      <w:r>
        <w:t xml:space="preserve">2.5. </w:t>
      </w:r>
      <w:r>
        <w:rPr>
          <w:rFonts w:hint="eastAsia"/>
        </w:rPr>
        <w:t>Определение</w:t>
      </w:r>
      <w:r>
        <w:t xml:space="preserve"> </w:t>
      </w:r>
      <w:r>
        <w:rPr>
          <w:rFonts w:hint="eastAsia"/>
        </w:rPr>
        <w:t>процессной</w:t>
      </w:r>
      <w:r>
        <w:t xml:space="preserve"> </w:t>
      </w:r>
      <w:r>
        <w:rPr>
          <w:rFonts w:hint="eastAsia"/>
        </w:rPr>
        <w:t>модели</w:t>
      </w:r>
      <w:r>
        <w:t xml:space="preserve"> </w:t>
      </w:r>
      <w:r>
        <w:rPr>
          <w:rFonts w:hint="eastAsia"/>
        </w:rPr>
        <w:t>конфигурирования</w:t>
      </w:r>
      <w:r>
        <w:t xml:space="preserve"> </w:t>
      </w:r>
      <w:r>
        <w:rPr>
          <w:rFonts w:hint="eastAsia"/>
        </w:rPr>
        <w:t>цепи</w:t>
      </w:r>
      <w:r>
        <w:t xml:space="preserve"> </w:t>
      </w:r>
      <w:r>
        <w:rPr>
          <w:rFonts w:hint="eastAsia"/>
        </w:rPr>
        <w:t>поставок</w:t>
      </w:r>
    </w:p>
    <w:p w14:paraId="3915CD43" w14:textId="77777777" w:rsidR="0036665C" w:rsidRDefault="0036665C" w:rsidP="0036665C"/>
    <w:p w14:paraId="1470528B" w14:textId="77777777" w:rsidR="0036665C" w:rsidRDefault="0036665C" w:rsidP="0036665C">
      <w:r>
        <w:t xml:space="preserve">2.6. </w:t>
      </w:r>
      <w:r>
        <w:rPr>
          <w:rFonts w:hint="eastAsia"/>
        </w:rPr>
        <w:t>Совершенствование</w:t>
      </w:r>
      <w:r>
        <w:t xml:space="preserve"> </w:t>
      </w:r>
      <w:r>
        <w:rPr>
          <w:rFonts w:hint="eastAsia"/>
        </w:rPr>
        <w:t>процессной</w:t>
      </w:r>
      <w:r>
        <w:t xml:space="preserve"> </w:t>
      </w:r>
      <w:r>
        <w:rPr>
          <w:rFonts w:hint="eastAsia"/>
        </w:rPr>
        <w:t>модели</w:t>
      </w:r>
      <w:r>
        <w:t xml:space="preserve"> </w:t>
      </w:r>
      <w:r>
        <w:rPr>
          <w:rFonts w:hint="eastAsia"/>
        </w:rPr>
        <w:t>тактического</w:t>
      </w:r>
      <w:r>
        <w:t xml:space="preserve"> </w:t>
      </w:r>
      <w:r>
        <w:rPr>
          <w:rFonts w:hint="eastAsia"/>
        </w:rPr>
        <w:t>планирования</w:t>
      </w:r>
      <w:r>
        <w:t xml:space="preserve"> </w:t>
      </w:r>
      <w:r>
        <w:rPr>
          <w:rFonts w:hint="eastAsia"/>
        </w:rPr>
        <w:t>цепи</w:t>
      </w:r>
      <w:r>
        <w:t xml:space="preserve"> </w:t>
      </w:r>
      <w:r>
        <w:rPr>
          <w:rFonts w:hint="eastAsia"/>
        </w:rPr>
        <w:t>поставок</w:t>
      </w:r>
    </w:p>
    <w:p w14:paraId="341B51C0" w14:textId="77777777" w:rsidR="0036665C" w:rsidRDefault="0036665C" w:rsidP="0036665C"/>
    <w:p w14:paraId="171BEF85" w14:textId="77777777" w:rsidR="0036665C" w:rsidRDefault="0036665C" w:rsidP="0036665C">
      <w:r>
        <w:t xml:space="preserve">2.7. </w:t>
      </w:r>
      <w:r>
        <w:rPr>
          <w:rFonts w:hint="eastAsia"/>
        </w:rPr>
        <w:t>Развитие</w:t>
      </w:r>
      <w:r>
        <w:t xml:space="preserve"> </w:t>
      </w:r>
      <w:r>
        <w:rPr>
          <w:rFonts w:hint="eastAsia"/>
        </w:rPr>
        <w:t>процесса</w:t>
      </w:r>
      <w:r>
        <w:t xml:space="preserve"> </w:t>
      </w:r>
      <w:r>
        <w:rPr>
          <w:rFonts w:hint="eastAsia"/>
        </w:rPr>
        <w:t>управления</w:t>
      </w:r>
      <w:r>
        <w:t xml:space="preserve"> </w:t>
      </w:r>
      <w:r>
        <w:rPr>
          <w:rFonts w:hint="eastAsia"/>
        </w:rPr>
        <w:t>подтверждениями</w:t>
      </w:r>
    </w:p>
    <w:p w14:paraId="25C080B5" w14:textId="77777777" w:rsidR="0036665C" w:rsidRDefault="0036665C" w:rsidP="0036665C"/>
    <w:p w14:paraId="65166CDA" w14:textId="77777777" w:rsidR="0036665C" w:rsidRDefault="0036665C" w:rsidP="0036665C">
      <w:r>
        <w:t xml:space="preserve">2.8. </w:t>
      </w:r>
      <w:r>
        <w:rPr>
          <w:rFonts w:hint="eastAsia"/>
        </w:rPr>
        <w:t>Совершенствование</w:t>
      </w:r>
      <w:r>
        <w:t xml:space="preserve"> </w:t>
      </w:r>
      <w:r>
        <w:rPr>
          <w:rFonts w:hint="eastAsia"/>
        </w:rPr>
        <w:t>процесса</w:t>
      </w:r>
      <w:r>
        <w:t xml:space="preserve"> </w:t>
      </w:r>
      <w:r>
        <w:rPr>
          <w:rFonts w:hint="eastAsia"/>
        </w:rPr>
        <w:t>оперативного</w:t>
      </w:r>
      <w:r>
        <w:t xml:space="preserve"> </w:t>
      </w:r>
      <w:r>
        <w:rPr>
          <w:rFonts w:hint="eastAsia"/>
        </w:rPr>
        <w:t>планирования</w:t>
      </w:r>
      <w:r>
        <w:t xml:space="preserve"> </w:t>
      </w:r>
      <w:r>
        <w:rPr>
          <w:rFonts w:hint="eastAsia"/>
        </w:rPr>
        <w:t>цепи</w:t>
      </w:r>
      <w:r>
        <w:t xml:space="preserve"> </w:t>
      </w:r>
      <w:r>
        <w:rPr>
          <w:rFonts w:hint="eastAsia"/>
        </w:rPr>
        <w:t>поставок</w:t>
      </w:r>
      <w:r>
        <w:t xml:space="preserve"> </w:t>
      </w:r>
      <w:r>
        <w:rPr>
          <w:rFonts w:hint="eastAsia"/>
        </w:rPr>
        <w:t>и</w:t>
      </w:r>
      <w:r>
        <w:t xml:space="preserve"> </w:t>
      </w:r>
      <w:r>
        <w:rPr>
          <w:rFonts w:hint="eastAsia"/>
        </w:rPr>
        <w:t>контроля</w:t>
      </w:r>
      <w:r>
        <w:t xml:space="preserve"> </w:t>
      </w:r>
      <w:r>
        <w:rPr>
          <w:rFonts w:hint="eastAsia"/>
        </w:rPr>
        <w:t>исполнения</w:t>
      </w:r>
    </w:p>
    <w:p w14:paraId="285AE3E1" w14:textId="77777777" w:rsidR="0036665C" w:rsidRDefault="0036665C" w:rsidP="0036665C"/>
    <w:p w14:paraId="41E4EBCE" w14:textId="77777777" w:rsidR="0036665C" w:rsidRDefault="0036665C" w:rsidP="0036665C">
      <w:r>
        <w:rPr>
          <w:rFonts w:hint="eastAsia"/>
        </w:rPr>
        <w:t>Глава</w:t>
      </w:r>
      <w:r>
        <w:t xml:space="preserve"> 3. </w:t>
      </w:r>
      <w:r>
        <w:rPr>
          <w:rFonts w:hint="eastAsia"/>
        </w:rPr>
        <w:t>Совершенствование</w:t>
      </w:r>
      <w:r>
        <w:t xml:space="preserve"> </w:t>
      </w:r>
      <w:r>
        <w:rPr>
          <w:rFonts w:hint="eastAsia"/>
        </w:rPr>
        <w:t>методов</w:t>
      </w:r>
      <w:r>
        <w:t xml:space="preserve"> </w:t>
      </w:r>
      <w:r>
        <w:rPr>
          <w:rFonts w:hint="eastAsia"/>
        </w:rPr>
        <w:t>и</w:t>
      </w:r>
      <w:r>
        <w:t xml:space="preserve"> </w:t>
      </w:r>
      <w:r>
        <w:rPr>
          <w:rFonts w:hint="eastAsia"/>
        </w:rPr>
        <w:t>моделей</w:t>
      </w:r>
      <w:r>
        <w:t xml:space="preserve"> </w:t>
      </w:r>
      <w:r>
        <w:rPr>
          <w:rFonts w:hint="eastAsia"/>
        </w:rPr>
        <w:t>интегрированного</w:t>
      </w:r>
      <w:r>
        <w:t xml:space="preserve"> </w:t>
      </w:r>
      <w:r>
        <w:rPr>
          <w:rFonts w:hint="eastAsia"/>
        </w:rPr>
        <w:t>планирования</w:t>
      </w:r>
    </w:p>
    <w:p w14:paraId="0637191A" w14:textId="77777777" w:rsidR="0036665C" w:rsidRDefault="0036665C" w:rsidP="0036665C"/>
    <w:p w14:paraId="0ACAB711" w14:textId="77777777" w:rsidR="0036665C" w:rsidRDefault="0036665C" w:rsidP="0036665C">
      <w:r>
        <w:t xml:space="preserve">3.1. </w:t>
      </w:r>
      <w:r>
        <w:rPr>
          <w:rFonts w:hint="eastAsia"/>
        </w:rPr>
        <w:t>Разработка</w:t>
      </w:r>
      <w:r>
        <w:t xml:space="preserve"> </w:t>
      </w:r>
      <w:r>
        <w:rPr>
          <w:rFonts w:hint="eastAsia"/>
        </w:rPr>
        <w:t>метода</w:t>
      </w:r>
      <w:r>
        <w:t xml:space="preserve"> </w:t>
      </w:r>
      <w:r>
        <w:rPr>
          <w:rFonts w:hint="eastAsia"/>
        </w:rPr>
        <w:t>и</w:t>
      </w:r>
      <w:r>
        <w:t xml:space="preserve"> </w:t>
      </w:r>
      <w:r>
        <w:rPr>
          <w:rFonts w:hint="eastAsia"/>
        </w:rPr>
        <w:t>критериев</w:t>
      </w:r>
      <w:r>
        <w:t xml:space="preserve"> </w:t>
      </w:r>
      <w:r>
        <w:rPr>
          <w:rFonts w:hint="eastAsia"/>
        </w:rPr>
        <w:t>определения</w:t>
      </w:r>
      <w:r>
        <w:t xml:space="preserve"> </w:t>
      </w:r>
      <w:r>
        <w:rPr>
          <w:rFonts w:hint="eastAsia"/>
        </w:rPr>
        <w:t>уровня</w:t>
      </w:r>
      <w:r>
        <w:t xml:space="preserve"> </w:t>
      </w:r>
      <w:r>
        <w:rPr>
          <w:rFonts w:hint="eastAsia"/>
        </w:rPr>
        <w:t>детализации</w:t>
      </w:r>
      <w:r>
        <w:t xml:space="preserve"> </w:t>
      </w:r>
      <w:r>
        <w:rPr>
          <w:rFonts w:hint="eastAsia"/>
        </w:rPr>
        <w:t>объектов</w:t>
      </w:r>
      <w:r>
        <w:t xml:space="preserve"> </w:t>
      </w:r>
      <w:r>
        <w:rPr>
          <w:rFonts w:hint="eastAsia"/>
        </w:rPr>
        <w:t>и</w:t>
      </w:r>
      <w:r>
        <w:t xml:space="preserve"> </w:t>
      </w:r>
      <w:r>
        <w:rPr>
          <w:rFonts w:hint="eastAsia"/>
        </w:rPr>
        <w:t>материалов</w:t>
      </w:r>
      <w:r>
        <w:t xml:space="preserve"> </w:t>
      </w:r>
      <w:r>
        <w:rPr>
          <w:rFonts w:hint="eastAsia"/>
        </w:rPr>
        <w:t>модели</w:t>
      </w:r>
      <w:r>
        <w:t xml:space="preserve"> </w:t>
      </w:r>
      <w:r>
        <w:rPr>
          <w:rFonts w:hint="eastAsia"/>
        </w:rPr>
        <w:t>цепи</w:t>
      </w:r>
      <w:r>
        <w:t xml:space="preserve"> </w:t>
      </w:r>
      <w:r>
        <w:rPr>
          <w:rFonts w:hint="eastAsia"/>
        </w:rPr>
        <w:t>поставок</w:t>
      </w:r>
    </w:p>
    <w:p w14:paraId="1DDDB8A2" w14:textId="77777777" w:rsidR="0036665C" w:rsidRDefault="0036665C" w:rsidP="0036665C"/>
    <w:p w14:paraId="5E00CDD5" w14:textId="77777777" w:rsidR="0036665C" w:rsidRDefault="0036665C" w:rsidP="0036665C">
      <w:r>
        <w:t xml:space="preserve">3.2. </w:t>
      </w:r>
      <w:r>
        <w:rPr>
          <w:rFonts w:hint="eastAsia"/>
        </w:rPr>
        <w:t>Совершенствование</w:t>
      </w:r>
      <w:r>
        <w:t xml:space="preserve"> </w:t>
      </w:r>
      <w:r>
        <w:rPr>
          <w:rFonts w:hint="eastAsia"/>
        </w:rPr>
        <w:t>метода</w:t>
      </w:r>
      <w:r>
        <w:t xml:space="preserve"> </w:t>
      </w:r>
      <w:r>
        <w:rPr>
          <w:rFonts w:hint="eastAsia"/>
        </w:rPr>
        <w:t>прогнозирования</w:t>
      </w:r>
      <w:r>
        <w:t xml:space="preserve"> </w:t>
      </w:r>
      <w:r>
        <w:rPr>
          <w:rFonts w:hint="eastAsia"/>
        </w:rPr>
        <w:t>спроса</w:t>
      </w:r>
      <w:r>
        <w:t xml:space="preserve"> </w:t>
      </w:r>
      <w:r>
        <w:rPr>
          <w:rFonts w:hint="eastAsia"/>
        </w:rPr>
        <w:t>в</w:t>
      </w:r>
      <w:r>
        <w:t xml:space="preserve"> </w:t>
      </w:r>
      <w:r>
        <w:rPr>
          <w:rFonts w:hint="eastAsia"/>
        </w:rPr>
        <w:t>цепях</w:t>
      </w:r>
      <w:r>
        <w:t xml:space="preserve"> </w:t>
      </w:r>
      <w:r>
        <w:rPr>
          <w:rFonts w:hint="eastAsia"/>
        </w:rPr>
        <w:t>поставок</w:t>
      </w:r>
      <w:r>
        <w:t xml:space="preserve"> </w:t>
      </w:r>
      <w:r>
        <w:rPr>
          <w:rFonts w:hint="eastAsia"/>
        </w:rPr>
        <w:t>металлургических</w:t>
      </w:r>
      <w:r>
        <w:t xml:space="preserve"> </w:t>
      </w:r>
      <w:r>
        <w:rPr>
          <w:rFonts w:hint="eastAsia"/>
        </w:rPr>
        <w:t>компаний</w:t>
      </w:r>
    </w:p>
    <w:p w14:paraId="5FE539F2" w14:textId="77777777" w:rsidR="0036665C" w:rsidRDefault="0036665C" w:rsidP="0036665C"/>
    <w:p w14:paraId="77ECE362" w14:textId="77777777" w:rsidR="0036665C" w:rsidRDefault="0036665C" w:rsidP="0036665C">
      <w:r>
        <w:t xml:space="preserve">3.3. </w:t>
      </w:r>
      <w:r>
        <w:rPr>
          <w:rFonts w:hint="eastAsia"/>
        </w:rPr>
        <w:t>Конфигурирование</w:t>
      </w:r>
      <w:r>
        <w:t xml:space="preserve"> </w:t>
      </w:r>
      <w:r>
        <w:rPr>
          <w:rFonts w:hint="eastAsia"/>
        </w:rPr>
        <w:t>цепи</w:t>
      </w:r>
      <w:r>
        <w:t xml:space="preserve"> </w:t>
      </w:r>
      <w:r>
        <w:rPr>
          <w:rFonts w:hint="eastAsia"/>
        </w:rPr>
        <w:t>поставок</w:t>
      </w:r>
      <w:r>
        <w:t xml:space="preserve"> </w:t>
      </w:r>
      <w:r>
        <w:rPr>
          <w:rFonts w:hint="eastAsia"/>
        </w:rPr>
        <w:t>и</w:t>
      </w:r>
      <w:r>
        <w:t xml:space="preserve"> </w:t>
      </w:r>
      <w:r>
        <w:rPr>
          <w:rFonts w:hint="eastAsia"/>
        </w:rPr>
        <w:t>тактическое</w:t>
      </w:r>
      <w:r>
        <w:t xml:space="preserve"> </w:t>
      </w:r>
      <w:r>
        <w:rPr>
          <w:rFonts w:hint="eastAsia"/>
        </w:rPr>
        <w:t>планирование</w:t>
      </w:r>
      <w:r>
        <w:t xml:space="preserve"> </w:t>
      </w:r>
      <w:r>
        <w:rPr>
          <w:rFonts w:hint="eastAsia"/>
        </w:rPr>
        <w:t>с</w:t>
      </w:r>
      <w:r>
        <w:t xml:space="preserve"> </w:t>
      </w:r>
      <w:r>
        <w:rPr>
          <w:rFonts w:hint="eastAsia"/>
        </w:rPr>
        <w:t>использованием</w:t>
      </w:r>
      <w:r>
        <w:t xml:space="preserve"> </w:t>
      </w:r>
      <w:r>
        <w:rPr>
          <w:rFonts w:hint="eastAsia"/>
        </w:rPr>
        <w:t>методов</w:t>
      </w:r>
      <w:r>
        <w:t xml:space="preserve"> </w:t>
      </w:r>
      <w:r>
        <w:rPr>
          <w:rFonts w:hint="eastAsia"/>
        </w:rPr>
        <w:t>математиче</w:t>
      </w:r>
      <w:r>
        <w:rPr>
          <w:rFonts w:hint="eastAsia"/>
        </w:rPr>
        <w:lastRenderedPageBreak/>
        <w:t>ского</w:t>
      </w:r>
      <w:r>
        <w:t xml:space="preserve"> </w:t>
      </w:r>
      <w:r>
        <w:rPr>
          <w:rFonts w:hint="eastAsia"/>
        </w:rPr>
        <w:t>моделирования</w:t>
      </w:r>
    </w:p>
    <w:p w14:paraId="55DC2B13" w14:textId="77777777" w:rsidR="0036665C" w:rsidRDefault="0036665C" w:rsidP="0036665C"/>
    <w:p w14:paraId="7A6D5722" w14:textId="77777777" w:rsidR="0036665C" w:rsidRDefault="0036665C" w:rsidP="0036665C">
      <w:r>
        <w:t xml:space="preserve">3.4. </w:t>
      </w:r>
      <w:r>
        <w:rPr>
          <w:rFonts w:hint="eastAsia"/>
        </w:rPr>
        <w:t>Развитие</w:t>
      </w:r>
      <w:r>
        <w:t xml:space="preserve"> </w:t>
      </w:r>
      <w:r>
        <w:rPr>
          <w:rFonts w:hint="eastAsia"/>
        </w:rPr>
        <w:t>методов</w:t>
      </w:r>
      <w:r>
        <w:t xml:space="preserve"> </w:t>
      </w:r>
      <w:r>
        <w:rPr>
          <w:rFonts w:hint="eastAsia"/>
        </w:rPr>
        <w:t>оперативного</w:t>
      </w:r>
      <w:r>
        <w:t xml:space="preserve"> </w:t>
      </w:r>
      <w:r>
        <w:rPr>
          <w:rFonts w:hint="eastAsia"/>
        </w:rPr>
        <w:t>планирования</w:t>
      </w:r>
      <w:r>
        <w:t xml:space="preserve"> </w:t>
      </w:r>
      <w:r>
        <w:rPr>
          <w:rFonts w:hint="eastAsia"/>
        </w:rPr>
        <w:t>цепей</w:t>
      </w:r>
      <w:r>
        <w:t xml:space="preserve"> </w:t>
      </w:r>
      <w:r>
        <w:rPr>
          <w:rFonts w:hint="eastAsia"/>
        </w:rPr>
        <w:t>поставок</w:t>
      </w:r>
    </w:p>
    <w:p w14:paraId="4FB4AE62" w14:textId="77777777" w:rsidR="0036665C" w:rsidRDefault="0036665C" w:rsidP="0036665C"/>
    <w:p w14:paraId="6192C954" w14:textId="77777777" w:rsidR="0036665C" w:rsidRDefault="0036665C" w:rsidP="0036665C">
      <w:r>
        <w:t xml:space="preserve">3.5. </w:t>
      </w:r>
      <w:r>
        <w:rPr>
          <w:rFonts w:hint="eastAsia"/>
        </w:rPr>
        <w:t>Разработка</w:t>
      </w:r>
      <w:r>
        <w:t xml:space="preserve"> </w:t>
      </w:r>
      <w:r>
        <w:rPr>
          <w:rFonts w:hint="eastAsia"/>
        </w:rPr>
        <w:t>алгоритма</w:t>
      </w:r>
      <w:r>
        <w:t xml:space="preserve"> </w:t>
      </w:r>
      <w:r>
        <w:rPr>
          <w:rFonts w:hint="eastAsia"/>
        </w:rPr>
        <w:t>составления</w:t>
      </w:r>
      <w:r>
        <w:t xml:space="preserve"> </w:t>
      </w:r>
      <w:r>
        <w:rPr>
          <w:rFonts w:hint="eastAsia"/>
        </w:rPr>
        <w:t>расписаний</w:t>
      </w:r>
      <w:r>
        <w:t xml:space="preserve"> </w:t>
      </w:r>
      <w:r>
        <w:rPr>
          <w:rFonts w:hint="eastAsia"/>
        </w:rPr>
        <w:t>выплавки</w:t>
      </w:r>
      <w:r>
        <w:t xml:space="preserve"> </w:t>
      </w:r>
      <w:r>
        <w:rPr>
          <w:rFonts w:hint="eastAsia"/>
        </w:rPr>
        <w:t>и</w:t>
      </w:r>
      <w:r>
        <w:t xml:space="preserve"> </w:t>
      </w:r>
      <w:r>
        <w:rPr>
          <w:rFonts w:hint="eastAsia"/>
        </w:rPr>
        <w:t>разливки</w:t>
      </w:r>
    </w:p>
    <w:p w14:paraId="574292A7" w14:textId="77777777" w:rsidR="0036665C" w:rsidRDefault="0036665C" w:rsidP="0036665C"/>
    <w:p w14:paraId="3000E32A" w14:textId="77777777" w:rsidR="0036665C" w:rsidRDefault="0036665C" w:rsidP="0036665C">
      <w:r>
        <w:t xml:space="preserve">3.6. </w:t>
      </w:r>
      <w:r>
        <w:rPr>
          <w:rFonts w:hint="eastAsia"/>
        </w:rPr>
        <w:t>Устойчивость</w:t>
      </w:r>
      <w:r>
        <w:t xml:space="preserve"> </w:t>
      </w:r>
      <w:r>
        <w:rPr>
          <w:rFonts w:hint="eastAsia"/>
        </w:rPr>
        <w:t>и</w:t>
      </w:r>
      <w:r>
        <w:t xml:space="preserve"> </w:t>
      </w:r>
      <w:r>
        <w:rPr>
          <w:rFonts w:hint="eastAsia"/>
        </w:rPr>
        <w:t>риски</w:t>
      </w:r>
      <w:r>
        <w:t xml:space="preserve"> </w:t>
      </w:r>
      <w:r>
        <w:rPr>
          <w:rFonts w:hint="eastAsia"/>
        </w:rPr>
        <w:t>планов</w:t>
      </w:r>
    </w:p>
    <w:p w14:paraId="2D179B93" w14:textId="77777777" w:rsidR="0036665C" w:rsidRDefault="0036665C" w:rsidP="0036665C"/>
    <w:p w14:paraId="7DB81DA8" w14:textId="77777777" w:rsidR="0036665C" w:rsidRDefault="0036665C" w:rsidP="0036665C">
      <w:r>
        <w:rPr>
          <w:rFonts w:hint="eastAsia"/>
        </w:rPr>
        <w:t>Глава</w:t>
      </w:r>
      <w:r>
        <w:t xml:space="preserve"> 4. </w:t>
      </w:r>
      <w:r>
        <w:rPr>
          <w:rFonts w:hint="eastAsia"/>
        </w:rPr>
        <w:t>Информационная</w:t>
      </w:r>
      <w:r>
        <w:t xml:space="preserve"> </w:t>
      </w:r>
      <w:r>
        <w:rPr>
          <w:rFonts w:hint="eastAsia"/>
        </w:rPr>
        <w:t>поддержка</w:t>
      </w:r>
      <w:r>
        <w:t xml:space="preserve"> </w:t>
      </w:r>
      <w:r>
        <w:rPr>
          <w:rFonts w:hint="eastAsia"/>
        </w:rPr>
        <w:t>процессов</w:t>
      </w:r>
      <w:r>
        <w:t xml:space="preserve"> </w:t>
      </w:r>
      <w:r>
        <w:rPr>
          <w:rFonts w:hint="eastAsia"/>
        </w:rPr>
        <w:t>интегрированного</w:t>
      </w:r>
      <w:r>
        <w:t xml:space="preserve"> </w:t>
      </w:r>
      <w:r>
        <w:rPr>
          <w:rFonts w:hint="eastAsia"/>
        </w:rPr>
        <w:t>планирования</w:t>
      </w:r>
    </w:p>
    <w:p w14:paraId="1B56AC45" w14:textId="77777777" w:rsidR="0036665C" w:rsidRDefault="0036665C" w:rsidP="0036665C"/>
    <w:p w14:paraId="671B9ED1" w14:textId="77777777" w:rsidR="0036665C" w:rsidRDefault="0036665C" w:rsidP="0036665C">
      <w:r>
        <w:t xml:space="preserve">4.1. </w:t>
      </w:r>
      <w:r>
        <w:rPr>
          <w:rFonts w:hint="eastAsia"/>
        </w:rPr>
        <w:t>Исследование</w:t>
      </w:r>
      <w:r>
        <w:t xml:space="preserve"> </w:t>
      </w:r>
      <w:r>
        <w:rPr>
          <w:rFonts w:hint="eastAsia"/>
        </w:rPr>
        <w:t>современного</w:t>
      </w:r>
      <w:r>
        <w:t xml:space="preserve"> </w:t>
      </w:r>
      <w:r>
        <w:rPr>
          <w:rFonts w:hint="eastAsia"/>
        </w:rPr>
        <w:t>состояния</w:t>
      </w:r>
      <w:r>
        <w:t xml:space="preserve"> </w:t>
      </w:r>
      <w:r>
        <w:rPr>
          <w:rFonts w:hint="eastAsia"/>
        </w:rPr>
        <w:t>информационной</w:t>
      </w:r>
      <w:r>
        <w:t xml:space="preserve"> </w:t>
      </w:r>
      <w:r>
        <w:rPr>
          <w:rFonts w:hint="eastAsia"/>
        </w:rPr>
        <w:t>поддержки</w:t>
      </w:r>
      <w:r>
        <w:t xml:space="preserve"> </w:t>
      </w:r>
      <w:r>
        <w:rPr>
          <w:rFonts w:hint="eastAsia"/>
        </w:rPr>
        <w:t>процессов</w:t>
      </w:r>
      <w:r>
        <w:t xml:space="preserve"> </w:t>
      </w:r>
      <w:r>
        <w:rPr>
          <w:rFonts w:hint="eastAsia"/>
        </w:rPr>
        <w:t>интегрированного</w:t>
      </w:r>
      <w:r>
        <w:t xml:space="preserve"> </w:t>
      </w:r>
      <w:r>
        <w:rPr>
          <w:rFonts w:hint="eastAsia"/>
        </w:rPr>
        <w:t>планирования</w:t>
      </w:r>
    </w:p>
    <w:p w14:paraId="29A8AA45" w14:textId="77777777" w:rsidR="0036665C" w:rsidRDefault="0036665C" w:rsidP="0036665C"/>
    <w:p w14:paraId="4698D396" w14:textId="77777777" w:rsidR="0036665C" w:rsidRDefault="0036665C" w:rsidP="0036665C">
      <w:r>
        <w:t xml:space="preserve">4.2. </w:t>
      </w:r>
      <w:r>
        <w:rPr>
          <w:rFonts w:hint="eastAsia"/>
        </w:rPr>
        <w:t>Разработка</w:t>
      </w:r>
      <w:r>
        <w:t xml:space="preserve"> </w:t>
      </w:r>
      <w:r>
        <w:rPr>
          <w:rFonts w:hint="eastAsia"/>
        </w:rPr>
        <w:t>требований</w:t>
      </w:r>
      <w:r>
        <w:t xml:space="preserve"> </w:t>
      </w:r>
      <w:r>
        <w:rPr>
          <w:rFonts w:hint="eastAsia"/>
        </w:rPr>
        <w:t>к</w:t>
      </w:r>
      <w:r>
        <w:t xml:space="preserve"> </w:t>
      </w:r>
      <w:r>
        <w:rPr>
          <w:rFonts w:hint="eastAsia"/>
        </w:rPr>
        <w:t>информационной</w:t>
      </w:r>
      <w:r>
        <w:t xml:space="preserve"> </w:t>
      </w:r>
      <w:r>
        <w:rPr>
          <w:rFonts w:hint="eastAsia"/>
        </w:rPr>
        <w:t>поддержке</w:t>
      </w:r>
      <w:r>
        <w:t xml:space="preserve"> </w:t>
      </w:r>
      <w:r>
        <w:rPr>
          <w:rFonts w:hint="eastAsia"/>
        </w:rPr>
        <w:t>интегрированного</w:t>
      </w:r>
      <w:r>
        <w:t xml:space="preserve"> </w:t>
      </w:r>
      <w:r>
        <w:rPr>
          <w:rFonts w:hint="eastAsia"/>
        </w:rPr>
        <w:t>планирования</w:t>
      </w:r>
      <w:r>
        <w:t xml:space="preserve"> </w:t>
      </w:r>
      <w:r>
        <w:rPr>
          <w:rFonts w:hint="eastAsia"/>
        </w:rPr>
        <w:t>нового</w:t>
      </w:r>
      <w:r>
        <w:t xml:space="preserve"> </w:t>
      </w:r>
      <w:r>
        <w:rPr>
          <w:rFonts w:hint="eastAsia"/>
        </w:rPr>
        <w:t>поколения</w:t>
      </w:r>
    </w:p>
    <w:p w14:paraId="6FF9F602" w14:textId="77777777" w:rsidR="0036665C" w:rsidRDefault="0036665C" w:rsidP="0036665C"/>
    <w:p w14:paraId="635FA6BB" w14:textId="77777777" w:rsidR="0036665C" w:rsidRDefault="0036665C" w:rsidP="0036665C">
      <w:r>
        <w:t xml:space="preserve">4.3. </w:t>
      </w:r>
      <w:r>
        <w:rPr>
          <w:rFonts w:hint="eastAsia"/>
        </w:rPr>
        <w:t>Определение</w:t>
      </w:r>
      <w:r>
        <w:t xml:space="preserve"> </w:t>
      </w:r>
      <w:r>
        <w:rPr>
          <w:rFonts w:hint="eastAsia"/>
        </w:rPr>
        <w:t>характеристик</w:t>
      </w:r>
      <w:r>
        <w:t xml:space="preserve"> </w:t>
      </w:r>
      <w:r>
        <w:rPr>
          <w:rFonts w:hint="eastAsia"/>
        </w:rPr>
        <w:t>систем</w:t>
      </w:r>
      <w:r>
        <w:t xml:space="preserve"> </w:t>
      </w:r>
      <w:r>
        <w:rPr>
          <w:rFonts w:hint="eastAsia"/>
        </w:rPr>
        <w:t>интегрированного</w:t>
      </w:r>
      <w:r>
        <w:t xml:space="preserve"> </w:t>
      </w:r>
      <w:r>
        <w:rPr>
          <w:rFonts w:hint="eastAsia"/>
        </w:rPr>
        <w:t>планирования</w:t>
      </w:r>
      <w:r>
        <w:t xml:space="preserve"> </w:t>
      </w:r>
      <w:r>
        <w:rPr>
          <w:rFonts w:hint="eastAsia"/>
        </w:rPr>
        <w:t>нового</w:t>
      </w:r>
      <w:r>
        <w:t xml:space="preserve"> </w:t>
      </w:r>
      <w:r>
        <w:rPr>
          <w:rFonts w:hint="eastAsia"/>
        </w:rPr>
        <w:t>поколения</w:t>
      </w:r>
    </w:p>
    <w:p w14:paraId="678C4573" w14:textId="77777777" w:rsidR="0036665C" w:rsidRDefault="0036665C" w:rsidP="0036665C"/>
    <w:p w14:paraId="0B512DBD" w14:textId="77777777" w:rsidR="0036665C" w:rsidRDefault="0036665C" w:rsidP="0036665C">
      <w:r>
        <w:t xml:space="preserve">4.4. </w:t>
      </w:r>
      <w:r>
        <w:rPr>
          <w:rFonts w:hint="eastAsia"/>
        </w:rPr>
        <w:t>Обзор</w:t>
      </w:r>
      <w:r>
        <w:t xml:space="preserve"> </w:t>
      </w:r>
      <w:r>
        <w:rPr>
          <w:rFonts w:hint="eastAsia"/>
        </w:rPr>
        <w:t>рынка</w:t>
      </w:r>
      <w:r>
        <w:t xml:space="preserve"> </w:t>
      </w:r>
      <w:r>
        <w:rPr>
          <w:rFonts w:hint="eastAsia"/>
        </w:rPr>
        <w:t>решений</w:t>
      </w:r>
      <w:r>
        <w:t xml:space="preserve"> </w:t>
      </w:r>
      <w:r>
        <w:rPr>
          <w:rFonts w:hint="eastAsia"/>
        </w:rPr>
        <w:t>автоматизированного</w:t>
      </w:r>
      <w:r>
        <w:t xml:space="preserve"> </w:t>
      </w:r>
      <w:r>
        <w:rPr>
          <w:rFonts w:hint="eastAsia"/>
        </w:rPr>
        <w:t>планирования</w:t>
      </w:r>
      <w:r>
        <w:t xml:space="preserve"> </w:t>
      </w:r>
      <w:r>
        <w:rPr>
          <w:rFonts w:hint="eastAsia"/>
        </w:rPr>
        <w:t>цепей</w:t>
      </w:r>
      <w:r>
        <w:t xml:space="preserve"> </w:t>
      </w:r>
      <w:r>
        <w:rPr>
          <w:rFonts w:hint="eastAsia"/>
        </w:rPr>
        <w:t>поставок</w:t>
      </w:r>
      <w:r>
        <w:t xml:space="preserve"> </w:t>
      </w:r>
      <w:r>
        <w:rPr>
          <w:rFonts w:hint="eastAsia"/>
        </w:rPr>
        <w:t>для</w:t>
      </w:r>
      <w:r>
        <w:t xml:space="preserve"> </w:t>
      </w:r>
      <w:r>
        <w:rPr>
          <w:rFonts w:hint="eastAsia"/>
        </w:rPr>
        <w:t>металлургической</w:t>
      </w:r>
      <w:r>
        <w:t xml:space="preserve"> </w:t>
      </w:r>
      <w:r>
        <w:rPr>
          <w:rFonts w:hint="eastAsia"/>
        </w:rPr>
        <w:t>отрасли</w:t>
      </w:r>
    </w:p>
    <w:p w14:paraId="445460C9" w14:textId="77777777" w:rsidR="0036665C" w:rsidRDefault="0036665C" w:rsidP="0036665C"/>
    <w:p w14:paraId="7411D08A" w14:textId="77777777" w:rsidR="0036665C" w:rsidRDefault="0036665C" w:rsidP="0036665C">
      <w:r>
        <w:t xml:space="preserve">4.5. </w:t>
      </w:r>
      <w:r>
        <w:rPr>
          <w:rFonts w:hint="eastAsia"/>
        </w:rPr>
        <w:t>Анализ</w:t>
      </w:r>
      <w:r>
        <w:t xml:space="preserve"> </w:t>
      </w:r>
      <w:r>
        <w:rPr>
          <w:rFonts w:hint="eastAsia"/>
        </w:rPr>
        <w:t>внедрения</w:t>
      </w:r>
      <w:r>
        <w:t xml:space="preserve"> </w:t>
      </w:r>
      <w:r>
        <w:rPr>
          <w:rFonts w:hint="eastAsia"/>
        </w:rPr>
        <w:t>автоматизированных</w:t>
      </w:r>
      <w:r>
        <w:t xml:space="preserve"> </w:t>
      </w:r>
      <w:r>
        <w:rPr>
          <w:rFonts w:hint="eastAsia"/>
        </w:rPr>
        <w:t>систем</w:t>
      </w:r>
      <w:r>
        <w:t xml:space="preserve"> </w:t>
      </w:r>
      <w:r>
        <w:rPr>
          <w:rFonts w:hint="eastAsia"/>
        </w:rPr>
        <w:t>планирования</w:t>
      </w:r>
      <w:r>
        <w:t xml:space="preserve"> </w:t>
      </w:r>
      <w:r>
        <w:rPr>
          <w:rFonts w:hint="eastAsia"/>
        </w:rPr>
        <w:t>нового</w:t>
      </w:r>
      <w:r>
        <w:t xml:space="preserve"> </w:t>
      </w:r>
      <w:r>
        <w:rPr>
          <w:rFonts w:hint="eastAsia"/>
        </w:rPr>
        <w:t>поколения</w:t>
      </w:r>
      <w:r>
        <w:t xml:space="preserve"> </w:t>
      </w:r>
      <w:r>
        <w:rPr>
          <w:rFonts w:hint="eastAsia"/>
        </w:rPr>
        <w:t>в</w:t>
      </w:r>
      <w:r>
        <w:t xml:space="preserve"> </w:t>
      </w:r>
      <w:r>
        <w:rPr>
          <w:rFonts w:hint="eastAsia"/>
        </w:rPr>
        <w:t>ряде</w:t>
      </w:r>
      <w:r>
        <w:t xml:space="preserve"> </w:t>
      </w:r>
      <w:r>
        <w:rPr>
          <w:rFonts w:hint="eastAsia"/>
        </w:rPr>
        <w:t>российских</w:t>
      </w:r>
      <w:r>
        <w:t xml:space="preserve"> </w:t>
      </w:r>
      <w:r>
        <w:rPr>
          <w:rFonts w:hint="eastAsia"/>
        </w:rPr>
        <w:t>и</w:t>
      </w:r>
      <w:r>
        <w:t xml:space="preserve"> </w:t>
      </w:r>
      <w:r>
        <w:rPr>
          <w:rFonts w:hint="eastAsia"/>
        </w:rPr>
        <w:t>международных</w:t>
      </w:r>
      <w:r>
        <w:t xml:space="preserve"> </w:t>
      </w:r>
      <w:r>
        <w:rPr>
          <w:rFonts w:hint="eastAsia"/>
        </w:rPr>
        <w:t>компаний</w:t>
      </w:r>
    </w:p>
    <w:p w14:paraId="6A7A2FF2" w14:textId="77777777" w:rsidR="0036665C" w:rsidRDefault="0036665C" w:rsidP="0036665C"/>
    <w:p w14:paraId="6C8E53D1" w14:textId="77777777" w:rsidR="0036665C" w:rsidRDefault="0036665C" w:rsidP="0036665C">
      <w:r>
        <w:rPr>
          <w:rFonts w:hint="eastAsia"/>
        </w:rPr>
        <w:t>Глава</w:t>
      </w:r>
      <w:r>
        <w:t xml:space="preserve"> 5. </w:t>
      </w:r>
      <w:r>
        <w:rPr>
          <w:rFonts w:hint="eastAsia"/>
        </w:rPr>
        <w:t>Реализация</w:t>
      </w:r>
      <w:r>
        <w:t xml:space="preserve"> </w:t>
      </w:r>
      <w:r>
        <w:rPr>
          <w:rFonts w:hint="eastAsia"/>
        </w:rPr>
        <w:t>методологии</w:t>
      </w:r>
      <w:r>
        <w:t xml:space="preserve"> </w:t>
      </w:r>
      <w:r>
        <w:rPr>
          <w:rFonts w:hint="eastAsia"/>
        </w:rPr>
        <w:t>интегрированного</w:t>
      </w:r>
      <w:r>
        <w:t xml:space="preserve"> </w:t>
      </w:r>
      <w:r>
        <w:rPr>
          <w:rFonts w:hint="eastAsia"/>
        </w:rPr>
        <w:t>планирования</w:t>
      </w:r>
      <w:r>
        <w:t xml:space="preserve"> </w:t>
      </w:r>
      <w:r>
        <w:rPr>
          <w:rFonts w:hint="eastAsia"/>
        </w:rPr>
        <w:t>цепей</w:t>
      </w:r>
      <w:r>
        <w:t xml:space="preserve"> </w:t>
      </w:r>
      <w:r>
        <w:rPr>
          <w:rFonts w:hint="eastAsia"/>
        </w:rPr>
        <w:t>поставок</w:t>
      </w:r>
      <w:r>
        <w:t xml:space="preserve"> </w:t>
      </w:r>
      <w:r>
        <w:rPr>
          <w:rFonts w:hint="eastAsia"/>
        </w:rPr>
        <w:t>предприятий</w:t>
      </w:r>
      <w:r>
        <w:t xml:space="preserve"> </w:t>
      </w:r>
      <w:r>
        <w:rPr>
          <w:rFonts w:hint="eastAsia"/>
        </w:rPr>
        <w:t>черной</w:t>
      </w:r>
      <w:r>
        <w:t xml:space="preserve"> </w:t>
      </w:r>
      <w:r>
        <w:rPr>
          <w:rFonts w:hint="eastAsia"/>
        </w:rPr>
        <w:t>металлургии</w:t>
      </w:r>
    </w:p>
    <w:p w14:paraId="2B327143" w14:textId="77777777" w:rsidR="0036665C" w:rsidRDefault="0036665C" w:rsidP="0036665C"/>
    <w:p w14:paraId="492FE664" w14:textId="77777777" w:rsidR="0036665C" w:rsidRDefault="0036665C" w:rsidP="0036665C">
      <w:r>
        <w:lastRenderedPageBreak/>
        <w:t xml:space="preserve">5.1. </w:t>
      </w:r>
      <w:r>
        <w:rPr>
          <w:rFonts w:hint="eastAsia"/>
        </w:rPr>
        <w:t>Методика</w:t>
      </w:r>
      <w:r>
        <w:t xml:space="preserve"> </w:t>
      </w:r>
      <w:r>
        <w:rPr>
          <w:rFonts w:hint="eastAsia"/>
        </w:rPr>
        <w:t>реализации</w:t>
      </w:r>
      <w:r>
        <w:t xml:space="preserve"> </w:t>
      </w:r>
      <w:r>
        <w:rPr>
          <w:rFonts w:hint="eastAsia"/>
        </w:rPr>
        <w:t>методологии</w:t>
      </w:r>
      <w:r>
        <w:t xml:space="preserve"> </w:t>
      </w:r>
      <w:r>
        <w:rPr>
          <w:rFonts w:hint="eastAsia"/>
        </w:rPr>
        <w:t>интегрированного</w:t>
      </w:r>
      <w:r>
        <w:t xml:space="preserve"> </w:t>
      </w:r>
      <w:r>
        <w:rPr>
          <w:rFonts w:hint="eastAsia"/>
        </w:rPr>
        <w:t>планирования</w:t>
      </w:r>
      <w:r>
        <w:t xml:space="preserve"> </w:t>
      </w:r>
      <w:r>
        <w:rPr>
          <w:rFonts w:hint="eastAsia"/>
        </w:rPr>
        <w:t>цепей</w:t>
      </w:r>
      <w:r>
        <w:t xml:space="preserve"> </w:t>
      </w:r>
      <w:r>
        <w:rPr>
          <w:rFonts w:hint="eastAsia"/>
        </w:rPr>
        <w:t>поставок</w:t>
      </w:r>
      <w:r>
        <w:t xml:space="preserve"> </w:t>
      </w:r>
      <w:r>
        <w:rPr>
          <w:rFonts w:hint="eastAsia"/>
        </w:rPr>
        <w:t>предприятий</w:t>
      </w:r>
      <w:r>
        <w:t xml:space="preserve"> </w:t>
      </w:r>
      <w:r>
        <w:rPr>
          <w:rFonts w:hint="eastAsia"/>
        </w:rPr>
        <w:t>черной</w:t>
      </w:r>
      <w:r>
        <w:t xml:space="preserve"> </w:t>
      </w:r>
      <w:r>
        <w:rPr>
          <w:rFonts w:hint="eastAsia"/>
        </w:rPr>
        <w:t>металлургии</w:t>
      </w:r>
      <w:r>
        <w:t xml:space="preserve"> </w:t>
      </w:r>
      <w:r>
        <w:rPr>
          <w:rFonts w:hint="eastAsia"/>
        </w:rPr>
        <w:t>и</w:t>
      </w:r>
      <w:r>
        <w:t xml:space="preserve"> </w:t>
      </w:r>
      <w:r>
        <w:rPr>
          <w:rFonts w:hint="eastAsia"/>
        </w:rPr>
        <w:t>оценка</w:t>
      </w:r>
      <w:r>
        <w:t xml:space="preserve"> </w:t>
      </w:r>
      <w:r>
        <w:rPr>
          <w:rFonts w:hint="eastAsia"/>
        </w:rPr>
        <w:t>эффективности</w:t>
      </w:r>
    </w:p>
    <w:p w14:paraId="4DA65601" w14:textId="77777777" w:rsidR="0036665C" w:rsidRDefault="0036665C" w:rsidP="0036665C"/>
    <w:p w14:paraId="013E4FBD" w14:textId="77777777" w:rsidR="0036665C" w:rsidRDefault="0036665C" w:rsidP="0036665C">
      <w:r>
        <w:t xml:space="preserve">5.2. </w:t>
      </w:r>
      <w:r>
        <w:rPr>
          <w:rFonts w:hint="eastAsia"/>
        </w:rPr>
        <w:t>Тактическое</w:t>
      </w:r>
      <w:r>
        <w:t xml:space="preserve"> </w:t>
      </w:r>
      <w:r>
        <w:rPr>
          <w:rFonts w:hint="eastAsia"/>
        </w:rPr>
        <w:t>планирование</w:t>
      </w:r>
      <w:r>
        <w:t xml:space="preserve"> </w:t>
      </w:r>
      <w:r>
        <w:rPr>
          <w:rFonts w:hint="eastAsia"/>
        </w:rPr>
        <w:t>в</w:t>
      </w:r>
      <w:r>
        <w:t xml:space="preserve"> </w:t>
      </w:r>
      <w:r>
        <w:rPr>
          <w:rFonts w:hint="eastAsia"/>
        </w:rPr>
        <w:t>ММК</w:t>
      </w:r>
    </w:p>
    <w:p w14:paraId="4E85C44D" w14:textId="77777777" w:rsidR="0036665C" w:rsidRDefault="0036665C" w:rsidP="0036665C"/>
    <w:p w14:paraId="7CC8921D" w14:textId="77777777" w:rsidR="0036665C" w:rsidRDefault="0036665C" w:rsidP="0036665C">
      <w:r>
        <w:t xml:space="preserve">5.3. </w:t>
      </w:r>
      <w:r>
        <w:rPr>
          <w:rFonts w:hint="eastAsia"/>
        </w:rPr>
        <w:t>Реорганизация</w:t>
      </w:r>
      <w:r>
        <w:t xml:space="preserve"> </w:t>
      </w:r>
      <w:r>
        <w:rPr>
          <w:rFonts w:hint="eastAsia"/>
        </w:rPr>
        <w:t>системы</w:t>
      </w:r>
      <w:r>
        <w:t xml:space="preserve"> </w:t>
      </w:r>
      <w:r>
        <w:rPr>
          <w:rFonts w:hint="eastAsia"/>
        </w:rPr>
        <w:t>управления</w:t>
      </w:r>
      <w:r>
        <w:t xml:space="preserve"> </w:t>
      </w:r>
      <w:r>
        <w:rPr>
          <w:rFonts w:hint="eastAsia"/>
        </w:rPr>
        <w:t>трубной</w:t>
      </w:r>
      <w:r>
        <w:t xml:space="preserve"> </w:t>
      </w:r>
      <w:r>
        <w:rPr>
          <w:rFonts w:hint="eastAsia"/>
        </w:rPr>
        <w:t>компании</w:t>
      </w:r>
      <w:r>
        <w:t xml:space="preserve"> - </w:t>
      </w:r>
      <w:r>
        <w:rPr>
          <w:rFonts w:hint="eastAsia"/>
        </w:rPr>
        <w:t>ОМК</w:t>
      </w:r>
    </w:p>
    <w:p w14:paraId="359A6D87" w14:textId="77777777" w:rsidR="0036665C" w:rsidRDefault="0036665C" w:rsidP="0036665C"/>
    <w:p w14:paraId="0068ABCA" w14:textId="77777777" w:rsidR="0036665C" w:rsidRDefault="0036665C" w:rsidP="0036665C">
      <w:r>
        <w:t xml:space="preserve">5.4. </w:t>
      </w:r>
      <w:r>
        <w:rPr>
          <w:rFonts w:hint="eastAsia"/>
        </w:rPr>
        <w:t>Планирование</w:t>
      </w:r>
      <w:r>
        <w:t xml:space="preserve"> </w:t>
      </w:r>
      <w:r>
        <w:rPr>
          <w:rFonts w:hint="eastAsia"/>
        </w:rPr>
        <w:t>спроса</w:t>
      </w:r>
      <w:r>
        <w:t xml:space="preserve"> </w:t>
      </w:r>
      <w:r>
        <w:rPr>
          <w:rFonts w:hint="eastAsia"/>
        </w:rPr>
        <w:t>в</w:t>
      </w:r>
      <w:r>
        <w:t xml:space="preserve"> </w:t>
      </w:r>
      <w:r>
        <w:rPr>
          <w:rFonts w:hint="eastAsia"/>
        </w:rPr>
        <w:t>компании</w:t>
      </w:r>
      <w:r>
        <w:t xml:space="preserve"> </w:t>
      </w:r>
      <w:r>
        <w:rPr>
          <w:rFonts w:hint="eastAsia"/>
        </w:rPr>
        <w:t>«</w:t>
      </w:r>
      <w:r>
        <w:rPr>
          <w:rFonts w:hint="eastAsia"/>
        </w:rPr>
        <w:t>Северсталь</w:t>
      </w:r>
      <w:r>
        <w:rPr>
          <w:rFonts w:hint="eastAsia"/>
        </w:rPr>
        <w:t>»</w:t>
      </w:r>
    </w:p>
    <w:p w14:paraId="4A930C65" w14:textId="77777777" w:rsidR="0036665C" w:rsidRDefault="0036665C" w:rsidP="0036665C"/>
    <w:p w14:paraId="064F5863" w14:textId="77777777" w:rsidR="0036665C" w:rsidRDefault="0036665C" w:rsidP="0036665C">
      <w:r>
        <w:t xml:space="preserve">5.5. </w:t>
      </w:r>
      <w:r>
        <w:rPr>
          <w:rFonts w:hint="eastAsia"/>
        </w:rPr>
        <w:t>Оперативное</w:t>
      </w:r>
      <w:r>
        <w:t xml:space="preserve"> </w:t>
      </w:r>
      <w:r>
        <w:rPr>
          <w:rFonts w:hint="eastAsia"/>
        </w:rPr>
        <w:t>планирование</w:t>
      </w:r>
      <w:r>
        <w:t xml:space="preserve"> </w:t>
      </w:r>
      <w:r>
        <w:rPr>
          <w:rFonts w:hint="eastAsia"/>
        </w:rPr>
        <w:t>цепи</w:t>
      </w:r>
      <w:r>
        <w:t xml:space="preserve"> </w:t>
      </w:r>
      <w:r>
        <w:rPr>
          <w:rFonts w:hint="eastAsia"/>
        </w:rPr>
        <w:t>поставок</w:t>
      </w:r>
      <w:r>
        <w:t xml:space="preserve"> </w:t>
      </w:r>
      <w:r>
        <w:rPr>
          <w:rFonts w:hint="eastAsia"/>
        </w:rPr>
        <w:t>у</w:t>
      </w:r>
      <w:r>
        <w:t xml:space="preserve"> </w:t>
      </w:r>
      <w:r>
        <w:rPr>
          <w:rFonts w:hint="eastAsia"/>
        </w:rPr>
        <w:t>производителя</w:t>
      </w:r>
      <w:r>
        <w:t xml:space="preserve"> </w:t>
      </w:r>
      <w:r>
        <w:rPr>
          <w:rFonts w:hint="eastAsia"/>
        </w:rPr>
        <w:t>специальных</w:t>
      </w:r>
      <w:r>
        <w:t xml:space="preserve"> </w:t>
      </w:r>
      <w:r>
        <w:rPr>
          <w:rFonts w:hint="eastAsia"/>
        </w:rPr>
        <w:t>сталей</w:t>
      </w:r>
      <w:r>
        <w:t xml:space="preserve"> - TimkenSteel</w:t>
      </w:r>
    </w:p>
    <w:p w14:paraId="2CFE79B9" w14:textId="77777777" w:rsidR="0036665C" w:rsidRDefault="0036665C" w:rsidP="0036665C"/>
    <w:p w14:paraId="39908B0B" w14:textId="77777777" w:rsidR="0036665C" w:rsidRDefault="0036665C" w:rsidP="0036665C">
      <w:r>
        <w:t xml:space="preserve">5.6. </w:t>
      </w:r>
      <w:r>
        <w:rPr>
          <w:rFonts w:hint="eastAsia"/>
        </w:rPr>
        <w:t>Оперативное</w:t>
      </w:r>
      <w:r>
        <w:t xml:space="preserve"> </w:t>
      </w:r>
      <w:r>
        <w:rPr>
          <w:rFonts w:hint="eastAsia"/>
        </w:rPr>
        <w:t>планирование</w:t>
      </w:r>
      <w:r>
        <w:t xml:space="preserve"> </w:t>
      </w:r>
      <w:r>
        <w:rPr>
          <w:rFonts w:hint="eastAsia"/>
        </w:rPr>
        <w:t>цепи</w:t>
      </w:r>
      <w:r>
        <w:t xml:space="preserve"> </w:t>
      </w:r>
      <w:r>
        <w:rPr>
          <w:rFonts w:hint="eastAsia"/>
        </w:rPr>
        <w:t>поставок</w:t>
      </w:r>
      <w:r>
        <w:t xml:space="preserve"> </w:t>
      </w:r>
      <w:r>
        <w:rPr>
          <w:rFonts w:hint="eastAsia"/>
        </w:rPr>
        <w:t>Тппеске</w:t>
      </w:r>
      <w:r>
        <w:t xml:space="preserve"> 7</w:t>
      </w:r>
      <w:r>
        <w:rPr>
          <w:rFonts w:hint="eastAsia"/>
        </w:rPr>
        <w:t>е</w:t>
      </w:r>
      <w:r>
        <w:t>^</w:t>
      </w:r>
      <w:r>
        <w:rPr>
          <w:rFonts w:hint="eastAsia"/>
        </w:rPr>
        <w:t>ату</w:t>
      </w:r>
    </w:p>
    <w:p w14:paraId="793300DB" w14:textId="77777777" w:rsidR="0036665C" w:rsidRDefault="0036665C" w:rsidP="0036665C"/>
    <w:p w14:paraId="34B4C5EC" w14:textId="77777777" w:rsidR="0036665C" w:rsidRDefault="0036665C" w:rsidP="0036665C">
      <w:r>
        <w:t xml:space="preserve">5.7. </w:t>
      </w:r>
      <w:r>
        <w:rPr>
          <w:rFonts w:hint="eastAsia"/>
        </w:rPr>
        <w:t>Реорганизация</w:t>
      </w:r>
      <w:r>
        <w:t xml:space="preserve"> </w:t>
      </w:r>
      <w:r>
        <w:rPr>
          <w:rFonts w:hint="eastAsia"/>
        </w:rPr>
        <w:t>системы</w:t>
      </w:r>
      <w:r>
        <w:t xml:space="preserve"> </w:t>
      </w:r>
      <w:r>
        <w:rPr>
          <w:rFonts w:hint="eastAsia"/>
        </w:rPr>
        <w:t>управления</w:t>
      </w:r>
      <w:r>
        <w:t xml:space="preserve"> POSCO</w:t>
      </w:r>
    </w:p>
    <w:p w14:paraId="1619CC06" w14:textId="77777777" w:rsidR="0036665C" w:rsidRDefault="0036665C" w:rsidP="0036665C"/>
    <w:p w14:paraId="76B4BB1F" w14:textId="77777777" w:rsidR="0036665C" w:rsidRDefault="0036665C" w:rsidP="0036665C">
      <w:r>
        <w:t xml:space="preserve">5.8. </w:t>
      </w:r>
      <w:r>
        <w:rPr>
          <w:rFonts w:hint="eastAsia"/>
        </w:rPr>
        <w:t>Конфигурирование</w:t>
      </w:r>
      <w:r>
        <w:t xml:space="preserve"> </w:t>
      </w:r>
      <w:r>
        <w:rPr>
          <w:rFonts w:hint="eastAsia"/>
        </w:rPr>
        <w:t>цепи</w:t>
      </w:r>
      <w:r>
        <w:t xml:space="preserve"> </w:t>
      </w:r>
      <w:r>
        <w:rPr>
          <w:rFonts w:hint="eastAsia"/>
        </w:rPr>
        <w:t>поставок</w:t>
      </w:r>
      <w:r>
        <w:t xml:space="preserve"> </w:t>
      </w:r>
      <w:r>
        <w:rPr>
          <w:rFonts w:hint="eastAsia"/>
        </w:rPr>
        <w:t>в</w:t>
      </w:r>
      <w:r>
        <w:t xml:space="preserve"> </w:t>
      </w:r>
      <w:r>
        <w:rPr>
          <w:rFonts w:hint="eastAsia"/>
        </w:rPr>
        <w:t>СУЭК</w:t>
      </w:r>
    </w:p>
    <w:p w14:paraId="0E7B9644" w14:textId="77777777" w:rsidR="0036665C" w:rsidRDefault="0036665C" w:rsidP="0036665C"/>
    <w:p w14:paraId="364067E0" w14:textId="77777777" w:rsidR="0036665C" w:rsidRDefault="0036665C" w:rsidP="0036665C">
      <w:r>
        <w:rPr>
          <w:rFonts w:hint="eastAsia"/>
        </w:rPr>
        <w:t>Заключение</w:t>
      </w:r>
    </w:p>
    <w:p w14:paraId="5FDDC68D" w14:textId="77777777" w:rsidR="0036665C" w:rsidRDefault="0036665C" w:rsidP="0036665C"/>
    <w:p w14:paraId="604B3D4A" w14:textId="5A1708AE" w:rsidR="0036665C" w:rsidRPr="0036665C" w:rsidRDefault="0036665C" w:rsidP="0036665C">
      <w:r>
        <w:rPr>
          <w:rFonts w:hint="eastAsia"/>
        </w:rPr>
        <w:t>Литература</w:t>
      </w:r>
    </w:p>
    <w:sectPr w:rsidR="0036665C" w:rsidRPr="0036665C" w:rsidSect="00B149A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46532" w14:textId="77777777" w:rsidR="00B149A5" w:rsidRDefault="00B149A5">
      <w:pPr>
        <w:spacing w:after="0" w:line="240" w:lineRule="auto"/>
      </w:pPr>
      <w:r>
        <w:separator/>
      </w:r>
    </w:p>
  </w:endnote>
  <w:endnote w:type="continuationSeparator" w:id="0">
    <w:p w14:paraId="05B5D460" w14:textId="77777777" w:rsidR="00B149A5" w:rsidRDefault="00B1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115F" w14:textId="77777777" w:rsidR="00B149A5" w:rsidRDefault="00B149A5"/>
    <w:p w14:paraId="07933245" w14:textId="77777777" w:rsidR="00B149A5" w:rsidRDefault="00B149A5"/>
    <w:p w14:paraId="34FC42DB" w14:textId="77777777" w:rsidR="00B149A5" w:rsidRDefault="00B149A5"/>
    <w:p w14:paraId="4C9D9177" w14:textId="77777777" w:rsidR="00B149A5" w:rsidRDefault="00B149A5"/>
    <w:p w14:paraId="53E26E20" w14:textId="77777777" w:rsidR="00B149A5" w:rsidRDefault="00B149A5"/>
    <w:p w14:paraId="30A7B10B" w14:textId="77777777" w:rsidR="00B149A5" w:rsidRDefault="00B149A5"/>
    <w:p w14:paraId="2C3FD0A8" w14:textId="77777777" w:rsidR="00B149A5" w:rsidRDefault="00B149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E6EEB4" wp14:editId="636025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054AB" w14:textId="77777777" w:rsidR="00B149A5" w:rsidRDefault="00B149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E6EE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4054AB" w14:textId="77777777" w:rsidR="00B149A5" w:rsidRDefault="00B149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3498D2" w14:textId="77777777" w:rsidR="00B149A5" w:rsidRDefault="00B149A5"/>
    <w:p w14:paraId="27D77753" w14:textId="77777777" w:rsidR="00B149A5" w:rsidRDefault="00B149A5"/>
    <w:p w14:paraId="10096620" w14:textId="77777777" w:rsidR="00B149A5" w:rsidRDefault="00B149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882BEC" wp14:editId="5509E3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93A97" w14:textId="77777777" w:rsidR="00B149A5" w:rsidRDefault="00B149A5"/>
                          <w:p w14:paraId="1CE96EBA" w14:textId="77777777" w:rsidR="00B149A5" w:rsidRDefault="00B149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882B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193A97" w14:textId="77777777" w:rsidR="00B149A5" w:rsidRDefault="00B149A5"/>
                    <w:p w14:paraId="1CE96EBA" w14:textId="77777777" w:rsidR="00B149A5" w:rsidRDefault="00B149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9F8B3A" w14:textId="77777777" w:rsidR="00B149A5" w:rsidRDefault="00B149A5"/>
    <w:p w14:paraId="2AAD135A" w14:textId="77777777" w:rsidR="00B149A5" w:rsidRDefault="00B149A5">
      <w:pPr>
        <w:rPr>
          <w:sz w:val="2"/>
          <w:szCs w:val="2"/>
        </w:rPr>
      </w:pPr>
    </w:p>
    <w:p w14:paraId="4CCC3105" w14:textId="77777777" w:rsidR="00B149A5" w:rsidRDefault="00B149A5"/>
    <w:p w14:paraId="5081780A" w14:textId="77777777" w:rsidR="00B149A5" w:rsidRDefault="00B149A5">
      <w:pPr>
        <w:spacing w:after="0" w:line="240" w:lineRule="auto"/>
      </w:pPr>
    </w:p>
  </w:footnote>
  <w:footnote w:type="continuationSeparator" w:id="0">
    <w:p w14:paraId="6BF7925B" w14:textId="77777777" w:rsidR="00B149A5" w:rsidRDefault="00B14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A5"/>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10050</TotalTime>
  <Pages>4</Pages>
  <Words>497</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1499</cp:revision>
  <cp:lastPrinted>2009-02-06T05:36:00Z</cp:lastPrinted>
  <dcterms:created xsi:type="dcterms:W3CDTF">2024-04-09T10:20:00Z</dcterms:created>
  <dcterms:modified xsi:type="dcterms:W3CDTF">2024-04-22T17:56:00Z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