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9F9D1" w14:textId="61854677" w:rsidR="002C0F96" w:rsidRDefault="009B337E" w:rsidP="009B337E">
      <w:pPr>
        <w:rPr>
          <w:rFonts w:ascii="Times New Roman" w:eastAsia="Arial Unicode MS" w:hAnsi="Times New Roman" w:cs="Times New Roman"/>
          <w:b/>
          <w:bCs/>
          <w:color w:val="000000"/>
          <w:kern w:val="0"/>
          <w:sz w:val="28"/>
          <w:szCs w:val="28"/>
          <w:lang w:eastAsia="ru-RU" w:bidi="uk-UA"/>
        </w:rPr>
      </w:pPr>
      <w:r w:rsidRPr="009B337E">
        <w:rPr>
          <w:rFonts w:ascii="Times New Roman" w:eastAsia="Arial Unicode MS" w:hAnsi="Times New Roman" w:cs="Times New Roman" w:hint="eastAsia"/>
          <w:b/>
          <w:bCs/>
          <w:color w:val="000000"/>
          <w:kern w:val="0"/>
          <w:sz w:val="28"/>
          <w:szCs w:val="28"/>
          <w:lang w:eastAsia="ru-RU" w:bidi="uk-UA"/>
        </w:rPr>
        <w:t>Молодов</w:t>
      </w:r>
      <w:r w:rsidRPr="009B337E">
        <w:rPr>
          <w:rFonts w:ascii="Times New Roman" w:eastAsia="Arial Unicode MS" w:hAnsi="Times New Roman" w:cs="Times New Roman"/>
          <w:b/>
          <w:bCs/>
          <w:color w:val="000000"/>
          <w:kern w:val="0"/>
          <w:sz w:val="28"/>
          <w:szCs w:val="28"/>
          <w:lang w:eastAsia="ru-RU" w:bidi="uk-UA"/>
        </w:rPr>
        <w:t xml:space="preserve"> </w:t>
      </w:r>
      <w:r w:rsidRPr="009B337E">
        <w:rPr>
          <w:rFonts w:ascii="Times New Roman" w:eastAsia="Arial Unicode MS" w:hAnsi="Times New Roman" w:cs="Times New Roman" w:hint="eastAsia"/>
          <w:b/>
          <w:bCs/>
          <w:color w:val="000000"/>
          <w:kern w:val="0"/>
          <w:sz w:val="28"/>
          <w:szCs w:val="28"/>
          <w:lang w:eastAsia="ru-RU" w:bidi="uk-UA"/>
        </w:rPr>
        <w:t>Михаил</w:t>
      </w:r>
      <w:r w:rsidRPr="009B337E">
        <w:rPr>
          <w:rFonts w:ascii="Times New Roman" w:eastAsia="Arial Unicode MS" w:hAnsi="Times New Roman" w:cs="Times New Roman"/>
          <w:b/>
          <w:bCs/>
          <w:color w:val="000000"/>
          <w:kern w:val="0"/>
          <w:sz w:val="28"/>
          <w:szCs w:val="28"/>
          <w:lang w:eastAsia="ru-RU" w:bidi="uk-UA"/>
        </w:rPr>
        <w:t xml:space="preserve"> </w:t>
      </w:r>
      <w:r w:rsidRPr="009B337E">
        <w:rPr>
          <w:rFonts w:ascii="Times New Roman" w:eastAsia="Arial Unicode MS" w:hAnsi="Times New Roman" w:cs="Times New Roman" w:hint="eastAsia"/>
          <w:b/>
          <w:bCs/>
          <w:color w:val="000000"/>
          <w:kern w:val="0"/>
          <w:sz w:val="28"/>
          <w:szCs w:val="28"/>
          <w:lang w:eastAsia="ru-RU" w:bidi="uk-UA"/>
        </w:rPr>
        <w:t>Анатольевич</w:t>
      </w:r>
      <w:r>
        <w:rPr>
          <w:rFonts w:ascii="Times New Roman" w:eastAsia="Arial Unicode MS" w:hAnsi="Times New Roman" w:cs="Times New Roman" w:hint="eastAsia"/>
          <w:b/>
          <w:bCs/>
          <w:color w:val="000000"/>
          <w:kern w:val="0"/>
          <w:sz w:val="28"/>
          <w:szCs w:val="28"/>
          <w:lang w:eastAsia="ru-RU" w:bidi="uk-UA"/>
        </w:rPr>
        <w:t xml:space="preserve"> </w:t>
      </w:r>
      <w:r w:rsidRPr="009B337E">
        <w:rPr>
          <w:rFonts w:ascii="Times New Roman" w:eastAsia="Arial Unicode MS" w:hAnsi="Times New Roman" w:cs="Times New Roman" w:hint="eastAsia"/>
          <w:b/>
          <w:bCs/>
          <w:color w:val="000000"/>
          <w:kern w:val="0"/>
          <w:sz w:val="28"/>
          <w:szCs w:val="28"/>
          <w:lang w:eastAsia="ru-RU" w:bidi="uk-UA"/>
        </w:rPr>
        <w:t>Методика</w:t>
      </w:r>
      <w:r w:rsidRPr="009B337E">
        <w:rPr>
          <w:rFonts w:ascii="Times New Roman" w:eastAsia="Arial Unicode MS" w:hAnsi="Times New Roman" w:cs="Times New Roman"/>
          <w:b/>
          <w:bCs/>
          <w:color w:val="000000"/>
          <w:kern w:val="0"/>
          <w:sz w:val="28"/>
          <w:szCs w:val="28"/>
          <w:lang w:eastAsia="ru-RU" w:bidi="uk-UA"/>
        </w:rPr>
        <w:t xml:space="preserve"> </w:t>
      </w:r>
      <w:r w:rsidRPr="009B337E">
        <w:rPr>
          <w:rFonts w:ascii="Times New Roman" w:eastAsia="Arial Unicode MS" w:hAnsi="Times New Roman" w:cs="Times New Roman" w:hint="eastAsia"/>
          <w:b/>
          <w:bCs/>
          <w:color w:val="000000"/>
          <w:kern w:val="0"/>
          <w:sz w:val="28"/>
          <w:szCs w:val="28"/>
          <w:lang w:eastAsia="ru-RU" w:bidi="uk-UA"/>
        </w:rPr>
        <w:t>расчета</w:t>
      </w:r>
      <w:r w:rsidRPr="009B337E">
        <w:rPr>
          <w:rFonts w:ascii="Times New Roman" w:eastAsia="Arial Unicode MS" w:hAnsi="Times New Roman" w:cs="Times New Roman"/>
          <w:b/>
          <w:bCs/>
          <w:color w:val="000000"/>
          <w:kern w:val="0"/>
          <w:sz w:val="28"/>
          <w:szCs w:val="28"/>
          <w:lang w:eastAsia="ru-RU" w:bidi="uk-UA"/>
        </w:rPr>
        <w:t xml:space="preserve"> </w:t>
      </w:r>
      <w:r w:rsidRPr="009B337E">
        <w:rPr>
          <w:rFonts w:ascii="Times New Roman" w:eastAsia="Arial Unicode MS" w:hAnsi="Times New Roman" w:cs="Times New Roman" w:hint="eastAsia"/>
          <w:b/>
          <w:bCs/>
          <w:color w:val="000000"/>
          <w:kern w:val="0"/>
          <w:sz w:val="28"/>
          <w:szCs w:val="28"/>
          <w:lang w:eastAsia="ru-RU" w:bidi="uk-UA"/>
        </w:rPr>
        <w:t>поршневых</w:t>
      </w:r>
      <w:r w:rsidRPr="009B337E">
        <w:rPr>
          <w:rFonts w:ascii="Times New Roman" w:eastAsia="Arial Unicode MS" w:hAnsi="Times New Roman" w:cs="Times New Roman"/>
          <w:b/>
          <w:bCs/>
          <w:color w:val="000000"/>
          <w:kern w:val="0"/>
          <w:sz w:val="28"/>
          <w:szCs w:val="28"/>
          <w:lang w:eastAsia="ru-RU" w:bidi="uk-UA"/>
        </w:rPr>
        <w:t xml:space="preserve"> </w:t>
      </w:r>
      <w:r w:rsidRPr="009B337E">
        <w:rPr>
          <w:rFonts w:ascii="Times New Roman" w:eastAsia="Arial Unicode MS" w:hAnsi="Times New Roman" w:cs="Times New Roman" w:hint="eastAsia"/>
          <w:b/>
          <w:bCs/>
          <w:color w:val="000000"/>
          <w:kern w:val="0"/>
          <w:sz w:val="28"/>
          <w:szCs w:val="28"/>
          <w:lang w:eastAsia="ru-RU" w:bidi="uk-UA"/>
        </w:rPr>
        <w:t>детандеров</w:t>
      </w:r>
      <w:r w:rsidRPr="009B337E">
        <w:rPr>
          <w:rFonts w:ascii="Times New Roman" w:eastAsia="Arial Unicode MS" w:hAnsi="Times New Roman" w:cs="Times New Roman"/>
          <w:b/>
          <w:bCs/>
          <w:color w:val="000000"/>
          <w:kern w:val="0"/>
          <w:sz w:val="28"/>
          <w:szCs w:val="28"/>
          <w:lang w:eastAsia="ru-RU" w:bidi="uk-UA"/>
        </w:rPr>
        <w:t xml:space="preserve"> </w:t>
      </w:r>
      <w:r w:rsidRPr="009B337E">
        <w:rPr>
          <w:rFonts w:ascii="Times New Roman" w:eastAsia="Arial Unicode MS" w:hAnsi="Times New Roman" w:cs="Times New Roman" w:hint="eastAsia"/>
          <w:b/>
          <w:bCs/>
          <w:color w:val="000000"/>
          <w:kern w:val="0"/>
          <w:sz w:val="28"/>
          <w:szCs w:val="28"/>
          <w:lang w:eastAsia="ru-RU" w:bidi="uk-UA"/>
        </w:rPr>
        <w:t>с</w:t>
      </w:r>
      <w:r w:rsidRPr="009B337E">
        <w:rPr>
          <w:rFonts w:ascii="Times New Roman" w:eastAsia="Arial Unicode MS" w:hAnsi="Times New Roman" w:cs="Times New Roman"/>
          <w:b/>
          <w:bCs/>
          <w:color w:val="000000"/>
          <w:kern w:val="0"/>
          <w:sz w:val="28"/>
          <w:szCs w:val="28"/>
          <w:lang w:eastAsia="ru-RU" w:bidi="uk-UA"/>
        </w:rPr>
        <w:t xml:space="preserve"> </w:t>
      </w:r>
      <w:r w:rsidRPr="009B337E">
        <w:rPr>
          <w:rFonts w:ascii="Times New Roman" w:eastAsia="Arial Unicode MS" w:hAnsi="Times New Roman" w:cs="Times New Roman" w:hint="eastAsia"/>
          <w:b/>
          <w:bCs/>
          <w:color w:val="000000"/>
          <w:kern w:val="0"/>
          <w:sz w:val="28"/>
          <w:szCs w:val="28"/>
          <w:lang w:eastAsia="ru-RU" w:bidi="uk-UA"/>
        </w:rPr>
        <w:t>учетом</w:t>
      </w:r>
      <w:r w:rsidRPr="009B337E">
        <w:rPr>
          <w:rFonts w:ascii="Times New Roman" w:eastAsia="Arial Unicode MS" w:hAnsi="Times New Roman" w:cs="Times New Roman"/>
          <w:b/>
          <w:bCs/>
          <w:color w:val="000000"/>
          <w:kern w:val="0"/>
          <w:sz w:val="28"/>
          <w:szCs w:val="28"/>
          <w:lang w:eastAsia="ru-RU" w:bidi="uk-UA"/>
        </w:rPr>
        <w:t xml:space="preserve"> </w:t>
      </w:r>
      <w:r w:rsidRPr="009B337E">
        <w:rPr>
          <w:rFonts w:ascii="Times New Roman" w:eastAsia="Arial Unicode MS" w:hAnsi="Times New Roman" w:cs="Times New Roman" w:hint="eastAsia"/>
          <w:b/>
          <w:bCs/>
          <w:color w:val="000000"/>
          <w:kern w:val="0"/>
          <w:sz w:val="28"/>
          <w:szCs w:val="28"/>
          <w:lang w:eastAsia="ru-RU" w:bidi="uk-UA"/>
        </w:rPr>
        <w:t>колебательных</w:t>
      </w:r>
      <w:r w:rsidRPr="009B337E">
        <w:rPr>
          <w:rFonts w:ascii="Times New Roman" w:eastAsia="Arial Unicode MS" w:hAnsi="Times New Roman" w:cs="Times New Roman"/>
          <w:b/>
          <w:bCs/>
          <w:color w:val="000000"/>
          <w:kern w:val="0"/>
          <w:sz w:val="28"/>
          <w:szCs w:val="28"/>
          <w:lang w:eastAsia="ru-RU" w:bidi="uk-UA"/>
        </w:rPr>
        <w:t xml:space="preserve"> </w:t>
      </w:r>
      <w:r w:rsidRPr="009B337E">
        <w:rPr>
          <w:rFonts w:ascii="Times New Roman" w:eastAsia="Arial Unicode MS" w:hAnsi="Times New Roman" w:cs="Times New Roman" w:hint="eastAsia"/>
          <w:b/>
          <w:bCs/>
          <w:color w:val="000000"/>
          <w:kern w:val="0"/>
          <w:sz w:val="28"/>
          <w:szCs w:val="28"/>
          <w:lang w:eastAsia="ru-RU" w:bidi="uk-UA"/>
        </w:rPr>
        <w:t>процессов</w:t>
      </w:r>
      <w:r w:rsidRPr="009B337E">
        <w:rPr>
          <w:rFonts w:ascii="Times New Roman" w:eastAsia="Arial Unicode MS" w:hAnsi="Times New Roman" w:cs="Times New Roman"/>
          <w:b/>
          <w:bCs/>
          <w:color w:val="000000"/>
          <w:kern w:val="0"/>
          <w:sz w:val="28"/>
          <w:szCs w:val="28"/>
          <w:lang w:eastAsia="ru-RU" w:bidi="uk-UA"/>
        </w:rPr>
        <w:t xml:space="preserve"> </w:t>
      </w:r>
      <w:r w:rsidRPr="009B337E">
        <w:rPr>
          <w:rFonts w:ascii="Times New Roman" w:eastAsia="Arial Unicode MS" w:hAnsi="Times New Roman" w:cs="Times New Roman" w:hint="eastAsia"/>
          <w:b/>
          <w:bCs/>
          <w:color w:val="000000"/>
          <w:kern w:val="0"/>
          <w:sz w:val="28"/>
          <w:szCs w:val="28"/>
          <w:lang w:eastAsia="ru-RU" w:bidi="uk-UA"/>
        </w:rPr>
        <w:t>в</w:t>
      </w:r>
      <w:r w:rsidRPr="009B337E">
        <w:rPr>
          <w:rFonts w:ascii="Times New Roman" w:eastAsia="Arial Unicode MS" w:hAnsi="Times New Roman" w:cs="Times New Roman"/>
          <w:b/>
          <w:bCs/>
          <w:color w:val="000000"/>
          <w:kern w:val="0"/>
          <w:sz w:val="28"/>
          <w:szCs w:val="28"/>
          <w:lang w:eastAsia="ru-RU" w:bidi="uk-UA"/>
        </w:rPr>
        <w:t xml:space="preserve"> </w:t>
      </w:r>
      <w:r w:rsidRPr="009B337E">
        <w:rPr>
          <w:rFonts w:ascii="Times New Roman" w:eastAsia="Arial Unicode MS" w:hAnsi="Times New Roman" w:cs="Times New Roman" w:hint="eastAsia"/>
          <w:b/>
          <w:bCs/>
          <w:color w:val="000000"/>
          <w:kern w:val="0"/>
          <w:sz w:val="28"/>
          <w:szCs w:val="28"/>
          <w:lang w:eastAsia="ru-RU" w:bidi="uk-UA"/>
        </w:rPr>
        <w:t>выпускном</w:t>
      </w:r>
      <w:r w:rsidRPr="009B337E">
        <w:rPr>
          <w:rFonts w:ascii="Times New Roman" w:eastAsia="Arial Unicode MS" w:hAnsi="Times New Roman" w:cs="Times New Roman"/>
          <w:b/>
          <w:bCs/>
          <w:color w:val="000000"/>
          <w:kern w:val="0"/>
          <w:sz w:val="28"/>
          <w:szCs w:val="28"/>
          <w:lang w:eastAsia="ru-RU" w:bidi="uk-UA"/>
        </w:rPr>
        <w:t xml:space="preserve"> </w:t>
      </w:r>
      <w:r w:rsidRPr="009B337E">
        <w:rPr>
          <w:rFonts w:ascii="Times New Roman" w:eastAsia="Arial Unicode MS" w:hAnsi="Times New Roman" w:cs="Times New Roman" w:hint="eastAsia"/>
          <w:b/>
          <w:bCs/>
          <w:color w:val="000000"/>
          <w:kern w:val="0"/>
          <w:sz w:val="28"/>
          <w:szCs w:val="28"/>
          <w:lang w:eastAsia="ru-RU" w:bidi="uk-UA"/>
        </w:rPr>
        <w:t>тракте</w:t>
      </w:r>
    </w:p>
    <w:p w14:paraId="4B9110AF" w14:textId="77777777" w:rsidR="009B337E" w:rsidRDefault="009B337E" w:rsidP="009B337E">
      <w:r>
        <w:rPr>
          <w:rFonts w:hint="eastAsia"/>
        </w:rPr>
        <w:t>ОГЛАВЛЕНИЕ</w:t>
      </w:r>
      <w:r>
        <w:t xml:space="preserve"> </w:t>
      </w:r>
      <w:r>
        <w:rPr>
          <w:rFonts w:hint="eastAsia"/>
        </w:rPr>
        <w:t>ДИССЕРТАЦИИ</w:t>
      </w:r>
    </w:p>
    <w:p w14:paraId="1739F40D" w14:textId="77777777" w:rsidR="009B337E" w:rsidRDefault="009B337E" w:rsidP="009B337E">
      <w:r>
        <w:rPr>
          <w:rFonts w:hint="eastAsia"/>
        </w:rPr>
        <w:t>кандидат</w:t>
      </w:r>
      <w:r>
        <w:t xml:space="preserve"> </w:t>
      </w:r>
      <w:r>
        <w:rPr>
          <w:rFonts w:hint="eastAsia"/>
        </w:rPr>
        <w:t>наук</w:t>
      </w:r>
      <w:r>
        <w:t xml:space="preserve"> </w:t>
      </w:r>
      <w:r>
        <w:rPr>
          <w:rFonts w:hint="eastAsia"/>
        </w:rPr>
        <w:t>Молодов</w:t>
      </w:r>
      <w:r>
        <w:t xml:space="preserve"> </w:t>
      </w:r>
      <w:r>
        <w:rPr>
          <w:rFonts w:hint="eastAsia"/>
        </w:rPr>
        <w:t>Михаил</w:t>
      </w:r>
      <w:r>
        <w:t xml:space="preserve"> </w:t>
      </w:r>
      <w:r>
        <w:rPr>
          <w:rFonts w:hint="eastAsia"/>
        </w:rPr>
        <w:t>Анатольевич</w:t>
      </w:r>
    </w:p>
    <w:p w14:paraId="25544E79" w14:textId="77777777" w:rsidR="009B337E" w:rsidRDefault="009B337E" w:rsidP="009B337E">
      <w:r>
        <w:rPr>
          <w:rFonts w:hint="eastAsia"/>
        </w:rPr>
        <w:t>СПИСОК</w:t>
      </w:r>
      <w:r>
        <w:t xml:space="preserve"> </w:t>
      </w:r>
      <w:r>
        <w:rPr>
          <w:rFonts w:hint="eastAsia"/>
        </w:rPr>
        <w:t>УСЛОВНЫХ</w:t>
      </w:r>
      <w:r>
        <w:t xml:space="preserve"> </w:t>
      </w:r>
      <w:r>
        <w:rPr>
          <w:rFonts w:hint="eastAsia"/>
        </w:rPr>
        <w:t>ОБОЗНАЧЕНИЙ</w:t>
      </w:r>
    </w:p>
    <w:p w14:paraId="2E5330D4" w14:textId="77777777" w:rsidR="009B337E" w:rsidRDefault="009B337E" w:rsidP="009B337E"/>
    <w:p w14:paraId="488509AF" w14:textId="77777777" w:rsidR="009B337E" w:rsidRDefault="009B337E" w:rsidP="009B337E">
      <w:r>
        <w:rPr>
          <w:rFonts w:hint="eastAsia"/>
        </w:rPr>
        <w:t>ХАРАКТЕРНЫЕ</w:t>
      </w:r>
      <w:r>
        <w:t xml:space="preserve"> </w:t>
      </w:r>
      <w:r>
        <w:rPr>
          <w:rFonts w:hint="eastAsia"/>
        </w:rPr>
        <w:t>ТОЧКИ</w:t>
      </w:r>
      <w:r>
        <w:t xml:space="preserve"> </w:t>
      </w:r>
      <w:r>
        <w:rPr>
          <w:rFonts w:hint="eastAsia"/>
        </w:rPr>
        <w:t>ЦИКЛА</w:t>
      </w:r>
      <w:r>
        <w:t xml:space="preserve"> </w:t>
      </w:r>
      <w:r>
        <w:rPr>
          <w:rFonts w:hint="eastAsia"/>
        </w:rPr>
        <w:t>ПРЯМОТОЧНОЙ</w:t>
      </w:r>
      <w:r>
        <w:t xml:space="preserve"> </w:t>
      </w:r>
      <w:r>
        <w:rPr>
          <w:rFonts w:hint="eastAsia"/>
        </w:rPr>
        <w:t>СТУПЕНИ</w:t>
      </w:r>
      <w:r>
        <w:t xml:space="preserve"> </w:t>
      </w:r>
      <w:r>
        <w:rPr>
          <w:rFonts w:hint="eastAsia"/>
        </w:rPr>
        <w:t>ПАРОЖИДКОСТНОГО</w:t>
      </w:r>
      <w:r>
        <w:t xml:space="preserve"> </w:t>
      </w:r>
      <w:r>
        <w:rPr>
          <w:rFonts w:hint="eastAsia"/>
        </w:rPr>
        <w:t>ДЕТАНДЕРА</w:t>
      </w:r>
    </w:p>
    <w:p w14:paraId="32D16228" w14:textId="77777777" w:rsidR="009B337E" w:rsidRDefault="009B337E" w:rsidP="009B337E"/>
    <w:p w14:paraId="25AF5B5F" w14:textId="77777777" w:rsidR="009B337E" w:rsidRDefault="009B337E" w:rsidP="009B337E">
      <w:r>
        <w:rPr>
          <w:rFonts w:hint="eastAsia"/>
        </w:rPr>
        <w:t>ВВЕДЕНИЕ</w:t>
      </w:r>
    </w:p>
    <w:p w14:paraId="5350FFE3" w14:textId="77777777" w:rsidR="009B337E" w:rsidRDefault="009B337E" w:rsidP="009B337E"/>
    <w:p w14:paraId="65758007" w14:textId="77777777" w:rsidR="009B337E" w:rsidRDefault="009B337E" w:rsidP="009B337E">
      <w:r>
        <w:rPr>
          <w:rFonts w:hint="eastAsia"/>
        </w:rPr>
        <w:t>ГЛАВА</w:t>
      </w:r>
      <w:r>
        <w:t xml:space="preserve"> 1. </w:t>
      </w:r>
      <w:r>
        <w:rPr>
          <w:rFonts w:hint="eastAsia"/>
        </w:rPr>
        <w:t>КОЛЕБАТЕЛЬНЫЕ</w:t>
      </w:r>
      <w:r>
        <w:t xml:space="preserve"> </w:t>
      </w:r>
      <w:r>
        <w:rPr>
          <w:rFonts w:hint="eastAsia"/>
        </w:rPr>
        <w:t>ПРОЦЕССЫ</w:t>
      </w:r>
      <w:r>
        <w:t xml:space="preserve"> </w:t>
      </w:r>
      <w:r>
        <w:rPr>
          <w:rFonts w:hint="eastAsia"/>
        </w:rPr>
        <w:t>В</w:t>
      </w:r>
      <w:r>
        <w:t xml:space="preserve"> </w:t>
      </w:r>
      <w:r>
        <w:rPr>
          <w:rFonts w:hint="eastAsia"/>
        </w:rPr>
        <w:t>газовом</w:t>
      </w:r>
      <w:r>
        <w:t xml:space="preserve"> </w:t>
      </w:r>
      <w:r>
        <w:rPr>
          <w:rFonts w:hint="eastAsia"/>
        </w:rPr>
        <w:t>ТРАКТЕ</w:t>
      </w:r>
      <w:r>
        <w:t xml:space="preserve"> </w:t>
      </w:r>
      <w:r>
        <w:rPr>
          <w:rFonts w:hint="eastAsia"/>
        </w:rPr>
        <w:t>ПОРШНЕВЫХ</w:t>
      </w:r>
      <w:r>
        <w:t xml:space="preserve"> </w:t>
      </w:r>
      <w:r>
        <w:rPr>
          <w:rFonts w:hint="eastAsia"/>
        </w:rPr>
        <w:t>компрессоров</w:t>
      </w:r>
      <w:r>
        <w:t xml:space="preserve"> </w:t>
      </w:r>
      <w:r>
        <w:rPr>
          <w:rFonts w:hint="eastAsia"/>
        </w:rPr>
        <w:t>и</w:t>
      </w:r>
      <w:r>
        <w:t xml:space="preserve"> </w:t>
      </w:r>
      <w:r>
        <w:rPr>
          <w:rFonts w:hint="eastAsia"/>
        </w:rPr>
        <w:t>ДЕТАНДЕРОВ</w:t>
      </w:r>
    </w:p>
    <w:p w14:paraId="67BD8134" w14:textId="77777777" w:rsidR="009B337E" w:rsidRDefault="009B337E" w:rsidP="009B337E"/>
    <w:p w14:paraId="6C12A0F9" w14:textId="77777777" w:rsidR="009B337E" w:rsidRDefault="009B337E" w:rsidP="009B337E">
      <w:r>
        <w:rPr>
          <w:rFonts w:hint="eastAsia"/>
        </w:rPr>
        <w:t>СОСТОЯНИЕ</w:t>
      </w:r>
      <w:r>
        <w:t xml:space="preserve"> </w:t>
      </w:r>
      <w:r>
        <w:rPr>
          <w:rFonts w:hint="eastAsia"/>
        </w:rPr>
        <w:t>ПРОБЛЕМЫ</w:t>
      </w:r>
      <w:r>
        <w:t xml:space="preserve">.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ИССЛЕДОВАНИЯ</w:t>
      </w:r>
    </w:p>
    <w:p w14:paraId="21B65EAE" w14:textId="77777777" w:rsidR="009B337E" w:rsidRDefault="009B337E" w:rsidP="009B337E"/>
    <w:p w14:paraId="6C5AF42D" w14:textId="77777777" w:rsidR="009B337E" w:rsidRDefault="009B337E" w:rsidP="009B337E">
      <w:r>
        <w:t xml:space="preserve">1.1. </w:t>
      </w:r>
      <w:r>
        <w:rPr>
          <w:rFonts w:hint="eastAsia"/>
        </w:rPr>
        <w:t>Введение</w:t>
      </w:r>
    </w:p>
    <w:p w14:paraId="785660AC" w14:textId="77777777" w:rsidR="009B337E" w:rsidRDefault="009B337E" w:rsidP="009B337E"/>
    <w:p w14:paraId="24C7B048" w14:textId="77777777" w:rsidR="009B337E" w:rsidRDefault="009B337E" w:rsidP="009B337E">
      <w:r>
        <w:t xml:space="preserve">1.2. </w:t>
      </w:r>
      <w:r>
        <w:rPr>
          <w:rFonts w:hint="eastAsia"/>
        </w:rPr>
        <w:t>Обзор</w:t>
      </w:r>
      <w:r>
        <w:t xml:space="preserve"> </w:t>
      </w:r>
      <w:r>
        <w:rPr>
          <w:rFonts w:hint="eastAsia"/>
        </w:rPr>
        <w:t>исследований</w:t>
      </w:r>
      <w:r>
        <w:t xml:space="preserve"> </w:t>
      </w:r>
      <w:r>
        <w:rPr>
          <w:rFonts w:hint="eastAsia"/>
        </w:rPr>
        <w:t>в</w:t>
      </w:r>
      <w:r>
        <w:t xml:space="preserve"> </w:t>
      </w:r>
      <w:r>
        <w:rPr>
          <w:rFonts w:hint="eastAsia"/>
        </w:rPr>
        <w:t>области</w:t>
      </w:r>
      <w:r>
        <w:t xml:space="preserve"> </w:t>
      </w:r>
      <w:r>
        <w:rPr>
          <w:rFonts w:hint="eastAsia"/>
        </w:rPr>
        <w:t>колебательных</w:t>
      </w:r>
      <w:r>
        <w:t xml:space="preserve"> </w:t>
      </w:r>
      <w:r>
        <w:rPr>
          <w:rFonts w:hint="eastAsia"/>
        </w:rPr>
        <w:t>процессов</w:t>
      </w:r>
    </w:p>
    <w:p w14:paraId="1BC26F22" w14:textId="77777777" w:rsidR="009B337E" w:rsidRDefault="009B337E" w:rsidP="009B337E"/>
    <w:p w14:paraId="0D2E2EF1" w14:textId="77777777" w:rsidR="009B337E" w:rsidRDefault="009B337E" w:rsidP="009B337E">
      <w:r>
        <w:rPr>
          <w:rFonts w:hint="eastAsia"/>
        </w:rPr>
        <w:t>в</w:t>
      </w:r>
      <w:r>
        <w:t xml:space="preserve"> </w:t>
      </w:r>
      <w:r>
        <w:rPr>
          <w:rFonts w:hint="eastAsia"/>
        </w:rPr>
        <w:t>элементах</w:t>
      </w:r>
      <w:r>
        <w:t xml:space="preserve"> </w:t>
      </w:r>
      <w:r>
        <w:rPr>
          <w:rFonts w:hint="eastAsia"/>
        </w:rPr>
        <w:t>ступеней</w:t>
      </w:r>
      <w:r>
        <w:t xml:space="preserve"> </w:t>
      </w:r>
      <w:r>
        <w:rPr>
          <w:rFonts w:hint="eastAsia"/>
        </w:rPr>
        <w:t>машин</w:t>
      </w:r>
      <w:r>
        <w:t xml:space="preserve"> </w:t>
      </w:r>
      <w:r>
        <w:rPr>
          <w:rFonts w:hint="eastAsia"/>
        </w:rPr>
        <w:t>объёмного</w:t>
      </w:r>
      <w:r>
        <w:t xml:space="preserve"> </w:t>
      </w:r>
      <w:r>
        <w:rPr>
          <w:rFonts w:hint="eastAsia"/>
        </w:rPr>
        <w:t>действия</w:t>
      </w:r>
    </w:p>
    <w:p w14:paraId="3FCB80E2" w14:textId="77777777" w:rsidR="009B337E" w:rsidRDefault="009B337E" w:rsidP="009B337E"/>
    <w:p w14:paraId="7D1C33D1" w14:textId="77777777" w:rsidR="009B337E" w:rsidRDefault="009B337E" w:rsidP="009B337E">
      <w:r>
        <w:t xml:space="preserve">1.3.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исследования</w:t>
      </w:r>
    </w:p>
    <w:p w14:paraId="3DFCD156" w14:textId="77777777" w:rsidR="009B337E" w:rsidRDefault="009B337E" w:rsidP="009B337E"/>
    <w:p w14:paraId="26F7A630" w14:textId="77777777" w:rsidR="009B337E" w:rsidRDefault="009B337E" w:rsidP="009B337E">
      <w:r>
        <w:rPr>
          <w:rFonts w:hint="eastAsia"/>
        </w:rPr>
        <w:t>ГЛАВА</w:t>
      </w:r>
      <w:r>
        <w:t xml:space="preserve"> 2. </w:t>
      </w:r>
      <w:r>
        <w:rPr>
          <w:rFonts w:hint="eastAsia"/>
        </w:rPr>
        <w:t>ТЕОРЕТИЧЕСКИЕ</w:t>
      </w:r>
      <w:r>
        <w:t xml:space="preserve"> </w:t>
      </w:r>
      <w:r>
        <w:rPr>
          <w:rFonts w:hint="eastAsia"/>
        </w:rPr>
        <w:t>ОСНОВЫ</w:t>
      </w:r>
      <w:r>
        <w:t xml:space="preserve"> </w:t>
      </w:r>
      <w:r>
        <w:rPr>
          <w:rFonts w:hint="eastAsia"/>
        </w:rPr>
        <w:t>ИССЛЕДОВАНИЯ</w:t>
      </w:r>
      <w:r>
        <w:t xml:space="preserve">. </w:t>
      </w:r>
      <w:r>
        <w:rPr>
          <w:rFonts w:hint="eastAsia"/>
        </w:rPr>
        <w:t>ЧИСЛЕННЫЙ</w:t>
      </w:r>
      <w:r>
        <w:t xml:space="preserve"> </w:t>
      </w:r>
      <w:r>
        <w:rPr>
          <w:rFonts w:hint="eastAsia"/>
        </w:rPr>
        <w:t>ЭКСПЕРИМЕНТ</w:t>
      </w:r>
    </w:p>
    <w:p w14:paraId="05AF4008" w14:textId="77777777" w:rsidR="009B337E" w:rsidRDefault="009B337E" w:rsidP="009B337E"/>
    <w:p w14:paraId="2F38160D" w14:textId="77777777" w:rsidR="009B337E" w:rsidRDefault="009B337E" w:rsidP="009B337E">
      <w:r>
        <w:t xml:space="preserve">2.1. </w:t>
      </w:r>
      <w:r>
        <w:rPr>
          <w:rFonts w:hint="eastAsia"/>
        </w:rPr>
        <w:t>Расчетные</w:t>
      </w:r>
      <w:r>
        <w:t xml:space="preserve"> </w:t>
      </w:r>
      <w:r>
        <w:rPr>
          <w:rFonts w:hint="eastAsia"/>
        </w:rPr>
        <w:t>схемы</w:t>
      </w:r>
      <w:r>
        <w:t xml:space="preserve"> </w:t>
      </w:r>
      <w:r>
        <w:rPr>
          <w:rFonts w:hint="eastAsia"/>
        </w:rPr>
        <w:t>и</w:t>
      </w:r>
      <w:r>
        <w:t xml:space="preserve"> </w:t>
      </w:r>
      <w:r>
        <w:rPr>
          <w:rFonts w:hint="eastAsia"/>
        </w:rPr>
        <w:t>основные</w:t>
      </w:r>
      <w:r>
        <w:t xml:space="preserve"> </w:t>
      </w:r>
      <w:r>
        <w:rPr>
          <w:rFonts w:hint="eastAsia"/>
        </w:rPr>
        <w:t>уравнения</w:t>
      </w:r>
      <w:r>
        <w:t xml:space="preserve"> </w:t>
      </w:r>
      <w:r>
        <w:rPr>
          <w:rFonts w:hint="eastAsia"/>
        </w:rPr>
        <w:t>математической</w:t>
      </w:r>
      <w:r>
        <w:t xml:space="preserve"> </w:t>
      </w:r>
      <w:r>
        <w:rPr>
          <w:rFonts w:hint="eastAsia"/>
        </w:rPr>
        <w:t>модели</w:t>
      </w:r>
    </w:p>
    <w:p w14:paraId="15B2AB78" w14:textId="77777777" w:rsidR="009B337E" w:rsidRDefault="009B337E" w:rsidP="009B337E"/>
    <w:p w14:paraId="0268DDA9" w14:textId="77777777" w:rsidR="009B337E" w:rsidRDefault="009B337E" w:rsidP="009B337E">
      <w:r>
        <w:t xml:space="preserve">2.1. </w:t>
      </w:r>
      <w:r>
        <w:rPr>
          <w:rFonts w:hint="eastAsia"/>
        </w:rPr>
        <w:t>Предварительный</w:t>
      </w:r>
      <w:r>
        <w:t xml:space="preserve"> </w:t>
      </w:r>
      <w:r>
        <w:rPr>
          <w:rFonts w:hint="eastAsia"/>
        </w:rPr>
        <w:t>анализ</w:t>
      </w:r>
    </w:p>
    <w:p w14:paraId="0C0C3F51" w14:textId="77777777" w:rsidR="009B337E" w:rsidRDefault="009B337E" w:rsidP="009B337E"/>
    <w:p w14:paraId="4CE5AC44" w14:textId="77777777" w:rsidR="009B337E" w:rsidRDefault="009B337E" w:rsidP="009B337E">
      <w:r>
        <w:t xml:space="preserve">2.2. </w:t>
      </w:r>
      <w:r>
        <w:rPr>
          <w:rFonts w:hint="eastAsia"/>
        </w:rPr>
        <w:t>Численный</w:t>
      </w:r>
      <w:r>
        <w:t xml:space="preserve"> </w:t>
      </w:r>
      <w:r>
        <w:rPr>
          <w:rFonts w:hint="eastAsia"/>
        </w:rPr>
        <w:t>эксперимент</w:t>
      </w:r>
      <w:r>
        <w:t xml:space="preserve">. </w:t>
      </w:r>
      <w:r>
        <w:rPr>
          <w:rFonts w:hint="eastAsia"/>
        </w:rPr>
        <w:t>Влияние</w:t>
      </w:r>
      <w:r>
        <w:t xml:space="preserve"> </w:t>
      </w:r>
      <w:r>
        <w:rPr>
          <w:rFonts w:hint="eastAsia"/>
        </w:rPr>
        <w:t>свойств</w:t>
      </w:r>
      <w:r>
        <w:t xml:space="preserve"> </w:t>
      </w:r>
      <w:r>
        <w:rPr>
          <w:rFonts w:hint="eastAsia"/>
        </w:rPr>
        <w:t>рабочего</w:t>
      </w:r>
      <w:r>
        <w:t xml:space="preserve"> </w:t>
      </w:r>
      <w:r>
        <w:rPr>
          <w:rFonts w:hint="eastAsia"/>
        </w:rPr>
        <w:t>вещества</w:t>
      </w:r>
      <w:r>
        <w:t xml:space="preserve"> </w:t>
      </w:r>
      <w:r>
        <w:rPr>
          <w:rFonts w:hint="eastAsia"/>
        </w:rPr>
        <w:t>на</w:t>
      </w:r>
      <w:r>
        <w:t xml:space="preserve"> </w:t>
      </w:r>
      <w:r>
        <w:rPr>
          <w:rFonts w:hint="eastAsia"/>
        </w:rPr>
        <w:t>колебательные</w:t>
      </w:r>
      <w:r>
        <w:t xml:space="preserve"> </w:t>
      </w:r>
      <w:r>
        <w:rPr>
          <w:rFonts w:hint="eastAsia"/>
        </w:rPr>
        <w:t>процессы</w:t>
      </w:r>
      <w:r>
        <w:t xml:space="preserve"> </w:t>
      </w:r>
      <w:r>
        <w:rPr>
          <w:rFonts w:hint="eastAsia"/>
        </w:rPr>
        <w:t>в</w:t>
      </w:r>
      <w:r>
        <w:t xml:space="preserve"> </w:t>
      </w:r>
      <w:r>
        <w:rPr>
          <w:rFonts w:hint="eastAsia"/>
        </w:rPr>
        <w:t>элементах</w:t>
      </w:r>
      <w:r>
        <w:t xml:space="preserve"> </w:t>
      </w:r>
      <w:r>
        <w:rPr>
          <w:rFonts w:hint="eastAsia"/>
        </w:rPr>
        <w:t>ступеней</w:t>
      </w:r>
      <w:r>
        <w:t xml:space="preserve"> </w:t>
      </w:r>
      <w:r>
        <w:rPr>
          <w:rFonts w:hint="eastAsia"/>
        </w:rPr>
        <w:t>детандера</w:t>
      </w:r>
    </w:p>
    <w:p w14:paraId="220E931F" w14:textId="77777777" w:rsidR="009B337E" w:rsidRDefault="009B337E" w:rsidP="009B337E"/>
    <w:p w14:paraId="242EE26E" w14:textId="77777777" w:rsidR="009B337E" w:rsidRDefault="009B337E" w:rsidP="009B337E">
      <w:r>
        <w:t xml:space="preserve">2.3. </w:t>
      </w:r>
      <w:r>
        <w:rPr>
          <w:rFonts w:hint="eastAsia"/>
        </w:rPr>
        <w:t>Численный</w:t>
      </w:r>
      <w:r>
        <w:t xml:space="preserve"> </w:t>
      </w:r>
      <w:r>
        <w:rPr>
          <w:rFonts w:hint="eastAsia"/>
        </w:rPr>
        <w:t>эксперимент</w:t>
      </w:r>
      <w:r>
        <w:t xml:space="preserve">. </w:t>
      </w:r>
      <w:r>
        <w:rPr>
          <w:rFonts w:hint="eastAsia"/>
        </w:rPr>
        <w:t>Влияние</w:t>
      </w:r>
      <w:r>
        <w:t xml:space="preserve"> </w:t>
      </w:r>
      <w:r>
        <w:rPr>
          <w:rFonts w:hint="eastAsia"/>
        </w:rPr>
        <w:t>объема</w:t>
      </w:r>
      <w:r>
        <w:t xml:space="preserve"> </w:t>
      </w:r>
      <w:r>
        <w:rPr>
          <w:rFonts w:hint="eastAsia"/>
        </w:rPr>
        <w:t>выпускной</w:t>
      </w:r>
      <w:r>
        <w:t xml:space="preserve"> </w:t>
      </w:r>
      <w:r>
        <w:rPr>
          <w:rFonts w:hint="eastAsia"/>
        </w:rPr>
        <w:t>полости</w:t>
      </w:r>
      <w:r>
        <w:t xml:space="preserve"> </w:t>
      </w:r>
      <w:r>
        <w:rPr>
          <w:rFonts w:hint="eastAsia"/>
        </w:rPr>
        <w:t>на</w:t>
      </w:r>
      <w:r>
        <w:t xml:space="preserve"> </w:t>
      </w:r>
      <w:r>
        <w:rPr>
          <w:rFonts w:hint="eastAsia"/>
        </w:rPr>
        <w:t>параметры</w:t>
      </w:r>
      <w:r>
        <w:t xml:space="preserve"> </w:t>
      </w:r>
      <w:r>
        <w:rPr>
          <w:rFonts w:hint="eastAsia"/>
        </w:rPr>
        <w:t>колебательных</w:t>
      </w:r>
      <w:r>
        <w:t xml:space="preserve"> </w:t>
      </w:r>
      <w:r>
        <w:rPr>
          <w:rFonts w:hint="eastAsia"/>
        </w:rPr>
        <w:t>процессов</w:t>
      </w:r>
      <w:r>
        <w:t xml:space="preserve"> </w:t>
      </w:r>
      <w:r>
        <w:rPr>
          <w:rFonts w:hint="eastAsia"/>
        </w:rPr>
        <w:t>в</w:t>
      </w:r>
      <w:r>
        <w:t xml:space="preserve"> </w:t>
      </w:r>
      <w:r>
        <w:rPr>
          <w:rFonts w:hint="eastAsia"/>
        </w:rPr>
        <w:t>ступени</w:t>
      </w:r>
      <w:r>
        <w:t xml:space="preserve"> </w:t>
      </w:r>
      <w:r>
        <w:rPr>
          <w:rFonts w:hint="eastAsia"/>
        </w:rPr>
        <w:t>детандера</w:t>
      </w:r>
    </w:p>
    <w:p w14:paraId="35B16B74" w14:textId="77777777" w:rsidR="009B337E" w:rsidRDefault="009B337E" w:rsidP="009B337E"/>
    <w:p w14:paraId="727424A5" w14:textId="77777777" w:rsidR="009B337E" w:rsidRDefault="009B337E" w:rsidP="009B337E">
      <w:r>
        <w:t xml:space="preserve">2.4. </w:t>
      </w:r>
      <w:r>
        <w:rPr>
          <w:rFonts w:hint="eastAsia"/>
        </w:rPr>
        <w:t>Численный</w:t>
      </w:r>
      <w:r>
        <w:t xml:space="preserve"> </w:t>
      </w:r>
      <w:r>
        <w:rPr>
          <w:rFonts w:hint="eastAsia"/>
        </w:rPr>
        <w:t>эксперимент</w:t>
      </w:r>
      <w:r>
        <w:t xml:space="preserve">. </w:t>
      </w:r>
      <w:r>
        <w:rPr>
          <w:rFonts w:hint="eastAsia"/>
        </w:rPr>
        <w:t>Влияние</w:t>
      </w:r>
      <w:r>
        <w:t xml:space="preserve"> </w:t>
      </w:r>
      <w:r>
        <w:rPr>
          <w:rFonts w:hint="eastAsia"/>
        </w:rPr>
        <w:t>длины</w:t>
      </w:r>
      <w:r>
        <w:t xml:space="preserve"> </w:t>
      </w:r>
      <w:r>
        <w:rPr>
          <w:rFonts w:hint="eastAsia"/>
        </w:rPr>
        <w:t>выпускного</w:t>
      </w:r>
      <w:r>
        <w:t xml:space="preserve"> </w:t>
      </w:r>
      <w:r>
        <w:rPr>
          <w:rFonts w:hint="eastAsia"/>
        </w:rPr>
        <w:t>патрубка</w:t>
      </w:r>
      <w:r>
        <w:t xml:space="preserve"> </w:t>
      </w:r>
      <w:r>
        <w:rPr>
          <w:rFonts w:hint="eastAsia"/>
        </w:rPr>
        <w:t>на</w:t>
      </w:r>
      <w:r>
        <w:t xml:space="preserve"> </w:t>
      </w:r>
      <w:r>
        <w:rPr>
          <w:rFonts w:hint="eastAsia"/>
        </w:rPr>
        <w:t>параметры</w:t>
      </w:r>
      <w:r>
        <w:t xml:space="preserve"> </w:t>
      </w:r>
      <w:r>
        <w:rPr>
          <w:rFonts w:hint="eastAsia"/>
        </w:rPr>
        <w:t>колебательных</w:t>
      </w:r>
      <w:r>
        <w:t xml:space="preserve"> </w:t>
      </w:r>
      <w:r>
        <w:rPr>
          <w:rFonts w:hint="eastAsia"/>
        </w:rPr>
        <w:t>процессов</w:t>
      </w:r>
      <w:r>
        <w:t xml:space="preserve"> </w:t>
      </w:r>
      <w:r>
        <w:rPr>
          <w:rFonts w:hint="eastAsia"/>
        </w:rPr>
        <w:t>в</w:t>
      </w:r>
      <w:r>
        <w:t xml:space="preserve"> </w:t>
      </w:r>
      <w:r>
        <w:rPr>
          <w:rFonts w:hint="eastAsia"/>
        </w:rPr>
        <w:t>ступени</w:t>
      </w:r>
      <w:r>
        <w:t xml:space="preserve"> </w:t>
      </w:r>
      <w:r>
        <w:rPr>
          <w:rFonts w:hint="eastAsia"/>
        </w:rPr>
        <w:t>детандера</w:t>
      </w:r>
    </w:p>
    <w:p w14:paraId="6CAEB02C" w14:textId="77777777" w:rsidR="009B337E" w:rsidRDefault="009B337E" w:rsidP="009B337E"/>
    <w:p w14:paraId="04A966EC" w14:textId="77777777" w:rsidR="009B337E" w:rsidRDefault="009B337E" w:rsidP="009B337E">
      <w:r>
        <w:t xml:space="preserve">2.5. </w:t>
      </w:r>
      <w:r>
        <w:rPr>
          <w:rFonts w:hint="eastAsia"/>
        </w:rPr>
        <w:t>Моделирование</w:t>
      </w:r>
      <w:r>
        <w:t xml:space="preserve"> </w:t>
      </w:r>
      <w:r>
        <w:rPr>
          <w:rFonts w:hint="eastAsia"/>
        </w:rPr>
        <w:t>рабочих</w:t>
      </w:r>
      <w:r>
        <w:t xml:space="preserve"> </w:t>
      </w:r>
      <w:r>
        <w:rPr>
          <w:rFonts w:hint="eastAsia"/>
        </w:rPr>
        <w:t>процессов</w:t>
      </w:r>
      <w:r>
        <w:t xml:space="preserve"> </w:t>
      </w:r>
      <w:r>
        <w:rPr>
          <w:rFonts w:hint="eastAsia"/>
        </w:rPr>
        <w:t>в</w:t>
      </w:r>
      <w:r>
        <w:t xml:space="preserve"> </w:t>
      </w:r>
      <w:r>
        <w:rPr>
          <w:rFonts w:hint="eastAsia"/>
        </w:rPr>
        <w:t>двухрядном</w:t>
      </w:r>
      <w:r>
        <w:t xml:space="preserve"> </w:t>
      </w:r>
      <w:r>
        <w:rPr>
          <w:rFonts w:hint="eastAsia"/>
        </w:rPr>
        <w:t>одноступенчатом</w:t>
      </w:r>
      <w:r>
        <w:t xml:space="preserve"> </w:t>
      </w:r>
      <w:r>
        <w:rPr>
          <w:rFonts w:hint="eastAsia"/>
        </w:rPr>
        <w:t>поршневом</w:t>
      </w:r>
      <w:r>
        <w:t xml:space="preserve"> </w:t>
      </w:r>
      <w:r>
        <w:rPr>
          <w:rFonts w:hint="eastAsia"/>
        </w:rPr>
        <w:t>детандере</w:t>
      </w:r>
    </w:p>
    <w:p w14:paraId="71DE249A" w14:textId="77777777" w:rsidR="009B337E" w:rsidRDefault="009B337E" w:rsidP="009B337E"/>
    <w:p w14:paraId="722F22FA" w14:textId="77777777" w:rsidR="009B337E" w:rsidRDefault="009B337E" w:rsidP="009B337E">
      <w:r>
        <w:rPr>
          <w:rFonts w:hint="eastAsia"/>
        </w:rPr>
        <w:t>ГЛАВА</w:t>
      </w:r>
      <w:r>
        <w:t xml:space="preserve"> 3. </w:t>
      </w:r>
      <w:r>
        <w:rPr>
          <w:rFonts w:hint="eastAsia"/>
        </w:rPr>
        <w:t>НАТУРНЫЙ</w:t>
      </w:r>
      <w:r>
        <w:t xml:space="preserve"> </w:t>
      </w:r>
      <w:r>
        <w:rPr>
          <w:rFonts w:hint="eastAsia"/>
        </w:rPr>
        <w:t>ЭКСПЕРИМЕНТ</w:t>
      </w:r>
    </w:p>
    <w:p w14:paraId="155DB48E" w14:textId="77777777" w:rsidR="009B337E" w:rsidRDefault="009B337E" w:rsidP="009B337E"/>
    <w:p w14:paraId="46E45612" w14:textId="77777777" w:rsidR="009B337E" w:rsidRDefault="009B337E" w:rsidP="009B337E">
      <w:r>
        <w:rPr>
          <w:rFonts w:hint="eastAsia"/>
        </w:rPr>
        <w:t>ГЛАВА</w:t>
      </w:r>
      <w:r>
        <w:t xml:space="preserve"> 4. </w:t>
      </w:r>
      <w:r>
        <w:rPr>
          <w:rFonts w:hint="eastAsia"/>
        </w:rPr>
        <w:t>ПРАКТИЧЕСКОЕ</w:t>
      </w:r>
      <w:r>
        <w:t xml:space="preserve"> </w:t>
      </w:r>
      <w:r>
        <w:rPr>
          <w:rFonts w:hint="eastAsia"/>
        </w:rPr>
        <w:t>ПРИМЕНЕНИЕ</w:t>
      </w:r>
      <w:r>
        <w:t xml:space="preserve"> </w:t>
      </w:r>
      <w:r>
        <w:rPr>
          <w:rFonts w:hint="eastAsia"/>
        </w:rPr>
        <w:t>РЕЗУЛЬТАТОВ</w:t>
      </w:r>
      <w:r>
        <w:t xml:space="preserve"> </w:t>
      </w:r>
      <w:r>
        <w:rPr>
          <w:rFonts w:hint="eastAsia"/>
        </w:rPr>
        <w:t>ИССЛЕДОВАНИЯ</w:t>
      </w:r>
    </w:p>
    <w:p w14:paraId="40C6CA01" w14:textId="77777777" w:rsidR="009B337E" w:rsidRDefault="009B337E" w:rsidP="009B337E"/>
    <w:p w14:paraId="25405D8F" w14:textId="77777777" w:rsidR="009B337E" w:rsidRDefault="009B337E" w:rsidP="009B337E">
      <w:r>
        <w:t xml:space="preserve">4.1. </w:t>
      </w:r>
      <w:r>
        <w:rPr>
          <w:rFonts w:hint="eastAsia"/>
        </w:rPr>
        <w:t>Влияние</w:t>
      </w:r>
      <w:r>
        <w:t xml:space="preserve"> </w:t>
      </w:r>
      <w:r>
        <w:rPr>
          <w:rFonts w:hint="eastAsia"/>
        </w:rPr>
        <w:t>свойств</w:t>
      </w:r>
      <w:r>
        <w:t xml:space="preserve"> </w:t>
      </w:r>
      <w:r>
        <w:rPr>
          <w:rFonts w:hint="eastAsia"/>
        </w:rPr>
        <w:t>рабочих</w:t>
      </w:r>
      <w:r>
        <w:t xml:space="preserve"> </w:t>
      </w:r>
      <w:r>
        <w:rPr>
          <w:rFonts w:hint="eastAsia"/>
        </w:rPr>
        <w:t>веществ</w:t>
      </w:r>
      <w:r>
        <w:t xml:space="preserve"> </w:t>
      </w:r>
      <w:r>
        <w:rPr>
          <w:rFonts w:hint="eastAsia"/>
        </w:rPr>
        <w:t>на</w:t>
      </w:r>
      <w:r>
        <w:t xml:space="preserve"> </w:t>
      </w:r>
      <w:r>
        <w:rPr>
          <w:rFonts w:hint="eastAsia"/>
        </w:rPr>
        <w:t>рабочие</w:t>
      </w:r>
      <w:r>
        <w:t xml:space="preserve"> </w:t>
      </w:r>
      <w:r>
        <w:rPr>
          <w:rFonts w:hint="eastAsia"/>
        </w:rPr>
        <w:t>процессы</w:t>
      </w:r>
      <w:r>
        <w:t xml:space="preserve"> </w:t>
      </w:r>
      <w:r>
        <w:rPr>
          <w:rFonts w:hint="eastAsia"/>
        </w:rPr>
        <w:t>ступени</w:t>
      </w:r>
    </w:p>
    <w:p w14:paraId="3151FE95" w14:textId="77777777" w:rsidR="009B337E" w:rsidRDefault="009B337E" w:rsidP="009B337E"/>
    <w:p w14:paraId="31A0667B" w14:textId="77777777" w:rsidR="009B337E" w:rsidRDefault="009B337E" w:rsidP="009B337E">
      <w:r>
        <w:rPr>
          <w:rFonts w:hint="eastAsia"/>
        </w:rPr>
        <w:t>поршневого</w:t>
      </w:r>
      <w:r>
        <w:t xml:space="preserve"> </w:t>
      </w:r>
      <w:r>
        <w:rPr>
          <w:rFonts w:hint="eastAsia"/>
        </w:rPr>
        <w:t>детандера</w:t>
      </w:r>
      <w:r>
        <w:t xml:space="preserve"> </w:t>
      </w:r>
      <w:r>
        <w:rPr>
          <w:rFonts w:hint="eastAsia"/>
        </w:rPr>
        <w:t>с</w:t>
      </w:r>
      <w:r>
        <w:t xml:space="preserve"> </w:t>
      </w:r>
      <w:r>
        <w:rPr>
          <w:rFonts w:hint="eastAsia"/>
        </w:rPr>
        <w:t>учетом</w:t>
      </w:r>
      <w:r>
        <w:t xml:space="preserve"> </w:t>
      </w:r>
      <w:r>
        <w:rPr>
          <w:rFonts w:hint="eastAsia"/>
        </w:rPr>
        <w:t>колебательных</w:t>
      </w:r>
      <w:r>
        <w:t xml:space="preserve"> </w:t>
      </w:r>
      <w:r>
        <w:rPr>
          <w:rFonts w:hint="eastAsia"/>
        </w:rPr>
        <w:t>процессов</w:t>
      </w:r>
    </w:p>
    <w:p w14:paraId="71885A0B" w14:textId="77777777" w:rsidR="009B337E" w:rsidRDefault="009B337E" w:rsidP="009B337E"/>
    <w:p w14:paraId="16F33E47" w14:textId="77777777" w:rsidR="009B337E" w:rsidRDefault="009B337E" w:rsidP="009B337E">
      <w:r>
        <w:rPr>
          <w:rFonts w:hint="eastAsia"/>
        </w:rPr>
        <w:t>в</w:t>
      </w:r>
      <w:r>
        <w:t xml:space="preserve"> </w:t>
      </w:r>
      <w:r>
        <w:rPr>
          <w:rFonts w:hint="eastAsia"/>
        </w:rPr>
        <w:t>выпускном</w:t>
      </w:r>
      <w:r>
        <w:t xml:space="preserve"> </w:t>
      </w:r>
      <w:r>
        <w:rPr>
          <w:rFonts w:hint="eastAsia"/>
        </w:rPr>
        <w:t>тракте</w:t>
      </w:r>
    </w:p>
    <w:p w14:paraId="0CA8DB06" w14:textId="77777777" w:rsidR="009B337E" w:rsidRDefault="009B337E" w:rsidP="009B337E"/>
    <w:p w14:paraId="44E7359E" w14:textId="77777777" w:rsidR="009B337E" w:rsidRDefault="009B337E" w:rsidP="009B337E">
      <w:r>
        <w:t xml:space="preserve">4.2. </w:t>
      </w:r>
      <w:r>
        <w:rPr>
          <w:rFonts w:hint="eastAsia"/>
        </w:rPr>
        <w:t>Выход</w:t>
      </w:r>
      <w:r>
        <w:t xml:space="preserve"> </w:t>
      </w:r>
      <w:r>
        <w:rPr>
          <w:rFonts w:hint="eastAsia"/>
        </w:rPr>
        <w:t>на</w:t>
      </w:r>
      <w:r>
        <w:t xml:space="preserve"> </w:t>
      </w:r>
      <w:r>
        <w:rPr>
          <w:rFonts w:hint="eastAsia"/>
        </w:rPr>
        <w:t>установившийся</w:t>
      </w:r>
      <w:r>
        <w:t xml:space="preserve"> </w:t>
      </w:r>
      <w:r>
        <w:rPr>
          <w:rFonts w:hint="eastAsia"/>
        </w:rPr>
        <w:t>режим</w:t>
      </w:r>
    </w:p>
    <w:p w14:paraId="7500D054" w14:textId="77777777" w:rsidR="009B337E" w:rsidRDefault="009B337E" w:rsidP="009B337E"/>
    <w:p w14:paraId="3B450FDE" w14:textId="77777777" w:rsidR="009B337E" w:rsidRDefault="009B337E" w:rsidP="009B337E">
      <w:r>
        <w:rPr>
          <w:rFonts w:hint="eastAsia"/>
        </w:rPr>
        <w:t>ЗАКЛЮЧЕНИЕ</w:t>
      </w:r>
    </w:p>
    <w:p w14:paraId="637E7A1C" w14:textId="77777777" w:rsidR="009B337E" w:rsidRDefault="009B337E" w:rsidP="009B337E"/>
    <w:p w14:paraId="061F626F" w14:textId="77777777" w:rsidR="009B337E" w:rsidRDefault="009B337E" w:rsidP="009B337E">
      <w:r>
        <w:rPr>
          <w:rFonts w:hint="eastAsia"/>
        </w:rPr>
        <w:t>СПИСОК</w:t>
      </w:r>
      <w:r>
        <w:t xml:space="preserve"> </w:t>
      </w:r>
      <w:r>
        <w:rPr>
          <w:rFonts w:hint="eastAsia"/>
        </w:rPr>
        <w:t>ЛИТЕРАТУРЫ</w:t>
      </w:r>
    </w:p>
    <w:p w14:paraId="7D100321" w14:textId="77777777" w:rsidR="009B337E" w:rsidRDefault="009B337E" w:rsidP="009B337E"/>
    <w:p w14:paraId="6A54FBC7" w14:textId="77777777" w:rsidR="009B337E" w:rsidRDefault="009B337E" w:rsidP="009B337E">
      <w:r>
        <w:rPr>
          <w:rFonts w:hint="eastAsia"/>
        </w:rPr>
        <w:t>ПРИЛОЖЕНИЕ</w:t>
      </w:r>
      <w:r>
        <w:t xml:space="preserve"> </w:t>
      </w:r>
      <w:r>
        <w:rPr>
          <w:rFonts w:hint="eastAsia"/>
        </w:rPr>
        <w:t>А</w:t>
      </w:r>
      <w:r>
        <w:t xml:space="preserve">. </w:t>
      </w:r>
      <w:r>
        <w:rPr>
          <w:rFonts w:hint="eastAsia"/>
        </w:rPr>
        <w:t>СХЕМЫ</w:t>
      </w:r>
      <w:r>
        <w:t xml:space="preserve"> </w:t>
      </w:r>
      <w:r>
        <w:rPr>
          <w:rFonts w:hint="eastAsia"/>
        </w:rPr>
        <w:t>ВПУСКНОЙ</w:t>
      </w:r>
      <w:r>
        <w:t xml:space="preserve"> </w:t>
      </w:r>
      <w:r>
        <w:rPr>
          <w:rFonts w:hint="eastAsia"/>
        </w:rPr>
        <w:t>И</w:t>
      </w:r>
      <w:r>
        <w:t xml:space="preserve"> </w:t>
      </w:r>
      <w:r>
        <w:rPr>
          <w:rFonts w:hint="eastAsia"/>
        </w:rPr>
        <w:t>ВЫПУСКНОЙ</w:t>
      </w:r>
      <w:r>
        <w:t xml:space="preserve"> </w:t>
      </w:r>
      <w:r>
        <w:rPr>
          <w:rFonts w:hint="eastAsia"/>
        </w:rPr>
        <w:t>СИСТЕМ</w:t>
      </w:r>
    </w:p>
    <w:p w14:paraId="594BE59F" w14:textId="77777777" w:rsidR="009B337E" w:rsidRDefault="009B337E" w:rsidP="009B337E"/>
    <w:p w14:paraId="4FB4E6EB" w14:textId="77777777" w:rsidR="009B337E" w:rsidRDefault="009B337E" w:rsidP="009B337E">
      <w:r>
        <w:rPr>
          <w:rFonts w:hint="eastAsia"/>
        </w:rPr>
        <w:t>ПРИЛОЖЕНИЕ</w:t>
      </w:r>
      <w:r>
        <w:t xml:space="preserve"> </w:t>
      </w:r>
      <w:r>
        <w:rPr>
          <w:rFonts w:hint="eastAsia"/>
        </w:rPr>
        <w:t>Б</w:t>
      </w:r>
      <w:r>
        <w:t xml:space="preserve">. </w:t>
      </w:r>
      <w:r>
        <w:rPr>
          <w:rFonts w:hint="eastAsia"/>
        </w:rPr>
        <w:t>ГРАФИКИ</w:t>
      </w:r>
      <w:r>
        <w:t xml:space="preserve"> </w:t>
      </w:r>
      <w:r>
        <w:rPr>
          <w:rFonts w:hint="eastAsia"/>
        </w:rPr>
        <w:t>ИЗМЕНЕНИЯ</w:t>
      </w:r>
      <w:r>
        <w:t xml:space="preserve"> </w:t>
      </w:r>
      <w:r>
        <w:rPr>
          <w:rFonts w:hint="eastAsia"/>
        </w:rPr>
        <w:t>ДАВЛЕНИЯ</w:t>
      </w:r>
      <w:r>
        <w:t xml:space="preserve"> </w:t>
      </w:r>
      <w:r>
        <w:rPr>
          <w:rFonts w:hint="eastAsia"/>
        </w:rPr>
        <w:t>И</w:t>
      </w:r>
      <w:r>
        <w:t xml:space="preserve"> </w:t>
      </w:r>
      <w:r>
        <w:rPr>
          <w:rFonts w:hint="eastAsia"/>
        </w:rPr>
        <w:t>ТЕМПЕРАТУРЫ</w:t>
      </w:r>
    </w:p>
    <w:p w14:paraId="6A0B9D42" w14:textId="77777777" w:rsidR="009B337E" w:rsidRDefault="009B337E" w:rsidP="009B337E"/>
    <w:p w14:paraId="5A9CEFA6" w14:textId="77777777" w:rsidR="009B337E" w:rsidRDefault="009B337E" w:rsidP="009B337E">
      <w:r>
        <w:rPr>
          <w:rFonts w:hint="eastAsia"/>
        </w:rPr>
        <w:t>В</w:t>
      </w:r>
      <w:r>
        <w:t xml:space="preserve"> </w:t>
      </w:r>
      <w:r>
        <w:rPr>
          <w:rFonts w:hint="eastAsia"/>
        </w:rPr>
        <w:t>СЕЧЕНИЯХ</w:t>
      </w:r>
      <w:r>
        <w:t xml:space="preserve"> </w:t>
      </w:r>
      <w:r>
        <w:rPr>
          <w:rFonts w:hint="eastAsia"/>
        </w:rPr>
        <w:t>ВЫПУСКНОЙ</w:t>
      </w:r>
      <w:r>
        <w:t xml:space="preserve"> </w:t>
      </w:r>
      <w:r>
        <w:rPr>
          <w:rFonts w:hint="eastAsia"/>
        </w:rPr>
        <w:t>СИСТЕМЫ</w:t>
      </w:r>
    </w:p>
    <w:p w14:paraId="51A2AB1D" w14:textId="77777777" w:rsidR="009B337E" w:rsidRDefault="009B337E" w:rsidP="009B337E"/>
    <w:p w14:paraId="36B733B0" w14:textId="688B6261" w:rsidR="009B337E" w:rsidRPr="009B337E" w:rsidRDefault="009B337E" w:rsidP="009B337E">
      <w:r>
        <w:rPr>
          <w:rFonts w:hint="eastAsia"/>
        </w:rPr>
        <w:t>ПРИЛОЖЕНИЕ</w:t>
      </w:r>
      <w:r>
        <w:t xml:space="preserve"> </w:t>
      </w:r>
      <w:r>
        <w:rPr>
          <w:rFonts w:hint="eastAsia"/>
        </w:rPr>
        <w:t>В</w:t>
      </w:r>
      <w:r>
        <w:t xml:space="preserve">. </w:t>
      </w:r>
      <w:r>
        <w:rPr>
          <w:rFonts w:hint="eastAsia"/>
        </w:rPr>
        <w:t>АКТ</w:t>
      </w:r>
      <w:r>
        <w:t xml:space="preserve"> </w:t>
      </w:r>
      <w:r>
        <w:rPr>
          <w:rFonts w:hint="eastAsia"/>
        </w:rPr>
        <w:t>ВНЕДРЕНИЯ</w:t>
      </w:r>
    </w:p>
    <w:sectPr w:rsidR="009B337E" w:rsidRPr="009B337E" w:rsidSect="00650D8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AF6A4" w14:textId="77777777" w:rsidR="00650D8B" w:rsidRDefault="00650D8B">
      <w:pPr>
        <w:spacing w:after="0" w:line="240" w:lineRule="auto"/>
      </w:pPr>
      <w:r>
        <w:separator/>
      </w:r>
    </w:p>
  </w:endnote>
  <w:endnote w:type="continuationSeparator" w:id="0">
    <w:p w14:paraId="06F20245" w14:textId="77777777" w:rsidR="00650D8B" w:rsidRDefault="00650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278E9" w14:textId="77777777" w:rsidR="00650D8B" w:rsidRDefault="00650D8B"/>
    <w:p w14:paraId="2A054FBF" w14:textId="77777777" w:rsidR="00650D8B" w:rsidRDefault="00650D8B"/>
    <w:p w14:paraId="28D128B5" w14:textId="77777777" w:rsidR="00650D8B" w:rsidRDefault="00650D8B"/>
    <w:p w14:paraId="7B1364D1" w14:textId="77777777" w:rsidR="00650D8B" w:rsidRDefault="00650D8B"/>
    <w:p w14:paraId="320FA78E" w14:textId="77777777" w:rsidR="00650D8B" w:rsidRDefault="00650D8B"/>
    <w:p w14:paraId="1D9BAF5B" w14:textId="77777777" w:rsidR="00650D8B" w:rsidRDefault="00650D8B"/>
    <w:p w14:paraId="78A2F572" w14:textId="77777777" w:rsidR="00650D8B" w:rsidRDefault="00650D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B27E18" wp14:editId="569C34E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02A12" w14:textId="77777777" w:rsidR="00650D8B" w:rsidRDefault="00650D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B27E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1A02A12" w14:textId="77777777" w:rsidR="00650D8B" w:rsidRDefault="00650D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AF09E2" w14:textId="77777777" w:rsidR="00650D8B" w:rsidRDefault="00650D8B"/>
    <w:p w14:paraId="3C1AD322" w14:textId="77777777" w:rsidR="00650D8B" w:rsidRDefault="00650D8B"/>
    <w:p w14:paraId="6C228362" w14:textId="77777777" w:rsidR="00650D8B" w:rsidRDefault="00650D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A5BDF5" wp14:editId="0E7543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FE42D" w14:textId="77777777" w:rsidR="00650D8B" w:rsidRDefault="00650D8B"/>
                          <w:p w14:paraId="59019253" w14:textId="77777777" w:rsidR="00650D8B" w:rsidRDefault="00650D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A5BDF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89FE42D" w14:textId="77777777" w:rsidR="00650D8B" w:rsidRDefault="00650D8B"/>
                    <w:p w14:paraId="59019253" w14:textId="77777777" w:rsidR="00650D8B" w:rsidRDefault="00650D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17441C" w14:textId="77777777" w:rsidR="00650D8B" w:rsidRDefault="00650D8B"/>
    <w:p w14:paraId="2E9CA33D" w14:textId="77777777" w:rsidR="00650D8B" w:rsidRDefault="00650D8B">
      <w:pPr>
        <w:rPr>
          <w:sz w:val="2"/>
          <w:szCs w:val="2"/>
        </w:rPr>
      </w:pPr>
    </w:p>
    <w:p w14:paraId="4A2F366D" w14:textId="77777777" w:rsidR="00650D8B" w:rsidRDefault="00650D8B"/>
    <w:p w14:paraId="1047C739" w14:textId="77777777" w:rsidR="00650D8B" w:rsidRDefault="00650D8B">
      <w:pPr>
        <w:spacing w:after="0" w:line="240" w:lineRule="auto"/>
      </w:pPr>
    </w:p>
  </w:footnote>
  <w:footnote w:type="continuationSeparator" w:id="0">
    <w:p w14:paraId="2D36CB5D" w14:textId="77777777" w:rsidR="00650D8B" w:rsidRDefault="00650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8B"/>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21665</TotalTime>
  <Pages>3</Pages>
  <Words>245</Words>
  <Characters>1402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2733</cp:revision>
  <cp:lastPrinted>2009-02-06T05:36:00Z</cp:lastPrinted>
  <dcterms:created xsi:type="dcterms:W3CDTF">2024-01-07T13:43:00Z</dcterms:created>
  <dcterms:modified xsi:type="dcterms:W3CDTF">2024-02-11T08:58:00Z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