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07BE2" w:rsidRDefault="00D07BE2" w:rsidP="00D07BE2">
      <w:r w:rsidRPr="007F7D9D">
        <w:rPr>
          <w:rFonts w:ascii="Times New Roman" w:eastAsia="Times New Roman" w:hAnsi="Times New Roman" w:cs="Times New Roman"/>
          <w:b/>
          <w:sz w:val="24"/>
          <w:szCs w:val="24"/>
          <w:lang w:eastAsia="ru-RU"/>
        </w:rPr>
        <w:t>Приймак Наталія Василівна</w:t>
      </w:r>
      <w:r w:rsidRPr="007F7D9D">
        <w:rPr>
          <w:rFonts w:ascii="Times New Roman" w:eastAsia="Times New Roman" w:hAnsi="Times New Roman" w:cs="Times New Roman"/>
          <w:sz w:val="24"/>
          <w:szCs w:val="24"/>
          <w:lang w:eastAsia="ru-RU"/>
        </w:rPr>
        <w:t xml:space="preserve">, не працює. Назва дисертації: </w:t>
      </w:r>
      <w:r w:rsidRPr="007F7D9D">
        <w:rPr>
          <w:rFonts w:ascii="Times New Roman" w:eastAsia="Times New Roman" w:hAnsi="Times New Roman" w:cs="Times New Roman"/>
          <w:spacing w:val="-4"/>
          <w:sz w:val="24"/>
          <w:szCs w:val="24"/>
          <w:lang w:eastAsia="ru-RU"/>
        </w:rPr>
        <w:t>«</w:t>
      </w:r>
      <w:r w:rsidRPr="007F7D9D">
        <w:rPr>
          <w:rFonts w:ascii="Times New Roman" w:eastAsia="Times New Roman" w:hAnsi="Times New Roman" w:cs="Times New Roman"/>
          <w:sz w:val="24"/>
          <w:szCs w:val="24"/>
          <w:shd w:val="clear" w:color="auto" w:fill="FFFFFF"/>
          <w:lang w:eastAsia="ru-RU"/>
        </w:rPr>
        <w:t>Інформаційна технологія пошуку асоціативних правил щодо тривалості розробки програмного забезпечення</w:t>
      </w:r>
      <w:r w:rsidRPr="007F7D9D">
        <w:rPr>
          <w:rFonts w:ascii="Times New Roman" w:eastAsia="Times New Roman" w:hAnsi="Times New Roman" w:cs="Times New Roman"/>
          <w:spacing w:val="-4"/>
          <w:sz w:val="24"/>
          <w:szCs w:val="24"/>
          <w:lang w:eastAsia="ru-RU"/>
        </w:rPr>
        <w:t xml:space="preserve">». </w:t>
      </w:r>
      <w:r w:rsidRPr="007F7D9D">
        <w:rPr>
          <w:rFonts w:ascii="Times New Roman" w:eastAsia="Times New Roman" w:hAnsi="Times New Roman" w:cs="Times New Roman"/>
          <w:sz w:val="24"/>
          <w:szCs w:val="24"/>
          <w:lang w:eastAsia="ru-RU"/>
        </w:rPr>
        <w:t xml:space="preserve">Шифр та назва спеціальності – </w:t>
      </w:r>
      <w:r w:rsidRPr="007F7D9D">
        <w:rPr>
          <w:rFonts w:ascii="Times New Roman" w:eastAsia="Times New Roman" w:hAnsi="Times New Roman" w:cs="Times New Roman"/>
          <w:spacing w:val="-7"/>
          <w:sz w:val="24"/>
          <w:szCs w:val="24"/>
          <w:lang w:eastAsia="ru-RU"/>
        </w:rPr>
        <w:t xml:space="preserve">05.13.06 – інформаційні технології. Спецрада </w:t>
      </w:r>
      <w:r w:rsidRPr="007F7D9D">
        <w:rPr>
          <w:rFonts w:ascii="Times New Roman" w:eastAsia="Times New Roman" w:hAnsi="Times New Roman" w:cs="Times New Roman"/>
          <w:sz w:val="24"/>
          <w:szCs w:val="24"/>
          <w:lang w:eastAsia="ru-RU"/>
        </w:rPr>
        <w:t>Д 05.052.01</w:t>
      </w:r>
      <w:r w:rsidRPr="007F7D9D">
        <w:rPr>
          <w:rFonts w:ascii="Times New Roman" w:eastAsia="Times New Roman" w:hAnsi="Times New Roman" w:cs="Times New Roman"/>
          <w:spacing w:val="-4"/>
          <w:sz w:val="24"/>
          <w:szCs w:val="24"/>
          <w:lang w:eastAsia="ru-RU"/>
        </w:rPr>
        <w:t xml:space="preserve"> </w:t>
      </w:r>
      <w:r w:rsidRPr="007F7D9D">
        <w:rPr>
          <w:rFonts w:ascii="Times New Roman" w:eastAsia="Times New Roman" w:hAnsi="Times New Roman" w:cs="Times New Roman"/>
          <w:sz w:val="24"/>
          <w:szCs w:val="24"/>
          <w:lang w:eastAsia="ru-RU"/>
        </w:rPr>
        <w:t xml:space="preserve">Вінницького </w:t>
      </w:r>
      <w:r w:rsidRPr="007F7D9D">
        <w:rPr>
          <w:rFonts w:ascii="Times New Roman" w:eastAsia="Times New Roman" w:hAnsi="Times New Roman" w:cs="Times New Roman"/>
          <w:bCs/>
          <w:sz w:val="24"/>
          <w:szCs w:val="24"/>
          <w:lang w:eastAsia="ru-RU"/>
        </w:rPr>
        <w:t>національного</w:t>
      </w:r>
      <w:r w:rsidRPr="007F7D9D">
        <w:rPr>
          <w:rFonts w:ascii="Times New Roman" w:eastAsia="Times New Roman" w:hAnsi="Times New Roman" w:cs="Times New Roman"/>
          <w:sz w:val="24"/>
          <w:szCs w:val="24"/>
          <w:lang w:eastAsia="ru-RU"/>
        </w:rPr>
        <w:t xml:space="preserve"> технічного університету</w:t>
      </w:r>
    </w:p>
    <w:sectPr w:rsidR="00FC36B5" w:rsidRPr="00D07BE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59DAB-0F73-4AD8-8283-003B12E3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2020-06-18T19:03:00Z</dcterms:created>
  <dcterms:modified xsi:type="dcterms:W3CDTF">2020-06-22T15:06:00Z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