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hint="eastAsia"/>
          <w:color w:val="000000"/>
          <w:kern w:val="0"/>
          <w:sz w:val="18"/>
          <w:szCs w:val="18"/>
          <w:lang w:eastAsia="ru-RU"/>
        </w:rPr>
        <w:t>Содержание</w:t>
      </w:r>
      <w:r w:rsidRPr="00997952">
        <w:rPr>
          <w:rFonts w:ascii="Trebuchet MS" w:eastAsia="Times New Roman" w:hAnsi="Trebuchet MS" w:cs="Times New Roman"/>
          <w:color w:val="000000"/>
          <w:kern w:val="0"/>
          <w:sz w:val="18"/>
          <w:szCs w:val="18"/>
          <w:lang w:eastAsia="ru-RU"/>
        </w:rPr>
        <w:t>...</w:t>
      </w: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hint="eastAsia"/>
          <w:color w:val="000000"/>
          <w:kern w:val="0"/>
          <w:sz w:val="18"/>
          <w:szCs w:val="18"/>
          <w:lang w:eastAsia="ru-RU"/>
        </w:rPr>
        <w:t>Введение</w:t>
      </w:r>
      <w:r w:rsidRPr="00997952">
        <w:rPr>
          <w:rFonts w:ascii="Trebuchet MS" w:eastAsia="Times New Roman" w:hAnsi="Trebuchet MS" w:cs="Times New Roman"/>
          <w:color w:val="000000"/>
          <w:kern w:val="0"/>
          <w:sz w:val="18"/>
          <w:szCs w:val="18"/>
          <w:lang w:eastAsia="ru-RU"/>
        </w:rPr>
        <w:t xml:space="preserve"> ...3</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hint="eastAsia"/>
          <w:color w:val="000000"/>
          <w:kern w:val="0"/>
          <w:sz w:val="18"/>
          <w:szCs w:val="18"/>
          <w:lang w:eastAsia="ru-RU"/>
        </w:rPr>
        <w:t>Глава</w:t>
      </w:r>
      <w:r w:rsidRPr="00997952">
        <w:rPr>
          <w:rFonts w:ascii="Trebuchet MS" w:eastAsia="Times New Roman" w:hAnsi="Trebuchet MS" w:cs="Times New Roman"/>
          <w:color w:val="000000"/>
          <w:kern w:val="0"/>
          <w:sz w:val="18"/>
          <w:szCs w:val="18"/>
          <w:lang w:eastAsia="ru-RU"/>
        </w:rPr>
        <w:t xml:space="preserve"> I. </w:t>
      </w:r>
      <w:r w:rsidRPr="00997952">
        <w:rPr>
          <w:rFonts w:ascii="Trebuchet MS" w:eastAsia="Times New Roman" w:hAnsi="Trebuchet MS" w:cs="Times New Roman" w:hint="eastAsia"/>
          <w:color w:val="000000"/>
          <w:kern w:val="0"/>
          <w:sz w:val="18"/>
          <w:szCs w:val="18"/>
          <w:lang w:eastAsia="ru-RU"/>
        </w:rPr>
        <w:t>Роль</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культурно</w:t>
      </w:r>
      <w:r w:rsidRPr="00997952">
        <w:rPr>
          <w:rFonts w:ascii="Trebuchet MS" w:eastAsia="Times New Roman" w:hAnsi="Trebuchet MS" w:cs="Times New Roman"/>
          <w:color w:val="000000"/>
          <w:kern w:val="0"/>
          <w:sz w:val="18"/>
          <w:szCs w:val="18"/>
          <w:lang w:eastAsia="ru-RU"/>
        </w:rPr>
        <w:t>-</w:t>
      </w:r>
      <w:r w:rsidRPr="00997952">
        <w:rPr>
          <w:rFonts w:ascii="Trebuchet MS" w:eastAsia="Times New Roman" w:hAnsi="Trebuchet MS" w:cs="Times New Roman" w:hint="eastAsia"/>
          <w:color w:val="000000"/>
          <w:kern w:val="0"/>
          <w:sz w:val="18"/>
          <w:szCs w:val="18"/>
          <w:lang w:eastAsia="ru-RU"/>
        </w:rPr>
        <w:t>цивилизационного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фактора</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в</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формировании</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европейской</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идентичности</w:t>
      </w:r>
      <w:r w:rsidRPr="00997952">
        <w:rPr>
          <w:rFonts w:ascii="Trebuchet MS" w:eastAsia="Times New Roman" w:hAnsi="Trebuchet MS" w:cs="Times New Roman"/>
          <w:color w:val="000000"/>
          <w:kern w:val="0"/>
          <w:sz w:val="18"/>
          <w:szCs w:val="18"/>
          <w:lang w:eastAsia="ru-RU"/>
        </w:rPr>
        <w:t>.</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1.1. </w:t>
      </w:r>
      <w:r w:rsidRPr="00997952">
        <w:rPr>
          <w:rFonts w:ascii="Trebuchet MS" w:eastAsia="Times New Roman" w:hAnsi="Trebuchet MS" w:cs="Times New Roman" w:hint="eastAsia"/>
          <w:color w:val="000000"/>
          <w:kern w:val="0"/>
          <w:sz w:val="18"/>
          <w:szCs w:val="18"/>
          <w:lang w:eastAsia="ru-RU"/>
        </w:rPr>
        <w:t>Исторические</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предпосылки</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многопрофильного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регионального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сотрудничества</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в</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Средиземноморье</w:t>
      </w:r>
      <w:r w:rsidRPr="00997952">
        <w:rPr>
          <w:rFonts w:ascii="Trebuchet MS" w:eastAsia="Times New Roman" w:hAnsi="Trebuchet MS" w:cs="Times New Roman"/>
          <w:color w:val="000000"/>
          <w:kern w:val="0"/>
          <w:sz w:val="18"/>
          <w:szCs w:val="18"/>
          <w:lang w:eastAsia="ru-RU"/>
        </w:rPr>
        <w:t>...28</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1.2. </w:t>
      </w:r>
      <w:r w:rsidRPr="00997952">
        <w:rPr>
          <w:rFonts w:ascii="Trebuchet MS" w:eastAsia="Times New Roman" w:hAnsi="Trebuchet MS" w:cs="Times New Roman" w:hint="eastAsia"/>
          <w:color w:val="000000"/>
          <w:kern w:val="0"/>
          <w:sz w:val="18"/>
          <w:szCs w:val="18"/>
          <w:lang w:eastAsia="ru-RU"/>
        </w:rPr>
        <w:t>Эволюция</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европейской</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идеи</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в</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Средиземноморье</w:t>
      </w:r>
      <w:r w:rsidRPr="00997952">
        <w:rPr>
          <w:rFonts w:ascii="Trebuchet MS" w:eastAsia="Times New Roman" w:hAnsi="Trebuchet MS" w:cs="Times New Roman"/>
          <w:color w:val="000000"/>
          <w:kern w:val="0"/>
          <w:sz w:val="18"/>
          <w:szCs w:val="18"/>
          <w:lang w:eastAsia="ru-RU"/>
        </w:rPr>
        <w:t>...37</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1.3. </w:t>
      </w:r>
      <w:r w:rsidRPr="00997952">
        <w:rPr>
          <w:rFonts w:ascii="Trebuchet MS" w:eastAsia="Times New Roman" w:hAnsi="Trebuchet MS" w:cs="Times New Roman" w:hint="eastAsia"/>
          <w:color w:val="000000"/>
          <w:kern w:val="0"/>
          <w:sz w:val="18"/>
          <w:szCs w:val="18"/>
          <w:lang w:eastAsia="ru-RU"/>
        </w:rPr>
        <w:t>Виды</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регионального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сотрудничества</w:t>
      </w:r>
      <w:r w:rsidRPr="00997952">
        <w:rPr>
          <w:rFonts w:ascii="Trebuchet MS" w:eastAsia="Times New Roman" w:hAnsi="Trebuchet MS" w:cs="Times New Roman"/>
          <w:color w:val="000000"/>
          <w:kern w:val="0"/>
          <w:sz w:val="18"/>
          <w:szCs w:val="18"/>
          <w:lang w:eastAsia="ru-RU"/>
        </w:rPr>
        <w:t>...52</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hint="eastAsia"/>
          <w:color w:val="000000"/>
          <w:kern w:val="0"/>
          <w:sz w:val="18"/>
          <w:szCs w:val="18"/>
          <w:lang w:eastAsia="ru-RU"/>
        </w:rPr>
        <w:t>Глава</w:t>
      </w:r>
      <w:r w:rsidRPr="00997952">
        <w:rPr>
          <w:rFonts w:ascii="Trebuchet MS" w:eastAsia="Times New Roman" w:hAnsi="Trebuchet MS" w:cs="Times New Roman"/>
          <w:color w:val="000000"/>
          <w:kern w:val="0"/>
          <w:sz w:val="18"/>
          <w:szCs w:val="18"/>
          <w:lang w:eastAsia="ru-RU"/>
        </w:rPr>
        <w:t xml:space="preserve"> II. </w:t>
      </w:r>
      <w:r w:rsidRPr="00997952">
        <w:rPr>
          <w:rFonts w:ascii="Trebuchet MS" w:eastAsia="Times New Roman" w:hAnsi="Trebuchet MS" w:cs="Times New Roman" w:hint="eastAsia"/>
          <w:color w:val="000000"/>
          <w:kern w:val="0"/>
          <w:sz w:val="18"/>
          <w:szCs w:val="18"/>
          <w:lang w:eastAsia="ru-RU"/>
        </w:rPr>
        <w:t>Евро</w:t>
      </w:r>
      <w:r w:rsidRPr="00997952">
        <w:rPr>
          <w:rFonts w:ascii="Trebuchet MS" w:eastAsia="Times New Roman" w:hAnsi="Trebuchet MS" w:cs="Times New Roman"/>
          <w:color w:val="000000"/>
          <w:kern w:val="0"/>
          <w:sz w:val="18"/>
          <w:szCs w:val="18"/>
          <w:lang w:eastAsia="ru-RU"/>
        </w:rPr>
        <w:t>-</w:t>
      </w:r>
      <w:r w:rsidRPr="00997952">
        <w:rPr>
          <w:rFonts w:ascii="Trebuchet MS" w:eastAsia="Times New Roman" w:hAnsi="Trebuchet MS" w:cs="Times New Roman" w:hint="eastAsia"/>
          <w:color w:val="000000"/>
          <w:kern w:val="0"/>
          <w:sz w:val="18"/>
          <w:szCs w:val="18"/>
          <w:lang w:eastAsia="ru-RU"/>
        </w:rPr>
        <w:t>средиземноморская</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политика</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ЕС</w:t>
      </w:r>
      <w:r w:rsidRPr="00997952">
        <w:rPr>
          <w:rFonts w:ascii="Trebuchet MS" w:eastAsia="Times New Roman" w:hAnsi="Trebuchet MS" w:cs="Times New Roman"/>
          <w:color w:val="000000"/>
          <w:kern w:val="0"/>
          <w:sz w:val="18"/>
          <w:szCs w:val="18"/>
          <w:lang w:eastAsia="ru-RU"/>
        </w:rPr>
        <w:t>.</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2.1. </w:t>
      </w:r>
      <w:r w:rsidRPr="00997952">
        <w:rPr>
          <w:rFonts w:ascii="Trebuchet MS" w:eastAsia="Times New Roman" w:hAnsi="Trebuchet MS" w:cs="Times New Roman" w:hint="eastAsia"/>
          <w:color w:val="000000"/>
          <w:kern w:val="0"/>
          <w:sz w:val="18"/>
          <w:szCs w:val="18"/>
          <w:lang w:eastAsia="ru-RU"/>
        </w:rPr>
        <w:t>Евро</w:t>
      </w:r>
      <w:r w:rsidRPr="00997952">
        <w:rPr>
          <w:rFonts w:ascii="Trebuchet MS" w:eastAsia="Times New Roman" w:hAnsi="Trebuchet MS" w:cs="Times New Roman"/>
          <w:color w:val="000000"/>
          <w:kern w:val="0"/>
          <w:sz w:val="18"/>
          <w:szCs w:val="18"/>
          <w:lang w:eastAsia="ru-RU"/>
        </w:rPr>
        <w:t>-</w:t>
      </w:r>
      <w:r w:rsidRPr="00997952">
        <w:rPr>
          <w:rFonts w:ascii="Trebuchet MS" w:eastAsia="Times New Roman" w:hAnsi="Trebuchet MS" w:cs="Times New Roman" w:hint="eastAsia"/>
          <w:color w:val="000000"/>
          <w:kern w:val="0"/>
          <w:sz w:val="18"/>
          <w:szCs w:val="18"/>
          <w:lang w:eastAsia="ru-RU"/>
        </w:rPr>
        <w:t>средиземноморские</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программы</w:t>
      </w:r>
      <w:r w:rsidRPr="00997952">
        <w:rPr>
          <w:rFonts w:ascii="Trebuchet MS" w:eastAsia="Times New Roman" w:hAnsi="Trebuchet MS" w:cs="Times New Roman"/>
          <w:color w:val="000000"/>
          <w:kern w:val="0"/>
          <w:sz w:val="18"/>
          <w:szCs w:val="18"/>
          <w:lang w:eastAsia="ru-RU"/>
        </w:rPr>
        <w:t>...58</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2.2. </w:t>
      </w:r>
      <w:r w:rsidRPr="00997952">
        <w:rPr>
          <w:rFonts w:ascii="Trebuchet MS" w:eastAsia="Times New Roman" w:hAnsi="Trebuchet MS" w:cs="Times New Roman" w:hint="eastAsia"/>
          <w:color w:val="000000"/>
          <w:kern w:val="0"/>
          <w:sz w:val="18"/>
          <w:szCs w:val="18"/>
          <w:lang w:eastAsia="ru-RU"/>
        </w:rPr>
        <w:t>Инновационные</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области</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сотрудничества</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Барселонский</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процесс</w:t>
      </w:r>
      <w:r w:rsidRPr="00997952">
        <w:rPr>
          <w:rFonts w:ascii="Trebuchet MS" w:eastAsia="Times New Roman" w:hAnsi="Trebuchet MS" w:cs="Times New Roman"/>
          <w:color w:val="000000"/>
          <w:kern w:val="0"/>
          <w:sz w:val="18"/>
          <w:szCs w:val="18"/>
          <w:lang w:eastAsia="ru-RU"/>
        </w:rPr>
        <w:t>...85</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2.3. </w:t>
      </w:r>
      <w:r w:rsidRPr="00997952">
        <w:rPr>
          <w:rFonts w:ascii="Trebuchet MS" w:eastAsia="Times New Roman" w:hAnsi="Trebuchet MS" w:cs="Times New Roman" w:hint="eastAsia"/>
          <w:color w:val="000000"/>
          <w:kern w:val="0"/>
          <w:sz w:val="18"/>
          <w:szCs w:val="18"/>
          <w:lang w:eastAsia="ru-RU"/>
        </w:rPr>
        <w:t>Устойчивое</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развитие</w:t>
      </w:r>
      <w:r w:rsidRPr="00997952">
        <w:rPr>
          <w:rFonts w:ascii="Trebuchet MS" w:eastAsia="Times New Roman" w:hAnsi="Trebuchet MS" w:cs="Times New Roman"/>
          <w:color w:val="000000"/>
          <w:kern w:val="0"/>
          <w:sz w:val="18"/>
          <w:szCs w:val="18"/>
          <w:lang w:eastAsia="ru-RU"/>
        </w:rPr>
        <w:t xml:space="preserve"> - </w:t>
      </w:r>
      <w:r w:rsidRPr="00997952">
        <w:rPr>
          <w:rFonts w:ascii="Trebuchet MS" w:eastAsia="Times New Roman" w:hAnsi="Trebuchet MS" w:cs="Times New Roman" w:hint="eastAsia"/>
          <w:color w:val="000000"/>
          <w:kern w:val="0"/>
          <w:sz w:val="18"/>
          <w:szCs w:val="18"/>
          <w:lang w:eastAsia="ru-RU"/>
        </w:rPr>
        <w:t>цель</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Средиземноморского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региона</w:t>
      </w:r>
      <w:r w:rsidRPr="00997952">
        <w:rPr>
          <w:rFonts w:ascii="Trebuchet MS" w:eastAsia="Times New Roman" w:hAnsi="Trebuchet MS" w:cs="Times New Roman"/>
          <w:color w:val="000000"/>
          <w:kern w:val="0"/>
          <w:sz w:val="18"/>
          <w:szCs w:val="18"/>
          <w:lang w:eastAsia="ru-RU"/>
        </w:rPr>
        <w:t>...99</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hint="eastAsia"/>
          <w:color w:val="000000"/>
          <w:kern w:val="0"/>
          <w:sz w:val="18"/>
          <w:szCs w:val="18"/>
          <w:lang w:eastAsia="ru-RU"/>
        </w:rPr>
        <w:t>Глава</w:t>
      </w:r>
      <w:r w:rsidRPr="00997952">
        <w:rPr>
          <w:rFonts w:ascii="Trebuchet MS" w:eastAsia="Times New Roman" w:hAnsi="Trebuchet MS" w:cs="Times New Roman"/>
          <w:color w:val="000000"/>
          <w:kern w:val="0"/>
          <w:sz w:val="18"/>
          <w:szCs w:val="18"/>
          <w:lang w:eastAsia="ru-RU"/>
        </w:rPr>
        <w:t xml:space="preserve"> III. </w:t>
      </w:r>
      <w:r w:rsidRPr="00997952">
        <w:rPr>
          <w:rFonts w:ascii="Trebuchet MS" w:eastAsia="Times New Roman" w:hAnsi="Trebuchet MS" w:cs="Times New Roman" w:hint="eastAsia"/>
          <w:color w:val="000000"/>
          <w:kern w:val="0"/>
          <w:sz w:val="18"/>
          <w:szCs w:val="18"/>
          <w:lang w:eastAsia="ru-RU"/>
        </w:rPr>
        <w:t>Механизм</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гуманитарного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сотрудничества</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в</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Средиземноморье</w:t>
      </w:r>
      <w:r w:rsidRPr="00997952">
        <w:rPr>
          <w:rFonts w:ascii="Trebuchet MS" w:eastAsia="Times New Roman" w:hAnsi="Trebuchet MS" w:cs="Times New Roman"/>
          <w:color w:val="000000"/>
          <w:kern w:val="0"/>
          <w:sz w:val="18"/>
          <w:szCs w:val="18"/>
          <w:lang w:eastAsia="ru-RU"/>
        </w:rPr>
        <w:t>.</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3.1. </w:t>
      </w:r>
      <w:r w:rsidRPr="00997952">
        <w:rPr>
          <w:rFonts w:ascii="Trebuchet MS" w:eastAsia="Times New Roman" w:hAnsi="Trebuchet MS" w:cs="Times New Roman" w:hint="eastAsia"/>
          <w:color w:val="000000"/>
          <w:kern w:val="0"/>
          <w:sz w:val="18"/>
          <w:szCs w:val="18"/>
          <w:lang w:eastAsia="ru-RU"/>
        </w:rPr>
        <w:t>Международные</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организации</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ООН</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ЮНЕСКО</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Совет</w:t>
      </w:r>
      <w:r w:rsidRPr="00997952">
        <w:rPr>
          <w:rFonts w:ascii="Trebuchet MS" w:eastAsia="Times New Roman" w:hAnsi="Trebuchet MS" w:cs="Times New Roman"/>
          <w:color w:val="000000"/>
          <w:kern w:val="0"/>
          <w:sz w:val="18"/>
          <w:szCs w:val="18"/>
          <w:lang w:eastAsia="ru-RU"/>
        </w:rPr>
        <w:t xml:space="preserve"> </w:t>
      </w:r>
      <w:proofErr w:type="gramStart"/>
      <w:r w:rsidRPr="00997952">
        <w:rPr>
          <w:rFonts w:ascii="Trebuchet MS" w:eastAsia="Times New Roman" w:hAnsi="Trebuchet MS" w:cs="Times New Roman" w:hint="eastAsia"/>
          <w:color w:val="000000"/>
          <w:kern w:val="0"/>
          <w:sz w:val="18"/>
          <w:szCs w:val="18"/>
          <w:lang w:eastAsia="ru-RU"/>
        </w:rPr>
        <w:t>Европы</w:t>
      </w:r>
      <w:r w:rsidRPr="00997952">
        <w:rPr>
          <w:rFonts w:ascii="Trebuchet MS" w:eastAsia="Times New Roman" w:hAnsi="Trebuchet MS" w:cs="Times New Roman"/>
          <w:color w:val="000000"/>
          <w:kern w:val="0"/>
          <w:sz w:val="18"/>
          <w:szCs w:val="18"/>
          <w:lang w:eastAsia="ru-RU"/>
        </w:rPr>
        <w:t>)...</w:t>
      </w:r>
      <w:proofErr w:type="gramEnd"/>
      <w:r w:rsidRPr="00997952">
        <w:rPr>
          <w:rFonts w:ascii="Trebuchet MS" w:eastAsia="Times New Roman" w:hAnsi="Trebuchet MS" w:cs="Times New Roman"/>
          <w:color w:val="000000"/>
          <w:kern w:val="0"/>
          <w:sz w:val="18"/>
          <w:szCs w:val="18"/>
          <w:lang w:eastAsia="ru-RU"/>
        </w:rPr>
        <w:t>122</w:t>
      </w:r>
    </w:p>
    <w:p w:rsidR="00997952" w:rsidRPr="00997952" w:rsidRDefault="00997952" w:rsidP="00997952">
      <w:pPr>
        <w:rPr>
          <w:rFonts w:ascii="Trebuchet MS" w:eastAsia="Times New Roman" w:hAnsi="Trebuchet MS" w:cs="Times New Roman"/>
          <w:color w:val="000000"/>
          <w:kern w:val="0"/>
          <w:sz w:val="18"/>
          <w:szCs w:val="18"/>
          <w:lang w:eastAsia="ru-RU"/>
        </w:rPr>
      </w:pPr>
    </w:p>
    <w:p w:rsidR="00997952" w:rsidRPr="00997952" w:rsidRDefault="00997952" w:rsidP="00997952">
      <w:pPr>
        <w:rPr>
          <w:rFonts w:ascii="Trebuchet MS" w:eastAsia="Times New Roman" w:hAnsi="Trebuchet MS" w:cs="Times New Roman"/>
          <w:color w:val="000000"/>
          <w:kern w:val="0"/>
          <w:sz w:val="18"/>
          <w:szCs w:val="18"/>
          <w:lang w:eastAsia="ru-RU"/>
        </w:rPr>
      </w:pPr>
      <w:r w:rsidRPr="00997952">
        <w:rPr>
          <w:rFonts w:ascii="Trebuchet MS" w:eastAsia="Times New Roman" w:hAnsi="Trebuchet MS" w:cs="Times New Roman"/>
          <w:color w:val="000000"/>
          <w:kern w:val="0"/>
          <w:sz w:val="18"/>
          <w:szCs w:val="18"/>
          <w:lang w:eastAsia="ru-RU"/>
        </w:rPr>
        <w:t xml:space="preserve">3.2. </w:t>
      </w:r>
      <w:r w:rsidRPr="00997952">
        <w:rPr>
          <w:rFonts w:ascii="Trebuchet MS" w:eastAsia="Times New Roman" w:hAnsi="Trebuchet MS" w:cs="Times New Roman" w:hint="eastAsia"/>
          <w:color w:val="000000"/>
          <w:kern w:val="0"/>
          <w:sz w:val="18"/>
          <w:szCs w:val="18"/>
          <w:lang w:eastAsia="ru-RU"/>
        </w:rPr>
        <w:t>Интересы</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России</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в</w:t>
      </w:r>
      <w:r w:rsidRPr="00997952">
        <w:rPr>
          <w:rFonts w:ascii="Trebuchet MS" w:eastAsia="Times New Roman" w:hAnsi="Trebuchet MS" w:cs="Times New Roman"/>
          <w:color w:val="000000"/>
          <w:kern w:val="0"/>
          <w:sz w:val="18"/>
          <w:szCs w:val="18"/>
          <w:lang w:eastAsia="ru-RU"/>
        </w:rPr>
        <w:t xml:space="preserve"> </w:t>
      </w:r>
      <w:r w:rsidRPr="00997952">
        <w:rPr>
          <w:rFonts w:ascii="Trebuchet MS" w:eastAsia="Times New Roman" w:hAnsi="Trebuchet MS" w:cs="Times New Roman" w:hint="eastAsia"/>
          <w:color w:val="000000"/>
          <w:kern w:val="0"/>
          <w:sz w:val="18"/>
          <w:szCs w:val="18"/>
          <w:lang w:eastAsia="ru-RU"/>
        </w:rPr>
        <w:t>Средиземноморье</w:t>
      </w:r>
      <w:r w:rsidRPr="00997952">
        <w:rPr>
          <w:rFonts w:ascii="Trebuchet MS" w:eastAsia="Times New Roman" w:hAnsi="Trebuchet MS" w:cs="Times New Roman"/>
          <w:color w:val="000000"/>
          <w:kern w:val="0"/>
          <w:sz w:val="18"/>
          <w:szCs w:val="18"/>
          <w:lang w:eastAsia="ru-RU"/>
        </w:rPr>
        <w:t>...138</w:t>
      </w:r>
    </w:p>
    <w:p w:rsidR="00997952" w:rsidRPr="00997952" w:rsidRDefault="00997952" w:rsidP="00997952">
      <w:pPr>
        <w:rPr>
          <w:rFonts w:ascii="Trebuchet MS" w:eastAsia="Times New Roman" w:hAnsi="Trebuchet MS" w:cs="Times New Roman"/>
          <w:color w:val="000000"/>
          <w:kern w:val="0"/>
          <w:sz w:val="18"/>
          <w:szCs w:val="18"/>
          <w:lang w:eastAsia="ru-RU"/>
        </w:rPr>
      </w:pPr>
    </w:p>
    <w:p w:rsidR="00CF31FE" w:rsidRPr="00997952" w:rsidRDefault="00997952" w:rsidP="00997952">
      <w:r w:rsidRPr="00997952">
        <w:rPr>
          <w:rFonts w:ascii="Trebuchet MS" w:eastAsia="Times New Roman" w:hAnsi="Trebuchet MS" w:cs="Times New Roman" w:hint="eastAsia"/>
          <w:color w:val="000000"/>
          <w:kern w:val="0"/>
          <w:sz w:val="18"/>
          <w:szCs w:val="18"/>
          <w:lang w:eastAsia="ru-RU"/>
        </w:rPr>
        <w:t>Заключение</w:t>
      </w:r>
      <w:r w:rsidRPr="00997952">
        <w:rPr>
          <w:rFonts w:ascii="Trebuchet MS" w:eastAsia="Times New Roman" w:hAnsi="Trebuchet MS" w:cs="Times New Roman"/>
          <w:color w:val="000000"/>
          <w:kern w:val="0"/>
          <w:sz w:val="18"/>
          <w:szCs w:val="18"/>
          <w:lang w:eastAsia="ru-RU"/>
        </w:rPr>
        <w:t xml:space="preserve"> ...158</w:t>
      </w:r>
      <w:bookmarkStart w:id="0" w:name="_GoBack"/>
      <w:bookmarkEnd w:id="0"/>
    </w:p>
    <w:sectPr w:rsidR="00CF31FE" w:rsidRPr="009979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B80" w:rsidRDefault="00E17B80">
      <w:pPr>
        <w:spacing w:after="0" w:line="240" w:lineRule="auto"/>
      </w:pPr>
      <w:r>
        <w:separator/>
      </w:r>
    </w:p>
  </w:endnote>
  <w:endnote w:type="continuationSeparator" w:id="0">
    <w:p w:rsidR="00E17B80" w:rsidRDefault="00E1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B80" w:rsidRDefault="00E17B80"/>
    <w:p w:rsidR="00E17B80" w:rsidRDefault="00E17B80"/>
    <w:p w:rsidR="00E17B80" w:rsidRDefault="00E17B80"/>
    <w:p w:rsidR="00E17B80" w:rsidRDefault="00E17B80"/>
    <w:p w:rsidR="00E17B80" w:rsidRDefault="00E17B80"/>
    <w:p w:rsidR="00E17B80" w:rsidRDefault="00E17B80"/>
    <w:p w:rsidR="00E17B80" w:rsidRDefault="00E17B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B80" w:rsidRDefault="00E17B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17B80" w:rsidRDefault="00E17B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17B80" w:rsidRDefault="00E17B80"/>
    <w:p w:rsidR="00E17B80" w:rsidRDefault="00E17B80"/>
    <w:p w:rsidR="00E17B80" w:rsidRDefault="00E17B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B80" w:rsidRDefault="00E17B80"/>
                          <w:p w:rsidR="00E17B80" w:rsidRDefault="00E17B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17B80" w:rsidRDefault="00E17B80"/>
                    <w:p w:rsidR="00E17B80" w:rsidRDefault="00E17B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17B80" w:rsidRDefault="00E17B80"/>
    <w:p w:rsidR="00E17B80" w:rsidRDefault="00E17B80">
      <w:pPr>
        <w:rPr>
          <w:sz w:val="2"/>
          <w:szCs w:val="2"/>
        </w:rPr>
      </w:pPr>
    </w:p>
    <w:p w:rsidR="00E17B80" w:rsidRDefault="00E17B80"/>
    <w:p w:rsidR="00E17B80" w:rsidRDefault="00E17B80">
      <w:pPr>
        <w:spacing w:after="0" w:line="240" w:lineRule="auto"/>
      </w:pPr>
    </w:p>
  </w:footnote>
  <w:footnote w:type="continuationSeparator" w:id="0">
    <w:p w:rsidR="00E17B80" w:rsidRDefault="00E17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80"/>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BB260-CE3F-4D24-96EF-0F6F0CFD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26522</TotalTime>
  <Pages>1</Pages>
  <Words>111</Words>
  <Characters>634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1891</cp:revision>
  <cp:lastPrinted>2009-02-06T05:36:00Z</cp:lastPrinted>
  <dcterms:created xsi:type="dcterms:W3CDTF">2023-09-07T12:38:00Z</dcterms:created>
  <dcterms:modified xsi:type="dcterms:W3CDTF">2023-12-09T17:14:00Z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