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FC67A" w14:textId="77777777" w:rsidR="00766F36" w:rsidRDefault="00766F36" w:rsidP="00766F36">
      <w:pPr>
        <w:pStyle w:val="afffffffffffffffffffffffffff5"/>
        <w:rPr>
          <w:rFonts w:ascii="Verdana" w:hAnsi="Verdana"/>
          <w:color w:val="000000"/>
          <w:sz w:val="21"/>
          <w:szCs w:val="21"/>
        </w:rPr>
      </w:pPr>
      <w:r>
        <w:rPr>
          <w:rFonts w:ascii="Helvetica" w:hAnsi="Helvetica" w:cs="Helvetica"/>
          <w:b/>
          <w:bCs w:val="0"/>
          <w:color w:val="222222"/>
          <w:sz w:val="21"/>
          <w:szCs w:val="21"/>
        </w:rPr>
        <w:t>Шувалов, Александр Львович.</w:t>
      </w:r>
    </w:p>
    <w:p w14:paraId="53BDFEA0" w14:textId="77777777" w:rsidR="00766F36" w:rsidRDefault="00766F36" w:rsidP="00766F36">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Об особенностях упругих волн, распространяющихся вблизи акустических осей разных </w:t>
      </w:r>
      <w:proofErr w:type="gramStart"/>
      <w:r>
        <w:rPr>
          <w:rFonts w:ascii="Helvetica" w:hAnsi="Helvetica" w:cs="Helvetica"/>
          <w:caps/>
          <w:color w:val="222222"/>
          <w:sz w:val="21"/>
          <w:szCs w:val="21"/>
        </w:rPr>
        <w:t>типов :</w:t>
      </w:r>
      <w:proofErr w:type="gramEnd"/>
      <w:r>
        <w:rPr>
          <w:rFonts w:ascii="Helvetica" w:hAnsi="Helvetica" w:cs="Helvetica"/>
          <w:caps/>
          <w:color w:val="222222"/>
          <w:sz w:val="21"/>
          <w:szCs w:val="21"/>
        </w:rPr>
        <w:t xml:space="preserve"> диссертация ... кандидата физико-математических наук : 01.04.07. - Москва, 1985. - 153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ADE24D4" w14:textId="77777777" w:rsidR="00766F36" w:rsidRDefault="00766F36" w:rsidP="00766F3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Шувалов, Александр Львович</w:t>
      </w:r>
    </w:p>
    <w:p w14:paraId="7737B7A6"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F8D44F4"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ОБЪЕМНЫЕ, КВАЗИОБЪЕМНЫЕ, ПОВЕРХНОСТНЫЕ И</w:t>
      </w:r>
    </w:p>
    <w:p w14:paraId="599B22F9"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ОТТЕКАЮЩИЕ АКУСТИЧЕСКИЕ ВОЛНЫ В АНИЗОТРОПНЫХ</w:t>
      </w:r>
    </w:p>
    <w:p w14:paraId="2F999E99"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УПРУГИХ СРЕДАХ</w:t>
      </w:r>
    </w:p>
    <w:p w14:paraId="33661BE4"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Свойства объемных волн вдоль особенных направлений распространения</w:t>
      </w:r>
    </w:p>
    <w:p w14:paraId="6F48B82A"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Поверхностные, объемные, квазиобъемные и оттекающие волны в полупространстве со свободной поверхностью</w:t>
      </w:r>
    </w:p>
    <w:p w14:paraId="53CE2841"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КЛАССИФИКАЦИЯ ВЫРОЖДЕНИЙ И АНАЛИЗ ИХ УСТОЙЧИВОСТИ В ТЕОРИИ ОБЪЕМНЫХ УПРУГИХ ВОЛН В</w:t>
      </w:r>
    </w:p>
    <w:p w14:paraId="26EB2F57"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КРИСТАЛЛАХ.</w:t>
      </w:r>
    </w:p>
    <w:p w14:paraId="2783DB66"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Локальная геометрия вырождающихся скоростных полостей и полостей рефракции</w:t>
      </w:r>
    </w:p>
    <w:p w14:paraId="088493C7"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Анализ особенностей поляризационных полей в окрестности точек вырождения разных типов.</w:t>
      </w:r>
    </w:p>
    <w:p w14:paraId="6125E3DA"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Об устойчивости акустических осей.</w:t>
      </w:r>
    </w:p>
    <w:p w14:paraId="05A302A2"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Модельные примеры</w:t>
      </w:r>
    </w:p>
    <w:p w14:paraId="59A8AB8F"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ЯВЛЕНИЕ ВЫРОЖДЕНИЯ ПРИ НЕКОТОРЫХ ТЕРМОДИНАМИЧЕСКИХ ВОЗМУЩЕНИЯХ ВОЛНОВОГО УРАВНЕНИЯ.</w:t>
      </w:r>
    </w:p>
    <w:p w14:paraId="36CA7B52"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Распространение объемных упругих волн в пьезоэлектриках при отсутствии внешних воздействий</w:t>
      </w:r>
    </w:p>
    <w:p w14:paraId="10E9C19F"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Поведение акустических осей под действием внешнего постоянного электрического поля и при фазовых переходах. Сопутствующие поляризационные явления.</w:t>
      </w:r>
    </w:p>
    <w:p w14:paraId="72B5B984"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ИССЛЕДОВАНИЕ ОСОБЫХ ОБЪЕМНЫХ ВОЛН.</w:t>
      </w:r>
    </w:p>
    <w:p w14:paraId="409AE51B"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Объемные упругие волны в кристаллах различной симметрии</w:t>
      </w:r>
    </w:p>
    <w:p w14:paraId="115402DF"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Свойства линий особых объемных волн вблизи акустических осей разных типов.</w:t>
      </w:r>
    </w:p>
    <w:p w14:paraId="5EFED21E" w14:textId="77777777" w:rsidR="00766F36" w:rsidRDefault="00766F36" w:rsidP="00766F3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32D8A506" w:rsidR="00E67B85" w:rsidRPr="00766F36" w:rsidRDefault="00E67B85" w:rsidP="00766F36"/>
    <w:sectPr w:rsidR="00E67B85" w:rsidRPr="00766F3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FFE1C" w14:textId="77777777" w:rsidR="002A55DB" w:rsidRDefault="002A55DB">
      <w:pPr>
        <w:spacing w:after="0" w:line="240" w:lineRule="auto"/>
      </w:pPr>
      <w:r>
        <w:separator/>
      </w:r>
    </w:p>
  </w:endnote>
  <w:endnote w:type="continuationSeparator" w:id="0">
    <w:p w14:paraId="609D4CE5" w14:textId="77777777" w:rsidR="002A55DB" w:rsidRDefault="002A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E526" w14:textId="77777777" w:rsidR="002A55DB" w:rsidRDefault="002A55DB"/>
    <w:p w14:paraId="1256A545" w14:textId="77777777" w:rsidR="002A55DB" w:rsidRDefault="002A55DB"/>
    <w:p w14:paraId="210EFFF7" w14:textId="77777777" w:rsidR="002A55DB" w:rsidRDefault="002A55DB"/>
    <w:p w14:paraId="577E6D89" w14:textId="77777777" w:rsidR="002A55DB" w:rsidRDefault="002A55DB"/>
    <w:p w14:paraId="283D1390" w14:textId="77777777" w:rsidR="002A55DB" w:rsidRDefault="002A55DB"/>
    <w:p w14:paraId="4A243947" w14:textId="77777777" w:rsidR="002A55DB" w:rsidRDefault="002A55DB"/>
    <w:p w14:paraId="6AB63AF2" w14:textId="77777777" w:rsidR="002A55DB" w:rsidRDefault="002A55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F2EFDF" wp14:editId="3BE8E6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8785" w14:textId="77777777" w:rsidR="002A55DB" w:rsidRDefault="002A55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F2EF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4B8785" w14:textId="77777777" w:rsidR="002A55DB" w:rsidRDefault="002A55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00542A" w14:textId="77777777" w:rsidR="002A55DB" w:rsidRDefault="002A55DB"/>
    <w:p w14:paraId="63A9D1EE" w14:textId="77777777" w:rsidR="002A55DB" w:rsidRDefault="002A55DB"/>
    <w:p w14:paraId="04E78F46" w14:textId="77777777" w:rsidR="002A55DB" w:rsidRDefault="002A55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E16CF6" wp14:editId="131E0CF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50773" w14:textId="77777777" w:rsidR="002A55DB" w:rsidRDefault="002A55DB"/>
                          <w:p w14:paraId="4EFB7F93" w14:textId="77777777" w:rsidR="002A55DB" w:rsidRDefault="002A55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E16C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050773" w14:textId="77777777" w:rsidR="002A55DB" w:rsidRDefault="002A55DB"/>
                    <w:p w14:paraId="4EFB7F93" w14:textId="77777777" w:rsidR="002A55DB" w:rsidRDefault="002A55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7034EA" w14:textId="77777777" w:rsidR="002A55DB" w:rsidRDefault="002A55DB"/>
    <w:p w14:paraId="65AACF98" w14:textId="77777777" w:rsidR="002A55DB" w:rsidRDefault="002A55DB">
      <w:pPr>
        <w:rPr>
          <w:sz w:val="2"/>
          <w:szCs w:val="2"/>
        </w:rPr>
      </w:pPr>
    </w:p>
    <w:p w14:paraId="64EAEB35" w14:textId="77777777" w:rsidR="002A55DB" w:rsidRDefault="002A55DB"/>
    <w:p w14:paraId="234E4D29" w14:textId="77777777" w:rsidR="002A55DB" w:rsidRDefault="002A55DB">
      <w:pPr>
        <w:spacing w:after="0" w:line="240" w:lineRule="auto"/>
      </w:pPr>
    </w:p>
  </w:footnote>
  <w:footnote w:type="continuationSeparator" w:id="0">
    <w:p w14:paraId="2112CCC0" w14:textId="77777777" w:rsidR="002A55DB" w:rsidRDefault="002A5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5DB"/>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112802</TotalTime>
  <Pages>2</Pages>
  <Words>222</Words>
  <Characters>1268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2011</cp:revision>
  <cp:lastPrinted>2009-02-06T05:36:00Z</cp:lastPrinted>
  <dcterms:created xsi:type="dcterms:W3CDTF">2024-01-07T13:43:00Z</dcterms:created>
  <dcterms:modified xsi:type="dcterms:W3CDTF">2025-06-14T21:11:00Z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