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5F1D" w14:textId="0C82E1A9" w:rsidR="00F55214" w:rsidRDefault="00EB36EA" w:rsidP="00EB36EA">
      <w:r w:rsidRPr="00EB36EA">
        <w:rPr>
          <w:rFonts w:hint="eastAsia"/>
        </w:rPr>
        <w:t>Маренков</w:t>
      </w:r>
      <w:r w:rsidRPr="00EB36EA">
        <w:t xml:space="preserve"> </w:t>
      </w:r>
      <w:r w:rsidRPr="00EB36EA">
        <w:rPr>
          <w:rFonts w:hint="eastAsia"/>
        </w:rPr>
        <w:t>Илья</w:t>
      </w:r>
      <w:r w:rsidRPr="00EB36EA">
        <w:t xml:space="preserve"> </w:t>
      </w:r>
      <w:r w:rsidRPr="00EB36EA">
        <w:rPr>
          <w:rFonts w:hint="eastAsia"/>
        </w:rPr>
        <w:t>Михайлович</w:t>
      </w:r>
      <w:r>
        <w:t xml:space="preserve"> </w:t>
      </w:r>
      <w:r w:rsidRPr="00EB36EA">
        <w:rPr>
          <w:rFonts w:hint="eastAsia"/>
        </w:rPr>
        <w:t>Мониторинг</w:t>
      </w:r>
      <w:r w:rsidRPr="00EB36EA">
        <w:t xml:space="preserve"> </w:t>
      </w:r>
      <w:r w:rsidRPr="00EB36EA">
        <w:rPr>
          <w:rFonts w:hint="eastAsia"/>
        </w:rPr>
        <w:t>инновационной</w:t>
      </w:r>
      <w:r w:rsidRPr="00EB36EA">
        <w:t xml:space="preserve"> </w:t>
      </w:r>
      <w:r w:rsidRPr="00EB36EA">
        <w:rPr>
          <w:rFonts w:hint="eastAsia"/>
        </w:rPr>
        <w:t>активности</w:t>
      </w:r>
      <w:r w:rsidRPr="00EB36EA">
        <w:t xml:space="preserve"> </w:t>
      </w:r>
      <w:r w:rsidRPr="00EB36EA">
        <w:rPr>
          <w:rFonts w:hint="eastAsia"/>
        </w:rPr>
        <w:t>в</w:t>
      </w:r>
      <w:r w:rsidRPr="00EB36EA">
        <w:t xml:space="preserve"> </w:t>
      </w:r>
      <w:r w:rsidRPr="00EB36EA">
        <w:rPr>
          <w:rFonts w:hint="eastAsia"/>
        </w:rPr>
        <w:t>российской</w:t>
      </w:r>
      <w:r w:rsidRPr="00EB36EA">
        <w:t xml:space="preserve"> </w:t>
      </w:r>
      <w:r w:rsidRPr="00EB36EA">
        <w:rPr>
          <w:rFonts w:hint="eastAsia"/>
        </w:rPr>
        <w:t>промышленности</w:t>
      </w:r>
      <w:r w:rsidRPr="00EB36EA">
        <w:t xml:space="preserve">: </w:t>
      </w:r>
      <w:r w:rsidRPr="00EB36EA">
        <w:rPr>
          <w:rFonts w:hint="eastAsia"/>
        </w:rPr>
        <w:t>методы</w:t>
      </w:r>
      <w:r w:rsidRPr="00EB36EA">
        <w:t xml:space="preserve">, </w:t>
      </w:r>
      <w:r w:rsidRPr="00EB36EA">
        <w:rPr>
          <w:rFonts w:hint="eastAsia"/>
        </w:rPr>
        <w:t>показатели</w:t>
      </w:r>
      <w:r w:rsidRPr="00EB36EA">
        <w:t xml:space="preserve">, </w:t>
      </w:r>
      <w:r w:rsidRPr="00EB36EA">
        <w:rPr>
          <w:rFonts w:hint="eastAsia"/>
        </w:rPr>
        <w:t>организация</w:t>
      </w:r>
    </w:p>
    <w:p w14:paraId="5195F5E7" w14:textId="77777777" w:rsidR="00EB36EA" w:rsidRDefault="00EB36EA" w:rsidP="00EB36EA">
      <w:r>
        <w:rPr>
          <w:rFonts w:hint="eastAsia"/>
        </w:rPr>
        <w:t>ОГЛАВЛЕНИЕ</w:t>
      </w:r>
      <w:r>
        <w:t xml:space="preserve"> </w:t>
      </w:r>
      <w:r>
        <w:rPr>
          <w:rFonts w:hint="eastAsia"/>
        </w:rPr>
        <w:t>ДИССЕРТАЦИИ</w:t>
      </w:r>
    </w:p>
    <w:p w14:paraId="01076E45" w14:textId="77777777" w:rsidR="00EB36EA" w:rsidRDefault="00EB36EA" w:rsidP="00EB36EA">
      <w:r>
        <w:rPr>
          <w:rFonts w:hint="eastAsia"/>
        </w:rPr>
        <w:t>кандидат</w:t>
      </w:r>
      <w:r>
        <w:t xml:space="preserve"> </w:t>
      </w:r>
      <w:r>
        <w:rPr>
          <w:rFonts w:hint="eastAsia"/>
        </w:rPr>
        <w:t>наук</w:t>
      </w:r>
      <w:r>
        <w:t xml:space="preserve"> </w:t>
      </w:r>
      <w:r>
        <w:rPr>
          <w:rFonts w:hint="eastAsia"/>
        </w:rPr>
        <w:t>Маренков</w:t>
      </w:r>
      <w:r>
        <w:t xml:space="preserve"> </w:t>
      </w:r>
      <w:r>
        <w:rPr>
          <w:rFonts w:hint="eastAsia"/>
        </w:rPr>
        <w:t>Илья</w:t>
      </w:r>
      <w:r>
        <w:t xml:space="preserve"> </w:t>
      </w:r>
      <w:r>
        <w:rPr>
          <w:rFonts w:hint="eastAsia"/>
        </w:rPr>
        <w:t>Михайлович</w:t>
      </w:r>
    </w:p>
    <w:p w14:paraId="151E0E42" w14:textId="77777777" w:rsidR="00EB36EA" w:rsidRDefault="00EB36EA" w:rsidP="00EB36EA">
      <w:r>
        <w:rPr>
          <w:rFonts w:hint="eastAsia"/>
        </w:rPr>
        <w:t>ВВЕДЕНИЕ</w:t>
      </w:r>
    </w:p>
    <w:p w14:paraId="3D15AE81" w14:textId="77777777" w:rsidR="00EB36EA" w:rsidRDefault="00EB36EA" w:rsidP="00EB36EA"/>
    <w:p w14:paraId="03D45682" w14:textId="77777777" w:rsidR="00EB36EA" w:rsidRDefault="00EB36EA" w:rsidP="00EB36EA">
      <w:r>
        <w:rPr>
          <w:rFonts w:hint="eastAsia"/>
        </w:rPr>
        <w:t>ГЛАВА</w:t>
      </w:r>
      <w:r>
        <w:t xml:space="preserve"> 1. </w:t>
      </w:r>
      <w:r>
        <w:rPr>
          <w:rFonts w:hint="eastAsia"/>
        </w:rPr>
        <w:t>ОСНОВНЫЕ</w:t>
      </w:r>
      <w:r>
        <w:t xml:space="preserve"> </w:t>
      </w:r>
      <w:r>
        <w:rPr>
          <w:rFonts w:hint="eastAsia"/>
        </w:rPr>
        <w:t>НАПРАВЛЕНИЯ</w:t>
      </w:r>
      <w:r>
        <w:t xml:space="preserve"> </w:t>
      </w:r>
      <w:r>
        <w:rPr>
          <w:rFonts w:hint="eastAsia"/>
        </w:rPr>
        <w:t>ИННОВАЦИОННО</w:t>
      </w:r>
      <w:r>
        <w:t>-</w:t>
      </w:r>
      <w:r>
        <w:rPr>
          <w:rFonts w:hint="eastAsia"/>
        </w:rPr>
        <w:t>ТЕХНОЛОГИЧЕСКОГО</w:t>
      </w:r>
      <w:r>
        <w:t xml:space="preserve"> </w:t>
      </w:r>
      <w:r>
        <w:rPr>
          <w:rFonts w:hint="eastAsia"/>
        </w:rPr>
        <w:t>РАЗВИТИЯ</w:t>
      </w:r>
      <w:r>
        <w:t xml:space="preserve"> </w:t>
      </w:r>
      <w:r>
        <w:rPr>
          <w:rFonts w:hint="eastAsia"/>
        </w:rPr>
        <w:t>РОССИЙСКОЙ</w:t>
      </w:r>
      <w:r>
        <w:t xml:space="preserve"> </w:t>
      </w:r>
      <w:r>
        <w:rPr>
          <w:rFonts w:hint="eastAsia"/>
        </w:rPr>
        <w:t>ПРОМЫШЛЕННОСТИ</w:t>
      </w:r>
      <w:r>
        <w:t xml:space="preserve"> </w:t>
      </w:r>
      <w:r>
        <w:rPr>
          <w:rFonts w:hint="eastAsia"/>
        </w:rPr>
        <w:t>И</w:t>
      </w:r>
      <w:r>
        <w:t xml:space="preserve"> </w:t>
      </w:r>
      <w:r>
        <w:rPr>
          <w:rFonts w:hint="eastAsia"/>
        </w:rPr>
        <w:t>ПРОБЛЕМЫ</w:t>
      </w:r>
      <w:r>
        <w:t xml:space="preserve"> </w:t>
      </w:r>
      <w:r>
        <w:rPr>
          <w:rFonts w:hint="eastAsia"/>
        </w:rPr>
        <w:t>МОНИТОРИНГА</w:t>
      </w:r>
      <w:r>
        <w:t xml:space="preserve"> </w:t>
      </w:r>
      <w:r>
        <w:rPr>
          <w:rFonts w:hint="eastAsia"/>
        </w:rPr>
        <w:t>ЕЕ</w:t>
      </w:r>
      <w:r>
        <w:t xml:space="preserve"> </w:t>
      </w:r>
      <w:r>
        <w:rPr>
          <w:rFonts w:hint="eastAsia"/>
        </w:rPr>
        <w:t>ИННОВАЦИОННОЙ</w:t>
      </w:r>
      <w:r>
        <w:t xml:space="preserve"> </w:t>
      </w:r>
      <w:r>
        <w:rPr>
          <w:rFonts w:hint="eastAsia"/>
        </w:rPr>
        <w:t>АКТИВНОСТИ</w:t>
      </w:r>
    </w:p>
    <w:p w14:paraId="04076789" w14:textId="77777777" w:rsidR="00EB36EA" w:rsidRDefault="00EB36EA" w:rsidP="00EB36EA"/>
    <w:p w14:paraId="2B1BAFFD" w14:textId="77777777" w:rsidR="00EB36EA" w:rsidRDefault="00EB36EA" w:rsidP="00EB36EA">
      <w:r>
        <w:t xml:space="preserve">1.1. </w:t>
      </w:r>
      <w:r>
        <w:rPr>
          <w:rFonts w:hint="eastAsia"/>
        </w:rPr>
        <w:t>Инновационно</w:t>
      </w:r>
      <w:r>
        <w:t>-</w:t>
      </w:r>
      <w:r>
        <w:rPr>
          <w:rFonts w:hint="eastAsia"/>
        </w:rPr>
        <w:t>технологический</w:t>
      </w:r>
      <w:r>
        <w:t xml:space="preserve"> </w:t>
      </w:r>
      <w:r>
        <w:rPr>
          <w:rFonts w:hint="eastAsia"/>
        </w:rPr>
        <w:t>уровень</w:t>
      </w:r>
      <w:r>
        <w:t xml:space="preserve"> </w:t>
      </w:r>
      <w:r>
        <w:rPr>
          <w:rFonts w:hint="eastAsia"/>
        </w:rPr>
        <w:t>российской</w:t>
      </w:r>
      <w:r>
        <w:t xml:space="preserve"> </w:t>
      </w:r>
      <w:r>
        <w:rPr>
          <w:rFonts w:hint="eastAsia"/>
        </w:rPr>
        <w:t>промышленности</w:t>
      </w:r>
      <w:r>
        <w:t xml:space="preserve"> </w:t>
      </w:r>
      <w:r>
        <w:rPr>
          <w:rFonts w:hint="eastAsia"/>
        </w:rPr>
        <w:t>и</w:t>
      </w:r>
      <w:r>
        <w:t xml:space="preserve"> </w:t>
      </w:r>
      <w:r>
        <w:rPr>
          <w:rFonts w:hint="eastAsia"/>
        </w:rPr>
        <w:t>основные</w:t>
      </w:r>
      <w:r>
        <w:t xml:space="preserve"> </w:t>
      </w:r>
      <w:r>
        <w:rPr>
          <w:rFonts w:hint="eastAsia"/>
        </w:rPr>
        <w:t>направления</w:t>
      </w:r>
      <w:r>
        <w:t xml:space="preserve"> </w:t>
      </w:r>
      <w:r>
        <w:rPr>
          <w:rFonts w:hint="eastAsia"/>
        </w:rPr>
        <w:t>ее</w:t>
      </w:r>
      <w:r>
        <w:t xml:space="preserve"> </w:t>
      </w:r>
      <w:r>
        <w:rPr>
          <w:rFonts w:hint="eastAsia"/>
        </w:rPr>
        <w:t>технологического</w:t>
      </w:r>
      <w:r>
        <w:t xml:space="preserve"> </w:t>
      </w:r>
      <w:r>
        <w:rPr>
          <w:rFonts w:hint="eastAsia"/>
        </w:rPr>
        <w:t>преобразования</w:t>
      </w:r>
    </w:p>
    <w:p w14:paraId="603B3FBF" w14:textId="77777777" w:rsidR="00EB36EA" w:rsidRDefault="00EB36EA" w:rsidP="00EB36EA"/>
    <w:p w14:paraId="5C095D20" w14:textId="77777777" w:rsidR="00EB36EA" w:rsidRDefault="00EB36EA" w:rsidP="00EB36EA">
      <w:r>
        <w:t xml:space="preserve">1.2.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мониторинга</w:t>
      </w:r>
      <w:r>
        <w:t xml:space="preserve"> </w:t>
      </w:r>
      <w:r>
        <w:rPr>
          <w:rFonts w:hint="eastAsia"/>
        </w:rPr>
        <w:t>инновационной</w:t>
      </w:r>
      <w:r>
        <w:t xml:space="preserve"> </w:t>
      </w:r>
      <w:r>
        <w:rPr>
          <w:rFonts w:hint="eastAsia"/>
        </w:rPr>
        <w:t>активности</w:t>
      </w:r>
      <w:r>
        <w:t xml:space="preserve"> </w:t>
      </w:r>
      <w:r>
        <w:rPr>
          <w:rFonts w:hint="eastAsia"/>
        </w:rPr>
        <w:t>в</w:t>
      </w:r>
      <w:r>
        <w:t xml:space="preserve"> </w:t>
      </w:r>
      <w:r>
        <w:rPr>
          <w:rFonts w:hint="eastAsia"/>
        </w:rPr>
        <w:t>промышленности</w:t>
      </w:r>
    </w:p>
    <w:p w14:paraId="6E466D30" w14:textId="77777777" w:rsidR="00EB36EA" w:rsidRDefault="00EB36EA" w:rsidP="00EB36EA"/>
    <w:p w14:paraId="1ED7BF1A" w14:textId="77777777" w:rsidR="00EB36EA" w:rsidRDefault="00EB36EA" w:rsidP="00EB36EA">
      <w:r>
        <w:t xml:space="preserve">1.3. </w:t>
      </w:r>
      <w:r>
        <w:rPr>
          <w:rFonts w:hint="eastAsia"/>
        </w:rPr>
        <w:t>Формирование</w:t>
      </w:r>
      <w:r>
        <w:t xml:space="preserve"> </w:t>
      </w:r>
      <w:r>
        <w:rPr>
          <w:rFonts w:hint="eastAsia"/>
        </w:rPr>
        <w:t>системы</w:t>
      </w:r>
      <w:r>
        <w:t xml:space="preserve"> </w:t>
      </w:r>
      <w:r>
        <w:rPr>
          <w:rFonts w:hint="eastAsia"/>
        </w:rPr>
        <w:t>целевых</w:t>
      </w:r>
      <w:r>
        <w:t xml:space="preserve"> </w:t>
      </w:r>
      <w:r>
        <w:rPr>
          <w:rFonts w:hint="eastAsia"/>
        </w:rPr>
        <w:t>и</w:t>
      </w:r>
      <w:r>
        <w:t xml:space="preserve"> </w:t>
      </w:r>
      <w:r>
        <w:rPr>
          <w:rFonts w:hint="eastAsia"/>
        </w:rPr>
        <w:t>факторных</w:t>
      </w:r>
      <w:r>
        <w:t xml:space="preserve"> </w:t>
      </w:r>
      <w:r>
        <w:rPr>
          <w:rFonts w:hint="eastAsia"/>
        </w:rPr>
        <w:t>статистических</w:t>
      </w:r>
      <w:r>
        <w:t xml:space="preserve"> </w:t>
      </w:r>
      <w:r>
        <w:rPr>
          <w:rFonts w:hint="eastAsia"/>
        </w:rPr>
        <w:t>показателей</w:t>
      </w:r>
      <w:r>
        <w:t xml:space="preserve"> </w:t>
      </w:r>
      <w:r>
        <w:rPr>
          <w:rFonts w:hint="eastAsia"/>
        </w:rPr>
        <w:t>мониторинга</w:t>
      </w:r>
      <w:r>
        <w:t xml:space="preserve"> </w:t>
      </w:r>
      <w:r>
        <w:rPr>
          <w:rFonts w:hint="eastAsia"/>
        </w:rPr>
        <w:t>инновационной</w:t>
      </w:r>
      <w:r>
        <w:t xml:space="preserve"> </w:t>
      </w:r>
      <w:r>
        <w:rPr>
          <w:rFonts w:hint="eastAsia"/>
        </w:rPr>
        <w:t>активности</w:t>
      </w:r>
      <w:r>
        <w:t xml:space="preserve"> </w:t>
      </w:r>
      <w:r>
        <w:rPr>
          <w:rFonts w:hint="eastAsia"/>
        </w:rPr>
        <w:t>в</w:t>
      </w:r>
      <w:r>
        <w:t xml:space="preserve"> </w:t>
      </w:r>
      <w:r>
        <w:rPr>
          <w:rFonts w:hint="eastAsia"/>
        </w:rPr>
        <w:t>промышленности</w:t>
      </w:r>
    </w:p>
    <w:p w14:paraId="55CB1B3D" w14:textId="77777777" w:rsidR="00EB36EA" w:rsidRDefault="00EB36EA" w:rsidP="00EB36EA"/>
    <w:p w14:paraId="6BE0E858" w14:textId="77777777" w:rsidR="00EB36EA" w:rsidRDefault="00EB36EA" w:rsidP="00EB36EA">
      <w:r>
        <w:rPr>
          <w:rFonts w:hint="eastAsia"/>
        </w:rPr>
        <w:t>ГЛАВА</w:t>
      </w:r>
      <w:r>
        <w:t xml:space="preserve"> 2. </w:t>
      </w:r>
      <w:r>
        <w:rPr>
          <w:rFonts w:hint="eastAsia"/>
        </w:rPr>
        <w:t>МОНИТОРИНГ</w:t>
      </w:r>
      <w:r>
        <w:t xml:space="preserve"> </w:t>
      </w:r>
      <w:r>
        <w:rPr>
          <w:rFonts w:hint="eastAsia"/>
        </w:rPr>
        <w:t>СОСТОЯНИЯ</w:t>
      </w:r>
      <w:r>
        <w:t xml:space="preserve"> </w:t>
      </w:r>
      <w:r>
        <w:rPr>
          <w:rFonts w:hint="eastAsia"/>
        </w:rPr>
        <w:t>И</w:t>
      </w:r>
      <w:r>
        <w:t xml:space="preserve"> </w:t>
      </w:r>
      <w:r>
        <w:rPr>
          <w:rFonts w:hint="eastAsia"/>
        </w:rPr>
        <w:t>ДИНАМИКИ</w:t>
      </w:r>
      <w:r>
        <w:t xml:space="preserve"> </w:t>
      </w:r>
      <w:r>
        <w:rPr>
          <w:rFonts w:hint="eastAsia"/>
        </w:rPr>
        <w:t>ПОКАЗАТЕЛЕЙ</w:t>
      </w:r>
      <w:r>
        <w:t xml:space="preserve"> </w:t>
      </w:r>
      <w:r>
        <w:rPr>
          <w:rFonts w:hint="eastAsia"/>
        </w:rPr>
        <w:t>ИННОВАЦИОННОЙ</w:t>
      </w:r>
      <w:r>
        <w:t xml:space="preserve"> </w:t>
      </w:r>
      <w:r>
        <w:rPr>
          <w:rFonts w:hint="eastAsia"/>
        </w:rPr>
        <w:t>АКТИВНОСТИ</w:t>
      </w:r>
      <w:r>
        <w:t xml:space="preserve"> </w:t>
      </w:r>
      <w:r>
        <w:rPr>
          <w:rFonts w:hint="eastAsia"/>
        </w:rPr>
        <w:t>В</w:t>
      </w:r>
      <w:r>
        <w:t xml:space="preserve"> </w:t>
      </w:r>
      <w:r>
        <w:rPr>
          <w:rFonts w:hint="eastAsia"/>
        </w:rPr>
        <w:t>ПРОМЫШЛЕННОСТИ</w:t>
      </w:r>
    </w:p>
    <w:p w14:paraId="2E3E7B78" w14:textId="77777777" w:rsidR="00EB36EA" w:rsidRDefault="00EB36EA" w:rsidP="00EB36EA"/>
    <w:p w14:paraId="2E137C0B" w14:textId="77777777" w:rsidR="00EB36EA" w:rsidRDefault="00EB36EA" w:rsidP="00EB36EA">
      <w:r>
        <w:t xml:space="preserve">2.1. </w:t>
      </w:r>
      <w:r>
        <w:rPr>
          <w:rFonts w:hint="eastAsia"/>
        </w:rPr>
        <w:t>Мониторинг</w:t>
      </w:r>
      <w:r>
        <w:t xml:space="preserve"> </w:t>
      </w:r>
      <w:r>
        <w:rPr>
          <w:rFonts w:hint="eastAsia"/>
        </w:rPr>
        <w:t>динамики</w:t>
      </w:r>
      <w:r>
        <w:t xml:space="preserve"> </w:t>
      </w:r>
      <w:r>
        <w:rPr>
          <w:rFonts w:hint="eastAsia"/>
        </w:rPr>
        <w:t>целевых</w:t>
      </w:r>
      <w:r>
        <w:t xml:space="preserve"> </w:t>
      </w:r>
      <w:r>
        <w:rPr>
          <w:rFonts w:hint="eastAsia"/>
        </w:rPr>
        <w:t>показателей</w:t>
      </w:r>
    </w:p>
    <w:p w14:paraId="3C8A767B" w14:textId="77777777" w:rsidR="00EB36EA" w:rsidRDefault="00EB36EA" w:rsidP="00EB36EA"/>
    <w:p w14:paraId="26F02746" w14:textId="77777777" w:rsidR="00EB36EA" w:rsidRDefault="00EB36EA" w:rsidP="00EB36EA">
      <w:r>
        <w:t xml:space="preserve">2.2. </w:t>
      </w:r>
      <w:r>
        <w:rPr>
          <w:rFonts w:hint="eastAsia"/>
        </w:rPr>
        <w:t>Мониторинг</w:t>
      </w:r>
      <w:r>
        <w:t xml:space="preserve"> </w:t>
      </w:r>
      <w:r>
        <w:rPr>
          <w:rFonts w:hint="eastAsia"/>
        </w:rPr>
        <w:t>динамики</w:t>
      </w:r>
      <w:r>
        <w:t xml:space="preserve"> </w:t>
      </w:r>
      <w:r>
        <w:rPr>
          <w:rFonts w:hint="eastAsia"/>
        </w:rPr>
        <w:t>факторных</w:t>
      </w:r>
      <w:r>
        <w:t xml:space="preserve"> </w:t>
      </w:r>
      <w:r>
        <w:rPr>
          <w:rFonts w:hint="eastAsia"/>
        </w:rPr>
        <w:t>показателей</w:t>
      </w:r>
    </w:p>
    <w:p w14:paraId="661F730E" w14:textId="77777777" w:rsidR="00EB36EA" w:rsidRDefault="00EB36EA" w:rsidP="00EB36EA"/>
    <w:p w14:paraId="5F8DDCFD" w14:textId="77777777" w:rsidR="00EB36EA" w:rsidRDefault="00EB36EA" w:rsidP="00EB36EA">
      <w:r>
        <w:t xml:space="preserve">2.3. </w:t>
      </w:r>
      <w:r>
        <w:rPr>
          <w:rFonts w:hint="eastAsia"/>
        </w:rPr>
        <w:t>Эконометрическое</w:t>
      </w:r>
      <w:r>
        <w:t xml:space="preserve"> </w:t>
      </w:r>
      <w:r>
        <w:rPr>
          <w:rFonts w:hint="eastAsia"/>
        </w:rPr>
        <w:t>моделирование</w:t>
      </w:r>
      <w:r>
        <w:t xml:space="preserve"> </w:t>
      </w:r>
      <w:r>
        <w:rPr>
          <w:rFonts w:hint="eastAsia"/>
        </w:rPr>
        <w:t>влияния</w:t>
      </w:r>
      <w:r>
        <w:t xml:space="preserve"> </w:t>
      </w:r>
      <w:r>
        <w:rPr>
          <w:rFonts w:hint="eastAsia"/>
        </w:rPr>
        <w:t>факторов</w:t>
      </w:r>
      <w:r>
        <w:t xml:space="preserve"> </w:t>
      </w:r>
      <w:r>
        <w:rPr>
          <w:rFonts w:hint="eastAsia"/>
        </w:rPr>
        <w:t>на</w:t>
      </w:r>
      <w:r>
        <w:t xml:space="preserve"> </w:t>
      </w:r>
      <w:r>
        <w:rPr>
          <w:rFonts w:hint="eastAsia"/>
        </w:rPr>
        <w:t>уровень</w:t>
      </w:r>
      <w:r>
        <w:t xml:space="preserve"> </w:t>
      </w:r>
      <w:r>
        <w:rPr>
          <w:rFonts w:hint="eastAsia"/>
        </w:rPr>
        <w:t>инновационной</w:t>
      </w:r>
      <w:r>
        <w:t xml:space="preserve"> </w:t>
      </w:r>
      <w:r>
        <w:rPr>
          <w:rFonts w:hint="eastAsia"/>
        </w:rPr>
        <w:t>активности</w:t>
      </w:r>
      <w:r>
        <w:t xml:space="preserve"> </w:t>
      </w:r>
      <w:r>
        <w:rPr>
          <w:rFonts w:hint="eastAsia"/>
        </w:rPr>
        <w:t>российских</w:t>
      </w:r>
      <w:r>
        <w:t xml:space="preserve"> </w:t>
      </w:r>
      <w:r>
        <w:rPr>
          <w:rFonts w:hint="eastAsia"/>
        </w:rPr>
        <w:t>промышленных</w:t>
      </w:r>
      <w:r>
        <w:t xml:space="preserve"> </w:t>
      </w:r>
      <w:r>
        <w:rPr>
          <w:rFonts w:hint="eastAsia"/>
        </w:rPr>
        <w:t>предприятий</w:t>
      </w:r>
    </w:p>
    <w:p w14:paraId="6063CE3E" w14:textId="77777777" w:rsidR="00EB36EA" w:rsidRDefault="00EB36EA" w:rsidP="00EB36EA"/>
    <w:p w14:paraId="6FEC15C9" w14:textId="77777777" w:rsidR="00EB36EA" w:rsidRDefault="00EB36EA" w:rsidP="00EB36EA">
      <w:r>
        <w:rPr>
          <w:rFonts w:hint="eastAsia"/>
        </w:rPr>
        <w:t>ГЛАВА</w:t>
      </w:r>
      <w:r>
        <w:t xml:space="preserve"> 3. </w:t>
      </w:r>
      <w:r>
        <w:rPr>
          <w:rFonts w:hint="eastAsia"/>
        </w:rPr>
        <w:t>ОРГАНИЗАЦИЯ</w:t>
      </w:r>
      <w:r>
        <w:t xml:space="preserve"> </w:t>
      </w:r>
      <w:r>
        <w:rPr>
          <w:rFonts w:hint="eastAsia"/>
        </w:rPr>
        <w:t>МОНИТОРИНГА</w:t>
      </w:r>
      <w:r>
        <w:t xml:space="preserve"> </w:t>
      </w:r>
      <w:r>
        <w:rPr>
          <w:rFonts w:hint="eastAsia"/>
        </w:rPr>
        <w:t>ИННОВАЦИОННОЙ</w:t>
      </w:r>
      <w:r>
        <w:t xml:space="preserve"> </w:t>
      </w:r>
      <w:r>
        <w:rPr>
          <w:rFonts w:hint="eastAsia"/>
        </w:rPr>
        <w:t>АКТИВНОСТИ</w:t>
      </w:r>
      <w:r>
        <w:t xml:space="preserve"> </w:t>
      </w:r>
      <w:r>
        <w:rPr>
          <w:rFonts w:hint="eastAsia"/>
        </w:rPr>
        <w:t>В</w:t>
      </w:r>
      <w:r>
        <w:t xml:space="preserve"> </w:t>
      </w:r>
      <w:r>
        <w:rPr>
          <w:rFonts w:hint="eastAsia"/>
        </w:rPr>
        <w:t>ПРОМЫШЛЕННОСТИ</w:t>
      </w:r>
    </w:p>
    <w:p w14:paraId="4F0CA420" w14:textId="77777777" w:rsidR="00EB36EA" w:rsidRDefault="00EB36EA" w:rsidP="00EB36EA"/>
    <w:p w14:paraId="33012CE1" w14:textId="77777777" w:rsidR="00EB36EA" w:rsidRDefault="00EB36EA" w:rsidP="00EB36EA">
      <w:r>
        <w:t xml:space="preserve">3.1. </w:t>
      </w:r>
      <w:r>
        <w:rPr>
          <w:rFonts w:hint="eastAsia"/>
        </w:rPr>
        <w:t>Организационная</w:t>
      </w:r>
      <w:r>
        <w:t xml:space="preserve"> </w:t>
      </w:r>
      <w:r>
        <w:rPr>
          <w:rFonts w:hint="eastAsia"/>
        </w:rPr>
        <w:t>система</w:t>
      </w:r>
      <w:r>
        <w:t xml:space="preserve"> </w:t>
      </w:r>
      <w:r>
        <w:rPr>
          <w:rFonts w:hint="eastAsia"/>
        </w:rPr>
        <w:t>мониторинга</w:t>
      </w:r>
    </w:p>
    <w:p w14:paraId="4F2371A1" w14:textId="77777777" w:rsidR="00EB36EA" w:rsidRDefault="00EB36EA" w:rsidP="00EB36EA"/>
    <w:p w14:paraId="1DCB08AE" w14:textId="77777777" w:rsidR="00EB36EA" w:rsidRDefault="00EB36EA" w:rsidP="00EB36EA">
      <w:r>
        <w:t xml:space="preserve">3.2. </w:t>
      </w:r>
      <w:r>
        <w:rPr>
          <w:rFonts w:hint="eastAsia"/>
        </w:rPr>
        <w:t>Формирование</w:t>
      </w:r>
      <w:r>
        <w:t xml:space="preserve"> </w:t>
      </w:r>
      <w:r>
        <w:rPr>
          <w:rFonts w:hint="eastAsia"/>
        </w:rPr>
        <w:t>информационного</w:t>
      </w:r>
      <w:r>
        <w:t xml:space="preserve"> </w:t>
      </w:r>
      <w:r>
        <w:rPr>
          <w:rFonts w:hint="eastAsia"/>
        </w:rPr>
        <w:t>поля</w:t>
      </w:r>
      <w:r>
        <w:t xml:space="preserve"> </w:t>
      </w:r>
      <w:r>
        <w:rPr>
          <w:rFonts w:hint="eastAsia"/>
        </w:rPr>
        <w:t>для</w:t>
      </w:r>
      <w:r>
        <w:t xml:space="preserve"> </w:t>
      </w:r>
      <w:r>
        <w:rPr>
          <w:rFonts w:hint="eastAsia"/>
        </w:rPr>
        <w:t>проведения</w:t>
      </w:r>
      <w:r>
        <w:t xml:space="preserve"> </w:t>
      </w:r>
      <w:r>
        <w:rPr>
          <w:rFonts w:hint="eastAsia"/>
        </w:rPr>
        <w:t>мониторинга</w:t>
      </w:r>
      <w:r>
        <w:t xml:space="preserve"> </w:t>
      </w:r>
      <w:r>
        <w:rPr>
          <w:rFonts w:hint="eastAsia"/>
        </w:rPr>
        <w:t>инновационной</w:t>
      </w:r>
      <w:r>
        <w:t xml:space="preserve"> </w:t>
      </w:r>
      <w:r>
        <w:rPr>
          <w:rFonts w:hint="eastAsia"/>
        </w:rPr>
        <w:t>активности</w:t>
      </w:r>
      <w:r>
        <w:t xml:space="preserve"> </w:t>
      </w:r>
      <w:r>
        <w:rPr>
          <w:rFonts w:hint="eastAsia"/>
        </w:rPr>
        <w:t>в</w:t>
      </w:r>
      <w:r>
        <w:t xml:space="preserve"> </w:t>
      </w:r>
      <w:r>
        <w:rPr>
          <w:rFonts w:hint="eastAsia"/>
        </w:rPr>
        <w:t>промышленности</w:t>
      </w:r>
    </w:p>
    <w:p w14:paraId="1118B0DD" w14:textId="77777777" w:rsidR="00EB36EA" w:rsidRDefault="00EB36EA" w:rsidP="00EB36EA"/>
    <w:p w14:paraId="7B45C3DB" w14:textId="77777777" w:rsidR="00EB36EA" w:rsidRDefault="00EB36EA" w:rsidP="00EB36EA">
      <w:r>
        <w:t xml:space="preserve">3.3. </w:t>
      </w:r>
      <w:r>
        <w:rPr>
          <w:rFonts w:hint="eastAsia"/>
        </w:rPr>
        <w:t>К</w:t>
      </w:r>
      <w:r>
        <w:t xml:space="preserve"> </w:t>
      </w:r>
      <w:r>
        <w:rPr>
          <w:rFonts w:hint="eastAsia"/>
        </w:rPr>
        <w:t>постановке</w:t>
      </w:r>
      <w:r>
        <w:t xml:space="preserve"> </w:t>
      </w:r>
      <w:r>
        <w:rPr>
          <w:rFonts w:hint="eastAsia"/>
        </w:rPr>
        <w:t>задачи</w:t>
      </w:r>
      <w:r>
        <w:t xml:space="preserve"> </w:t>
      </w:r>
      <w:r>
        <w:rPr>
          <w:rFonts w:hint="eastAsia"/>
        </w:rPr>
        <w:t>создания</w:t>
      </w:r>
      <w:r>
        <w:t xml:space="preserve"> </w:t>
      </w:r>
      <w:r>
        <w:rPr>
          <w:rFonts w:hint="eastAsia"/>
        </w:rPr>
        <w:t>Единой</w:t>
      </w:r>
      <w:r>
        <w:t xml:space="preserve"> </w:t>
      </w:r>
      <w:r>
        <w:rPr>
          <w:rFonts w:hint="eastAsia"/>
        </w:rPr>
        <w:t>системы</w:t>
      </w:r>
      <w:r>
        <w:t xml:space="preserve"> </w:t>
      </w:r>
      <w:r>
        <w:rPr>
          <w:rFonts w:hint="eastAsia"/>
        </w:rPr>
        <w:t>мониторинга</w:t>
      </w:r>
      <w:r>
        <w:t xml:space="preserve"> </w:t>
      </w:r>
      <w:r>
        <w:rPr>
          <w:rFonts w:hint="eastAsia"/>
        </w:rPr>
        <w:t>инновационной</w:t>
      </w:r>
      <w:r>
        <w:t xml:space="preserve"> </w:t>
      </w:r>
      <w:r>
        <w:rPr>
          <w:rFonts w:hint="eastAsia"/>
        </w:rPr>
        <w:t>активности</w:t>
      </w:r>
      <w:r>
        <w:t xml:space="preserve"> </w:t>
      </w:r>
      <w:r>
        <w:rPr>
          <w:rFonts w:hint="eastAsia"/>
        </w:rPr>
        <w:t>в</w:t>
      </w:r>
      <w:r>
        <w:t xml:space="preserve"> </w:t>
      </w:r>
      <w:r>
        <w:rPr>
          <w:rFonts w:hint="eastAsia"/>
        </w:rPr>
        <w:t>промышленности</w:t>
      </w:r>
    </w:p>
    <w:p w14:paraId="3E77A3E4" w14:textId="77777777" w:rsidR="00EB36EA" w:rsidRDefault="00EB36EA" w:rsidP="00EB36EA"/>
    <w:p w14:paraId="0ED73B12" w14:textId="77777777" w:rsidR="00EB36EA" w:rsidRDefault="00EB36EA" w:rsidP="00EB36EA">
      <w:r>
        <w:rPr>
          <w:rFonts w:hint="eastAsia"/>
        </w:rPr>
        <w:t>ЗАКЛЮЧЕНИЕ</w:t>
      </w:r>
    </w:p>
    <w:p w14:paraId="7201E1D3" w14:textId="77777777" w:rsidR="00EB36EA" w:rsidRDefault="00EB36EA" w:rsidP="00EB36EA"/>
    <w:p w14:paraId="4D415602" w14:textId="77777777" w:rsidR="00EB36EA" w:rsidRDefault="00EB36EA" w:rsidP="00EB36EA">
      <w:r>
        <w:rPr>
          <w:rFonts w:hint="eastAsia"/>
        </w:rPr>
        <w:t>СПИСОК</w:t>
      </w:r>
      <w:r>
        <w:t xml:space="preserve"> </w:t>
      </w:r>
      <w:r>
        <w:rPr>
          <w:rFonts w:hint="eastAsia"/>
        </w:rPr>
        <w:t>ЛИТЕРАТУРЫ</w:t>
      </w:r>
    </w:p>
    <w:p w14:paraId="5E8D7C64" w14:textId="77777777" w:rsidR="00EB36EA" w:rsidRDefault="00EB36EA" w:rsidP="00EB36EA"/>
    <w:p w14:paraId="74E9F738" w14:textId="77777777" w:rsidR="00EB36EA" w:rsidRDefault="00EB36EA" w:rsidP="00EB36EA">
      <w:r>
        <w:rPr>
          <w:rFonts w:hint="eastAsia"/>
        </w:rPr>
        <w:t>ПРИЛОЖЕНИЕ</w:t>
      </w:r>
      <w:r>
        <w:t xml:space="preserve"> </w:t>
      </w:r>
      <w:r>
        <w:rPr>
          <w:rFonts w:hint="eastAsia"/>
        </w:rPr>
        <w:t>А</w:t>
      </w:r>
      <w:r>
        <w:t xml:space="preserve">. </w:t>
      </w:r>
      <w:r>
        <w:rPr>
          <w:rFonts w:hint="eastAsia"/>
        </w:rPr>
        <w:t>Динамика</w:t>
      </w:r>
      <w:r>
        <w:t xml:space="preserve"> </w:t>
      </w:r>
      <w:r>
        <w:rPr>
          <w:rFonts w:hint="eastAsia"/>
        </w:rPr>
        <w:t>показателей</w:t>
      </w:r>
      <w:r>
        <w:t xml:space="preserve"> </w:t>
      </w:r>
      <w:r>
        <w:rPr>
          <w:rFonts w:hint="eastAsia"/>
        </w:rPr>
        <w:t>состояния</w:t>
      </w:r>
      <w:r>
        <w:t xml:space="preserve"> </w:t>
      </w:r>
      <w:r>
        <w:rPr>
          <w:rFonts w:hint="eastAsia"/>
        </w:rPr>
        <w:t>и</w:t>
      </w:r>
      <w:r>
        <w:t xml:space="preserve"> </w:t>
      </w:r>
      <w:r>
        <w:rPr>
          <w:rFonts w:hint="eastAsia"/>
        </w:rPr>
        <w:t>движения</w:t>
      </w:r>
      <w:r>
        <w:t xml:space="preserve"> </w:t>
      </w:r>
      <w:r>
        <w:rPr>
          <w:rFonts w:hint="eastAsia"/>
        </w:rPr>
        <w:t>основных</w:t>
      </w:r>
      <w:r>
        <w:t xml:space="preserve"> </w:t>
      </w:r>
      <w:r>
        <w:rPr>
          <w:rFonts w:hint="eastAsia"/>
        </w:rPr>
        <w:t>фондов</w:t>
      </w:r>
      <w:r>
        <w:t xml:space="preserve"> </w:t>
      </w:r>
      <w:r>
        <w:rPr>
          <w:rFonts w:hint="eastAsia"/>
        </w:rPr>
        <w:t>промышленности</w:t>
      </w:r>
      <w:r>
        <w:t xml:space="preserve"> </w:t>
      </w:r>
      <w:r>
        <w:rPr>
          <w:rFonts w:hint="eastAsia"/>
        </w:rPr>
        <w:t>России</w:t>
      </w:r>
    </w:p>
    <w:p w14:paraId="4EBE18F4" w14:textId="77777777" w:rsidR="00EB36EA" w:rsidRDefault="00EB36EA" w:rsidP="00EB36EA"/>
    <w:p w14:paraId="6DD01AFC" w14:textId="77777777" w:rsidR="00EB36EA" w:rsidRDefault="00EB36EA" w:rsidP="00EB36EA">
      <w:r>
        <w:rPr>
          <w:rFonts w:hint="eastAsia"/>
        </w:rPr>
        <w:t>ПРИЛОЖЕНИЕ</w:t>
      </w:r>
      <w:r>
        <w:t xml:space="preserve"> </w:t>
      </w:r>
      <w:r>
        <w:rPr>
          <w:rFonts w:hint="eastAsia"/>
        </w:rPr>
        <w:t>Б</w:t>
      </w:r>
      <w:r>
        <w:t xml:space="preserve">. </w:t>
      </w:r>
      <w:r>
        <w:rPr>
          <w:rFonts w:hint="eastAsia"/>
        </w:rPr>
        <w:t>Динамика</w:t>
      </w:r>
      <w:r>
        <w:t xml:space="preserve"> </w:t>
      </w:r>
      <w:r>
        <w:rPr>
          <w:rFonts w:hint="eastAsia"/>
        </w:rPr>
        <w:t>и</w:t>
      </w:r>
      <w:r>
        <w:t xml:space="preserve"> </w:t>
      </w:r>
      <w:r>
        <w:rPr>
          <w:rFonts w:hint="eastAsia"/>
        </w:rPr>
        <w:t>структура</w:t>
      </w:r>
      <w:r>
        <w:t xml:space="preserve"> </w:t>
      </w:r>
      <w:r>
        <w:rPr>
          <w:rFonts w:hint="eastAsia"/>
        </w:rPr>
        <w:t>занятых</w:t>
      </w:r>
      <w:r>
        <w:t xml:space="preserve"> </w:t>
      </w:r>
      <w:r>
        <w:rPr>
          <w:rFonts w:hint="eastAsia"/>
        </w:rPr>
        <w:t>в</w:t>
      </w:r>
      <w:r>
        <w:t xml:space="preserve"> </w:t>
      </w:r>
      <w:r>
        <w:rPr>
          <w:rFonts w:hint="eastAsia"/>
        </w:rPr>
        <w:t>экономике</w:t>
      </w:r>
      <w:r>
        <w:t xml:space="preserve"> </w:t>
      </w:r>
      <w:r>
        <w:rPr>
          <w:rFonts w:hint="eastAsia"/>
        </w:rPr>
        <w:t>по</w:t>
      </w:r>
      <w:r>
        <w:t xml:space="preserve"> </w:t>
      </w:r>
      <w:r>
        <w:rPr>
          <w:rFonts w:hint="eastAsia"/>
        </w:rPr>
        <w:t>видам</w:t>
      </w:r>
      <w:r>
        <w:t xml:space="preserve"> </w:t>
      </w:r>
      <w:r>
        <w:rPr>
          <w:rFonts w:hint="eastAsia"/>
        </w:rPr>
        <w:t>экономической</w:t>
      </w:r>
      <w:r>
        <w:t xml:space="preserve"> </w:t>
      </w:r>
      <w:r>
        <w:rPr>
          <w:rFonts w:hint="eastAsia"/>
        </w:rPr>
        <w:t>деятельности</w:t>
      </w:r>
      <w:r>
        <w:t xml:space="preserve"> (</w:t>
      </w:r>
      <w:r>
        <w:rPr>
          <w:rFonts w:hint="eastAsia"/>
        </w:rPr>
        <w:t>отраслям</w:t>
      </w:r>
      <w:r>
        <w:t xml:space="preserve"> </w:t>
      </w:r>
      <w:r>
        <w:rPr>
          <w:rFonts w:hint="eastAsia"/>
        </w:rPr>
        <w:t>экономики</w:t>
      </w:r>
      <w:r>
        <w:t xml:space="preserve">) </w:t>
      </w:r>
      <w:r>
        <w:rPr>
          <w:rFonts w:hint="eastAsia"/>
        </w:rPr>
        <w:t>в</w:t>
      </w:r>
      <w:r>
        <w:t xml:space="preserve"> </w:t>
      </w:r>
      <w:r>
        <w:rPr>
          <w:rFonts w:hint="eastAsia"/>
        </w:rPr>
        <w:t>России</w:t>
      </w:r>
    </w:p>
    <w:p w14:paraId="63A82749" w14:textId="77777777" w:rsidR="00EB36EA" w:rsidRDefault="00EB36EA" w:rsidP="00EB36EA"/>
    <w:p w14:paraId="44F81188" w14:textId="77777777" w:rsidR="00EB36EA" w:rsidRDefault="00EB36EA" w:rsidP="00EB36EA">
      <w:r>
        <w:rPr>
          <w:rFonts w:hint="eastAsia"/>
        </w:rPr>
        <w:t>ПРИЛОЖЕНИЕ</w:t>
      </w:r>
      <w:r>
        <w:t xml:space="preserve"> </w:t>
      </w:r>
      <w:r>
        <w:rPr>
          <w:rFonts w:hint="eastAsia"/>
        </w:rPr>
        <w:t>В</w:t>
      </w:r>
      <w:r>
        <w:t xml:space="preserve">.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построения</w:t>
      </w:r>
      <w:r>
        <w:t xml:space="preserve"> </w:t>
      </w:r>
      <w:r>
        <w:rPr>
          <w:rFonts w:hint="eastAsia"/>
        </w:rPr>
        <w:t>производственной</w:t>
      </w:r>
      <w:r>
        <w:t xml:space="preserve"> </w:t>
      </w:r>
      <w:r>
        <w:rPr>
          <w:rFonts w:hint="eastAsia"/>
        </w:rPr>
        <w:t>функции</w:t>
      </w:r>
    </w:p>
    <w:p w14:paraId="7BC56B77" w14:textId="77777777" w:rsidR="00EB36EA" w:rsidRDefault="00EB36EA" w:rsidP="00EB36EA"/>
    <w:p w14:paraId="5FB8A4FF" w14:textId="77777777" w:rsidR="00EB36EA" w:rsidRDefault="00EB36EA" w:rsidP="00EB36EA">
      <w:r>
        <w:rPr>
          <w:rFonts w:hint="eastAsia"/>
        </w:rPr>
        <w:t>влияния</w:t>
      </w:r>
      <w:r>
        <w:t xml:space="preserve"> </w:t>
      </w:r>
      <w:r>
        <w:rPr>
          <w:rFonts w:hint="eastAsia"/>
        </w:rPr>
        <w:t>экономических</w:t>
      </w:r>
      <w:r>
        <w:t xml:space="preserve"> </w:t>
      </w:r>
      <w:r>
        <w:rPr>
          <w:rFonts w:hint="eastAsia"/>
        </w:rPr>
        <w:t>факторов</w:t>
      </w:r>
      <w:r>
        <w:t xml:space="preserve"> </w:t>
      </w:r>
      <w:r>
        <w:rPr>
          <w:rFonts w:hint="eastAsia"/>
        </w:rPr>
        <w:t>на</w:t>
      </w:r>
      <w:r>
        <w:t xml:space="preserve"> </w:t>
      </w:r>
      <w:r>
        <w:rPr>
          <w:rFonts w:hint="eastAsia"/>
        </w:rPr>
        <w:t>объем</w:t>
      </w:r>
      <w:r>
        <w:t xml:space="preserve"> </w:t>
      </w:r>
      <w:r>
        <w:rPr>
          <w:rFonts w:hint="eastAsia"/>
        </w:rPr>
        <w:t>отгруженных</w:t>
      </w:r>
      <w:r>
        <w:t xml:space="preserve"> </w:t>
      </w:r>
      <w:r>
        <w:rPr>
          <w:rFonts w:hint="eastAsia"/>
        </w:rPr>
        <w:t>товаров</w:t>
      </w:r>
      <w:r>
        <w:t xml:space="preserve"> </w:t>
      </w:r>
      <w:r>
        <w:rPr>
          <w:rFonts w:hint="eastAsia"/>
        </w:rPr>
        <w:t>промышленными</w:t>
      </w:r>
      <w:r>
        <w:t xml:space="preserve"> </w:t>
      </w:r>
      <w:r>
        <w:rPr>
          <w:rFonts w:hint="eastAsia"/>
        </w:rPr>
        <w:t>предприятиями</w:t>
      </w:r>
      <w:r>
        <w:t xml:space="preserve"> </w:t>
      </w:r>
      <w:r>
        <w:rPr>
          <w:rFonts w:hint="eastAsia"/>
        </w:rPr>
        <w:t>в</w:t>
      </w:r>
      <w:r>
        <w:t xml:space="preserve"> 2017 </w:t>
      </w:r>
      <w:r>
        <w:rPr>
          <w:rFonts w:hint="eastAsia"/>
        </w:rPr>
        <w:t>году</w:t>
      </w:r>
    </w:p>
    <w:p w14:paraId="499EB2B6" w14:textId="77777777" w:rsidR="00EB36EA" w:rsidRDefault="00EB36EA" w:rsidP="00EB36EA"/>
    <w:p w14:paraId="683AD56B" w14:textId="77777777" w:rsidR="00EB36EA" w:rsidRDefault="00EB36EA" w:rsidP="00EB36EA">
      <w:r>
        <w:rPr>
          <w:rFonts w:hint="eastAsia"/>
        </w:rPr>
        <w:t>ПРИЛОЖЕНИЕ</w:t>
      </w:r>
      <w:r>
        <w:t xml:space="preserve"> </w:t>
      </w:r>
      <w:r>
        <w:rPr>
          <w:rFonts w:hint="eastAsia"/>
        </w:rPr>
        <w:t>Г</w:t>
      </w:r>
      <w:r>
        <w:t xml:space="preserve">. </w:t>
      </w:r>
      <w:r>
        <w:rPr>
          <w:rFonts w:hint="eastAsia"/>
        </w:rPr>
        <w:t>Контуры</w:t>
      </w:r>
      <w:r>
        <w:t xml:space="preserve"> </w:t>
      </w:r>
      <w:r>
        <w:rPr>
          <w:rFonts w:hint="eastAsia"/>
        </w:rPr>
        <w:t>мониторинга</w:t>
      </w:r>
      <w:r>
        <w:t xml:space="preserve"> </w:t>
      </w:r>
      <w:r>
        <w:rPr>
          <w:rFonts w:hint="eastAsia"/>
        </w:rPr>
        <w:t>научно</w:t>
      </w:r>
      <w:r>
        <w:t>-</w:t>
      </w:r>
      <w:r>
        <w:rPr>
          <w:rFonts w:hint="eastAsia"/>
        </w:rPr>
        <w:t>технического</w:t>
      </w:r>
      <w:r>
        <w:t xml:space="preserve"> </w:t>
      </w:r>
      <w:r>
        <w:rPr>
          <w:rFonts w:hint="eastAsia"/>
        </w:rPr>
        <w:t>развития</w:t>
      </w:r>
    </w:p>
    <w:p w14:paraId="341A59E4" w14:textId="77777777" w:rsidR="00EB36EA" w:rsidRDefault="00EB36EA" w:rsidP="00EB36EA"/>
    <w:p w14:paraId="71F74881" w14:textId="77777777" w:rsidR="00EB36EA" w:rsidRDefault="00EB36EA" w:rsidP="00EB36EA">
      <w:r>
        <w:rPr>
          <w:rFonts w:hint="eastAsia"/>
        </w:rPr>
        <w:t>Д</w:t>
      </w:r>
      <w:r>
        <w:t>.</w:t>
      </w:r>
      <w:r>
        <w:rPr>
          <w:rFonts w:hint="eastAsia"/>
        </w:rPr>
        <w:t>Ю</w:t>
      </w:r>
      <w:r>
        <w:t xml:space="preserve">. </w:t>
      </w:r>
      <w:r>
        <w:rPr>
          <w:rFonts w:hint="eastAsia"/>
        </w:rPr>
        <w:t>Руденко</w:t>
      </w:r>
      <w:r>
        <w:t xml:space="preserve"> </w:t>
      </w:r>
      <w:r>
        <w:rPr>
          <w:rFonts w:hint="eastAsia"/>
        </w:rPr>
        <w:t>и</w:t>
      </w:r>
      <w:r>
        <w:t xml:space="preserve"> </w:t>
      </w:r>
      <w:r>
        <w:rPr>
          <w:rFonts w:hint="eastAsia"/>
        </w:rPr>
        <w:t>Н</w:t>
      </w:r>
      <w:r>
        <w:t>.</w:t>
      </w:r>
      <w:r>
        <w:rPr>
          <w:rFonts w:hint="eastAsia"/>
        </w:rPr>
        <w:t>И</w:t>
      </w:r>
      <w:r>
        <w:t xml:space="preserve"> </w:t>
      </w:r>
      <w:r>
        <w:rPr>
          <w:rFonts w:hint="eastAsia"/>
        </w:rPr>
        <w:t>Диденко</w:t>
      </w:r>
    </w:p>
    <w:p w14:paraId="36A58469" w14:textId="77777777" w:rsidR="00EB36EA" w:rsidRDefault="00EB36EA" w:rsidP="00EB36EA"/>
    <w:p w14:paraId="06D57A41" w14:textId="77777777" w:rsidR="00EB36EA" w:rsidRDefault="00EB36EA" w:rsidP="00EB36EA">
      <w:r>
        <w:rPr>
          <w:rFonts w:hint="eastAsia"/>
        </w:rPr>
        <w:t>ПРИЛОЖЕНИЕ</w:t>
      </w:r>
      <w:r>
        <w:t xml:space="preserve"> </w:t>
      </w:r>
      <w:r>
        <w:rPr>
          <w:rFonts w:hint="eastAsia"/>
        </w:rPr>
        <w:t>Д</w:t>
      </w:r>
      <w:r>
        <w:t xml:space="preserve">. </w:t>
      </w:r>
      <w:r>
        <w:rPr>
          <w:rFonts w:hint="eastAsia"/>
        </w:rPr>
        <w:t>Интегрированная</w:t>
      </w:r>
      <w:r>
        <w:t xml:space="preserve"> </w:t>
      </w:r>
      <w:r>
        <w:rPr>
          <w:rFonts w:hint="eastAsia"/>
        </w:rPr>
        <w:t>система</w:t>
      </w:r>
      <w:r>
        <w:t xml:space="preserve"> </w:t>
      </w:r>
      <w:r>
        <w:rPr>
          <w:rFonts w:hint="eastAsia"/>
        </w:rPr>
        <w:t>монитори</w:t>
      </w:r>
      <w:r>
        <w:rPr>
          <w:rFonts w:hint="eastAsia"/>
        </w:rPr>
        <w:lastRenderedPageBreak/>
        <w:t>нга</w:t>
      </w:r>
      <w:r>
        <w:t xml:space="preserve"> </w:t>
      </w:r>
      <w:r>
        <w:rPr>
          <w:rFonts w:hint="eastAsia"/>
        </w:rPr>
        <w:t>экономического</w:t>
      </w:r>
      <w:r>
        <w:t xml:space="preserve"> </w:t>
      </w:r>
      <w:r>
        <w:rPr>
          <w:rFonts w:hint="eastAsia"/>
        </w:rPr>
        <w:t>развития</w:t>
      </w:r>
      <w:r>
        <w:t xml:space="preserve"> </w:t>
      </w:r>
      <w:r>
        <w:rPr>
          <w:rFonts w:hint="eastAsia"/>
        </w:rPr>
        <w:t>предприятий</w:t>
      </w:r>
      <w:r>
        <w:t xml:space="preserve"> </w:t>
      </w:r>
      <w:r>
        <w:rPr>
          <w:rFonts w:hint="eastAsia"/>
        </w:rPr>
        <w:t>пищевой</w:t>
      </w:r>
      <w:r>
        <w:t xml:space="preserve"> </w:t>
      </w:r>
      <w:r>
        <w:rPr>
          <w:rFonts w:hint="eastAsia"/>
        </w:rPr>
        <w:t>промышленности</w:t>
      </w:r>
      <w:r>
        <w:t xml:space="preserve"> </w:t>
      </w:r>
      <w:r>
        <w:rPr>
          <w:rFonts w:hint="eastAsia"/>
        </w:rPr>
        <w:t>Е</w:t>
      </w:r>
      <w:r>
        <w:t>.</w:t>
      </w:r>
      <w:r>
        <w:rPr>
          <w:rFonts w:hint="eastAsia"/>
        </w:rPr>
        <w:t>В</w:t>
      </w:r>
      <w:r>
        <w:t xml:space="preserve">. </w:t>
      </w:r>
      <w:r>
        <w:rPr>
          <w:rFonts w:hint="eastAsia"/>
        </w:rPr>
        <w:t>Сурковой</w:t>
      </w:r>
    </w:p>
    <w:p w14:paraId="46BFB561" w14:textId="77777777" w:rsidR="00EB36EA" w:rsidRDefault="00EB36EA" w:rsidP="00EB36EA"/>
    <w:p w14:paraId="439E12B2" w14:textId="77777777" w:rsidR="00EB36EA" w:rsidRDefault="00EB36EA" w:rsidP="00EB36EA">
      <w:r>
        <w:rPr>
          <w:rFonts w:hint="eastAsia"/>
        </w:rPr>
        <w:t>ПРИЛОЖЕНИЕ</w:t>
      </w:r>
      <w:r>
        <w:t xml:space="preserve"> </w:t>
      </w:r>
      <w:r>
        <w:rPr>
          <w:rFonts w:hint="eastAsia"/>
        </w:rPr>
        <w:t>Е</w:t>
      </w:r>
      <w:r>
        <w:t xml:space="preserve">. </w:t>
      </w:r>
      <w:r>
        <w:rPr>
          <w:rFonts w:hint="eastAsia"/>
        </w:rPr>
        <w:t>Принципиальная</w:t>
      </w:r>
      <w:r>
        <w:t xml:space="preserve"> </w:t>
      </w:r>
      <w:r>
        <w:rPr>
          <w:rFonts w:hint="eastAsia"/>
        </w:rPr>
        <w:t>схема</w:t>
      </w:r>
      <w:r>
        <w:t xml:space="preserve"> </w:t>
      </w:r>
      <w:r>
        <w:rPr>
          <w:rFonts w:hint="eastAsia"/>
        </w:rPr>
        <w:t>системы</w:t>
      </w:r>
      <w:r>
        <w:t xml:space="preserve"> </w:t>
      </w:r>
      <w:r>
        <w:rPr>
          <w:rFonts w:hint="eastAsia"/>
        </w:rPr>
        <w:t>мониторинга</w:t>
      </w:r>
      <w:r>
        <w:t xml:space="preserve"> </w:t>
      </w:r>
      <w:r>
        <w:rPr>
          <w:rFonts w:hint="eastAsia"/>
        </w:rPr>
        <w:t>промышленного</w:t>
      </w:r>
      <w:r>
        <w:t xml:space="preserve"> </w:t>
      </w:r>
      <w:r>
        <w:rPr>
          <w:rFonts w:hint="eastAsia"/>
        </w:rPr>
        <w:t>предприятия</w:t>
      </w:r>
      <w:r>
        <w:t xml:space="preserve"> </w:t>
      </w:r>
      <w:r>
        <w:rPr>
          <w:rFonts w:hint="eastAsia"/>
        </w:rPr>
        <w:t>Н</w:t>
      </w:r>
      <w:r>
        <w:t>.</w:t>
      </w:r>
      <w:r>
        <w:rPr>
          <w:rFonts w:hint="eastAsia"/>
        </w:rPr>
        <w:t>Д</w:t>
      </w:r>
      <w:r>
        <w:t xml:space="preserve">. </w:t>
      </w:r>
      <w:r>
        <w:rPr>
          <w:rFonts w:hint="eastAsia"/>
        </w:rPr>
        <w:t>Дорониной</w:t>
      </w:r>
    </w:p>
    <w:p w14:paraId="224002F1" w14:textId="77777777" w:rsidR="00EB36EA" w:rsidRDefault="00EB36EA" w:rsidP="00EB36EA"/>
    <w:p w14:paraId="0CBDADF2" w14:textId="77777777" w:rsidR="00EB36EA" w:rsidRDefault="00EB36EA" w:rsidP="00EB36EA">
      <w:r>
        <w:rPr>
          <w:rFonts w:hint="eastAsia"/>
        </w:rPr>
        <w:t>ПРИЛОЖЕНИЕ</w:t>
      </w:r>
      <w:r>
        <w:t xml:space="preserve"> </w:t>
      </w:r>
      <w:r>
        <w:rPr>
          <w:rFonts w:hint="eastAsia"/>
        </w:rPr>
        <w:t>Ж</w:t>
      </w:r>
      <w:r>
        <w:t xml:space="preserve">. </w:t>
      </w:r>
      <w:r>
        <w:rPr>
          <w:rFonts w:hint="eastAsia"/>
        </w:rPr>
        <w:t>Система</w:t>
      </w:r>
      <w:r>
        <w:t xml:space="preserve"> </w:t>
      </w:r>
      <w:r>
        <w:rPr>
          <w:rFonts w:hint="eastAsia"/>
        </w:rPr>
        <w:t>показателей</w:t>
      </w:r>
      <w:r>
        <w:t xml:space="preserve"> </w:t>
      </w:r>
      <w:r>
        <w:rPr>
          <w:rFonts w:hint="eastAsia"/>
        </w:rPr>
        <w:t>мониторинга</w:t>
      </w:r>
      <w:r>
        <w:t xml:space="preserve"> </w:t>
      </w:r>
      <w:r>
        <w:rPr>
          <w:rFonts w:hint="eastAsia"/>
        </w:rPr>
        <w:t>инновационной</w:t>
      </w:r>
      <w:r>
        <w:t xml:space="preserve"> </w:t>
      </w:r>
      <w:r>
        <w:rPr>
          <w:rFonts w:hint="eastAsia"/>
        </w:rPr>
        <w:t>активности</w:t>
      </w:r>
      <w:r>
        <w:t xml:space="preserve"> </w:t>
      </w:r>
      <w:r>
        <w:rPr>
          <w:rFonts w:hint="eastAsia"/>
        </w:rPr>
        <w:t>в</w:t>
      </w:r>
      <w:r>
        <w:t xml:space="preserve"> </w:t>
      </w:r>
      <w:r>
        <w:rPr>
          <w:rFonts w:hint="eastAsia"/>
        </w:rPr>
        <w:t>промышленности</w:t>
      </w:r>
      <w:r>
        <w:t xml:space="preserve"> </w:t>
      </w:r>
      <w:r>
        <w:rPr>
          <w:rFonts w:hint="eastAsia"/>
        </w:rPr>
        <w:t>России</w:t>
      </w:r>
    </w:p>
    <w:p w14:paraId="63C6E0F2" w14:textId="77777777" w:rsidR="00EB36EA" w:rsidRDefault="00EB36EA" w:rsidP="00EB36EA"/>
    <w:p w14:paraId="5FB0A16B" w14:textId="77777777" w:rsidR="00EB36EA" w:rsidRDefault="00EB36EA" w:rsidP="00EB36EA">
      <w:r>
        <w:rPr>
          <w:rFonts w:hint="eastAsia"/>
        </w:rPr>
        <w:t>ПРИЛОЖЕНИЕ</w:t>
      </w:r>
      <w:r>
        <w:t xml:space="preserve"> </w:t>
      </w:r>
      <w:r>
        <w:rPr>
          <w:rFonts w:hint="eastAsia"/>
        </w:rPr>
        <w:t>И</w:t>
      </w:r>
      <w:r>
        <w:t xml:space="preserve">. </w:t>
      </w:r>
      <w:r>
        <w:rPr>
          <w:rFonts w:hint="eastAsia"/>
        </w:rPr>
        <w:t>Изменение</w:t>
      </w:r>
      <w:r>
        <w:t xml:space="preserve"> </w:t>
      </w:r>
      <w:r>
        <w:rPr>
          <w:rFonts w:hint="eastAsia"/>
        </w:rPr>
        <w:t>удельного</w:t>
      </w:r>
      <w:r>
        <w:t xml:space="preserve"> </w:t>
      </w:r>
      <w:r>
        <w:rPr>
          <w:rFonts w:hint="eastAsia"/>
        </w:rPr>
        <w:t>веса</w:t>
      </w:r>
      <w:r>
        <w:t xml:space="preserve"> </w:t>
      </w:r>
      <w:r>
        <w:rPr>
          <w:rFonts w:hint="eastAsia"/>
        </w:rPr>
        <w:t>промышленных</w:t>
      </w:r>
      <w:r>
        <w:t xml:space="preserve"> </w:t>
      </w:r>
      <w:r>
        <w:rPr>
          <w:rFonts w:hint="eastAsia"/>
        </w:rPr>
        <w:t>организаций</w:t>
      </w:r>
      <w:r>
        <w:t xml:space="preserve"> (</w:t>
      </w:r>
      <w:r>
        <w:rPr>
          <w:rFonts w:hint="eastAsia"/>
        </w:rPr>
        <w:t>обрабатывающие</w:t>
      </w:r>
      <w:r>
        <w:t xml:space="preserve"> </w:t>
      </w:r>
      <w:r>
        <w:rPr>
          <w:rFonts w:hint="eastAsia"/>
        </w:rPr>
        <w:t>производства</w:t>
      </w:r>
      <w:r>
        <w:t xml:space="preserve">), </w:t>
      </w:r>
      <w:r>
        <w:rPr>
          <w:rFonts w:hint="eastAsia"/>
        </w:rPr>
        <w:t>осуществлявших</w:t>
      </w:r>
      <w:r>
        <w:t xml:space="preserve"> </w:t>
      </w:r>
      <w:r>
        <w:rPr>
          <w:rFonts w:hint="eastAsia"/>
        </w:rPr>
        <w:t>инновации</w:t>
      </w:r>
      <w:r>
        <w:t xml:space="preserve">, </w:t>
      </w:r>
      <w:r>
        <w:rPr>
          <w:rFonts w:hint="eastAsia"/>
        </w:rPr>
        <w:t>в</w:t>
      </w:r>
      <w:r>
        <w:t xml:space="preserve"> </w:t>
      </w:r>
      <w:r>
        <w:rPr>
          <w:rFonts w:hint="eastAsia"/>
        </w:rPr>
        <w:t>общем</w:t>
      </w:r>
      <w:r>
        <w:t xml:space="preserve"> </w:t>
      </w:r>
      <w:r>
        <w:rPr>
          <w:rFonts w:hint="eastAsia"/>
        </w:rPr>
        <w:t>числе</w:t>
      </w:r>
      <w:r>
        <w:t xml:space="preserve"> </w:t>
      </w:r>
      <w:r>
        <w:rPr>
          <w:rFonts w:hint="eastAsia"/>
        </w:rPr>
        <w:t>организаций</w:t>
      </w:r>
    </w:p>
    <w:p w14:paraId="162D693B" w14:textId="77777777" w:rsidR="00EB36EA" w:rsidRDefault="00EB36EA" w:rsidP="00EB36EA"/>
    <w:p w14:paraId="672AAA5D" w14:textId="77777777" w:rsidR="00EB36EA" w:rsidRDefault="00EB36EA" w:rsidP="00EB36EA">
      <w:r>
        <w:rPr>
          <w:rFonts w:hint="eastAsia"/>
        </w:rPr>
        <w:t>ПРИЛОЖЕНИЕ</w:t>
      </w:r>
      <w:r>
        <w:t xml:space="preserve"> </w:t>
      </w:r>
      <w:r>
        <w:rPr>
          <w:rFonts w:hint="eastAsia"/>
        </w:rPr>
        <w:t>К</w:t>
      </w:r>
      <w:r>
        <w:t xml:space="preserve">. </w:t>
      </w:r>
      <w:r>
        <w:rPr>
          <w:rFonts w:hint="eastAsia"/>
        </w:rPr>
        <w:t>Динамика</w:t>
      </w:r>
      <w:r>
        <w:t xml:space="preserve"> </w:t>
      </w:r>
      <w:r>
        <w:rPr>
          <w:rFonts w:hint="eastAsia"/>
        </w:rPr>
        <w:t>инвестиций</w:t>
      </w:r>
      <w:r>
        <w:t xml:space="preserve"> </w:t>
      </w:r>
      <w:r>
        <w:rPr>
          <w:rFonts w:hint="eastAsia"/>
        </w:rPr>
        <w:t>в</w:t>
      </w:r>
      <w:r>
        <w:t xml:space="preserve"> </w:t>
      </w:r>
      <w:r>
        <w:rPr>
          <w:rFonts w:hint="eastAsia"/>
        </w:rPr>
        <w:t>основной</w:t>
      </w:r>
      <w:r>
        <w:t xml:space="preserve"> </w:t>
      </w:r>
      <w:r>
        <w:rPr>
          <w:rFonts w:hint="eastAsia"/>
        </w:rPr>
        <w:t>капитал</w:t>
      </w:r>
      <w:r>
        <w:t xml:space="preserve"> </w:t>
      </w:r>
      <w:r>
        <w:rPr>
          <w:rFonts w:hint="eastAsia"/>
        </w:rPr>
        <w:t>по</w:t>
      </w:r>
      <w:r>
        <w:t xml:space="preserve"> </w:t>
      </w:r>
      <w:r>
        <w:rPr>
          <w:rFonts w:hint="eastAsia"/>
        </w:rPr>
        <w:t>видам</w:t>
      </w:r>
      <w:r>
        <w:t xml:space="preserve"> </w:t>
      </w:r>
      <w:r>
        <w:rPr>
          <w:rFonts w:hint="eastAsia"/>
        </w:rPr>
        <w:t>экономической</w:t>
      </w:r>
      <w:r>
        <w:t xml:space="preserve"> </w:t>
      </w:r>
      <w:r>
        <w:rPr>
          <w:rFonts w:hint="eastAsia"/>
        </w:rPr>
        <w:t>деятельности</w:t>
      </w:r>
    </w:p>
    <w:p w14:paraId="6AD698E2" w14:textId="77777777" w:rsidR="00EB36EA" w:rsidRDefault="00EB36EA" w:rsidP="00EB36EA"/>
    <w:p w14:paraId="45B413E8" w14:textId="77777777" w:rsidR="00EB36EA" w:rsidRDefault="00EB36EA" w:rsidP="00EB36EA">
      <w:r>
        <w:rPr>
          <w:rFonts w:hint="eastAsia"/>
        </w:rPr>
        <w:t>ПРИЛОЖЕНИЕ</w:t>
      </w:r>
      <w:r>
        <w:t xml:space="preserve"> </w:t>
      </w:r>
      <w:r>
        <w:rPr>
          <w:rFonts w:hint="eastAsia"/>
        </w:rPr>
        <w:t>Л</w:t>
      </w:r>
      <w:r>
        <w:t xml:space="preserve">. </w:t>
      </w:r>
      <w:r>
        <w:rPr>
          <w:rFonts w:hint="eastAsia"/>
        </w:rPr>
        <w:t>Удельный</w:t>
      </w:r>
      <w:r>
        <w:t xml:space="preserve"> </w:t>
      </w:r>
      <w:r>
        <w:rPr>
          <w:rFonts w:hint="eastAsia"/>
        </w:rPr>
        <w:t>вес</w:t>
      </w:r>
      <w:r>
        <w:t xml:space="preserve"> </w:t>
      </w:r>
      <w:r>
        <w:rPr>
          <w:rFonts w:hint="eastAsia"/>
        </w:rPr>
        <w:t>затрат</w:t>
      </w:r>
      <w:r>
        <w:t xml:space="preserve"> </w:t>
      </w:r>
      <w:r>
        <w:rPr>
          <w:rFonts w:hint="eastAsia"/>
        </w:rPr>
        <w:t>на</w:t>
      </w:r>
      <w:r>
        <w:t xml:space="preserve"> </w:t>
      </w:r>
      <w:r>
        <w:rPr>
          <w:rFonts w:hint="eastAsia"/>
        </w:rPr>
        <w:t>технологические</w:t>
      </w:r>
      <w:r>
        <w:t xml:space="preserve"> </w:t>
      </w:r>
      <w:r>
        <w:rPr>
          <w:rFonts w:hint="eastAsia"/>
        </w:rPr>
        <w:t>инновации</w:t>
      </w:r>
      <w:r>
        <w:t xml:space="preserve"> </w:t>
      </w:r>
      <w:r>
        <w:rPr>
          <w:rFonts w:hint="eastAsia"/>
        </w:rPr>
        <w:t>организаций</w:t>
      </w:r>
      <w:r>
        <w:t xml:space="preserve"> </w:t>
      </w:r>
      <w:r>
        <w:rPr>
          <w:rFonts w:hint="eastAsia"/>
        </w:rPr>
        <w:t>по</w:t>
      </w:r>
      <w:r>
        <w:t xml:space="preserve"> </w:t>
      </w:r>
      <w:r>
        <w:rPr>
          <w:rFonts w:hint="eastAsia"/>
        </w:rPr>
        <w:t>видам</w:t>
      </w:r>
      <w:r>
        <w:t xml:space="preserve"> </w:t>
      </w:r>
      <w:r>
        <w:rPr>
          <w:rFonts w:hint="eastAsia"/>
        </w:rPr>
        <w:t>инновационной</w:t>
      </w:r>
      <w:r>
        <w:t xml:space="preserve"> </w:t>
      </w:r>
      <w:r>
        <w:rPr>
          <w:rFonts w:hint="eastAsia"/>
        </w:rPr>
        <w:t>деятельности</w:t>
      </w:r>
      <w:r>
        <w:t xml:space="preserve"> </w:t>
      </w:r>
      <w:r>
        <w:rPr>
          <w:rFonts w:hint="eastAsia"/>
        </w:rPr>
        <w:t>в</w:t>
      </w:r>
      <w:r>
        <w:t xml:space="preserve"> 2005 </w:t>
      </w:r>
      <w:r>
        <w:rPr>
          <w:rFonts w:hint="eastAsia"/>
        </w:rPr>
        <w:t>г</w:t>
      </w:r>
    </w:p>
    <w:p w14:paraId="286C8439" w14:textId="77777777" w:rsidR="00EB36EA" w:rsidRDefault="00EB36EA" w:rsidP="00EB36EA"/>
    <w:p w14:paraId="717F7420" w14:textId="6619497C" w:rsidR="00EB36EA" w:rsidRPr="00EB36EA" w:rsidRDefault="00EB36EA" w:rsidP="00EB36EA">
      <w:r>
        <w:rPr>
          <w:rFonts w:hint="eastAsia"/>
        </w:rPr>
        <w:t>ПРИЛОЖЕНИЕ</w:t>
      </w:r>
      <w:r>
        <w:t xml:space="preserve"> </w:t>
      </w:r>
      <w:r>
        <w:rPr>
          <w:rFonts w:hint="eastAsia"/>
        </w:rPr>
        <w:t>М</w:t>
      </w:r>
      <w:r>
        <w:t xml:space="preserve">. </w:t>
      </w:r>
      <w:r>
        <w:rPr>
          <w:rFonts w:hint="eastAsia"/>
        </w:rPr>
        <w:t>Относительные</w:t>
      </w:r>
      <w:r>
        <w:t xml:space="preserve"> </w:t>
      </w:r>
      <w:r>
        <w:rPr>
          <w:rFonts w:hint="eastAsia"/>
        </w:rPr>
        <w:t>показатели</w:t>
      </w:r>
      <w:r>
        <w:t xml:space="preserve"> </w:t>
      </w:r>
      <w:r>
        <w:rPr>
          <w:rFonts w:hint="eastAsia"/>
        </w:rPr>
        <w:t>мониторинга</w:t>
      </w:r>
      <w:r>
        <w:t xml:space="preserve"> </w:t>
      </w:r>
      <w:r>
        <w:rPr>
          <w:rFonts w:hint="eastAsia"/>
        </w:rPr>
        <w:t>инновационной</w:t>
      </w:r>
      <w:r>
        <w:t xml:space="preserve"> </w:t>
      </w:r>
      <w:r>
        <w:rPr>
          <w:rFonts w:hint="eastAsia"/>
        </w:rPr>
        <w:t>активности</w:t>
      </w:r>
      <w:r>
        <w:t xml:space="preserve"> </w:t>
      </w:r>
      <w:r>
        <w:rPr>
          <w:rFonts w:hint="eastAsia"/>
        </w:rPr>
        <w:t>в</w:t>
      </w:r>
      <w:r>
        <w:t xml:space="preserve"> </w:t>
      </w:r>
      <w:r>
        <w:rPr>
          <w:rFonts w:hint="eastAsia"/>
        </w:rPr>
        <w:t>промышленности</w:t>
      </w:r>
      <w:r>
        <w:t xml:space="preserve"> </w:t>
      </w:r>
      <w:r>
        <w:rPr>
          <w:rFonts w:hint="eastAsia"/>
        </w:rPr>
        <w:t>в</w:t>
      </w:r>
      <w:r>
        <w:t xml:space="preserve"> </w:t>
      </w:r>
      <w:r>
        <w:rPr>
          <w:rFonts w:hint="eastAsia"/>
        </w:rPr>
        <w:t>разрезе</w:t>
      </w:r>
      <w:r>
        <w:t xml:space="preserve"> </w:t>
      </w:r>
      <w:r>
        <w:rPr>
          <w:rFonts w:hint="eastAsia"/>
        </w:rPr>
        <w:t>субъектов</w:t>
      </w:r>
      <w:r>
        <w:t xml:space="preserve"> </w:t>
      </w:r>
      <w:r>
        <w:rPr>
          <w:rFonts w:hint="eastAsia"/>
        </w:rPr>
        <w:t>РФ</w:t>
      </w:r>
      <w:r>
        <w:t xml:space="preserve"> </w:t>
      </w:r>
      <w:r>
        <w:rPr>
          <w:rFonts w:hint="eastAsia"/>
        </w:rPr>
        <w:t>в</w:t>
      </w:r>
      <w:r>
        <w:t xml:space="preserve"> 2017 </w:t>
      </w:r>
      <w:r>
        <w:rPr>
          <w:rFonts w:hint="eastAsia"/>
        </w:rPr>
        <w:t>году</w:t>
      </w:r>
    </w:p>
    <w:sectPr w:rsidR="00EB36EA" w:rsidRPr="00EB36EA" w:rsidSect="00CD579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FF29" w14:textId="77777777" w:rsidR="00CD579F" w:rsidRDefault="00CD579F">
      <w:pPr>
        <w:spacing w:after="0" w:line="240" w:lineRule="auto"/>
      </w:pPr>
      <w:r>
        <w:separator/>
      </w:r>
    </w:p>
  </w:endnote>
  <w:endnote w:type="continuationSeparator" w:id="0">
    <w:p w14:paraId="638DE182" w14:textId="77777777" w:rsidR="00CD579F" w:rsidRDefault="00CD5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072F6" w14:textId="77777777" w:rsidR="00CD579F" w:rsidRDefault="00CD579F"/>
    <w:p w14:paraId="1527100D" w14:textId="77777777" w:rsidR="00CD579F" w:rsidRDefault="00CD579F"/>
    <w:p w14:paraId="169F7D8B" w14:textId="77777777" w:rsidR="00CD579F" w:rsidRDefault="00CD579F"/>
    <w:p w14:paraId="7FA00786" w14:textId="77777777" w:rsidR="00CD579F" w:rsidRDefault="00CD579F"/>
    <w:p w14:paraId="394D8B34" w14:textId="77777777" w:rsidR="00CD579F" w:rsidRDefault="00CD579F"/>
    <w:p w14:paraId="6EE2168A" w14:textId="77777777" w:rsidR="00CD579F" w:rsidRDefault="00CD579F"/>
    <w:p w14:paraId="7287A55D" w14:textId="77777777" w:rsidR="00CD579F" w:rsidRDefault="00CD579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21554F" wp14:editId="6BD2BA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7EA2" w14:textId="77777777" w:rsidR="00CD579F" w:rsidRDefault="00CD5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2155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0A67EA2" w14:textId="77777777" w:rsidR="00CD579F" w:rsidRDefault="00CD579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DFDD17" w14:textId="77777777" w:rsidR="00CD579F" w:rsidRDefault="00CD579F"/>
    <w:p w14:paraId="1F31A262" w14:textId="77777777" w:rsidR="00CD579F" w:rsidRDefault="00CD579F"/>
    <w:p w14:paraId="4E2F5A13" w14:textId="77777777" w:rsidR="00CD579F" w:rsidRDefault="00CD579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5BC54A" wp14:editId="71AC71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E806A" w14:textId="77777777" w:rsidR="00CD579F" w:rsidRDefault="00CD579F"/>
                          <w:p w14:paraId="4DB12438" w14:textId="77777777" w:rsidR="00CD579F" w:rsidRDefault="00CD5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5BC5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A9E806A" w14:textId="77777777" w:rsidR="00CD579F" w:rsidRDefault="00CD579F"/>
                    <w:p w14:paraId="4DB12438" w14:textId="77777777" w:rsidR="00CD579F" w:rsidRDefault="00CD579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9F67E4" w14:textId="77777777" w:rsidR="00CD579F" w:rsidRDefault="00CD579F"/>
    <w:p w14:paraId="43615944" w14:textId="77777777" w:rsidR="00CD579F" w:rsidRDefault="00CD579F">
      <w:pPr>
        <w:rPr>
          <w:sz w:val="2"/>
          <w:szCs w:val="2"/>
        </w:rPr>
      </w:pPr>
    </w:p>
    <w:p w14:paraId="08AA4B77" w14:textId="77777777" w:rsidR="00CD579F" w:rsidRDefault="00CD579F"/>
    <w:p w14:paraId="081DCBD5" w14:textId="77777777" w:rsidR="00CD579F" w:rsidRDefault="00CD579F">
      <w:pPr>
        <w:spacing w:after="0" w:line="240" w:lineRule="auto"/>
      </w:pPr>
    </w:p>
  </w:footnote>
  <w:footnote w:type="continuationSeparator" w:id="0">
    <w:p w14:paraId="05C34B76" w14:textId="77777777" w:rsidR="00CD579F" w:rsidRDefault="00CD5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79F"/>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7706</TotalTime>
  <Pages>3</Pages>
  <Words>395</Words>
  <Characters>2258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985</cp:revision>
  <cp:lastPrinted>2009-02-06T05:36:00Z</cp:lastPrinted>
  <dcterms:created xsi:type="dcterms:W3CDTF">2024-04-09T10:20:00Z</dcterms:created>
  <dcterms:modified xsi:type="dcterms:W3CDTF">2024-04-20T13:22:00Z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