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A4F4"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Балакин, Вячеслав Иванович.</w:t>
      </w:r>
    </w:p>
    <w:p w14:paraId="76250034"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Политические аспекты инвестиционной политики США, Японии и Евросоюза в отношении КНР : диссертация ... доктора политических наук : 23.00.04 / Балакин Вячеслав Иванович; [Место защиты: Институт Дальнего Востока РАН]. - Москва, 2003. - 340 с.</w:t>
      </w:r>
    </w:p>
    <w:p w14:paraId="0485B1C5"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Оглавление диссертациидоктор политических наук Балакин, Вячеслав Иванович</w:t>
      </w:r>
    </w:p>
    <w:p w14:paraId="1801952E"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Предисловие (историография).</w:t>
      </w:r>
    </w:p>
    <w:p w14:paraId="0FC4CB8C"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Введение.</w:t>
      </w:r>
    </w:p>
    <w:p w14:paraId="0BC1786E"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Глава 1. Диалектика современного инвестиционного взаимодействия</w:t>
      </w:r>
    </w:p>
    <w:p w14:paraId="1835BAC7"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Запада и Китая.</w:t>
      </w:r>
    </w:p>
    <w:p w14:paraId="604B1B37"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1.1 Феномен рыночной экономики в западной и китайской цивилизациях.</w:t>
      </w:r>
    </w:p>
    <w:p w14:paraId="3C5FEC4A"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1.2 Политические приоритеты в западной и китайской экономических системах.</w:t>
      </w:r>
    </w:p>
    <w:p w14:paraId="46F8AE85"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1.3 Инвестиционный процесс в западной и китайской экономиках.</w:t>
      </w:r>
    </w:p>
    <w:p w14:paraId="4D4C03C6"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1.4 Категория инвестора в западной и китайской цивилизациях.</w:t>
      </w:r>
    </w:p>
    <w:p w14:paraId="7839AC80"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1.5 От противоположных инвестиционных целей к единству понимания механизма их достижения.</w:t>
      </w:r>
    </w:p>
    <w:p w14:paraId="579BA814"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Глава 2. Тернистый путь Китая к "биполярному миру".</w:t>
      </w:r>
    </w:p>
    <w:p w14:paraId="098BF198"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2.1 Что сегодня объективно мешает дальнейшему американокитайскому сближению.</w:t>
      </w:r>
    </w:p>
    <w:p w14:paraId="58BFFE07"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2.2 Возможные последствия вступления КНР в ВТО для ее национальной экономики.</w:t>
      </w:r>
    </w:p>
    <w:p w14:paraId="58813A05"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2.3 "Новая сила" Соединенных Штатов Америки.</w:t>
      </w:r>
    </w:p>
    <w:p w14:paraId="709BA5BC"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2.4 "Американская мечта" экономики КНР.</w:t>
      </w:r>
    </w:p>
    <w:p w14:paraId="1E3207EC"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2.5 Возможен ли биполярный мир в формате "США-КНР" и насколько он будет устойчив ?.</w:t>
      </w:r>
    </w:p>
    <w:p w14:paraId="0066AE7F"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Глава 3. "Окно" в Большой Китай или японские грёзы по Тайваню.</w:t>
      </w:r>
    </w:p>
    <w:p w14:paraId="7E40F5BB"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3.1 Японские планы относительно урегулирования проблемы Тайваня.</w:t>
      </w:r>
    </w:p>
    <w:p w14:paraId="1D1FFE99"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3.2 Тайвань как японское "инвестиционное окно" в «Большой Китай».</w:t>
      </w:r>
    </w:p>
    <w:p w14:paraId="6F76F897"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3.3 Японский "троянский конь" в «Большом Китае».</w:t>
      </w:r>
    </w:p>
    <w:p w14:paraId="422B9DDC"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3.4 Японская стратегия вхождения в «Большой Китай».</w:t>
      </w:r>
    </w:p>
    <w:p w14:paraId="1E53D512"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3.5 Японо-тайваньский "экономический вектор".</w:t>
      </w:r>
    </w:p>
    <w:p w14:paraId="1121C658"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Глава 4. Политические причины инвестиционной привлекательности экономики КНР для стран Западной Европы.</w:t>
      </w:r>
    </w:p>
    <w:p w14:paraId="57C2D74A"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4.1 Европейско-китайские отношения в конце XX века.</w:t>
      </w:r>
    </w:p>
    <w:p w14:paraId="68CA09FF"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4.2 Евросоюз и КНР на пути к новому миропорядку.</w:t>
      </w:r>
    </w:p>
    <w:p w14:paraId="29EE6CDB"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4.3 От объединенной Европы до «Большого Китая».</w:t>
      </w:r>
    </w:p>
    <w:p w14:paraId="3AD2D2A5"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lastRenderedPageBreak/>
        <w:t>4.4 В Европу на жительство и за вооружениями.</w:t>
      </w:r>
    </w:p>
    <w:p w14:paraId="44E7C98D"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4.5 Европа и Китай на пороге выбора новой стратегии.</w:t>
      </w:r>
    </w:p>
    <w:p w14:paraId="0B2BF640"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Глава 5. "Фактор России" в современной геополитике Запада в отношении КНР.</w:t>
      </w:r>
    </w:p>
    <w:p w14:paraId="3092A86D"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5.1 В Россию за стратегической поддержкой.</w:t>
      </w:r>
    </w:p>
    <w:p w14:paraId="055439C3"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5.2 Евросоюз и КНР: вместе с Россией в XXI век.</w:t>
      </w:r>
    </w:p>
    <w:p w14:paraId="0B38B15B"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5.3 "Российское измерение" стратегического диалога США и КНР.</w:t>
      </w:r>
    </w:p>
    <w:p w14:paraId="18F8966D"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5.4 Российско-японская альтернатива для Китая.</w:t>
      </w:r>
    </w:p>
    <w:p w14:paraId="13AF8714" w14:textId="77777777" w:rsidR="00A13173" w:rsidRPr="00A13173" w:rsidRDefault="00A13173" w:rsidP="00A13173">
      <w:pPr>
        <w:rPr>
          <w:rFonts w:ascii="Helvetica" w:eastAsia="Symbol" w:hAnsi="Helvetica" w:cs="Helvetica"/>
          <w:b/>
          <w:bCs/>
          <w:color w:val="222222"/>
          <w:kern w:val="0"/>
          <w:sz w:val="21"/>
          <w:szCs w:val="21"/>
          <w:lang w:eastAsia="ru-RU"/>
        </w:rPr>
      </w:pPr>
      <w:r w:rsidRPr="00A13173">
        <w:rPr>
          <w:rFonts w:ascii="Helvetica" w:eastAsia="Symbol" w:hAnsi="Helvetica" w:cs="Helvetica"/>
          <w:b/>
          <w:bCs/>
          <w:color w:val="222222"/>
          <w:kern w:val="0"/>
          <w:sz w:val="21"/>
          <w:szCs w:val="21"/>
          <w:lang w:eastAsia="ru-RU"/>
        </w:rPr>
        <w:t>5.5 Российско-японский альянс для северо-востока Китая.</w:t>
      </w:r>
    </w:p>
    <w:p w14:paraId="4FDAD129" w14:textId="74BA4CFE" w:rsidR="00BD642D" w:rsidRPr="00A13173" w:rsidRDefault="00BD642D" w:rsidP="00A13173"/>
    <w:sectPr w:rsidR="00BD642D" w:rsidRPr="00A131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D54F" w14:textId="77777777" w:rsidR="008E687D" w:rsidRDefault="008E687D">
      <w:pPr>
        <w:spacing w:after="0" w:line="240" w:lineRule="auto"/>
      </w:pPr>
      <w:r>
        <w:separator/>
      </w:r>
    </w:p>
  </w:endnote>
  <w:endnote w:type="continuationSeparator" w:id="0">
    <w:p w14:paraId="603253E7" w14:textId="77777777" w:rsidR="008E687D" w:rsidRDefault="008E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34EB" w14:textId="77777777" w:rsidR="008E687D" w:rsidRDefault="008E687D"/>
    <w:p w14:paraId="4F23E447" w14:textId="77777777" w:rsidR="008E687D" w:rsidRDefault="008E687D"/>
    <w:p w14:paraId="2EF94785" w14:textId="77777777" w:rsidR="008E687D" w:rsidRDefault="008E687D"/>
    <w:p w14:paraId="2C3976FC" w14:textId="77777777" w:rsidR="008E687D" w:rsidRDefault="008E687D"/>
    <w:p w14:paraId="339667D5" w14:textId="77777777" w:rsidR="008E687D" w:rsidRDefault="008E687D"/>
    <w:p w14:paraId="2C1A1864" w14:textId="77777777" w:rsidR="008E687D" w:rsidRDefault="008E687D"/>
    <w:p w14:paraId="00268F25" w14:textId="77777777" w:rsidR="008E687D" w:rsidRDefault="008E68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C263F" wp14:editId="5E940A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0BC3" w14:textId="77777777" w:rsidR="008E687D" w:rsidRDefault="008E6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C26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7B0BC3" w14:textId="77777777" w:rsidR="008E687D" w:rsidRDefault="008E6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E379C" w14:textId="77777777" w:rsidR="008E687D" w:rsidRDefault="008E687D"/>
    <w:p w14:paraId="6DB84C37" w14:textId="77777777" w:rsidR="008E687D" w:rsidRDefault="008E687D"/>
    <w:p w14:paraId="5250BB76" w14:textId="77777777" w:rsidR="008E687D" w:rsidRDefault="008E68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061F1" wp14:editId="3C9A47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C842" w14:textId="77777777" w:rsidR="008E687D" w:rsidRDefault="008E687D"/>
                          <w:p w14:paraId="48E35568" w14:textId="77777777" w:rsidR="008E687D" w:rsidRDefault="008E6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061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E4C842" w14:textId="77777777" w:rsidR="008E687D" w:rsidRDefault="008E687D"/>
                    <w:p w14:paraId="48E35568" w14:textId="77777777" w:rsidR="008E687D" w:rsidRDefault="008E6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3483D7" w14:textId="77777777" w:rsidR="008E687D" w:rsidRDefault="008E687D"/>
    <w:p w14:paraId="3FB2D77A" w14:textId="77777777" w:rsidR="008E687D" w:rsidRDefault="008E687D">
      <w:pPr>
        <w:rPr>
          <w:sz w:val="2"/>
          <w:szCs w:val="2"/>
        </w:rPr>
      </w:pPr>
    </w:p>
    <w:p w14:paraId="4B012D46" w14:textId="77777777" w:rsidR="008E687D" w:rsidRDefault="008E687D"/>
    <w:p w14:paraId="0732BAFD" w14:textId="77777777" w:rsidR="008E687D" w:rsidRDefault="008E687D">
      <w:pPr>
        <w:spacing w:after="0" w:line="240" w:lineRule="auto"/>
      </w:pPr>
    </w:p>
  </w:footnote>
  <w:footnote w:type="continuationSeparator" w:id="0">
    <w:p w14:paraId="5F7464D0" w14:textId="77777777" w:rsidR="008E687D" w:rsidRDefault="008E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87D"/>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91570</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3562</cp:revision>
  <cp:lastPrinted>2009-02-06T05:36:00Z</cp:lastPrinted>
  <dcterms:created xsi:type="dcterms:W3CDTF">2024-01-07T13:43:00Z</dcterms:created>
  <dcterms:modified xsi:type="dcterms:W3CDTF">2025-05-08T10:09:00Z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