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0F" w:rsidRDefault="0077090F" w:rsidP="0077090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Белякова Євгенія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p>
    <w:p w:rsidR="0077090F" w:rsidRDefault="0077090F" w:rsidP="0077090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адміністративного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77090F" w:rsidRDefault="0077090F" w:rsidP="0077090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біоресурсів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77090F" w:rsidRDefault="0077090F" w:rsidP="0077090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Інформаційно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електронного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урядування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77090F" w:rsidRDefault="0077090F" w:rsidP="0077090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26.004.037 </w:t>
      </w:r>
      <w:r>
        <w:rPr>
          <w:rFonts w:ascii="CIDFont+F4" w:eastAsia="CIDFont+F4" w:hAnsi="CIDFont+F3" w:cs="CIDFont+F4" w:hint="eastAsia"/>
          <w:kern w:val="0"/>
          <w:sz w:val="28"/>
          <w:szCs w:val="28"/>
          <w:lang w:eastAsia="ru-RU"/>
        </w:rPr>
        <w:t>у</w:t>
      </w:r>
    </w:p>
    <w:p w:rsidR="00DB4A79" w:rsidRPr="0077090F" w:rsidRDefault="0077090F" w:rsidP="0077090F">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DB4A79" w:rsidRPr="0077090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77090F" w:rsidRPr="007709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F60D1-3946-4FB6-AFA0-512D4B7B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2021-11-24T09:10:00Z</dcterms:created>
  <dcterms:modified xsi:type="dcterms:W3CDTF">2021-11-24T10:39:00Z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