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15C2"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hint="eastAsia"/>
          <w:b/>
          <w:bCs/>
          <w:color w:val="222222"/>
          <w:sz w:val="21"/>
          <w:szCs w:val="21"/>
        </w:rPr>
        <w:t>Кашковская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w:t>
      </w:r>
      <w:r w:rsidRPr="00F41438">
        <w:rPr>
          <w:rFonts w:ascii="Helvetica" w:hAnsi="Helvetica" w:cs="Helvetica"/>
          <w:b/>
          <w:bCs/>
          <w:color w:val="222222"/>
          <w:sz w:val="21"/>
          <w:szCs w:val="21"/>
        </w:rPr>
        <w:t>.</w:t>
      </w:r>
    </w:p>
    <w:p w14:paraId="74817E8D"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hint="eastAsia"/>
          <w:b/>
          <w:bCs/>
          <w:color w:val="222222"/>
          <w:sz w:val="21"/>
          <w:szCs w:val="21"/>
        </w:rPr>
        <w:t>Влияние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сбросных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теплых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ГРЭС</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молоди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 xml:space="preserve"> : </w:t>
      </w:r>
      <w:r w:rsidRPr="00F41438">
        <w:rPr>
          <w:rFonts w:ascii="Helvetica" w:hAnsi="Helvetica" w:cs="Helvetica" w:hint="eastAsia"/>
          <w:b/>
          <w:bCs/>
          <w:color w:val="222222"/>
          <w:sz w:val="21"/>
          <w:szCs w:val="21"/>
        </w:rPr>
        <w:t>диссертация</w:t>
      </w:r>
      <w:r w:rsidRPr="00F41438">
        <w:rPr>
          <w:rFonts w:ascii="Helvetica" w:hAnsi="Helvetica" w:cs="Helvetica"/>
          <w:b/>
          <w:bCs/>
          <w:color w:val="222222"/>
          <w:sz w:val="21"/>
          <w:szCs w:val="21"/>
        </w:rPr>
        <w:t xml:space="preserve"> ... </w:t>
      </w:r>
      <w:r w:rsidRPr="00F41438">
        <w:rPr>
          <w:rFonts w:ascii="Helvetica" w:hAnsi="Helvetica" w:cs="Helvetica" w:hint="eastAsia"/>
          <w:b/>
          <w:bCs/>
          <w:color w:val="222222"/>
          <w:sz w:val="21"/>
          <w:szCs w:val="21"/>
        </w:rPr>
        <w:t>кандидата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биологических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наук</w:t>
      </w:r>
      <w:r w:rsidRPr="00F41438">
        <w:rPr>
          <w:rFonts w:ascii="Helvetica" w:hAnsi="Helvetica" w:cs="Helvetica"/>
          <w:b/>
          <w:bCs/>
          <w:color w:val="222222"/>
          <w:sz w:val="21"/>
          <w:szCs w:val="21"/>
        </w:rPr>
        <w:t xml:space="preserve"> : 03.00.19. - </w:t>
      </w:r>
      <w:r w:rsidRPr="00F41438">
        <w:rPr>
          <w:rFonts w:ascii="Helvetica" w:hAnsi="Helvetica" w:cs="Helvetica" w:hint="eastAsia"/>
          <w:b/>
          <w:bCs/>
          <w:color w:val="222222"/>
          <w:sz w:val="21"/>
          <w:szCs w:val="21"/>
        </w:rPr>
        <w:t>Ленинград</w:t>
      </w:r>
      <w:r w:rsidRPr="00F41438">
        <w:rPr>
          <w:rFonts w:ascii="Helvetica" w:hAnsi="Helvetica" w:cs="Helvetica"/>
          <w:b/>
          <w:bCs/>
          <w:color w:val="222222"/>
          <w:sz w:val="21"/>
          <w:szCs w:val="21"/>
        </w:rPr>
        <w:t xml:space="preserve">, 1985. - 275 </w:t>
      </w:r>
      <w:r w:rsidRPr="00F41438">
        <w:rPr>
          <w:rFonts w:ascii="Helvetica" w:hAnsi="Helvetica" w:cs="Helvetica" w:hint="eastAsia"/>
          <w:b/>
          <w:bCs/>
          <w:color w:val="222222"/>
          <w:sz w:val="21"/>
          <w:szCs w:val="21"/>
        </w:rPr>
        <w:t>с</w:t>
      </w:r>
      <w:r w:rsidRPr="00F41438">
        <w:rPr>
          <w:rFonts w:ascii="Helvetica" w:hAnsi="Helvetica" w:cs="Helvetica"/>
          <w:b/>
          <w:bCs/>
          <w:color w:val="222222"/>
          <w:sz w:val="21"/>
          <w:szCs w:val="21"/>
        </w:rPr>
        <w:t xml:space="preserve">. : </w:t>
      </w:r>
      <w:r w:rsidRPr="00F41438">
        <w:rPr>
          <w:rFonts w:ascii="Helvetica" w:hAnsi="Helvetica" w:cs="Helvetica" w:hint="eastAsia"/>
          <w:b/>
          <w:bCs/>
          <w:color w:val="222222"/>
          <w:sz w:val="21"/>
          <w:szCs w:val="21"/>
        </w:rPr>
        <w:t>ил</w:t>
      </w:r>
      <w:r w:rsidRPr="00F41438">
        <w:rPr>
          <w:rFonts w:ascii="Helvetica" w:hAnsi="Helvetica" w:cs="Helvetica"/>
          <w:b/>
          <w:bCs/>
          <w:color w:val="222222"/>
          <w:sz w:val="21"/>
          <w:szCs w:val="21"/>
        </w:rPr>
        <w:t>.</w:t>
      </w:r>
    </w:p>
    <w:p w14:paraId="26E0E794"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hint="eastAsia"/>
          <w:b/>
          <w:bCs/>
          <w:color w:val="222222"/>
          <w:sz w:val="21"/>
          <w:szCs w:val="21"/>
        </w:rPr>
        <w:t>больше</w:t>
      </w:r>
    </w:p>
    <w:p w14:paraId="1D20D217"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hint="eastAsia"/>
          <w:b/>
          <w:bCs/>
          <w:color w:val="222222"/>
          <w:sz w:val="21"/>
          <w:szCs w:val="21"/>
        </w:rPr>
        <w:t>Цитаты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из</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текста</w:t>
      </w:r>
      <w:r w:rsidRPr="00F41438">
        <w:rPr>
          <w:rFonts w:ascii="Helvetica" w:hAnsi="Helvetica" w:cs="Helvetica"/>
          <w:b/>
          <w:bCs/>
          <w:color w:val="222222"/>
          <w:sz w:val="21"/>
          <w:szCs w:val="21"/>
        </w:rPr>
        <w:t>:</w:t>
      </w:r>
    </w:p>
    <w:p w14:paraId="0F286E1C"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hint="eastAsia"/>
          <w:b/>
          <w:bCs/>
          <w:color w:val="222222"/>
          <w:sz w:val="21"/>
          <w:szCs w:val="21"/>
        </w:rPr>
        <w:t>стр</w:t>
      </w:r>
      <w:r w:rsidRPr="00F41438">
        <w:rPr>
          <w:rFonts w:ascii="Helvetica" w:hAnsi="Helvetica" w:cs="Helvetica"/>
          <w:b/>
          <w:bCs/>
          <w:color w:val="222222"/>
          <w:sz w:val="21"/>
          <w:szCs w:val="21"/>
        </w:rPr>
        <w:t>. 2</w:t>
      </w:r>
    </w:p>
    <w:p w14:paraId="1D14F307"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hint="eastAsia"/>
          <w:b/>
          <w:bCs/>
          <w:color w:val="222222"/>
          <w:sz w:val="21"/>
          <w:szCs w:val="21"/>
        </w:rPr>
        <w:t>Зараженность</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паразитами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осенний</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период</w:t>
      </w:r>
      <w:r w:rsidRPr="00F41438">
        <w:rPr>
          <w:rFonts w:ascii="Helvetica" w:hAnsi="Helvetica" w:cs="Helvetica"/>
          <w:b/>
          <w:bCs/>
          <w:color w:val="222222"/>
          <w:sz w:val="21"/>
          <w:szCs w:val="21"/>
        </w:rPr>
        <w:t xml:space="preserve"> 4.2.4. </w:t>
      </w:r>
      <w:r w:rsidRPr="00F41438">
        <w:rPr>
          <w:rFonts w:ascii="Helvetica" w:hAnsi="Helvetica" w:cs="Helvetica" w:hint="eastAsia"/>
          <w:b/>
          <w:bCs/>
          <w:color w:val="222222"/>
          <w:sz w:val="21"/>
          <w:szCs w:val="21"/>
        </w:rPr>
        <w:t>Зараженность</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паразитами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зимний</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период</w:t>
      </w:r>
      <w:r w:rsidRPr="00F41438">
        <w:rPr>
          <w:rFonts w:ascii="Helvetica" w:hAnsi="Helvetica" w:cs="Helvetica"/>
          <w:b/>
          <w:bCs/>
          <w:color w:val="222222"/>
          <w:sz w:val="21"/>
          <w:szCs w:val="21"/>
        </w:rPr>
        <w:t xml:space="preserve"> 5. </w:t>
      </w:r>
      <w:r w:rsidRPr="00F41438">
        <w:rPr>
          <w:rFonts w:ascii="Helvetica" w:hAnsi="Helvetica" w:cs="Helvetica" w:hint="eastAsia"/>
          <w:b/>
          <w:bCs/>
          <w:color w:val="222222"/>
          <w:sz w:val="21"/>
          <w:szCs w:val="21"/>
        </w:rPr>
        <w:t>ВЛИЯНИЕ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СЕРОСНБХ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ТЕПЛЫХ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ГРЭС</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МОЛОДИ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 xml:space="preserve"> 5.1. </w:t>
      </w:r>
      <w:r w:rsidRPr="00F41438">
        <w:rPr>
          <w:rFonts w:ascii="Helvetica" w:hAnsi="Helvetica" w:cs="Helvetica" w:hint="eastAsia"/>
          <w:b/>
          <w:bCs/>
          <w:color w:val="222222"/>
          <w:sz w:val="21"/>
          <w:szCs w:val="21"/>
        </w:rPr>
        <w:t>Влияние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сбросных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теплых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ГРЭС</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распределение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молоди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по</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заливам</w:t>
      </w:r>
      <w:r w:rsidRPr="00F41438">
        <w:rPr>
          <w:rFonts w:ascii="Helvetica" w:hAnsi="Helvetica" w:cs="Helvetica"/>
          <w:b/>
          <w:bCs/>
          <w:color w:val="222222"/>
          <w:sz w:val="21"/>
          <w:szCs w:val="21"/>
        </w:rPr>
        <w:t xml:space="preserve"> 192 192 187 183 177 164 164 115 89 89 . 4 12 20 25 89 - 35.2. </w:t>
      </w:r>
      <w:r w:rsidRPr="00F41438">
        <w:rPr>
          <w:rFonts w:ascii="Helvetica" w:hAnsi="Helvetica" w:cs="Helvetica" w:hint="eastAsia"/>
          <w:b/>
          <w:bCs/>
          <w:color w:val="222222"/>
          <w:sz w:val="21"/>
          <w:szCs w:val="21"/>
        </w:rPr>
        <w:t>Изменение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морфологии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под</w:t>
      </w:r>
      <w:r w:rsidRPr="00F41438">
        <w:rPr>
          <w:rFonts w:ascii="Helvetica" w:hAnsi="Helvetica" w:cs="Helvetica"/>
          <w:b/>
          <w:bCs/>
          <w:color w:val="222222"/>
          <w:sz w:val="21"/>
          <w:szCs w:val="21"/>
        </w:rPr>
        <w:t>...</w:t>
      </w:r>
    </w:p>
    <w:p w14:paraId="47BC18A0"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hint="eastAsia"/>
          <w:b/>
          <w:bCs/>
          <w:color w:val="222222"/>
          <w:sz w:val="21"/>
          <w:szCs w:val="21"/>
        </w:rPr>
        <w:t>стр</w:t>
      </w:r>
      <w:r w:rsidRPr="00F41438">
        <w:rPr>
          <w:rFonts w:ascii="Helvetica" w:hAnsi="Helvetica" w:cs="Helvetica"/>
          <w:b/>
          <w:bCs/>
          <w:color w:val="222222"/>
          <w:sz w:val="21"/>
          <w:szCs w:val="21"/>
        </w:rPr>
        <w:t>. 10</w:t>
      </w:r>
    </w:p>
    <w:p w14:paraId="16099E19"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hint="eastAsia"/>
          <w:b/>
          <w:bCs/>
          <w:color w:val="222222"/>
          <w:sz w:val="21"/>
          <w:szCs w:val="21"/>
        </w:rPr>
        <w:t>изучение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особенностей</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формирования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паразитофауны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первого</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второго</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года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жизни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зоне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влияния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сбросных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контрольном</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заливе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выяснение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влияния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сбросных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теплых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морфологию</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биологию</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молоди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г</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оценка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эпизоотологического</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значения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обнару­</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женных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у</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молоди</w:t>
      </w:r>
    </w:p>
    <w:p w14:paraId="0A02F51C" w14:textId="77777777" w:rsidR="00F41438" w:rsidRPr="00F41438" w:rsidRDefault="00F41438" w:rsidP="00F41438">
      <w:pPr>
        <w:rPr>
          <w:rFonts w:ascii="Helvetica" w:hAnsi="Helvetica" w:cs="Helvetica"/>
          <w:b/>
          <w:bCs/>
          <w:color w:val="222222"/>
          <w:sz w:val="21"/>
          <w:szCs w:val="21"/>
        </w:rPr>
      </w:pPr>
    </w:p>
    <w:p w14:paraId="2E81E659"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hint="eastAsia"/>
          <w:b/>
          <w:bCs/>
          <w:color w:val="222222"/>
          <w:sz w:val="21"/>
          <w:szCs w:val="21"/>
        </w:rPr>
        <w:t>Оглавление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диссертации</w:t>
      </w:r>
    </w:p>
    <w:p w14:paraId="486EC07E"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hint="eastAsia"/>
          <w:b/>
          <w:bCs/>
          <w:color w:val="222222"/>
          <w:sz w:val="21"/>
          <w:szCs w:val="21"/>
        </w:rPr>
        <w:t>кандидат</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биологических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наук</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Кашковская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w:t>
      </w:r>
      <w:r w:rsidRPr="00F41438">
        <w:rPr>
          <w:rFonts w:ascii="Helvetica" w:hAnsi="Helvetica" w:cs="Helvetica"/>
          <w:b/>
          <w:bCs/>
          <w:color w:val="222222"/>
          <w:sz w:val="21"/>
          <w:szCs w:val="21"/>
        </w:rPr>
        <w:t>.</w:t>
      </w:r>
      <w:r w:rsidRPr="00F41438">
        <w:rPr>
          <w:rFonts w:ascii="Helvetica" w:hAnsi="Helvetica" w:cs="Helvetica" w:hint="eastAsia"/>
          <w:b/>
          <w:bCs/>
          <w:color w:val="222222"/>
          <w:sz w:val="21"/>
          <w:szCs w:val="21"/>
        </w:rPr>
        <w:t>П</w:t>
      </w:r>
      <w:r w:rsidRPr="00F41438">
        <w:rPr>
          <w:rFonts w:ascii="Helvetica" w:hAnsi="Helvetica" w:cs="Helvetica"/>
          <w:b/>
          <w:bCs/>
          <w:color w:val="222222"/>
          <w:sz w:val="21"/>
          <w:szCs w:val="21"/>
        </w:rPr>
        <w:t>.</w:t>
      </w:r>
    </w:p>
    <w:p w14:paraId="5BDB8BA5"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hint="eastAsia"/>
          <w:b/>
          <w:bCs/>
          <w:color w:val="222222"/>
          <w:sz w:val="21"/>
          <w:szCs w:val="21"/>
        </w:rPr>
        <w:t>ВВЩЕНИЕ</w:t>
      </w:r>
      <w:r w:rsidRPr="00F41438">
        <w:rPr>
          <w:rFonts w:ascii="Helvetica" w:hAnsi="Helvetica" w:cs="Helvetica"/>
          <w:b/>
          <w:bCs/>
          <w:color w:val="222222"/>
          <w:sz w:val="21"/>
          <w:szCs w:val="21"/>
        </w:rPr>
        <w:t>.</w:t>
      </w:r>
    </w:p>
    <w:p w14:paraId="10892C09" w14:textId="77777777" w:rsidR="00F41438" w:rsidRPr="00F41438" w:rsidRDefault="00F41438" w:rsidP="00F41438">
      <w:pPr>
        <w:rPr>
          <w:rFonts w:ascii="Helvetica" w:hAnsi="Helvetica" w:cs="Helvetica"/>
          <w:b/>
          <w:bCs/>
          <w:color w:val="222222"/>
          <w:sz w:val="21"/>
          <w:szCs w:val="21"/>
        </w:rPr>
      </w:pPr>
    </w:p>
    <w:p w14:paraId="796B08BE"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1. </w:t>
      </w:r>
      <w:r w:rsidRPr="00F41438">
        <w:rPr>
          <w:rFonts w:ascii="Helvetica" w:hAnsi="Helvetica" w:cs="Helvetica" w:hint="eastAsia"/>
          <w:b/>
          <w:bCs/>
          <w:color w:val="222222"/>
          <w:sz w:val="21"/>
          <w:szCs w:val="21"/>
        </w:rPr>
        <w:t>КРАТКАЯ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ХАРАКТЕРИСТИКА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ИВАНЬКОВСКОГО</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ВОДОХРАНИЛИЩА</w:t>
      </w:r>
    </w:p>
    <w:p w14:paraId="1A3B5910" w14:textId="77777777" w:rsidR="00F41438" w:rsidRPr="00F41438" w:rsidRDefault="00F41438" w:rsidP="00F41438">
      <w:pPr>
        <w:rPr>
          <w:rFonts w:ascii="Helvetica" w:hAnsi="Helvetica" w:cs="Helvetica"/>
          <w:b/>
          <w:bCs/>
          <w:color w:val="222222"/>
          <w:sz w:val="21"/>
          <w:szCs w:val="21"/>
        </w:rPr>
      </w:pPr>
    </w:p>
    <w:p w14:paraId="71D46DFC"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2. </w:t>
      </w:r>
      <w:r w:rsidRPr="00F41438">
        <w:rPr>
          <w:rFonts w:ascii="Helvetica" w:hAnsi="Helvetica" w:cs="Helvetica" w:hint="eastAsia"/>
          <w:b/>
          <w:bCs/>
          <w:color w:val="222222"/>
          <w:sz w:val="21"/>
          <w:szCs w:val="21"/>
        </w:rPr>
        <w:t>МАТЕРИАЛ</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МЕТОДЫ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ИССЛЕДОВАНИЯ</w:t>
      </w:r>
      <w:r w:rsidRPr="00F41438">
        <w:rPr>
          <w:rFonts w:ascii="Helvetica" w:hAnsi="Helvetica" w:cs="Helvetica"/>
          <w:b/>
          <w:bCs/>
          <w:color w:val="222222"/>
          <w:sz w:val="21"/>
          <w:szCs w:val="21"/>
        </w:rPr>
        <w:t>.</w:t>
      </w:r>
    </w:p>
    <w:p w14:paraId="7D8C5F12" w14:textId="77777777" w:rsidR="00F41438" w:rsidRPr="00F41438" w:rsidRDefault="00F41438" w:rsidP="00F41438">
      <w:pPr>
        <w:rPr>
          <w:rFonts w:ascii="Helvetica" w:hAnsi="Helvetica" w:cs="Helvetica"/>
          <w:b/>
          <w:bCs/>
          <w:color w:val="222222"/>
          <w:sz w:val="21"/>
          <w:szCs w:val="21"/>
        </w:rPr>
      </w:pPr>
    </w:p>
    <w:p w14:paraId="0D281F91"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3. </w:t>
      </w:r>
      <w:r w:rsidRPr="00F41438">
        <w:rPr>
          <w:rFonts w:ascii="Helvetica" w:hAnsi="Helvetica" w:cs="Helvetica" w:hint="eastAsia"/>
          <w:b/>
          <w:bCs/>
          <w:color w:val="222222"/>
          <w:sz w:val="21"/>
          <w:szCs w:val="21"/>
        </w:rPr>
        <w:t>СИСТЕМАТИЧЕСКИЙ</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ОБЗОР</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МОЛОДИ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p>
    <w:p w14:paraId="574FB20D" w14:textId="77777777" w:rsidR="00F41438" w:rsidRPr="00F41438" w:rsidRDefault="00F41438" w:rsidP="00F41438">
      <w:pPr>
        <w:rPr>
          <w:rFonts w:ascii="Helvetica" w:hAnsi="Helvetica" w:cs="Helvetica"/>
          <w:b/>
          <w:bCs/>
          <w:color w:val="222222"/>
          <w:sz w:val="21"/>
          <w:szCs w:val="21"/>
        </w:rPr>
      </w:pPr>
    </w:p>
    <w:p w14:paraId="276E754A"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4. </w:t>
      </w:r>
      <w:r w:rsidRPr="00F41438">
        <w:rPr>
          <w:rFonts w:ascii="Helvetica" w:hAnsi="Helvetica" w:cs="Helvetica" w:hint="eastAsia"/>
          <w:b/>
          <w:bCs/>
          <w:color w:val="222222"/>
          <w:sz w:val="21"/>
          <w:szCs w:val="21"/>
        </w:rPr>
        <w:t>ДИНАМИКА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ПАРАЗИТОФАУНЫ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МОЛОДИ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w:t>
      </w:r>
    </w:p>
    <w:p w14:paraId="5396662F" w14:textId="77777777" w:rsidR="00F41438" w:rsidRPr="00F41438" w:rsidRDefault="00F41438" w:rsidP="00F41438">
      <w:pPr>
        <w:rPr>
          <w:rFonts w:ascii="Helvetica" w:hAnsi="Helvetica" w:cs="Helvetica"/>
          <w:b/>
          <w:bCs/>
          <w:color w:val="222222"/>
          <w:sz w:val="21"/>
          <w:szCs w:val="21"/>
        </w:rPr>
      </w:pPr>
    </w:p>
    <w:p w14:paraId="4BDAEBCB"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4.1. </w:t>
      </w:r>
      <w:r w:rsidRPr="00F41438">
        <w:rPr>
          <w:rFonts w:ascii="Helvetica" w:hAnsi="Helvetica" w:cs="Helvetica" w:hint="eastAsia"/>
          <w:b/>
          <w:bCs/>
          <w:color w:val="222222"/>
          <w:sz w:val="21"/>
          <w:szCs w:val="21"/>
        </w:rPr>
        <w:t>Формирование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паразитофауны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первого</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года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жизни</w:t>
      </w:r>
      <w:r w:rsidRPr="00F41438">
        <w:rPr>
          <w:rFonts w:ascii="Helvetica" w:hAnsi="Helvetica" w:cs="Helvetica"/>
          <w:b/>
          <w:bCs/>
          <w:color w:val="222222"/>
          <w:sz w:val="21"/>
          <w:szCs w:val="21"/>
        </w:rPr>
        <w:t>.</w:t>
      </w:r>
    </w:p>
    <w:p w14:paraId="2894B8F8" w14:textId="77777777" w:rsidR="00F41438" w:rsidRPr="00F41438" w:rsidRDefault="00F41438" w:rsidP="00F41438">
      <w:pPr>
        <w:rPr>
          <w:rFonts w:ascii="Helvetica" w:hAnsi="Helvetica" w:cs="Helvetica"/>
          <w:b/>
          <w:bCs/>
          <w:color w:val="222222"/>
          <w:sz w:val="21"/>
          <w:szCs w:val="21"/>
        </w:rPr>
      </w:pPr>
    </w:p>
    <w:p w14:paraId="6C88BCFC"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4.1.1. </w:t>
      </w:r>
      <w:r w:rsidRPr="00F41438">
        <w:rPr>
          <w:rFonts w:ascii="Helvetica" w:hAnsi="Helvetica" w:cs="Helvetica" w:hint="eastAsia"/>
          <w:b/>
          <w:bCs/>
          <w:color w:val="222222"/>
          <w:sz w:val="21"/>
          <w:szCs w:val="21"/>
        </w:rPr>
        <w:t>Контрольный</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Сухаринский</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залив</w:t>
      </w:r>
      <w:r w:rsidRPr="00F41438">
        <w:rPr>
          <w:rFonts w:ascii="Helvetica" w:hAnsi="Helvetica" w:cs="Helvetica"/>
          <w:b/>
          <w:bCs/>
          <w:color w:val="222222"/>
          <w:sz w:val="21"/>
          <w:szCs w:val="21"/>
        </w:rPr>
        <w:t xml:space="preserve"> - </w:t>
      </w:r>
      <w:r w:rsidRPr="00F41438">
        <w:rPr>
          <w:rFonts w:ascii="Helvetica" w:hAnsi="Helvetica" w:cs="Helvetica" w:hint="eastAsia"/>
          <w:b/>
          <w:bCs/>
          <w:color w:val="222222"/>
          <w:sz w:val="21"/>
          <w:szCs w:val="21"/>
        </w:rPr>
        <w:t>станция</w:t>
      </w:r>
    </w:p>
    <w:p w14:paraId="54C706E8" w14:textId="77777777" w:rsidR="00F41438" w:rsidRPr="00F41438" w:rsidRDefault="00F41438" w:rsidP="00F41438">
      <w:pPr>
        <w:rPr>
          <w:rFonts w:ascii="Helvetica" w:hAnsi="Helvetica" w:cs="Helvetica"/>
          <w:b/>
          <w:bCs/>
          <w:color w:val="222222"/>
          <w:sz w:val="21"/>
          <w:szCs w:val="21"/>
        </w:rPr>
      </w:pPr>
    </w:p>
    <w:p w14:paraId="7260D9C1"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4.1.2. </w:t>
      </w:r>
      <w:r w:rsidRPr="00F41438">
        <w:rPr>
          <w:rFonts w:ascii="Helvetica" w:hAnsi="Helvetica" w:cs="Helvetica" w:hint="eastAsia"/>
          <w:b/>
          <w:bCs/>
          <w:color w:val="222222"/>
          <w:sz w:val="21"/>
          <w:szCs w:val="21"/>
        </w:rPr>
        <w:t>Зона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сильного</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влияния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сбросных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теплых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Мошковичский</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залив</w:t>
      </w:r>
      <w:r w:rsidRPr="00F41438">
        <w:rPr>
          <w:rFonts w:ascii="Helvetica" w:hAnsi="Helvetica" w:cs="Helvetica"/>
          <w:b/>
          <w:bCs/>
          <w:color w:val="222222"/>
          <w:sz w:val="21"/>
          <w:szCs w:val="21"/>
        </w:rPr>
        <w:t xml:space="preserve">) - </w:t>
      </w:r>
      <w:r w:rsidRPr="00F41438">
        <w:rPr>
          <w:rFonts w:ascii="Helvetica" w:hAnsi="Helvetica" w:cs="Helvetica" w:hint="eastAsia"/>
          <w:b/>
          <w:bCs/>
          <w:color w:val="222222"/>
          <w:sz w:val="21"/>
          <w:szCs w:val="21"/>
        </w:rPr>
        <w:t>станция</w:t>
      </w:r>
      <w:r w:rsidRPr="00F41438">
        <w:rPr>
          <w:rFonts w:ascii="Helvetica" w:hAnsi="Helvetica" w:cs="Helvetica"/>
          <w:b/>
          <w:bCs/>
          <w:color w:val="222222"/>
          <w:sz w:val="21"/>
          <w:szCs w:val="21"/>
        </w:rPr>
        <w:t xml:space="preserve"> I.</w:t>
      </w:r>
    </w:p>
    <w:p w14:paraId="088EBB66" w14:textId="77777777" w:rsidR="00F41438" w:rsidRPr="00F41438" w:rsidRDefault="00F41438" w:rsidP="00F41438">
      <w:pPr>
        <w:rPr>
          <w:rFonts w:ascii="Helvetica" w:hAnsi="Helvetica" w:cs="Helvetica"/>
          <w:b/>
          <w:bCs/>
          <w:color w:val="222222"/>
          <w:sz w:val="21"/>
          <w:szCs w:val="21"/>
        </w:rPr>
      </w:pPr>
    </w:p>
    <w:p w14:paraId="66B7FC50"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4.1.3. </w:t>
      </w:r>
      <w:r w:rsidRPr="00F41438">
        <w:rPr>
          <w:rFonts w:ascii="Helvetica" w:hAnsi="Helvetica" w:cs="Helvetica" w:hint="eastAsia"/>
          <w:b/>
          <w:bCs/>
          <w:color w:val="222222"/>
          <w:sz w:val="21"/>
          <w:szCs w:val="21"/>
        </w:rPr>
        <w:t>Зона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умеренного</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влияния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сбросных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теплых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залив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Кривая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ветла</w:t>
      </w:r>
      <w:r w:rsidRPr="00F41438">
        <w:rPr>
          <w:rFonts w:ascii="Helvetica" w:hAnsi="Helvetica" w:cs="Helvetica"/>
          <w:b/>
          <w:bCs/>
          <w:color w:val="222222"/>
          <w:sz w:val="21"/>
          <w:szCs w:val="21"/>
        </w:rPr>
        <w:t xml:space="preserve">) - </w:t>
      </w:r>
      <w:r w:rsidRPr="00F41438">
        <w:rPr>
          <w:rFonts w:ascii="Helvetica" w:hAnsi="Helvetica" w:cs="Helvetica" w:hint="eastAsia"/>
          <w:b/>
          <w:bCs/>
          <w:color w:val="222222"/>
          <w:sz w:val="21"/>
          <w:szCs w:val="21"/>
        </w:rPr>
        <w:t>станция</w:t>
      </w:r>
    </w:p>
    <w:p w14:paraId="3B57751C" w14:textId="77777777" w:rsidR="00F41438" w:rsidRPr="00F41438" w:rsidRDefault="00F41438" w:rsidP="00F41438">
      <w:pPr>
        <w:rPr>
          <w:rFonts w:ascii="Helvetica" w:hAnsi="Helvetica" w:cs="Helvetica"/>
          <w:b/>
          <w:bCs/>
          <w:color w:val="222222"/>
          <w:sz w:val="21"/>
          <w:szCs w:val="21"/>
        </w:rPr>
      </w:pPr>
    </w:p>
    <w:p w14:paraId="25348A2A"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4</w:t>
      </w:r>
      <w:r w:rsidRPr="00F41438">
        <w:rPr>
          <w:rFonts w:ascii="Helvetica" w:hAnsi="Helvetica" w:cs="Helvetica" w:hint="eastAsia"/>
          <w:b/>
          <w:bCs/>
          <w:color w:val="222222"/>
          <w:sz w:val="21"/>
          <w:szCs w:val="21"/>
        </w:rPr>
        <w:t>Л</w:t>
      </w:r>
      <w:r w:rsidRPr="00F41438">
        <w:rPr>
          <w:rFonts w:ascii="Helvetica" w:hAnsi="Helvetica" w:cs="Helvetica"/>
          <w:b/>
          <w:bCs/>
          <w:color w:val="222222"/>
          <w:sz w:val="21"/>
          <w:szCs w:val="21"/>
        </w:rPr>
        <w:t xml:space="preserve">.4. </w:t>
      </w:r>
      <w:r w:rsidRPr="00F41438">
        <w:rPr>
          <w:rFonts w:ascii="Helvetica" w:hAnsi="Helvetica" w:cs="Helvetica" w:hint="eastAsia"/>
          <w:b/>
          <w:bCs/>
          <w:color w:val="222222"/>
          <w:sz w:val="21"/>
          <w:szCs w:val="21"/>
        </w:rPr>
        <w:t>Зона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слабого</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влияния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сбросных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теплых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p>
    <w:p w14:paraId="6BA542AC" w14:textId="77777777" w:rsidR="00F41438" w:rsidRPr="00F41438" w:rsidRDefault="00F41438" w:rsidP="00F41438">
      <w:pPr>
        <w:rPr>
          <w:rFonts w:ascii="Helvetica" w:hAnsi="Helvetica" w:cs="Helvetica"/>
          <w:b/>
          <w:bCs/>
          <w:color w:val="222222"/>
          <w:sz w:val="21"/>
          <w:szCs w:val="21"/>
        </w:rPr>
      </w:pPr>
    </w:p>
    <w:p w14:paraId="3DFBC362"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hint="eastAsia"/>
          <w:b/>
          <w:bCs/>
          <w:color w:val="222222"/>
          <w:sz w:val="21"/>
          <w:szCs w:val="21"/>
        </w:rPr>
        <w:t>Залив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Заборские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острова</w:t>
      </w:r>
      <w:r w:rsidRPr="00F41438">
        <w:rPr>
          <w:rFonts w:ascii="Helvetica" w:hAnsi="Helvetica" w:cs="Helvetica"/>
          <w:b/>
          <w:bCs/>
          <w:color w:val="222222"/>
          <w:sz w:val="21"/>
          <w:szCs w:val="21"/>
        </w:rPr>
        <w:t xml:space="preserve">) - </w:t>
      </w:r>
      <w:r w:rsidRPr="00F41438">
        <w:rPr>
          <w:rFonts w:ascii="Helvetica" w:hAnsi="Helvetica" w:cs="Helvetica" w:hint="eastAsia"/>
          <w:b/>
          <w:bCs/>
          <w:color w:val="222222"/>
          <w:sz w:val="21"/>
          <w:szCs w:val="21"/>
        </w:rPr>
        <w:t>станция</w:t>
      </w:r>
    </w:p>
    <w:p w14:paraId="7E836D06" w14:textId="77777777" w:rsidR="00F41438" w:rsidRPr="00F41438" w:rsidRDefault="00F41438" w:rsidP="00F41438">
      <w:pPr>
        <w:rPr>
          <w:rFonts w:ascii="Helvetica" w:hAnsi="Helvetica" w:cs="Helvetica"/>
          <w:b/>
          <w:bCs/>
          <w:color w:val="222222"/>
          <w:sz w:val="21"/>
          <w:szCs w:val="21"/>
        </w:rPr>
      </w:pPr>
    </w:p>
    <w:p w14:paraId="12FA8B00"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4.2. </w:t>
      </w:r>
      <w:r w:rsidRPr="00F41438">
        <w:rPr>
          <w:rFonts w:ascii="Helvetica" w:hAnsi="Helvetica" w:cs="Helvetica" w:hint="eastAsia"/>
          <w:b/>
          <w:bCs/>
          <w:color w:val="222222"/>
          <w:sz w:val="21"/>
          <w:szCs w:val="21"/>
        </w:rPr>
        <w:t>Сезонные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изменения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паразитофауны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второго</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года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жизни</w:t>
      </w:r>
      <w:r w:rsidRPr="00F41438">
        <w:rPr>
          <w:rFonts w:ascii="Helvetica" w:hAnsi="Helvetica" w:cs="Helvetica"/>
          <w:b/>
          <w:bCs/>
          <w:color w:val="222222"/>
          <w:sz w:val="21"/>
          <w:szCs w:val="21"/>
        </w:rPr>
        <w:t>.</w:t>
      </w:r>
    </w:p>
    <w:p w14:paraId="30B33061" w14:textId="77777777" w:rsidR="00F41438" w:rsidRPr="00F41438" w:rsidRDefault="00F41438" w:rsidP="00F41438">
      <w:pPr>
        <w:rPr>
          <w:rFonts w:ascii="Helvetica" w:hAnsi="Helvetica" w:cs="Helvetica"/>
          <w:b/>
          <w:bCs/>
          <w:color w:val="222222"/>
          <w:sz w:val="21"/>
          <w:szCs w:val="21"/>
        </w:rPr>
      </w:pPr>
    </w:p>
    <w:p w14:paraId="6553C79C"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4.2.1. </w:t>
      </w:r>
      <w:r w:rsidRPr="00F41438">
        <w:rPr>
          <w:rFonts w:ascii="Helvetica" w:hAnsi="Helvetica" w:cs="Helvetica" w:hint="eastAsia"/>
          <w:b/>
          <w:bCs/>
          <w:color w:val="222222"/>
          <w:sz w:val="21"/>
          <w:szCs w:val="21"/>
        </w:rPr>
        <w:t>Зараженность</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паразитами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весенний</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период</w:t>
      </w:r>
      <w:r w:rsidRPr="00F41438">
        <w:rPr>
          <w:rFonts w:ascii="Helvetica" w:hAnsi="Helvetica" w:cs="Helvetica"/>
          <w:b/>
          <w:bCs/>
          <w:color w:val="222222"/>
          <w:sz w:val="21"/>
          <w:szCs w:val="21"/>
        </w:rPr>
        <w:t>.</w:t>
      </w:r>
    </w:p>
    <w:p w14:paraId="5A1DABB9" w14:textId="77777777" w:rsidR="00F41438" w:rsidRPr="00F41438" w:rsidRDefault="00F41438" w:rsidP="00F41438">
      <w:pPr>
        <w:rPr>
          <w:rFonts w:ascii="Helvetica" w:hAnsi="Helvetica" w:cs="Helvetica"/>
          <w:b/>
          <w:bCs/>
          <w:color w:val="222222"/>
          <w:sz w:val="21"/>
          <w:szCs w:val="21"/>
        </w:rPr>
      </w:pPr>
    </w:p>
    <w:p w14:paraId="3F51C24E"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4.2.2. </w:t>
      </w:r>
      <w:r w:rsidRPr="00F41438">
        <w:rPr>
          <w:rFonts w:ascii="Helvetica" w:hAnsi="Helvetica" w:cs="Helvetica" w:hint="eastAsia"/>
          <w:b/>
          <w:bCs/>
          <w:color w:val="222222"/>
          <w:sz w:val="21"/>
          <w:szCs w:val="21"/>
        </w:rPr>
        <w:t>Зараженность</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паразитами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летний</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период</w:t>
      </w:r>
      <w:r w:rsidRPr="00F41438">
        <w:rPr>
          <w:rFonts w:ascii="Helvetica" w:hAnsi="Helvetica" w:cs="Helvetica"/>
          <w:b/>
          <w:bCs/>
          <w:color w:val="222222"/>
          <w:sz w:val="21"/>
          <w:szCs w:val="21"/>
        </w:rPr>
        <w:t>.</w:t>
      </w:r>
    </w:p>
    <w:p w14:paraId="3E980BF8" w14:textId="77777777" w:rsidR="00F41438" w:rsidRPr="00F41438" w:rsidRDefault="00F41438" w:rsidP="00F41438">
      <w:pPr>
        <w:rPr>
          <w:rFonts w:ascii="Helvetica" w:hAnsi="Helvetica" w:cs="Helvetica"/>
          <w:b/>
          <w:bCs/>
          <w:color w:val="222222"/>
          <w:sz w:val="21"/>
          <w:szCs w:val="21"/>
        </w:rPr>
      </w:pPr>
    </w:p>
    <w:p w14:paraId="6A0FF691"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4.2.3. </w:t>
      </w:r>
      <w:r w:rsidRPr="00F41438">
        <w:rPr>
          <w:rFonts w:ascii="Helvetica" w:hAnsi="Helvetica" w:cs="Helvetica" w:hint="eastAsia"/>
          <w:b/>
          <w:bCs/>
          <w:color w:val="222222"/>
          <w:sz w:val="21"/>
          <w:szCs w:val="21"/>
        </w:rPr>
        <w:t>Зараженность</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паразитами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осенний</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период</w:t>
      </w:r>
      <w:r w:rsidRPr="00F41438">
        <w:rPr>
          <w:rFonts w:ascii="Helvetica" w:hAnsi="Helvetica" w:cs="Helvetica"/>
          <w:b/>
          <w:bCs/>
          <w:color w:val="222222"/>
          <w:sz w:val="21"/>
          <w:szCs w:val="21"/>
        </w:rPr>
        <w:t>.</w:t>
      </w:r>
    </w:p>
    <w:p w14:paraId="017311D7" w14:textId="77777777" w:rsidR="00F41438" w:rsidRPr="00F41438" w:rsidRDefault="00F41438" w:rsidP="00F41438">
      <w:pPr>
        <w:rPr>
          <w:rFonts w:ascii="Helvetica" w:hAnsi="Helvetica" w:cs="Helvetica"/>
          <w:b/>
          <w:bCs/>
          <w:color w:val="222222"/>
          <w:sz w:val="21"/>
          <w:szCs w:val="21"/>
        </w:rPr>
      </w:pPr>
    </w:p>
    <w:p w14:paraId="36800D91"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4.2.4. </w:t>
      </w:r>
      <w:r w:rsidRPr="00F41438">
        <w:rPr>
          <w:rFonts w:ascii="Helvetica" w:hAnsi="Helvetica" w:cs="Helvetica" w:hint="eastAsia"/>
          <w:b/>
          <w:bCs/>
          <w:color w:val="222222"/>
          <w:sz w:val="21"/>
          <w:szCs w:val="21"/>
        </w:rPr>
        <w:t>Зараженность</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паразитами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зимний</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период</w:t>
      </w:r>
      <w:r w:rsidRPr="00F41438">
        <w:rPr>
          <w:rFonts w:ascii="Helvetica" w:hAnsi="Helvetica" w:cs="Helvetica"/>
          <w:b/>
          <w:bCs/>
          <w:color w:val="222222"/>
          <w:sz w:val="21"/>
          <w:szCs w:val="21"/>
        </w:rPr>
        <w:t>.</w:t>
      </w:r>
    </w:p>
    <w:p w14:paraId="699550D0" w14:textId="77777777" w:rsidR="00F41438" w:rsidRPr="00F41438" w:rsidRDefault="00F41438" w:rsidP="00F41438">
      <w:pPr>
        <w:rPr>
          <w:rFonts w:ascii="Helvetica" w:hAnsi="Helvetica" w:cs="Helvetica"/>
          <w:b/>
          <w:bCs/>
          <w:color w:val="222222"/>
          <w:sz w:val="21"/>
          <w:szCs w:val="21"/>
        </w:rPr>
      </w:pPr>
    </w:p>
    <w:p w14:paraId="204A1867"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5. </w:t>
      </w:r>
      <w:r w:rsidRPr="00F41438">
        <w:rPr>
          <w:rFonts w:ascii="Helvetica" w:hAnsi="Helvetica" w:cs="Helvetica" w:hint="eastAsia"/>
          <w:b/>
          <w:bCs/>
          <w:color w:val="222222"/>
          <w:sz w:val="21"/>
          <w:szCs w:val="21"/>
        </w:rPr>
        <w:t>ВЛИЯНИЕ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СБРОСНЫХ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ТЕПЛЫХ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ГРЭС</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МОЛОДИ</w:t>
      </w:r>
    </w:p>
    <w:p w14:paraId="5596DCEA" w14:textId="77777777" w:rsidR="00F41438" w:rsidRPr="00F41438" w:rsidRDefault="00F41438" w:rsidP="00F41438">
      <w:pPr>
        <w:rPr>
          <w:rFonts w:ascii="Helvetica" w:hAnsi="Helvetica" w:cs="Helvetica"/>
          <w:b/>
          <w:bCs/>
          <w:color w:val="222222"/>
          <w:sz w:val="21"/>
          <w:szCs w:val="21"/>
        </w:rPr>
      </w:pPr>
    </w:p>
    <w:p w14:paraId="17A5F160"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w:t>
      </w:r>
    </w:p>
    <w:p w14:paraId="5429A6B9" w14:textId="77777777" w:rsidR="00F41438" w:rsidRPr="00F41438" w:rsidRDefault="00F41438" w:rsidP="00F41438">
      <w:pPr>
        <w:rPr>
          <w:rFonts w:ascii="Helvetica" w:hAnsi="Helvetica" w:cs="Helvetica"/>
          <w:b/>
          <w:bCs/>
          <w:color w:val="222222"/>
          <w:sz w:val="21"/>
          <w:szCs w:val="21"/>
        </w:rPr>
      </w:pPr>
    </w:p>
    <w:p w14:paraId="5CEDDF8C"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5.1. </w:t>
      </w:r>
      <w:r w:rsidRPr="00F41438">
        <w:rPr>
          <w:rFonts w:ascii="Helvetica" w:hAnsi="Helvetica" w:cs="Helvetica" w:hint="eastAsia"/>
          <w:b/>
          <w:bCs/>
          <w:color w:val="222222"/>
          <w:sz w:val="21"/>
          <w:szCs w:val="21"/>
        </w:rPr>
        <w:t>Влияние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сбросных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теплых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ГРЭС</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распределение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молоди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по</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заливам</w:t>
      </w:r>
      <w:r w:rsidRPr="00F41438">
        <w:rPr>
          <w:rFonts w:ascii="Helvetica" w:hAnsi="Helvetica" w:cs="Helvetica"/>
          <w:b/>
          <w:bCs/>
          <w:color w:val="222222"/>
          <w:sz w:val="21"/>
          <w:szCs w:val="21"/>
        </w:rPr>
        <w:t>.</w:t>
      </w:r>
    </w:p>
    <w:p w14:paraId="2CA5DD9F" w14:textId="77777777" w:rsidR="00F41438" w:rsidRPr="00F41438" w:rsidRDefault="00F41438" w:rsidP="00F41438">
      <w:pPr>
        <w:rPr>
          <w:rFonts w:ascii="Helvetica" w:hAnsi="Helvetica" w:cs="Helvetica"/>
          <w:b/>
          <w:bCs/>
          <w:color w:val="222222"/>
          <w:sz w:val="21"/>
          <w:szCs w:val="21"/>
        </w:rPr>
      </w:pPr>
    </w:p>
    <w:p w14:paraId="7233D57B"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- 3</w:t>
      </w:r>
    </w:p>
    <w:p w14:paraId="4991BCC7" w14:textId="77777777" w:rsidR="00F41438" w:rsidRPr="00F41438" w:rsidRDefault="00F41438" w:rsidP="00F41438">
      <w:pPr>
        <w:rPr>
          <w:rFonts w:ascii="Helvetica" w:hAnsi="Helvetica" w:cs="Helvetica"/>
          <w:b/>
          <w:bCs/>
          <w:color w:val="222222"/>
          <w:sz w:val="21"/>
          <w:szCs w:val="21"/>
        </w:rPr>
      </w:pPr>
    </w:p>
    <w:p w14:paraId="77040A1D"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5.2. </w:t>
      </w:r>
      <w:r w:rsidRPr="00F41438">
        <w:rPr>
          <w:rFonts w:ascii="Helvetica" w:hAnsi="Helvetica" w:cs="Helvetica" w:hint="eastAsia"/>
          <w:b/>
          <w:bCs/>
          <w:color w:val="222222"/>
          <w:sz w:val="21"/>
          <w:szCs w:val="21"/>
        </w:rPr>
        <w:t>Изменение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морфологии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под</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влиянием</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сбросных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теплых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p>
    <w:p w14:paraId="7104E2FC" w14:textId="77777777" w:rsidR="00F41438" w:rsidRPr="00F41438" w:rsidRDefault="00F41438" w:rsidP="00F41438">
      <w:pPr>
        <w:rPr>
          <w:rFonts w:ascii="Helvetica" w:hAnsi="Helvetica" w:cs="Helvetica"/>
          <w:b/>
          <w:bCs/>
          <w:color w:val="222222"/>
          <w:sz w:val="21"/>
          <w:szCs w:val="21"/>
        </w:rPr>
      </w:pPr>
    </w:p>
    <w:p w14:paraId="6384BF7A"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5.3. </w:t>
      </w:r>
      <w:r w:rsidRPr="00F41438">
        <w:rPr>
          <w:rFonts w:ascii="Helvetica" w:hAnsi="Helvetica" w:cs="Helvetica" w:hint="eastAsia"/>
          <w:b/>
          <w:bCs/>
          <w:color w:val="222222"/>
          <w:sz w:val="21"/>
          <w:szCs w:val="21"/>
        </w:rPr>
        <w:t>Влияние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сбросных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теплых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ГРЭС</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биологию</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молоди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r w:rsidRPr="00F41438">
        <w:rPr>
          <w:rFonts w:ascii="Helvetica" w:hAnsi="Helvetica" w:cs="Helvetica"/>
          <w:b/>
          <w:bCs/>
          <w:color w:val="222222"/>
          <w:sz w:val="21"/>
          <w:szCs w:val="21"/>
        </w:rPr>
        <w:t>.</w:t>
      </w:r>
    </w:p>
    <w:p w14:paraId="76B294BE" w14:textId="77777777" w:rsidR="00F41438" w:rsidRPr="00F41438" w:rsidRDefault="00F41438" w:rsidP="00F41438">
      <w:pPr>
        <w:rPr>
          <w:rFonts w:ascii="Helvetica" w:hAnsi="Helvetica" w:cs="Helvetica"/>
          <w:b/>
          <w:bCs/>
          <w:color w:val="222222"/>
          <w:sz w:val="21"/>
          <w:szCs w:val="21"/>
        </w:rPr>
      </w:pPr>
    </w:p>
    <w:p w14:paraId="3C012CAB"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5.3.1. </w:t>
      </w:r>
      <w:r w:rsidRPr="00F41438">
        <w:rPr>
          <w:rFonts w:ascii="Helvetica" w:hAnsi="Helvetica" w:cs="Helvetica" w:hint="eastAsia"/>
          <w:b/>
          <w:bCs/>
          <w:color w:val="222222"/>
          <w:sz w:val="21"/>
          <w:szCs w:val="21"/>
        </w:rPr>
        <w:t>Влияние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сбросных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теплых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инвазирующих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рыб</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стадии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спор</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первая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экологическая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группа</w:t>
      </w:r>
      <w:r w:rsidRPr="00F41438">
        <w:rPr>
          <w:rFonts w:ascii="Helvetica" w:hAnsi="Helvetica" w:cs="Helvetica"/>
          <w:b/>
          <w:bCs/>
          <w:color w:val="222222"/>
          <w:sz w:val="21"/>
          <w:szCs w:val="21"/>
        </w:rPr>
        <w:t>)</w:t>
      </w:r>
    </w:p>
    <w:p w14:paraId="141B687A" w14:textId="77777777" w:rsidR="00F41438" w:rsidRPr="00F41438" w:rsidRDefault="00F41438" w:rsidP="00F41438">
      <w:pPr>
        <w:rPr>
          <w:rFonts w:ascii="Helvetica" w:hAnsi="Helvetica" w:cs="Helvetica"/>
          <w:b/>
          <w:bCs/>
          <w:color w:val="222222"/>
          <w:sz w:val="21"/>
          <w:szCs w:val="21"/>
        </w:rPr>
      </w:pPr>
    </w:p>
    <w:p w14:paraId="7A83C750"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5.3.2. </w:t>
      </w:r>
      <w:r w:rsidRPr="00F41438">
        <w:rPr>
          <w:rFonts w:ascii="Helvetica" w:hAnsi="Helvetica" w:cs="Helvetica" w:hint="eastAsia"/>
          <w:b/>
          <w:bCs/>
          <w:color w:val="222222"/>
          <w:sz w:val="21"/>
          <w:szCs w:val="21"/>
        </w:rPr>
        <w:t>Влияние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сбросных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теплых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прямым</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циклом</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развития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активно</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нападающих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рыб</w:t>
      </w:r>
      <w:r w:rsidRPr="00F41438">
        <w:rPr>
          <w:rFonts w:ascii="Helvetica" w:hAnsi="Helvetica" w:cs="Helvetica"/>
          <w:b/>
          <w:bCs/>
          <w:color w:val="222222"/>
          <w:sz w:val="21"/>
          <w:szCs w:val="21"/>
        </w:rPr>
        <w:t xml:space="preserve"> (2 </w:t>
      </w:r>
      <w:r w:rsidRPr="00F41438">
        <w:rPr>
          <w:rFonts w:ascii="Helvetica" w:hAnsi="Helvetica" w:cs="Helvetica" w:hint="eastAsia"/>
          <w:b/>
          <w:bCs/>
          <w:color w:val="222222"/>
          <w:sz w:val="21"/>
          <w:szCs w:val="21"/>
        </w:rPr>
        <w:t>экологическая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группа</w:t>
      </w:r>
      <w:r w:rsidRPr="00F41438">
        <w:rPr>
          <w:rFonts w:ascii="Helvetica" w:hAnsi="Helvetica" w:cs="Helvetica"/>
          <w:b/>
          <w:bCs/>
          <w:color w:val="222222"/>
          <w:sz w:val="21"/>
          <w:szCs w:val="21"/>
        </w:rPr>
        <w:t>)</w:t>
      </w:r>
    </w:p>
    <w:p w14:paraId="2C8254B4" w14:textId="77777777" w:rsidR="00F41438" w:rsidRPr="00F41438" w:rsidRDefault="00F41438" w:rsidP="00F41438">
      <w:pPr>
        <w:rPr>
          <w:rFonts w:ascii="Helvetica" w:hAnsi="Helvetica" w:cs="Helvetica"/>
          <w:b/>
          <w:bCs/>
          <w:color w:val="222222"/>
          <w:sz w:val="21"/>
          <w:szCs w:val="21"/>
        </w:rPr>
      </w:pPr>
    </w:p>
    <w:p w14:paraId="1EF854FC"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lastRenderedPageBreak/>
        <w:t xml:space="preserve">5.3.3. </w:t>
      </w:r>
      <w:r w:rsidRPr="00F41438">
        <w:rPr>
          <w:rFonts w:ascii="Helvetica" w:hAnsi="Helvetica" w:cs="Helvetica" w:hint="eastAsia"/>
          <w:b/>
          <w:bCs/>
          <w:color w:val="222222"/>
          <w:sz w:val="21"/>
          <w:szCs w:val="21"/>
        </w:rPr>
        <w:t>Влияние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сбросных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теплых</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вод</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на</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сложным</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циклом</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развития</w:t>
      </w:r>
      <w:r w:rsidRPr="00F41438">
        <w:rPr>
          <w:rFonts w:ascii="Helvetica" w:hAnsi="Helvetica" w:cs="Helvetica"/>
          <w:b/>
          <w:bCs/>
          <w:color w:val="222222"/>
          <w:sz w:val="21"/>
          <w:szCs w:val="21"/>
        </w:rPr>
        <w:t xml:space="preserve"> (3 </w:t>
      </w:r>
      <w:r w:rsidRPr="00F41438">
        <w:rPr>
          <w:rFonts w:ascii="Helvetica" w:hAnsi="Helvetica" w:cs="Helvetica" w:hint="eastAsia"/>
          <w:b/>
          <w:bCs/>
          <w:color w:val="222222"/>
          <w:sz w:val="21"/>
          <w:szCs w:val="21"/>
        </w:rPr>
        <w:t>экологическая</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группа</w:t>
      </w:r>
      <w:r w:rsidRPr="00F41438">
        <w:rPr>
          <w:rFonts w:ascii="Helvetica" w:hAnsi="Helvetica" w:cs="Helvetica"/>
          <w:b/>
          <w:bCs/>
          <w:color w:val="222222"/>
          <w:sz w:val="21"/>
          <w:szCs w:val="21"/>
        </w:rPr>
        <w:t>)</w:t>
      </w:r>
    </w:p>
    <w:p w14:paraId="37E107FC" w14:textId="77777777" w:rsidR="00F41438" w:rsidRPr="00F41438" w:rsidRDefault="00F41438" w:rsidP="00F41438">
      <w:pPr>
        <w:rPr>
          <w:rFonts w:ascii="Helvetica" w:hAnsi="Helvetica" w:cs="Helvetica"/>
          <w:b/>
          <w:bCs/>
          <w:color w:val="222222"/>
          <w:sz w:val="21"/>
          <w:szCs w:val="21"/>
        </w:rPr>
      </w:pPr>
    </w:p>
    <w:p w14:paraId="4EFC307A" w14:textId="77777777" w:rsidR="00F41438" w:rsidRPr="00F41438" w:rsidRDefault="00F41438" w:rsidP="00F41438">
      <w:pPr>
        <w:rPr>
          <w:rFonts w:ascii="Helvetica" w:hAnsi="Helvetica" w:cs="Helvetica"/>
          <w:b/>
          <w:bCs/>
          <w:color w:val="222222"/>
          <w:sz w:val="21"/>
          <w:szCs w:val="21"/>
        </w:rPr>
      </w:pPr>
      <w:r w:rsidRPr="00F41438">
        <w:rPr>
          <w:rFonts w:ascii="Helvetica" w:hAnsi="Helvetica" w:cs="Helvetica"/>
          <w:b/>
          <w:bCs/>
          <w:color w:val="222222"/>
          <w:sz w:val="21"/>
          <w:szCs w:val="21"/>
        </w:rPr>
        <w:t xml:space="preserve">6. </w:t>
      </w:r>
      <w:r w:rsidRPr="00F41438">
        <w:rPr>
          <w:rFonts w:ascii="Helvetica" w:hAnsi="Helvetica" w:cs="Helvetica" w:hint="eastAsia"/>
          <w:b/>
          <w:bCs/>
          <w:color w:val="222222"/>
          <w:sz w:val="21"/>
          <w:szCs w:val="21"/>
        </w:rPr>
        <w:t>ЭПЙ</w:t>
      </w:r>
      <w:r w:rsidRPr="00F41438">
        <w:rPr>
          <w:rFonts w:ascii="Helvetica" w:hAnsi="Helvetica" w:cs="Helvetica"/>
          <w:b/>
          <w:bCs/>
          <w:color w:val="222222"/>
          <w:sz w:val="21"/>
          <w:szCs w:val="21"/>
        </w:rPr>
        <w:t>300</w:t>
      </w:r>
      <w:r w:rsidRPr="00F41438">
        <w:rPr>
          <w:rFonts w:ascii="Helvetica" w:hAnsi="Helvetica" w:cs="Helvetica" w:hint="eastAsia"/>
          <w:b/>
          <w:bCs/>
          <w:color w:val="222222"/>
          <w:sz w:val="21"/>
          <w:szCs w:val="21"/>
        </w:rPr>
        <w:t>Т</w:t>
      </w:r>
      <w:r w:rsidRPr="00F41438">
        <w:rPr>
          <w:rFonts w:ascii="Helvetica" w:hAnsi="Helvetica" w:cs="Helvetica"/>
          <w:b/>
          <w:bCs/>
          <w:color w:val="222222"/>
          <w:sz w:val="21"/>
          <w:szCs w:val="21"/>
        </w:rPr>
        <w:t>0</w:t>
      </w:r>
      <w:r w:rsidRPr="00F41438">
        <w:rPr>
          <w:rFonts w:ascii="Helvetica" w:hAnsi="Helvetica" w:cs="Helvetica" w:hint="eastAsia"/>
          <w:b/>
          <w:bCs/>
          <w:color w:val="222222"/>
          <w:sz w:val="21"/>
          <w:szCs w:val="21"/>
        </w:rPr>
        <w:t>Л</w:t>
      </w:r>
      <w:r w:rsidRPr="00F41438">
        <w:rPr>
          <w:rFonts w:ascii="Helvetica" w:hAnsi="Helvetica" w:cs="Helvetica"/>
          <w:b/>
          <w:bCs/>
          <w:color w:val="222222"/>
          <w:sz w:val="21"/>
          <w:szCs w:val="21"/>
        </w:rPr>
        <w:t>0</w:t>
      </w:r>
      <w:r w:rsidRPr="00F41438">
        <w:rPr>
          <w:rFonts w:ascii="Helvetica" w:hAnsi="Helvetica" w:cs="Helvetica" w:hint="eastAsia"/>
          <w:b/>
          <w:bCs/>
          <w:color w:val="222222"/>
          <w:sz w:val="21"/>
          <w:szCs w:val="21"/>
        </w:rPr>
        <w:t>ГИЧЕСК</w:t>
      </w:r>
      <w:r w:rsidRPr="00F41438">
        <w:rPr>
          <w:rFonts w:ascii="Helvetica" w:hAnsi="Helvetica" w:cs="Helvetica"/>
          <w:b/>
          <w:bCs/>
          <w:color w:val="222222"/>
          <w:sz w:val="21"/>
          <w:szCs w:val="21"/>
        </w:rPr>
        <w:t>0</w:t>
      </w:r>
      <w:r w:rsidRPr="00F41438">
        <w:rPr>
          <w:rFonts w:ascii="Helvetica" w:hAnsi="Helvetica" w:cs="Helvetica" w:hint="eastAsia"/>
          <w:b/>
          <w:bCs/>
          <w:color w:val="222222"/>
          <w:sz w:val="21"/>
          <w:szCs w:val="21"/>
        </w:rPr>
        <w:t>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ЗНАЧЕНИЕ</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ПАРАЗИТОВ</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МОЛОДИ</w:t>
      </w:r>
      <w:r w:rsidRPr="00F41438">
        <w:rPr>
          <w:rFonts w:ascii="Helvetica" w:hAnsi="Helvetica" w:cs="Helvetica"/>
          <w:b/>
          <w:bCs/>
          <w:color w:val="222222"/>
          <w:sz w:val="21"/>
          <w:szCs w:val="21"/>
        </w:rPr>
        <w:t xml:space="preserve"> </w:t>
      </w:r>
      <w:r w:rsidRPr="00F41438">
        <w:rPr>
          <w:rFonts w:ascii="Helvetica" w:hAnsi="Helvetica" w:cs="Helvetica" w:hint="eastAsia"/>
          <w:b/>
          <w:bCs/>
          <w:color w:val="222222"/>
          <w:sz w:val="21"/>
          <w:szCs w:val="21"/>
        </w:rPr>
        <w:t>ПЛОТВЫ</w:t>
      </w:r>
    </w:p>
    <w:p w14:paraId="3BDCA1AC" w14:textId="77777777" w:rsidR="00F41438" w:rsidRPr="00F41438" w:rsidRDefault="00F41438" w:rsidP="00F41438">
      <w:pPr>
        <w:rPr>
          <w:rFonts w:ascii="Helvetica" w:hAnsi="Helvetica" w:cs="Helvetica"/>
          <w:b/>
          <w:bCs/>
          <w:color w:val="222222"/>
          <w:sz w:val="21"/>
          <w:szCs w:val="21"/>
        </w:rPr>
      </w:pPr>
    </w:p>
    <w:p w14:paraId="4A7ADEAA" w14:textId="1A3305CC" w:rsidR="00967B66" w:rsidRPr="00F41438" w:rsidRDefault="00F41438" w:rsidP="00F41438">
      <w:r w:rsidRPr="00F41438">
        <w:rPr>
          <w:rFonts w:ascii="Helvetica" w:hAnsi="Helvetica" w:cs="Helvetica" w:hint="eastAsia"/>
          <w:b/>
          <w:bCs/>
          <w:color w:val="222222"/>
          <w:sz w:val="21"/>
          <w:szCs w:val="21"/>
        </w:rPr>
        <w:t>ВЫВОДЫ</w:t>
      </w:r>
      <w:r w:rsidRPr="00F41438">
        <w:rPr>
          <w:rFonts w:ascii="Helvetica" w:hAnsi="Helvetica" w:cs="Helvetica"/>
          <w:b/>
          <w:bCs/>
          <w:color w:val="222222"/>
          <w:sz w:val="21"/>
          <w:szCs w:val="21"/>
        </w:rPr>
        <w:t>.</w:t>
      </w:r>
    </w:p>
    <w:sectPr w:rsidR="00967B66" w:rsidRPr="00F4143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05A42" w14:textId="77777777" w:rsidR="006614E2" w:rsidRDefault="006614E2">
      <w:pPr>
        <w:spacing w:after="0" w:line="240" w:lineRule="auto"/>
      </w:pPr>
      <w:r>
        <w:separator/>
      </w:r>
    </w:p>
  </w:endnote>
  <w:endnote w:type="continuationSeparator" w:id="0">
    <w:p w14:paraId="2489B6CD" w14:textId="77777777" w:rsidR="006614E2" w:rsidRDefault="0066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FBB3A" w14:textId="77777777" w:rsidR="006614E2" w:rsidRDefault="006614E2"/>
    <w:p w14:paraId="5F6E64EE" w14:textId="77777777" w:rsidR="006614E2" w:rsidRDefault="006614E2"/>
    <w:p w14:paraId="2922D588" w14:textId="77777777" w:rsidR="006614E2" w:rsidRDefault="006614E2"/>
    <w:p w14:paraId="3866786E" w14:textId="77777777" w:rsidR="006614E2" w:rsidRDefault="006614E2"/>
    <w:p w14:paraId="4E26EC60" w14:textId="77777777" w:rsidR="006614E2" w:rsidRDefault="006614E2"/>
    <w:p w14:paraId="4647059A" w14:textId="77777777" w:rsidR="006614E2" w:rsidRDefault="006614E2"/>
    <w:p w14:paraId="2DAEBFE9" w14:textId="77777777" w:rsidR="006614E2" w:rsidRDefault="006614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E0870B" wp14:editId="18A97C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2414C" w14:textId="77777777" w:rsidR="006614E2" w:rsidRDefault="006614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E087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12414C" w14:textId="77777777" w:rsidR="006614E2" w:rsidRDefault="006614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0514C1" w14:textId="77777777" w:rsidR="006614E2" w:rsidRDefault="006614E2"/>
    <w:p w14:paraId="71F9F20C" w14:textId="77777777" w:rsidR="006614E2" w:rsidRDefault="006614E2"/>
    <w:p w14:paraId="1CC7B092" w14:textId="77777777" w:rsidR="006614E2" w:rsidRDefault="006614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239DBA" wp14:editId="2666C9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17243" w14:textId="77777777" w:rsidR="006614E2" w:rsidRDefault="006614E2"/>
                          <w:p w14:paraId="03392905" w14:textId="77777777" w:rsidR="006614E2" w:rsidRDefault="006614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239D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717243" w14:textId="77777777" w:rsidR="006614E2" w:rsidRDefault="006614E2"/>
                    <w:p w14:paraId="03392905" w14:textId="77777777" w:rsidR="006614E2" w:rsidRDefault="006614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CD8E68" w14:textId="77777777" w:rsidR="006614E2" w:rsidRDefault="006614E2"/>
    <w:p w14:paraId="6FDCFC8D" w14:textId="77777777" w:rsidR="006614E2" w:rsidRDefault="006614E2">
      <w:pPr>
        <w:rPr>
          <w:sz w:val="2"/>
          <w:szCs w:val="2"/>
        </w:rPr>
      </w:pPr>
    </w:p>
    <w:p w14:paraId="0BD1A616" w14:textId="77777777" w:rsidR="006614E2" w:rsidRDefault="006614E2"/>
    <w:p w14:paraId="04DD4D06" w14:textId="77777777" w:rsidR="006614E2" w:rsidRDefault="006614E2">
      <w:pPr>
        <w:spacing w:after="0" w:line="240" w:lineRule="auto"/>
      </w:pPr>
    </w:p>
  </w:footnote>
  <w:footnote w:type="continuationSeparator" w:id="0">
    <w:p w14:paraId="713C9809" w14:textId="77777777" w:rsidR="006614E2" w:rsidRDefault="00661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4E2"/>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32254</TotalTime>
  <Pages>4</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1634</cp:revision>
  <cp:lastPrinted>2009-02-06T05:36:00Z</cp:lastPrinted>
  <dcterms:created xsi:type="dcterms:W3CDTF">2025-11-25T20:19:00Z</dcterms:created>
  <dcterms:modified xsi:type="dcterms:W3CDTF">2026-01-06T12:31:00Z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