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Бекетов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Олексій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Геннадійович</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молодший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науковий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співробітник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Інституту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програмних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НАН</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України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Назва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дисертації</w:t>
      </w:r>
      <w:r w:rsidRPr="008B49D7">
        <w:rPr>
          <w:rFonts w:ascii="Verdana" w:eastAsia="Times New Roman" w:hAnsi="Verdana" w:cs="Times New Roman"/>
          <w:color w:val="000000"/>
          <w:kern w:val="0"/>
          <w:sz w:val="24"/>
          <w:szCs w:val="24"/>
          <w:lang w:eastAsia="ru-RU"/>
        </w:rPr>
        <w:t>: &amp;laquo;</w:t>
      </w:r>
      <w:r w:rsidRPr="008B49D7">
        <w:rPr>
          <w:rFonts w:ascii="Verdana" w:eastAsia="Times New Roman" w:hAnsi="Verdana" w:cs="Times New Roman" w:hint="eastAsia"/>
          <w:color w:val="000000"/>
          <w:kern w:val="0"/>
          <w:sz w:val="24"/>
          <w:szCs w:val="24"/>
          <w:lang w:eastAsia="ru-RU"/>
        </w:rPr>
        <w:t>Методи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автоматизованого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розпаралелювання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циклічних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операторів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для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гетерогенних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архітектур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обчислювальних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w:t>
      </w:r>
      <w:r w:rsidRPr="008B49D7">
        <w:rPr>
          <w:rFonts w:ascii="Verdana" w:eastAsia="Times New Roman" w:hAnsi="Verdana" w:cs="Times New Roman"/>
          <w:color w:val="000000"/>
          <w:kern w:val="0"/>
          <w:sz w:val="24"/>
          <w:szCs w:val="24"/>
          <w:lang w:eastAsia="ru-RU"/>
        </w:rPr>
        <w:t xml:space="preserve">&amp;raquo;. </w:t>
      </w:r>
      <w:r w:rsidRPr="008B49D7">
        <w:rPr>
          <w:rFonts w:ascii="Verdana" w:eastAsia="Times New Roman" w:hAnsi="Verdana" w:cs="Times New Roman" w:hint="eastAsia"/>
          <w:color w:val="000000"/>
          <w:kern w:val="0"/>
          <w:sz w:val="24"/>
          <w:szCs w:val="24"/>
          <w:lang w:eastAsia="ru-RU"/>
        </w:rPr>
        <w:t>Шифр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назва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спеціальності</w:t>
      </w:r>
      <w:r w:rsidRPr="008B49D7">
        <w:rPr>
          <w:rFonts w:ascii="Verdana" w:eastAsia="Times New Roman" w:hAnsi="Verdana" w:cs="Times New Roman"/>
          <w:color w:val="000000"/>
          <w:kern w:val="0"/>
          <w:sz w:val="24"/>
          <w:szCs w:val="24"/>
          <w:lang w:eastAsia="ru-RU"/>
        </w:rPr>
        <w:t xml:space="preserve">  01.05.03  </w:t>
      </w:r>
      <w:r w:rsidRPr="008B49D7">
        <w:rPr>
          <w:rFonts w:ascii="Verdana" w:eastAsia="Times New Roman" w:hAnsi="Verdana" w:cs="Times New Roman" w:hint="eastAsia"/>
          <w:color w:val="000000"/>
          <w:kern w:val="0"/>
          <w:sz w:val="24"/>
          <w:szCs w:val="24"/>
          <w:lang w:eastAsia="ru-RU"/>
        </w:rPr>
        <w:t>математичне</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програмне</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забезпечення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обчислювальнихмашинісистем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Спецрада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w:t>
      </w:r>
      <w:r w:rsidRPr="008B49D7">
        <w:rPr>
          <w:rFonts w:ascii="Verdana" w:eastAsia="Times New Roman" w:hAnsi="Verdana" w:cs="Times New Roman"/>
          <w:color w:val="000000"/>
          <w:kern w:val="0"/>
          <w:sz w:val="24"/>
          <w:szCs w:val="24"/>
          <w:lang w:eastAsia="ru-RU"/>
        </w:rPr>
        <w:t xml:space="preserve">26.001.09 </w:t>
      </w:r>
      <w:r w:rsidRPr="008B49D7">
        <w:rPr>
          <w:rFonts w:ascii="Verdana" w:eastAsia="Times New Roman" w:hAnsi="Verdana" w:cs="Times New Roman" w:hint="eastAsia"/>
          <w:color w:val="000000"/>
          <w:kern w:val="0"/>
          <w:sz w:val="24"/>
          <w:szCs w:val="24"/>
          <w:lang w:eastAsia="ru-RU"/>
        </w:rPr>
        <w:t>Київського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національного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університету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імені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Тараса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Шевченка</w:t>
      </w: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Міністерство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освіти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науки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України</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Київський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національний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університет</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імені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Тараса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Шевченка</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Кваліфікаційна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наукова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праця</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на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правах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рукопису</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Бекетов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Олексій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Геннадійович</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УДК</w:t>
      </w:r>
      <w:r w:rsidRPr="008B49D7">
        <w:rPr>
          <w:rFonts w:ascii="Verdana" w:eastAsia="Times New Roman" w:hAnsi="Verdana" w:cs="Times New Roman"/>
          <w:color w:val="000000"/>
          <w:kern w:val="0"/>
          <w:sz w:val="24"/>
          <w:szCs w:val="24"/>
          <w:lang w:eastAsia="ru-RU"/>
        </w:rPr>
        <w:t xml:space="preserve"> 004.424</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ДИСЕРТАЦІЯ</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Методи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автоматизованого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розпаралелювання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циклічних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операторів</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для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гетерогенних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архітектур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обчислювальних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01.05.03 </w:t>
      </w:r>
      <w:r w:rsidRPr="008B49D7">
        <w:rPr>
          <w:rFonts w:ascii="Verdana" w:eastAsia="Times New Roman" w:hAnsi="Verdana" w:cs="Times New Roman" w:hint="eastAsia"/>
          <w:color w:val="000000"/>
          <w:kern w:val="0"/>
          <w:sz w:val="24"/>
          <w:szCs w:val="24"/>
          <w:lang w:eastAsia="ru-RU"/>
        </w:rPr>
        <w:t>–</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математичне</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програмне</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забезпечення</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обчислювальних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машин</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Подається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здобуття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наукового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ступеня</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кандидата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технічних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наук</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Дисертація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містить</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результати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власних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досліджень</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Використання</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ідей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результатів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текстів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інших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авторів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мають</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посилання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відповідне</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джерело</w:t>
      </w:r>
      <w:r w:rsidRPr="008B49D7">
        <w:rPr>
          <w:rFonts w:ascii="Verdana" w:eastAsia="Times New Roman" w:hAnsi="Verdana" w:cs="Times New Roman"/>
          <w:color w:val="000000"/>
          <w:kern w:val="0"/>
          <w:sz w:val="24"/>
          <w:szCs w:val="24"/>
          <w:lang w:eastAsia="ru-RU"/>
        </w:rPr>
        <w:t xml:space="preserve"> ________ </w:t>
      </w:r>
      <w:r w:rsidRPr="008B49D7">
        <w:rPr>
          <w:rFonts w:ascii="Verdana" w:eastAsia="Times New Roman" w:hAnsi="Verdana" w:cs="Times New Roman" w:hint="eastAsia"/>
          <w:color w:val="000000"/>
          <w:kern w:val="0"/>
          <w:sz w:val="24"/>
          <w:szCs w:val="24"/>
          <w:lang w:eastAsia="ru-RU"/>
        </w:rPr>
        <w:t>О</w:t>
      </w:r>
      <w:r w:rsidRPr="008B49D7">
        <w:rPr>
          <w:rFonts w:ascii="Verdana" w:eastAsia="Times New Roman" w:hAnsi="Verdana" w:cs="Times New Roman"/>
          <w:color w:val="000000"/>
          <w:kern w:val="0"/>
          <w:sz w:val="24"/>
          <w:szCs w:val="24"/>
          <w:lang w:eastAsia="ru-RU"/>
        </w:rPr>
        <w:t>.</w:t>
      </w:r>
      <w:r w:rsidRPr="008B49D7">
        <w:rPr>
          <w:rFonts w:ascii="Verdana" w:eastAsia="Times New Roman" w:hAnsi="Verdana" w:cs="Times New Roman" w:hint="eastAsia"/>
          <w:color w:val="000000"/>
          <w:kern w:val="0"/>
          <w:sz w:val="24"/>
          <w:szCs w:val="24"/>
          <w:lang w:eastAsia="ru-RU"/>
        </w:rPr>
        <w:t>Г</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Бекетов</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Науковий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керівник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Дорошенко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Анатолій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Юхимович</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професор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доктор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фізико</w:t>
      </w:r>
      <w:r w:rsidRPr="008B49D7">
        <w:rPr>
          <w:rFonts w:ascii="Verdana" w:eastAsia="Times New Roman" w:hAnsi="Verdana" w:cs="Times New Roman"/>
          <w:color w:val="000000"/>
          <w:kern w:val="0"/>
          <w:sz w:val="24"/>
          <w:szCs w:val="24"/>
          <w:lang w:eastAsia="ru-RU"/>
        </w:rPr>
        <w:t>-</w:t>
      </w:r>
      <w:r w:rsidRPr="008B49D7">
        <w:rPr>
          <w:rFonts w:ascii="Verdana" w:eastAsia="Times New Roman" w:hAnsi="Verdana" w:cs="Times New Roman" w:hint="eastAsia"/>
          <w:color w:val="000000"/>
          <w:kern w:val="0"/>
          <w:sz w:val="24"/>
          <w:szCs w:val="24"/>
          <w:lang w:eastAsia="ru-RU"/>
        </w:rPr>
        <w:t>математичних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наук</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Київ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w:t>
      </w:r>
      <w:r w:rsidRPr="008B49D7">
        <w:rPr>
          <w:rFonts w:ascii="Verdana" w:eastAsia="Times New Roman" w:hAnsi="Verdana" w:cs="Times New Roman"/>
          <w:color w:val="000000"/>
          <w:kern w:val="0"/>
          <w:sz w:val="24"/>
          <w:szCs w:val="24"/>
          <w:lang w:eastAsia="ru-RU"/>
        </w:rPr>
        <w:t xml:space="preserve"> 2020</w:t>
      </w: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ЗМІСТ</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АНОТАЦІЯ</w:t>
      </w:r>
      <w:r w:rsidRPr="008B49D7">
        <w:rPr>
          <w:rFonts w:ascii="Verdana" w:eastAsia="Times New Roman" w:hAnsi="Verdana" w:cs="Times New Roman"/>
          <w:color w:val="000000"/>
          <w:kern w:val="0"/>
          <w:sz w:val="24"/>
          <w:szCs w:val="24"/>
          <w:lang w:eastAsia="ru-RU"/>
        </w:rPr>
        <w:t>................................................................................................................. 2</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ЗМІСТ</w:t>
      </w:r>
      <w:r w:rsidRPr="008B49D7">
        <w:rPr>
          <w:rFonts w:ascii="Verdana" w:eastAsia="Times New Roman" w:hAnsi="Verdana" w:cs="Times New Roman"/>
          <w:color w:val="000000"/>
          <w:kern w:val="0"/>
          <w:sz w:val="24"/>
          <w:szCs w:val="24"/>
          <w:lang w:eastAsia="ru-RU"/>
        </w:rPr>
        <w:t>.......................................................................................................................... 6</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ВСТУП</w:t>
      </w:r>
      <w:r w:rsidRPr="008B49D7">
        <w:rPr>
          <w:rFonts w:ascii="Verdana" w:eastAsia="Times New Roman" w:hAnsi="Verdana" w:cs="Times New Roman"/>
          <w:color w:val="000000"/>
          <w:kern w:val="0"/>
          <w:sz w:val="24"/>
          <w:szCs w:val="24"/>
          <w:lang w:eastAsia="ru-RU"/>
        </w:rPr>
        <w:t>......................................................................................................................... 9</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РОЗДІЛ</w:t>
      </w:r>
      <w:r w:rsidRPr="008B49D7">
        <w:rPr>
          <w:rFonts w:ascii="Verdana" w:eastAsia="Times New Roman" w:hAnsi="Verdana" w:cs="Times New Roman"/>
          <w:color w:val="000000"/>
          <w:kern w:val="0"/>
          <w:sz w:val="24"/>
          <w:szCs w:val="24"/>
          <w:lang w:eastAsia="ru-RU"/>
        </w:rPr>
        <w:t xml:space="preserve"> 1. </w:t>
      </w:r>
      <w:r w:rsidRPr="008B49D7">
        <w:rPr>
          <w:rFonts w:ascii="Verdana" w:eastAsia="Times New Roman" w:hAnsi="Verdana" w:cs="Times New Roman" w:hint="eastAsia"/>
          <w:color w:val="000000"/>
          <w:kern w:val="0"/>
          <w:sz w:val="24"/>
          <w:szCs w:val="24"/>
          <w:lang w:eastAsia="ru-RU"/>
        </w:rPr>
        <w:t>ОГЛЯД</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ПІДХОДІВ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МЕТОДІВ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ОПТИМІЗАЦІЇ</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ЦИКЛІВ</w:t>
      </w:r>
      <w:r w:rsidRPr="008B49D7">
        <w:rPr>
          <w:rFonts w:ascii="Verdana" w:eastAsia="Times New Roman" w:hAnsi="Verdana" w:cs="Times New Roman"/>
          <w:color w:val="000000"/>
          <w:kern w:val="0"/>
          <w:sz w:val="24"/>
          <w:szCs w:val="24"/>
          <w:lang w:eastAsia="ru-RU"/>
        </w:rPr>
        <w:t>... 14</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1.1. </w:t>
      </w:r>
      <w:r w:rsidRPr="008B49D7">
        <w:rPr>
          <w:rFonts w:ascii="Verdana" w:eastAsia="Times New Roman" w:hAnsi="Verdana" w:cs="Times New Roman" w:hint="eastAsia"/>
          <w:color w:val="000000"/>
          <w:kern w:val="0"/>
          <w:sz w:val="24"/>
          <w:szCs w:val="24"/>
          <w:lang w:eastAsia="ru-RU"/>
        </w:rPr>
        <w:t>Проблематика</w:t>
      </w:r>
      <w:r w:rsidRPr="008B49D7">
        <w:rPr>
          <w:rFonts w:ascii="Verdana" w:eastAsia="Times New Roman" w:hAnsi="Verdana" w:cs="Times New Roman"/>
          <w:color w:val="000000"/>
          <w:kern w:val="0"/>
          <w:sz w:val="24"/>
          <w:szCs w:val="24"/>
          <w:lang w:eastAsia="ru-RU"/>
        </w:rPr>
        <w:t xml:space="preserve"> ............................................................................................... 14</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1.2. </w:t>
      </w:r>
      <w:r w:rsidRPr="008B49D7">
        <w:rPr>
          <w:rFonts w:ascii="Verdana" w:eastAsia="Times New Roman" w:hAnsi="Verdana" w:cs="Times New Roman" w:hint="eastAsia"/>
          <w:color w:val="000000"/>
          <w:kern w:val="0"/>
          <w:sz w:val="24"/>
          <w:szCs w:val="24"/>
          <w:lang w:eastAsia="ru-RU"/>
        </w:rPr>
        <w:t>Висновки</w:t>
      </w:r>
      <w:r w:rsidRPr="008B49D7">
        <w:rPr>
          <w:rFonts w:ascii="Verdana" w:eastAsia="Times New Roman" w:hAnsi="Verdana" w:cs="Times New Roman"/>
          <w:color w:val="000000"/>
          <w:kern w:val="0"/>
          <w:sz w:val="24"/>
          <w:szCs w:val="24"/>
          <w:lang w:eastAsia="ru-RU"/>
        </w:rPr>
        <w:t>....................................................................................................... 22</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РОЗДІЛ</w:t>
      </w:r>
      <w:r w:rsidRPr="008B49D7">
        <w:rPr>
          <w:rFonts w:ascii="Verdana" w:eastAsia="Times New Roman" w:hAnsi="Verdana" w:cs="Times New Roman"/>
          <w:color w:val="000000"/>
          <w:kern w:val="0"/>
          <w:sz w:val="24"/>
          <w:szCs w:val="24"/>
          <w:lang w:eastAsia="ru-RU"/>
        </w:rPr>
        <w:t xml:space="preserve"> 2. </w:t>
      </w:r>
      <w:r w:rsidRPr="008B49D7">
        <w:rPr>
          <w:rFonts w:ascii="Verdana" w:eastAsia="Times New Roman" w:hAnsi="Verdana" w:cs="Times New Roman" w:hint="eastAsia"/>
          <w:color w:val="000000"/>
          <w:kern w:val="0"/>
          <w:sz w:val="24"/>
          <w:szCs w:val="24"/>
          <w:lang w:eastAsia="ru-RU"/>
        </w:rPr>
        <w:t>МОДЕЛЬ</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МЕТОД</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РОЗПАРАЛЕЛЮВАННЯ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ЦИКЛІЧНИХ</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ОПЕРАТОРІВ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ДЛЯ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ГРАФІЧНИХ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ПРИСКОРЮВАЧІВ</w:t>
      </w:r>
      <w:r w:rsidRPr="008B49D7">
        <w:rPr>
          <w:rFonts w:ascii="Verdana" w:eastAsia="Times New Roman" w:hAnsi="Verdana" w:cs="Times New Roman"/>
          <w:color w:val="000000"/>
          <w:kern w:val="0"/>
          <w:sz w:val="24"/>
          <w:szCs w:val="24"/>
          <w:lang w:eastAsia="ru-RU"/>
        </w:rPr>
        <w:t>................................ 23</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2.1. </w:t>
      </w:r>
      <w:r w:rsidRPr="008B49D7">
        <w:rPr>
          <w:rFonts w:ascii="Verdana" w:eastAsia="Times New Roman" w:hAnsi="Verdana" w:cs="Times New Roman" w:hint="eastAsia"/>
          <w:color w:val="000000"/>
          <w:kern w:val="0"/>
          <w:sz w:val="24"/>
          <w:szCs w:val="24"/>
          <w:lang w:eastAsia="ru-RU"/>
        </w:rPr>
        <w:t>Постановка</w:t>
      </w:r>
      <w:r w:rsidRPr="008B49D7">
        <w:rPr>
          <w:rFonts w:ascii="Verdana" w:eastAsia="Times New Roman" w:hAnsi="Verdana" w:cs="Times New Roman"/>
          <w:color w:val="000000"/>
          <w:kern w:val="0"/>
          <w:sz w:val="24"/>
          <w:szCs w:val="24"/>
          <w:lang w:eastAsia="ru-RU"/>
        </w:rPr>
        <w:t>.................................................................................................... 23</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2.2. </w:t>
      </w:r>
      <w:r w:rsidRPr="008B49D7">
        <w:rPr>
          <w:rFonts w:ascii="Verdana" w:eastAsia="Times New Roman" w:hAnsi="Verdana" w:cs="Times New Roman" w:hint="eastAsia"/>
          <w:color w:val="000000"/>
          <w:kern w:val="0"/>
          <w:sz w:val="24"/>
          <w:szCs w:val="24"/>
          <w:lang w:eastAsia="ru-RU"/>
        </w:rPr>
        <w:t>Архітектура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графічного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прискорювача</w:t>
      </w:r>
      <w:r w:rsidRPr="008B49D7">
        <w:rPr>
          <w:rFonts w:ascii="Verdana" w:eastAsia="Times New Roman" w:hAnsi="Verdana" w:cs="Times New Roman"/>
          <w:color w:val="000000"/>
          <w:kern w:val="0"/>
          <w:sz w:val="24"/>
          <w:szCs w:val="24"/>
          <w:lang w:eastAsia="ru-RU"/>
        </w:rPr>
        <w:t xml:space="preserve"> ..................................................... 25</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2.3. </w:t>
      </w:r>
      <w:r w:rsidRPr="008B49D7">
        <w:rPr>
          <w:rFonts w:ascii="Verdana" w:eastAsia="Times New Roman" w:hAnsi="Verdana" w:cs="Times New Roman" w:hint="eastAsia"/>
          <w:color w:val="000000"/>
          <w:kern w:val="0"/>
          <w:sz w:val="24"/>
          <w:szCs w:val="24"/>
          <w:lang w:eastAsia="ru-RU"/>
        </w:rPr>
        <w:t>Модель</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цільової</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платформи</w:t>
      </w:r>
      <w:r w:rsidRPr="008B49D7">
        <w:rPr>
          <w:rFonts w:ascii="Verdana" w:eastAsia="Times New Roman" w:hAnsi="Verdana" w:cs="Times New Roman"/>
          <w:color w:val="000000"/>
          <w:kern w:val="0"/>
          <w:sz w:val="24"/>
          <w:szCs w:val="24"/>
          <w:lang w:eastAsia="ru-RU"/>
        </w:rPr>
        <w:t xml:space="preserve"> ....................................................................... 28</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2.4. </w:t>
      </w:r>
      <w:r w:rsidRPr="008B49D7">
        <w:rPr>
          <w:rFonts w:ascii="Verdana" w:eastAsia="Times New Roman" w:hAnsi="Verdana" w:cs="Times New Roman" w:hint="eastAsia"/>
          <w:color w:val="000000"/>
          <w:kern w:val="0"/>
          <w:sz w:val="24"/>
          <w:szCs w:val="24"/>
          <w:lang w:eastAsia="ru-RU"/>
        </w:rPr>
        <w:t>Формальний</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алгоритм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перетворень</w:t>
      </w:r>
      <w:r w:rsidRPr="008B49D7">
        <w:rPr>
          <w:rFonts w:ascii="Verdana" w:eastAsia="Times New Roman" w:hAnsi="Verdana" w:cs="Times New Roman"/>
          <w:color w:val="000000"/>
          <w:kern w:val="0"/>
          <w:sz w:val="24"/>
          <w:szCs w:val="24"/>
          <w:lang w:eastAsia="ru-RU"/>
        </w:rPr>
        <w:t>........................................................... 30</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2.5. </w:t>
      </w:r>
      <w:r w:rsidRPr="008B49D7">
        <w:rPr>
          <w:rFonts w:ascii="Verdana" w:eastAsia="Times New Roman" w:hAnsi="Verdana" w:cs="Times New Roman" w:hint="eastAsia"/>
          <w:color w:val="000000"/>
          <w:kern w:val="0"/>
          <w:sz w:val="24"/>
          <w:szCs w:val="24"/>
          <w:lang w:eastAsia="ru-RU"/>
        </w:rPr>
        <w:t>Індексація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кроків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циклу</w:t>
      </w:r>
      <w:r w:rsidRPr="008B49D7">
        <w:rPr>
          <w:rFonts w:ascii="Verdana" w:eastAsia="Times New Roman" w:hAnsi="Verdana" w:cs="Times New Roman"/>
          <w:color w:val="000000"/>
          <w:kern w:val="0"/>
          <w:sz w:val="24"/>
          <w:szCs w:val="24"/>
          <w:lang w:eastAsia="ru-RU"/>
        </w:rPr>
        <w:t>............................................................................... 47</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2.6. </w:t>
      </w:r>
      <w:r w:rsidRPr="008B49D7">
        <w:rPr>
          <w:rFonts w:ascii="Verdana" w:eastAsia="Times New Roman" w:hAnsi="Verdana" w:cs="Times New Roman" w:hint="eastAsia"/>
          <w:color w:val="000000"/>
          <w:kern w:val="0"/>
          <w:sz w:val="24"/>
          <w:szCs w:val="24"/>
          <w:lang w:eastAsia="ru-RU"/>
        </w:rPr>
        <w:t>Особливості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алгоритму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випадку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спільними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даними</w:t>
      </w:r>
      <w:r w:rsidRPr="008B49D7">
        <w:rPr>
          <w:rFonts w:ascii="Verdana" w:eastAsia="Times New Roman" w:hAnsi="Verdana" w:cs="Times New Roman"/>
          <w:color w:val="000000"/>
          <w:kern w:val="0"/>
          <w:sz w:val="24"/>
          <w:szCs w:val="24"/>
          <w:lang w:eastAsia="ru-RU"/>
        </w:rPr>
        <w:t>......................... 52</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2.7. </w:t>
      </w:r>
      <w:r w:rsidRPr="008B49D7">
        <w:rPr>
          <w:rFonts w:ascii="Verdana" w:eastAsia="Times New Roman" w:hAnsi="Verdana" w:cs="Times New Roman" w:hint="eastAsia"/>
          <w:color w:val="000000"/>
          <w:kern w:val="0"/>
          <w:sz w:val="24"/>
          <w:szCs w:val="24"/>
          <w:lang w:eastAsia="ru-RU"/>
        </w:rPr>
        <w:t>Вибір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апаратного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середовища</w:t>
      </w:r>
      <w:r w:rsidRPr="008B49D7">
        <w:rPr>
          <w:rFonts w:ascii="Verdana" w:eastAsia="Times New Roman" w:hAnsi="Verdana" w:cs="Times New Roman"/>
          <w:color w:val="000000"/>
          <w:kern w:val="0"/>
          <w:sz w:val="24"/>
          <w:szCs w:val="24"/>
          <w:lang w:eastAsia="ru-RU"/>
        </w:rPr>
        <w:t xml:space="preserve"> .................................................................... 55</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2.7.1. GPU </w:t>
      </w:r>
      <w:r w:rsidRPr="008B49D7">
        <w:rPr>
          <w:rFonts w:ascii="Verdana" w:eastAsia="Times New Roman" w:hAnsi="Verdana" w:cs="Times New Roman" w:hint="eastAsia"/>
          <w:color w:val="000000"/>
          <w:kern w:val="0"/>
          <w:sz w:val="24"/>
          <w:szCs w:val="24"/>
          <w:lang w:eastAsia="ru-RU"/>
        </w:rPr>
        <w:t>кластер</w:t>
      </w:r>
      <w:r w:rsidRPr="008B49D7">
        <w:rPr>
          <w:rFonts w:ascii="Verdana" w:eastAsia="Times New Roman" w:hAnsi="Verdana" w:cs="Times New Roman"/>
          <w:color w:val="000000"/>
          <w:kern w:val="0"/>
          <w:sz w:val="24"/>
          <w:szCs w:val="24"/>
          <w:lang w:eastAsia="ru-RU"/>
        </w:rPr>
        <w:t>............................................................................................... 55</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2.7.2. </w:t>
      </w:r>
      <w:r w:rsidRPr="008B49D7">
        <w:rPr>
          <w:rFonts w:ascii="Verdana" w:eastAsia="Times New Roman" w:hAnsi="Verdana" w:cs="Times New Roman" w:hint="eastAsia"/>
          <w:color w:val="000000"/>
          <w:kern w:val="0"/>
          <w:sz w:val="24"/>
          <w:szCs w:val="24"/>
          <w:lang w:eastAsia="ru-RU"/>
        </w:rPr>
        <w:t>С</w:t>
      </w:r>
      <w:r w:rsidRPr="008B49D7">
        <w:rPr>
          <w:rFonts w:ascii="Verdana" w:eastAsia="Times New Roman" w:hAnsi="Verdana" w:cs="Times New Roman"/>
          <w:color w:val="000000"/>
          <w:kern w:val="0"/>
          <w:sz w:val="24"/>
          <w:szCs w:val="24"/>
          <w:lang w:eastAsia="ru-RU"/>
        </w:rPr>
        <w:t xml:space="preserve">PU </w:t>
      </w:r>
      <w:r w:rsidRPr="008B49D7">
        <w:rPr>
          <w:rFonts w:ascii="Verdana" w:eastAsia="Times New Roman" w:hAnsi="Verdana" w:cs="Times New Roman" w:hint="eastAsia"/>
          <w:color w:val="000000"/>
          <w:kern w:val="0"/>
          <w:sz w:val="24"/>
          <w:szCs w:val="24"/>
          <w:lang w:eastAsia="ru-RU"/>
        </w:rPr>
        <w:t>кластер</w:t>
      </w:r>
      <w:r w:rsidRPr="008B49D7">
        <w:rPr>
          <w:rFonts w:ascii="Verdana" w:eastAsia="Times New Roman" w:hAnsi="Verdana" w:cs="Times New Roman"/>
          <w:color w:val="000000"/>
          <w:kern w:val="0"/>
          <w:sz w:val="24"/>
          <w:szCs w:val="24"/>
          <w:lang w:eastAsia="ru-RU"/>
        </w:rPr>
        <w:t>............................................................................................... 56</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2.8. </w:t>
      </w:r>
      <w:r w:rsidRPr="008B49D7">
        <w:rPr>
          <w:rFonts w:ascii="Verdana" w:eastAsia="Times New Roman" w:hAnsi="Verdana" w:cs="Times New Roman" w:hint="eastAsia"/>
          <w:color w:val="000000"/>
          <w:kern w:val="0"/>
          <w:sz w:val="24"/>
          <w:szCs w:val="24"/>
          <w:lang w:eastAsia="ru-RU"/>
        </w:rPr>
        <w:t>Аналіз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побудованої</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моделі</w:t>
      </w:r>
      <w:r w:rsidRPr="008B49D7">
        <w:rPr>
          <w:rFonts w:ascii="Verdana" w:eastAsia="Times New Roman" w:hAnsi="Verdana" w:cs="Times New Roman"/>
          <w:color w:val="000000"/>
          <w:kern w:val="0"/>
          <w:sz w:val="24"/>
          <w:szCs w:val="24"/>
          <w:lang w:eastAsia="ru-RU"/>
        </w:rPr>
        <w:t xml:space="preserve"> ......................................................................... 58</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2.9. </w:t>
      </w:r>
      <w:r w:rsidRPr="008B49D7">
        <w:rPr>
          <w:rFonts w:ascii="Verdana" w:eastAsia="Times New Roman" w:hAnsi="Verdana" w:cs="Times New Roman" w:hint="eastAsia"/>
          <w:color w:val="000000"/>
          <w:kern w:val="0"/>
          <w:sz w:val="24"/>
          <w:szCs w:val="24"/>
          <w:lang w:eastAsia="ru-RU"/>
        </w:rPr>
        <w:t>Визначення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параметрів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виконання</w:t>
      </w:r>
      <w:r w:rsidRPr="008B49D7">
        <w:rPr>
          <w:rFonts w:ascii="Verdana" w:eastAsia="Times New Roman" w:hAnsi="Verdana" w:cs="Times New Roman"/>
          <w:color w:val="000000"/>
          <w:kern w:val="0"/>
          <w:sz w:val="24"/>
          <w:szCs w:val="24"/>
          <w:lang w:eastAsia="ru-RU"/>
        </w:rPr>
        <w:t xml:space="preserve"> ............................................................ 60</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2.9.1. </w:t>
      </w:r>
      <w:r w:rsidRPr="008B49D7">
        <w:rPr>
          <w:rFonts w:ascii="Verdana" w:eastAsia="Times New Roman" w:hAnsi="Verdana" w:cs="Times New Roman" w:hint="eastAsia"/>
          <w:color w:val="000000"/>
          <w:kern w:val="0"/>
          <w:sz w:val="24"/>
          <w:szCs w:val="24"/>
          <w:lang w:eastAsia="ru-RU"/>
        </w:rPr>
        <w:t>Випадок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одним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w:t>
      </w:r>
      <w:r w:rsidRPr="008B49D7">
        <w:rPr>
          <w:rFonts w:ascii="Verdana" w:eastAsia="Times New Roman" w:hAnsi="Verdana" w:cs="Times New Roman"/>
          <w:color w:val="000000"/>
          <w:kern w:val="0"/>
          <w:sz w:val="24"/>
          <w:szCs w:val="24"/>
          <w:lang w:eastAsia="ru-RU"/>
        </w:rPr>
        <w:t xml:space="preserve">PU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одним</w:t>
      </w:r>
      <w:r w:rsidRPr="008B49D7">
        <w:rPr>
          <w:rFonts w:ascii="Verdana" w:eastAsia="Times New Roman" w:hAnsi="Verdana" w:cs="Times New Roman"/>
          <w:color w:val="000000"/>
          <w:kern w:val="0"/>
          <w:sz w:val="24"/>
          <w:szCs w:val="24"/>
          <w:lang w:eastAsia="ru-RU"/>
        </w:rPr>
        <w:t xml:space="preserve"> GPU ...................................... 61</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2.9.2. </w:t>
      </w:r>
      <w:r w:rsidRPr="008B49D7">
        <w:rPr>
          <w:rFonts w:ascii="Verdana" w:eastAsia="Times New Roman" w:hAnsi="Verdana" w:cs="Times New Roman" w:hint="eastAsia"/>
          <w:color w:val="000000"/>
          <w:kern w:val="0"/>
          <w:sz w:val="24"/>
          <w:szCs w:val="24"/>
          <w:lang w:eastAsia="ru-RU"/>
        </w:rPr>
        <w:t>Схема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виконання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для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двома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керуючими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потоками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одним</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прискорювачем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асинхронною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передачею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даних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одним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буфером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обміну</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66</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2.9.3 </w:t>
      </w:r>
      <w:r w:rsidRPr="008B49D7">
        <w:rPr>
          <w:rFonts w:ascii="Verdana" w:eastAsia="Times New Roman" w:hAnsi="Verdana" w:cs="Times New Roman" w:hint="eastAsia"/>
          <w:color w:val="000000"/>
          <w:kern w:val="0"/>
          <w:sz w:val="24"/>
          <w:szCs w:val="24"/>
          <w:lang w:eastAsia="ru-RU"/>
        </w:rPr>
        <w:t>Схема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виконання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для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двома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керуючими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потоками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одним</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прискорювачем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асинхронною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передачею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даних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двома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буферами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обміну</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68</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2.9.4.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двома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прискорювачами</w:t>
      </w:r>
      <w:r w:rsidRPr="008B49D7">
        <w:rPr>
          <w:rFonts w:ascii="Verdana" w:eastAsia="Times New Roman" w:hAnsi="Verdana" w:cs="Times New Roman"/>
          <w:color w:val="000000"/>
          <w:kern w:val="0"/>
          <w:sz w:val="24"/>
          <w:szCs w:val="24"/>
          <w:lang w:eastAsia="ru-RU"/>
        </w:rPr>
        <w:t>......................................................... 69</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2.9.5. </w:t>
      </w:r>
      <w:r w:rsidRPr="008B49D7">
        <w:rPr>
          <w:rFonts w:ascii="Verdana" w:eastAsia="Times New Roman" w:hAnsi="Verdana" w:cs="Times New Roman" w:hint="eastAsia"/>
          <w:color w:val="000000"/>
          <w:kern w:val="0"/>
          <w:sz w:val="24"/>
          <w:szCs w:val="24"/>
          <w:lang w:eastAsia="ru-RU"/>
        </w:rPr>
        <w:t>Вибір</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оптимальної</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конфігурації</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обчислювальної</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70</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2.10. </w:t>
      </w:r>
      <w:r w:rsidRPr="008B49D7">
        <w:rPr>
          <w:rFonts w:ascii="Verdana" w:eastAsia="Times New Roman" w:hAnsi="Verdana" w:cs="Times New Roman" w:hint="eastAsia"/>
          <w:color w:val="000000"/>
          <w:kern w:val="0"/>
          <w:sz w:val="24"/>
          <w:szCs w:val="24"/>
          <w:lang w:eastAsia="ru-RU"/>
        </w:rPr>
        <w:t>Висновки</w:t>
      </w:r>
      <w:r w:rsidRPr="008B49D7">
        <w:rPr>
          <w:rFonts w:ascii="Verdana" w:eastAsia="Times New Roman" w:hAnsi="Verdana" w:cs="Times New Roman"/>
          <w:color w:val="000000"/>
          <w:kern w:val="0"/>
          <w:sz w:val="24"/>
          <w:szCs w:val="24"/>
          <w:lang w:eastAsia="ru-RU"/>
        </w:rPr>
        <w:t>..................................................................................................... 70</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РОЗДІЛ</w:t>
      </w:r>
      <w:r w:rsidRPr="008B49D7">
        <w:rPr>
          <w:rFonts w:ascii="Verdana" w:eastAsia="Times New Roman" w:hAnsi="Verdana" w:cs="Times New Roman"/>
          <w:color w:val="000000"/>
          <w:kern w:val="0"/>
          <w:sz w:val="24"/>
          <w:szCs w:val="24"/>
          <w:lang w:eastAsia="ru-RU"/>
        </w:rPr>
        <w:t xml:space="preserve"> 3. </w:t>
      </w:r>
      <w:r w:rsidRPr="008B49D7">
        <w:rPr>
          <w:rFonts w:ascii="Verdana" w:eastAsia="Times New Roman" w:hAnsi="Verdana" w:cs="Times New Roman" w:hint="eastAsia"/>
          <w:color w:val="000000"/>
          <w:kern w:val="0"/>
          <w:sz w:val="24"/>
          <w:szCs w:val="24"/>
          <w:lang w:eastAsia="ru-RU"/>
        </w:rPr>
        <w:t>РОЗРОБКА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ПРОГРАМНОГО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ІНСТРУМЕНТАРІЮ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ДЛЯ</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АВТОМАТИЗОВАНОГО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ПЕРЕТВОРЕННЯ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ГНІЗДА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ЦИКЛУ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ЙОГО</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ЗАСТОСУВАННЯ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ПРИКЛАДНИХ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ЗАДАЧ</w:t>
      </w:r>
      <w:r w:rsidRPr="008B49D7">
        <w:rPr>
          <w:rFonts w:ascii="Verdana" w:eastAsia="Times New Roman" w:hAnsi="Verdana" w:cs="Times New Roman"/>
          <w:color w:val="000000"/>
          <w:kern w:val="0"/>
          <w:sz w:val="24"/>
          <w:szCs w:val="24"/>
          <w:lang w:eastAsia="ru-RU"/>
        </w:rPr>
        <w:t>............................................... 71</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3.1. </w:t>
      </w:r>
      <w:r w:rsidRPr="008B49D7">
        <w:rPr>
          <w:rFonts w:ascii="Verdana" w:eastAsia="Times New Roman" w:hAnsi="Verdana" w:cs="Times New Roman" w:hint="eastAsia"/>
          <w:color w:val="000000"/>
          <w:kern w:val="0"/>
          <w:sz w:val="24"/>
          <w:szCs w:val="24"/>
          <w:lang w:eastAsia="ru-RU"/>
        </w:rPr>
        <w:t>Загальна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схема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перетворення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алгоритму</w:t>
      </w:r>
      <w:r w:rsidRPr="008B49D7">
        <w:rPr>
          <w:rFonts w:ascii="Verdana" w:eastAsia="Times New Roman" w:hAnsi="Verdana" w:cs="Times New Roman"/>
          <w:color w:val="000000"/>
          <w:kern w:val="0"/>
          <w:sz w:val="24"/>
          <w:szCs w:val="24"/>
          <w:lang w:eastAsia="ru-RU"/>
        </w:rPr>
        <w:t>................................................... 71</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3.2. </w:t>
      </w:r>
      <w:r w:rsidRPr="008B49D7">
        <w:rPr>
          <w:rFonts w:ascii="Verdana" w:eastAsia="Times New Roman" w:hAnsi="Verdana" w:cs="Times New Roman" w:hint="eastAsia"/>
          <w:color w:val="000000"/>
          <w:kern w:val="0"/>
          <w:sz w:val="24"/>
          <w:szCs w:val="24"/>
          <w:lang w:eastAsia="ru-RU"/>
        </w:rPr>
        <w:t>Основні</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етапи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перетворень</w:t>
      </w:r>
      <w:r w:rsidRPr="008B49D7">
        <w:rPr>
          <w:rFonts w:ascii="Verdana" w:eastAsia="Times New Roman" w:hAnsi="Verdana" w:cs="Times New Roman"/>
          <w:color w:val="000000"/>
          <w:kern w:val="0"/>
          <w:sz w:val="24"/>
          <w:szCs w:val="24"/>
          <w:lang w:eastAsia="ru-RU"/>
        </w:rPr>
        <w:t>......................................................................... 73</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3.3. </w:t>
      </w:r>
      <w:r w:rsidRPr="008B49D7">
        <w:rPr>
          <w:rFonts w:ascii="Verdana" w:eastAsia="Times New Roman" w:hAnsi="Verdana" w:cs="Times New Roman" w:hint="eastAsia"/>
          <w:color w:val="000000"/>
          <w:kern w:val="0"/>
          <w:sz w:val="24"/>
          <w:szCs w:val="24"/>
          <w:lang w:eastAsia="ru-RU"/>
        </w:rPr>
        <w:t>Експериментальна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реалізація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перетворень</w:t>
      </w:r>
      <w:r w:rsidRPr="008B49D7">
        <w:rPr>
          <w:rFonts w:ascii="Verdana" w:eastAsia="Times New Roman" w:hAnsi="Verdana" w:cs="Times New Roman"/>
          <w:color w:val="000000"/>
          <w:kern w:val="0"/>
          <w:sz w:val="24"/>
          <w:szCs w:val="24"/>
          <w:lang w:eastAsia="ru-RU"/>
        </w:rPr>
        <w:t xml:space="preserve"> ................................ 74</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 </w:t>
      </w:r>
      <w:r w:rsidRPr="008B49D7">
        <w:rPr>
          <w:rFonts w:ascii="Verdana" w:eastAsia="Times New Roman" w:hAnsi="Verdana" w:cs="Times New Roman" w:hint="eastAsia"/>
          <w:color w:val="000000"/>
          <w:kern w:val="0"/>
          <w:sz w:val="24"/>
          <w:szCs w:val="24"/>
          <w:lang w:eastAsia="ru-RU"/>
        </w:rPr>
        <w:t>Застосування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прикладних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задач</w:t>
      </w:r>
      <w:r w:rsidRPr="008B49D7">
        <w:rPr>
          <w:rFonts w:ascii="Verdana" w:eastAsia="Times New Roman" w:hAnsi="Verdana" w:cs="Times New Roman"/>
          <w:color w:val="000000"/>
          <w:kern w:val="0"/>
          <w:sz w:val="24"/>
          <w:szCs w:val="24"/>
          <w:lang w:eastAsia="ru-RU"/>
        </w:rPr>
        <w:t xml:space="preserve"> ............................................................ 75</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3.4.1. </w:t>
      </w:r>
      <w:r w:rsidRPr="008B49D7">
        <w:rPr>
          <w:rFonts w:ascii="Verdana" w:eastAsia="Times New Roman" w:hAnsi="Verdana" w:cs="Times New Roman" w:hint="eastAsia"/>
          <w:color w:val="000000"/>
          <w:kern w:val="0"/>
          <w:sz w:val="24"/>
          <w:szCs w:val="24"/>
          <w:lang w:eastAsia="ru-RU"/>
        </w:rPr>
        <w:t>Задача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метеорологічного</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прогнозування</w:t>
      </w:r>
      <w:r w:rsidRPr="008B49D7">
        <w:rPr>
          <w:rFonts w:ascii="Verdana" w:eastAsia="Times New Roman" w:hAnsi="Verdana" w:cs="Times New Roman"/>
          <w:color w:val="000000"/>
          <w:kern w:val="0"/>
          <w:sz w:val="24"/>
          <w:szCs w:val="24"/>
          <w:lang w:eastAsia="ru-RU"/>
        </w:rPr>
        <w:t xml:space="preserve"> ............................................... 75</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3.4.1.1. </w:t>
      </w:r>
      <w:r w:rsidRPr="008B49D7">
        <w:rPr>
          <w:rFonts w:ascii="Verdana" w:eastAsia="Times New Roman" w:hAnsi="Verdana" w:cs="Times New Roman" w:hint="eastAsia"/>
          <w:color w:val="000000"/>
          <w:kern w:val="0"/>
          <w:sz w:val="24"/>
          <w:szCs w:val="24"/>
          <w:lang w:eastAsia="ru-RU"/>
        </w:rPr>
        <w:t>Порівняння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послідовною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програмою</w:t>
      </w:r>
      <w:r w:rsidRPr="008B49D7">
        <w:rPr>
          <w:rFonts w:ascii="Verdana" w:eastAsia="Times New Roman" w:hAnsi="Verdana" w:cs="Times New Roman"/>
          <w:color w:val="000000"/>
          <w:kern w:val="0"/>
          <w:sz w:val="24"/>
          <w:szCs w:val="24"/>
          <w:lang w:eastAsia="ru-RU"/>
        </w:rPr>
        <w:t>............................................... 82</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3.4.1.2. </w:t>
      </w:r>
      <w:r w:rsidRPr="008B49D7">
        <w:rPr>
          <w:rFonts w:ascii="Verdana" w:eastAsia="Times New Roman" w:hAnsi="Verdana" w:cs="Times New Roman" w:hint="eastAsia"/>
          <w:color w:val="000000"/>
          <w:kern w:val="0"/>
          <w:sz w:val="24"/>
          <w:szCs w:val="24"/>
          <w:lang w:eastAsia="ru-RU"/>
        </w:rPr>
        <w:t>Порівняння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іншими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засобами</w:t>
      </w:r>
      <w:r w:rsidRPr="008B49D7">
        <w:rPr>
          <w:rFonts w:ascii="Verdana" w:eastAsia="Times New Roman" w:hAnsi="Verdana" w:cs="Times New Roman"/>
          <w:color w:val="000000"/>
          <w:kern w:val="0"/>
          <w:sz w:val="24"/>
          <w:szCs w:val="24"/>
          <w:lang w:eastAsia="ru-RU"/>
        </w:rPr>
        <w:t>........................................................... 84</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3.4.2. </w:t>
      </w:r>
      <w:r w:rsidRPr="008B49D7">
        <w:rPr>
          <w:rFonts w:ascii="Verdana" w:eastAsia="Times New Roman" w:hAnsi="Verdana" w:cs="Times New Roman" w:hint="eastAsia"/>
          <w:color w:val="000000"/>
          <w:kern w:val="0"/>
          <w:sz w:val="24"/>
          <w:szCs w:val="24"/>
          <w:lang w:eastAsia="ru-RU"/>
        </w:rPr>
        <w:t>Задача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множення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матриць</w:t>
      </w:r>
      <w:r w:rsidRPr="008B49D7">
        <w:rPr>
          <w:rFonts w:ascii="Verdana" w:eastAsia="Times New Roman" w:hAnsi="Verdana" w:cs="Times New Roman"/>
          <w:color w:val="000000"/>
          <w:kern w:val="0"/>
          <w:sz w:val="24"/>
          <w:szCs w:val="24"/>
          <w:lang w:eastAsia="ru-RU"/>
        </w:rPr>
        <w:t>........................................................................ 86</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3.4.3. </w:t>
      </w:r>
      <w:r w:rsidRPr="008B49D7">
        <w:rPr>
          <w:rFonts w:ascii="Verdana" w:eastAsia="Times New Roman" w:hAnsi="Verdana" w:cs="Times New Roman" w:hint="eastAsia"/>
          <w:color w:val="000000"/>
          <w:kern w:val="0"/>
          <w:sz w:val="24"/>
          <w:szCs w:val="24"/>
          <w:lang w:eastAsia="ru-RU"/>
        </w:rPr>
        <w:t>Задача</w:t>
      </w:r>
      <w:r w:rsidRPr="008B49D7">
        <w:rPr>
          <w:rFonts w:ascii="Verdana" w:eastAsia="Times New Roman" w:hAnsi="Verdana" w:cs="Times New Roman"/>
          <w:color w:val="000000"/>
          <w:kern w:val="0"/>
          <w:sz w:val="24"/>
          <w:szCs w:val="24"/>
          <w:lang w:eastAsia="ru-RU"/>
        </w:rPr>
        <w:t xml:space="preserve"> N </w:t>
      </w:r>
      <w:r w:rsidRPr="008B49D7">
        <w:rPr>
          <w:rFonts w:ascii="Verdana" w:eastAsia="Times New Roman" w:hAnsi="Verdana" w:cs="Times New Roman" w:hint="eastAsia"/>
          <w:color w:val="000000"/>
          <w:kern w:val="0"/>
          <w:sz w:val="24"/>
          <w:szCs w:val="24"/>
          <w:lang w:eastAsia="ru-RU"/>
        </w:rPr>
        <w:t>тіл</w:t>
      </w:r>
      <w:r w:rsidRPr="008B49D7">
        <w:rPr>
          <w:rFonts w:ascii="Verdana" w:eastAsia="Times New Roman" w:hAnsi="Verdana" w:cs="Times New Roman"/>
          <w:color w:val="000000"/>
          <w:kern w:val="0"/>
          <w:sz w:val="24"/>
          <w:szCs w:val="24"/>
          <w:lang w:eastAsia="ru-RU"/>
        </w:rPr>
        <w:t>................................................................................................ 89</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color w:val="000000"/>
          <w:kern w:val="0"/>
          <w:sz w:val="24"/>
          <w:szCs w:val="24"/>
          <w:lang w:eastAsia="ru-RU"/>
        </w:rPr>
        <w:t xml:space="preserve">3.4.4. </w:t>
      </w:r>
      <w:r w:rsidRPr="008B49D7">
        <w:rPr>
          <w:rFonts w:ascii="Verdana" w:eastAsia="Times New Roman" w:hAnsi="Verdana" w:cs="Times New Roman" w:hint="eastAsia"/>
          <w:color w:val="000000"/>
          <w:kern w:val="0"/>
          <w:sz w:val="24"/>
          <w:szCs w:val="24"/>
          <w:lang w:eastAsia="ru-RU"/>
        </w:rPr>
        <w:t>Задача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знаходження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розв’язків</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системи</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лінійних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алгебраїчних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рівнянь</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методом</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Холецького</w:t>
      </w:r>
      <w:r w:rsidRPr="008B49D7">
        <w:rPr>
          <w:rFonts w:ascii="Verdana" w:eastAsia="Times New Roman" w:hAnsi="Verdana" w:cs="Times New Roman"/>
          <w:color w:val="000000"/>
          <w:kern w:val="0"/>
          <w:sz w:val="24"/>
          <w:szCs w:val="24"/>
          <w:lang w:eastAsia="ru-RU"/>
        </w:rPr>
        <w:t>........................................................................................... 91</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ВИСНОВКИ</w:t>
      </w:r>
      <w:r w:rsidRPr="008B49D7">
        <w:rPr>
          <w:rFonts w:ascii="Verdana" w:eastAsia="Times New Roman" w:hAnsi="Verdana" w:cs="Times New Roman"/>
          <w:color w:val="000000"/>
          <w:kern w:val="0"/>
          <w:sz w:val="24"/>
          <w:szCs w:val="24"/>
          <w:lang w:eastAsia="ru-RU"/>
        </w:rPr>
        <w:t xml:space="preserve"> ............................................................................................................. 93</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СПИСОК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ЛІТЕРАТУРИ</w:t>
      </w:r>
      <w:r w:rsidRPr="008B49D7">
        <w:rPr>
          <w:rFonts w:ascii="Verdana" w:eastAsia="Times New Roman" w:hAnsi="Verdana" w:cs="Times New Roman"/>
          <w:color w:val="000000"/>
          <w:kern w:val="0"/>
          <w:sz w:val="24"/>
          <w:szCs w:val="24"/>
          <w:lang w:eastAsia="ru-RU"/>
        </w:rPr>
        <w:t>........................................................................................ 94</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ДОДАТКИ</w:t>
      </w:r>
      <w:r w:rsidRPr="008B49D7">
        <w:rPr>
          <w:rFonts w:ascii="Verdana" w:eastAsia="Times New Roman" w:hAnsi="Verdana" w:cs="Times New Roman"/>
          <w:color w:val="000000"/>
          <w:kern w:val="0"/>
          <w:sz w:val="24"/>
          <w:szCs w:val="24"/>
          <w:lang w:eastAsia="ru-RU"/>
        </w:rPr>
        <w:t>............................................................................................................... 101</w:t>
      </w:r>
    </w:p>
    <w:p w:rsidR="008B49D7" w:rsidRPr="008B49D7"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Додаток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Лістинг</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експерименту</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із</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множення</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матриць</w:t>
      </w:r>
      <w:r w:rsidRPr="008B49D7">
        <w:rPr>
          <w:rFonts w:ascii="Verdana" w:eastAsia="Times New Roman" w:hAnsi="Verdana" w:cs="Times New Roman"/>
          <w:color w:val="000000"/>
          <w:kern w:val="0"/>
          <w:sz w:val="24"/>
          <w:szCs w:val="24"/>
          <w:lang w:eastAsia="ru-RU"/>
        </w:rPr>
        <w:t>............................. 101</w:t>
      </w:r>
    </w:p>
    <w:p w:rsidR="00930E9F" w:rsidRDefault="008B49D7" w:rsidP="008B49D7">
      <w:pPr>
        <w:rPr>
          <w:rFonts w:ascii="Verdana" w:eastAsia="Times New Roman" w:hAnsi="Verdana" w:cs="Times New Roman"/>
          <w:color w:val="000000"/>
          <w:kern w:val="0"/>
          <w:sz w:val="24"/>
          <w:szCs w:val="24"/>
          <w:lang w:eastAsia="ru-RU"/>
        </w:rPr>
      </w:pPr>
      <w:r w:rsidRPr="008B49D7">
        <w:rPr>
          <w:rFonts w:ascii="Verdana" w:eastAsia="Times New Roman" w:hAnsi="Verdana" w:cs="Times New Roman" w:hint="eastAsia"/>
          <w:color w:val="000000"/>
          <w:kern w:val="0"/>
          <w:sz w:val="24"/>
          <w:szCs w:val="24"/>
          <w:lang w:eastAsia="ru-RU"/>
        </w:rPr>
        <w:t>Додаток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Б</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Список</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опублікованих</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робіт</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за</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темою</w:t>
      </w:r>
      <w:r w:rsidRPr="008B49D7">
        <w:rPr>
          <w:rFonts w:ascii="Verdana" w:eastAsia="Times New Roman" w:hAnsi="Verdana" w:cs="Times New Roman"/>
          <w:color w:val="000000"/>
          <w:kern w:val="0"/>
          <w:sz w:val="24"/>
          <w:szCs w:val="24"/>
          <w:lang w:eastAsia="ru-RU"/>
        </w:rPr>
        <w:t xml:space="preserve"> </w:t>
      </w:r>
      <w:r w:rsidRPr="008B49D7">
        <w:rPr>
          <w:rFonts w:ascii="Verdana" w:eastAsia="Times New Roman" w:hAnsi="Verdana" w:cs="Times New Roman" w:hint="eastAsia"/>
          <w:color w:val="000000"/>
          <w:kern w:val="0"/>
          <w:sz w:val="24"/>
          <w:szCs w:val="24"/>
          <w:lang w:eastAsia="ru-RU"/>
        </w:rPr>
        <w:t>дисертації</w:t>
      </w:r>
      <w:r w:rsidRPr="008B49D7">
        <w:rPr>
          <w:rFonts w:ascii="Verdana" w:eastAsia="Times New Roman" w:hAnsi="Verdana" w:cs="Times New Roman"/>
          <w:color w:val="000000"/>
          <w:kern w:val="0"/>
          <w:sz w:val="24"/>
          <w:szCs w:val="24"/>
          <w:lang w:eastAsia="ru-RU"/>
        </w:rPr>
        <w:t>..................... 109</w:t>
      </w:r>
    </w:p>
    <w:p w:rsidR="008B49D7" w:rsidRDefault="008B49D7" w:rsidP="008B49D7">
      <w:pPr>
        <w:rPr>
          <w:rFonts w:ascii="Verdana" w:eastAsia="Times New Roman" w:hAnsi="Verdana" w:cs="Times New Roman"/>
          <w:color w:val="000000"/>
          <w:kern w:val="0"/>
          <w:sz w:val="24"/>
          <w:szCs w:val="24"/>
          <w:lang w:eastAsia="ru-RU"/>
        </w:rPr>
      </w:pPr>
    </w:p>
    <w:p w:rsidR="008B49D7" w:rsidRDefault="008B49D7" w:rsidP="008B49D7">
      <w:pPr>
        <w:rPr>
          <w:rFonts w:ascii="Verdana" w:eastAsia="Times New Roman" w:hAnsi="Verdana" w:cs="Times New Roman"/>
          <w:color w:val="000000"/>
          <w:kern w:val="0"/>
          <w:sz w:val="24"/>
          <w:szCs w:val="24"/>
          <w:lang w:eastAsia="ru-RU"/>
        </w:rPr>
      </w:pPr>
    </w:p>
    <w:p w:rsidR="008B49D7" w:rsidRDefault="008B49D7" w:rsidP="008B49D7">
      <w:pPr>
        <w:rPr>
          <w:rFonts w:ascii="Verdana" w:eastAsia="Times New Roman" w:hAnsi="Verdana" w:cs="Times New Roman"/>
          <w:color w:val="000000"/>
          <w:kern w:val="0"/>
          <w:sz w:val="24"/>
          <w:szCs w:val="24"/>
          <w:lang w:eastAsia="ru-RU"/>
        </w:rPr>
      </w:pPr>
    </w:p>
    <w:p w:rsidR="008B49D7" w:rsidRDefault="008B49D7" w:rsidP="008B49D7">
      <w:r>
        <w:rPr>
          <w:rFonts w:hint="eastAsia"/>
        </w:rPr>
        <w:t>ВИСНОВКИ</w:t>
      </w:r>
    </w:p>
    <w:p w:rsidR="008B49D7" w:rsidRDefault="008B49D7" w:rsidP="008B49D7">
      <w:r>
        <w:rPr>
          <w:rFonts w:hint="eastAsia"/>
        </w:rPr>
        <w:t>У</w:t>
      </w:r>
      <w:r>
        <w:t></w:t>
      </w:r>
      <w:r>
        <w:rPr>
          <w:rFonts w:hint="eastAsia"/>
        </w:rPr>
        <w:t>дисертаційній</w:t>
      </w:r>
      <w:r>
        <w:t></w:t>
      </w:r>
      <w:r>
        <w:rPr>
          <w:rFonts w:hint="eastAsia"/>
        </w:rPr>
        <w:t>роботі</w:t>
      </w:r>
      <w:r>
        <w:t></w:t>
      </w:r>
      <w:r>
        <w:rPr>
          <w:rFonts w:hint="eastAsia"/>
        </w:rPr>
        <w:t>розроблено</w:t>
      </w:r>
      <w:r>
        <w:t></w:t>
      </w:r>
      <w:r>
        <w:t></w:t>
      </w:r>
      <w:r>
        <w:rPr>
          <w:rFonts w:hint="eastAsia"/>
        </w:rPr>
        <w:t>формалізовано</w:t>
      </w:r>
      <w:r>
        <w:t></w:t>
      </w:r>
      <w:r>
        <w:t></w:t>
      </w:r>
      <w:r>
        <w:rPr>
          <w:rFonts w:hint="eastAsia"/>
        </w:rPr>
        <w:t>обґрунтовано</w:t>
      </w:r>
      <w:r>
        <w:t></w:t>
      </w:r>
      <w:r>
        <w:rPr>
          <w:rFonts w:hint="eastAsia"/>
        </w:rPr>
        <w:t>та</w:t>
      </w:r>
    </w:p>
    <w:p w:rsidR="008B49D7" w:rsidRDefault="008B49D7" w:rsidP="008B49D7">
      <w:r>
        <w:rPr>
          <w:rFonts w:hint="eastAsia"/>
        </w:rPr>
        <w:t>реалізовано</w:t>
      </w:r>
      <w:r>
        <w:t></w:t>
      </w:r>
      <w:r>
        <w:rPr>
          <w:rFonts w:hint="eastAsia"/>
        </w:rPr>
        <w:t>методи</w:t>
      </w:r>
      <w:r>
        <w:t></w:t>
      </w:r>
      <w:r>
        <w:rPr>
          <w:rFonts w:hint="eastAsia"/>
        </w:rPr>
        <w:t>автоматизації</w:t>
      </w:r>
      <w:r>
        <w:t></w:t>
      </w:r>
      <w:r>
        <w:rPr>
          <w:rFonts w:hint="eastAsia"/>
        </w:rPr>
        <w:t>перетворення</w:t>
      </w:r>
      <w:r>
        <w:t></w:t>
      </w:r>
      <w:r>
        <w:rPr>
          <w:rFonts w:hint="eastAsia"/>
        </w:rPr>
        <w:t>вкладених</w:t>
      </w:r>
      <w:r>
        <w:t></w:t>
      </w:r>
      <w:r>
        <w:rPr>
          <w:rFonts w:hint="eastAsia"/>
        </w:rPr>
        <w:t>циклів</w:t>
      </w:r>
      <w:r>
        <w:t></w:t>
      </w:r>
      <w:r>
        <w:rPr>
          <w:rFonts w:hint="eastAsia"/>
        </w:rPr>
        <w:t>для</w:t>
      </w:r>
    </w:p>
    <w:p w:rsidR="008B49D7" w:rsidRDefault="008B49D7" w:rsidP="008B49D7">
      <w:r>
        <w:rPr>
          <w:rFonts w:hint="eastAsia"/>
        </w:rPr>
        <w:t>прикладних</w:t>
      </w:r>
      <w:r>
        <w:t></w:t>
      </w:r>
      <w:r>
        <w:rPr>
          <w:rFonts w:hint="eastAsia"/>
        </w:rPr>
        <w:t>програм</w:t>
      </w:r>
      <w:r>
        <w:t></w:t>
      </w:r>
      <w:r>
        <w:t></w:t>
      </w:r>
      <w:r>
        <w:rPr>
          <w:rFonts w:hint="eastAsia"/>
        </w:rPr>
        <w:t>що</w:t>
      </w:r>
      <w:r>
        <w:t></w:t>
      </w:r>
      <w:r>
        <w:rPr>
          <w:rFonts w:hint="eastAsia"/>
        </w:rPr>
        <w:t>включає</w:t>
      </w:r>
      <w:r>
        <w:t></w:t>
      </w:r>
      <w:r>
        <w:rPr>
          <w:rFonts w:hint="eastAsia"/>
        </w:rPr>
        <w:t>в</w:t>
      </w:r>
      <w:r>
        <w:t></w:t>
      </w:r>
      <w:r>
        <w:rPr>
          <w:rFonts w:hint="eastAsia"/>
        </w:rPr>
        <w:t>себе</w:t>
      </w:r>
      <w:r>
        <w:t></w:t>
      </w:r>
      <w:r>
        <w:rPr>
          <w:rFonts w:hint="eastAsia"/>
        </w:rPr>
        <w:t>наступні</w:t>
      </w:r>
      <w:r>
        <w:t></w:t>
      </w:r>
      <w:r>
        <w:rPr>
          <w:rFonts w:hint="eastAsia"/>
        </w:rPr>
        <w:t>результати</w:t>
      </w:r>
      <w:r>
        <w:t></w:t>
      </w:r>
    </w:p>
    <w:p w:rsidR="008B49D7" w:rsidRDefault="008B49D7" w:rsidP="008B49D7">
      <w:r>
        <w:t></w:t>
      </w:r>
      <w:r>
        <w:t></w:t>
      </w:r>
      <w:r>
        <w:t></w:t>
      </w:r>
      <w:r>
        <w:rPr>
          <w:rFonts w:hint="eastAsia"/>
        </w:rPr>
        <w:t>Вперше</w:t>
      </w:r>
      <w:r>
        <w:t></w:t>
      </w:r>
      <w:r>
        <w:rPr>
          <w:rFonts w:hint="eastAsia"/>
        </w:rPr>
        <w:t>розроблено</w:t>
      </w:r>
      <w:r>
        <w:t></w:t>
      </w:r>
      <w:r>
        <w:rPr>
          <w:rFonts w:hint="eastAsia"/>
        </w:rPr>
        <w:t>метод</w:t>
      </w:r>
      <w:r>
        <w:t></w:t>
      </w:r>
      <w:r>
        <w:rPr>
          <w:rFonts w:hint="eastAsia"/>
        </w:rPr>
        <w:t>розпаралелювання</w:t>
      </w:r>
      <w:r>
        <w:t></w:t>
      </w:r>
      <w:r>
        <w:rPr>
          <w:rFonts w:hint="eastAsia"/>
        </w:rPr>
        <w:t>програм</w:t>
      </w:r>
      <w:r>
        <w:t></w:t>
      </w:r>
      <w:r>
        <w:rPr>
          <w:rFonts w:hint="eastAsia"/>
        </w:rPr>
        <w:t>з</w:t>
      </w:r>
      <w:r>
        <w:t></w:t>
      </w:r>
      <w:r>
        <w:rPr>
          <w:rFonts w:hint="eastAsia"/>
        </w:rPr>
        <w:t>вкладеними</w:t>
      </w:r>
    </w:p>
    <w:p w:rsidR="008B49D7" w:rsidRDefault="008B49D7" w:rsidP="008B49D7">
      <w:r>
        <w:rPr>
          <w:rFonts w:hint="eastAsia"/>
        </w:rPr>
        <w:t>циклічними</w:t>
      </w:r>
      <w:r>
        <w:t></w:t>
      </w:r>
      <w:r>
        <w:rPr>
          <w:rFonts w:hint="eastAsia"/>
        </w:rPr>
        <w:t>операторами</w:t>
      </w:r>
      <w:r>
        <w:t></w:t>
      </w:r>
      <w:r>
        <w:t></w:t>
      </w:r>
      <w:r>
        <w:rPr>
          <w:rFonts w:hint="eastAsia"/>
        </w:rPr>
        <w:t>що</w:t>
      </w:r>
      <w:r>
        <w:t></w:t>
      </w:r>
      <w:r>
        <w:rPr>
          <w:rFonts w:hint="eastAsia"/>
        </w:rPr>
        <w:t>надають</w:t>
      </w:r>
      <w:r>
        <w:t></w:t>
      </w:r>
      <w:r>
        <w:rPr>
          <w:rFonts w:hint="eastAsia"/>
        </w:rPr>
        <w:t>можливість</w:t>
      </w:r>
      <w:r>
        <w:t></w:t>
      </w:r>
      <w:r>
        <w:rPr>
          <w:rFonts w:hint="eastAsia"/>
        </w:rPr>
        <w:t>здійснювати</w:t>
      </w:r>
      <w:r>
        <w:t></w:t>
      </w:r>
      <w:r>
        <w:rPr>
          <w:rFonts w:hint="eastAsia"/>
        </w:rPr>
        <w:t>обробку</w:t>
      </w:r>
    </w:p>
    <w:p w:rsidR="008B49D7" w:rsidRDefault="008B49D7" w:rsidP="008B49D7">
      <w:r>
        <w:rPr>
          <w:rFonts w:hint="eastAsia"/>
        </w:rPr>
        <w:t>великих</w:t>
      </w:r>
      <w:r>
        <w:t></w:t>
      </w:r>
      <w:r>
        <w:rPr>
          <w:rFonts w:hint="eastAsia"/>
        </w:rPr>
        <w:t>обсягів</w:t>
      </w:r>
      <w:r>
        <w:t></w:t>
      </w:r>
      <w:r>
        <w:rPr>
          <w:rFonts w:hint="eastAsia"/>
        </w:rPr>
        <w:t>даних</w:t>
      </w:r>
      <w:r>
        <w:t></w:t>
      </w:r>
      <w:r>
        <w:t></w:t>
      </w:r>
      <w:r>
        <w:rPr>
          <w:rFonts w:hint="eastAsia"/>
        </w:rPr>
        <w:t>незважаючи</w:t>
      </w:r>
      <w:r>
        <w:t></w:t>
      </w:r>
      <w:r>
        <w:rPr>
          <w:rFonts w:hint="eastAsia"/>
        </w:rPr>
        <w:t>на</w:t>
      </w:r>
      <w:r>
        <w:t></w:t>
      </w:r>
      <w:r>
        <w:rPr>
          <w:rFonts w:hint="eastAsia"/>
        </w:rPr>
        <w:t>обмеження</w:t>
      </w:r>
      <w:r>
        <w:t></w:t>
      </w:r>
      <w:r>
        <w:rPr>
          <w:rFonts w:hint="eastAsia"/>
        </w:rPr>
        <w:t>оперативної</w:t>
      </w:r>
      <w:r>
        <w:t></w:t>
      </w:r>
      <w:r>
        <w:rPr>
          <w:rFonts w:hint="eastAsia"/>
        </w:rPr>
        <w:t>пам’яті</w:t>
      </w:r>
    </w:p>
    <w:p w:rsidR="008B49D7" w:rsidRDefault="008B49D7" w:rsidP="008B49D7">
      <w:r>
        <w:rPr>
          <w:rFonts w:hint="eastAsia"/>
        </w:rPr>
        <w:t>графічних</w:t>
      </w:r>
      <w:r>
        <w:t></w:t>
      </w:r>
      <w:r>
        <w:rPr>
          <w:rFonts w:hint="eastAsia"/>
        </w:rPr>
        <w:t>прискорювачів</w:t>
      </w:r>
      <w:r>
        <w:t></w:t>
      </w:r>
    </w:p>
    <w:p w:rsidR="008B49D7" w:rsidRDefault="008B49D7" w:rsidP="008B49D7">
      <w:r>
        <w:t></w:t>
      </w:r>
      <w:r>
        <w:t></w:t>
      </w:r>
      <w:r>
        <w:t></w:t>
      </w:r>
      <w:r>
        <w:rPr>
          <w:rFonts w:hint="eastAsia"/>
        </w:rPr>
        <w:t>Запропоновано</w:t>
      </w:r>
      <w:r>
        <w:t></w:t>
      </w:r>
      <w:r>
        <w:rPr>
          <w:rFonts w:hint="eastAsia"/>
        </w:rPr>
        <w:t>метод</w:t>
      </w:r>
      <w:r>
        <w:t></w:t>
      </w:r>
      <w:r>
        <w:rPr>
          <w:rFonts w:hint="eastAsia"/>
        </w:rPr>
        <w:t>розпаралелювання</w:t>
      </w:r>
      <w:r>
        <w:t></w:t>
      </w:r>
      <w:r>
        <w:rPr>
          <w:rFonts w:hint="eastAsia"/>
        </w:rPr>
        <w:t>вкладених</w:t>
      </w:r>
      <w:r>
        <w:t></w:t>
      </w:r>
      <w:r>
        <w:rPr>
          <w:rFonts w:hint="eastAsia"/>
        </w:rPr>
        <w:t>циклічних</w:t>
      </w:r>
      <w:r>
        <w:t></w:t>
      </w:r>
      <w:r>
        <w:rPr>
          <w:rFonts w:hint="eastAsia"/>
        </w:rPr>
        <w:t>операторів</w:t>
      </w:r>
    </w:p>
    <w:p w:rsidR="008B49D7" w:rsidRDefault="008B49D7" w:rsidP="008B49D7">
      <w:r>
        <w:rPr>
          <w:rFonts w:hint="eastAsia"/>
        </w:rPr>
        <w:t>на</w:t>
      </w:r>
      <w:r>
        <w:t></w:t>
      </w:r>
      <w:r>
        <w:rPr>
          <w:rFonts w:hint="eastAsia"/>
        </w:rPr>
        <w:t>гетерогенній</w:t>
      </w:r>
      <w:r>
        <w:t></w:t>
      </w:r>
      <w:r>
        <w:rPr>
          <w:rFonts w:hint="eastAsia"/>
        </w:rPr>
        <w:t>архітектурі</w:t>
      </w:r>
      <w:r>
        <w:t></w:t>
      </w:r>
      <w:r>
        <w:t></w:t>
      </w:r>
      <w:r>
        <w:rPr>
          <w:rFonts w:hint="eastAsia"/>
        </w:rPr>
        <w:t>що</w:t>
      </w:r>
      <w:r>
        <w:t></w:t>
      </w:r>
      <w:r>
        <w:rPr>
          <w:rFonts w:hint="eastAsia"/>
        </w:rPr>
        <w:t>вдосконалює</w:t>
      </w:r>
      <w:r>
        <w:t></w:t>
      </w:r>
      <w:r>
        <w:rPr>
          <w:rFonts w:hint="eastAsia"/>
        </w:rPr>
        <w:t>відомі</w:t>
      </w:r>
      <w:r>
        <w:t></w:t>
      </w:r>
      <w:r>
        <w:rPr>
          <w:rFonts w:hint="eastAsia"/>
        </w:rPr>
        <w:t>розпаралелюючі</w:t>
      </w:r>
      <w:r>
        <w:t></w:t>
      </w:r>
      <w:r>
        <w:rPr>
          <w:rFonts w:hint="eastAsia"/>
        </w:rPr>
        <w:t>системи</w:t>
      </w:r>
    </w:p>
    <w:p w:rsidR="008B49D7" w:rsidRDefault="008B49D7" w:rsidP="008B49D7">
      <w:r>
        <w:rPr>
          <w:rFonts w:hint="eastAsia"/>
        </w:rPr>
        <w:t>на</w:t>
      </w:r>
      <w:r>
        <w:t></w:t>
      </w:r>
      <w:r>
        <w:rPr>
          <w:rFonts w:hint="eastAsia"/>
        </w:rPr>
        <w:t>випадок</w:t>
      </w:r>
      <w:r>
        <w:t></w:t>
      </w:r>
      <w:r>
        <w:rPr>
          <w:rFonts w:hint="eastAsia"/>
        </w:rPr>
        <w:t>параметризовної</w:t>
      </w:r>
      <w:r>
        <w:t></w:t>
      </w:r>
      <w:r>
        <w:rPr>
          <w:rFonts w:hint="eastAsia"/>
        </w:rPr>
        <w:t>кількості</w:t>
      </w:r>
      <w:r>
        <w:t></w:t>
      </w:r>
      <w:r>
        <w:rPr>
          <w:rFonts w:hint="eastAsia"/>
        </w:rPr>
        <w:t>прискорювачів</w:t>
      </w:r>
      <w:r>
        <w:t></w:t>
      </w:r>
    </w:p>
    <w:p w:rsidR="008B49D7" w:rsidRDefault="008B49D7" w:rsidP="008B49D7">
      <w:r>
        <w:t></w:t>
      </w:r>
      <w:r>
        <w:t></w:t>
      </w:r>
      <w:r>
        <w:t></w:t>
      </w:r>
      <w:r>
        <w:rPr>
          <w:rFonts w:hint="eastAsia"/>
        </w:rPr>
        <w:t>Створено</w:t>
      </w:r>
      <w:r>
        <w:t></w:t>
      </w:r>
      <w:r>
        <w:rPr>
          <w:rFonts w:hint="eastAsia"/>
        </w:rPr>
        <w:t>програмну</w:t>
      </w:r>
      <w:r>
        <w:t></w:t>
      </w:r>
      <w:r>
        <w:rPr>
          <w:rFonts w:hint="eastAsia"/>
        </w:rPr>
        <w:t>систему</w:t>
      </w:r>
      <w:r>
        <w:t></w:t>
      </w:r>
      <w:r>
        <w:t></w:t>
      </w:r>
      <w:r>
        <w:rPr>
          <w:rFonts w:hint="eastAsia"/>
        </w:rPr>
        <w:t>що</w:t>
      </w:r>
      <w:r>
        <w:t></w:t>
      </w:r>
      <w:r>
        <w:rPr>
          <w:rFonts w:hint="eastAsia"/>
        </w:rPr>
        <w:t>реалізує</w:t>
      </w:r>
      <w:r>
        <w:t></w:t>
      </w:r>
      <w:r>
        <w:rPr>
          <w:rFonts w:hint="eastAsia"/>
        </w:rPr>
        <w:t>розроблені</w:t>
      </w:r>
      <w:r>
        <w:t></w:t>
      </w:r>
      <w:r>
        <w:rPr>
          <w:rFonts w:hint="eastAsia"/>
        </w:rPr>
        <w:t>методи</w:t>
      </w:r>
    </w:p>
    <w:p w:rsidR="008B49D7" w:rsidRDefault="008B49D7" w:rsidP="008B49D7">
      <w:r>
        <w:rPr>
          <w:rFonts w:hint="eastAsia"/>
        </w:rPr>
        <w:t>автоматизації</w:t>
      </w:r>
      <w:r>
        <w:t></w:t>
      </w:r>
      <w:r>
        <w:rPr>
          <w:rFonts w:hint="eastAsia"/>
        </w:rPr>
        <w:t>розпаралелювання</w:t>
      </w:r>
      <w:r>
        <w:t></w:t>
      </w:r>
      <w:r>
        <w:rPr>
          <w:rFonts w:hint="eastAsia"/>
        </w:rPr>
        <w:t>циклічних</w:t>
      </w:r>
      <w:r>
        <w:t></w:t>
      </w:r>
      <w:r>
        <w:rPr>
          <w:rFonts w:hint="eastAsia"/>
        </w:rPr>
        <w:t>операторів</w:t>
      </w:r>
      <w:r>
        <w:t></w:t>
      </w:r>
      <w:r>
        <w:t></w:t>
      </w:r>
      <w:r>
        <w:rPr>
          <w:rFonts w:hint="eastAsia"/>
        </w:rPr>
        <w:t>Проведено</w:t>
      </w:r>
      <w:r>
        <w:t></w:t>
      </w:r>
      <w:r>
        <w:rPr>
          <w:rFonts w:hint="eastAsia"/>
        </w:rPr>
        <w:t>чисельний</w:t>
      </w:r>
    </w:p>
    <w:p w:rsidR="008B49D7" w:rsidRDefault="008B49D7" w:rsidP="008B49D7">
      <w:r>
        <w:rPr>
          <w:rFonts w:hint="eastAsia"/>
        </w:rPr>
        <w:t>експеримент</w:t>
      </w:r>
      <w:r>
        <w:t></w:t>
      </w:r>
      <w:r>
        <w:rPr>
          <w:rFonts w:hint="eastAsia"/>
        </w:rPr>
        <w:t>з</w:t>
      </w:r>
      <w:r>
        <w:t></w:t>
      </w:r>
      <w:r>
        <w:rPr>
          <w:rFonts w:hint="eastAsia"/>
        </w:rPr>
        <w:t>використання</w:t>
      </w:r>
      <w:r>
        <w:t></w:t>
      </w:r>
      <w:r>
        <w:rPr>
          <w:rFonts w:hint="eastAsia"/>
        </w:rPr>
        <w:t>методів</w:t>
      </w:r>
      <w:r>
        <w:t></w:t>
      </w:r>
      <w:r>
        <w:rPr>
          <w:rFonts w:hint="eastAsia"/>
        </w:rPr>
        <w:t>на</w:t>
      </w:r>
      <w:r>
        <w:t></w:t>
      </w:r>
      <w:r>
        <w:rPr>
          <w:rFonts w:hint="eastAsia"/>
        </w:rPr>
        <w:t>відомих</w:t>
      </w:r>
      <w:r>
        <w:t></w:t>
      </w:r>
      <w:r>
        <w:rPr>
          <w:rFonts w:hint="eastAsia"/>
        </w:rPr>
        <w:t>тестових</w:t>
      </w:r>
      <w:r>
        <w:t></w:t>
      </w:r>
      <w:r>
        <w:rPr>
          <w:rFonts w:hint="eastAsia"/>
        </w:rPr>
        <w:t>задачах</w:t>
      </w:r>
      <w:r>
        <w:t></w:t>
      </w:r>
      <w:r>
        <w:t></w:t>
      </w:r>
      <w:r>
        <w:rPr>
          <w:rFonts w:hint="eastAsia"/>
        </w:rPr>
        <w:t>який</w:t>
      </w:r>
      <w:r>
        <w:t></w:t>
      </w:r>
      <w:r>
        <w:rPr>
          <w:rFonts w:hint="eastAsia"/>
        </w:rPr>
        <w:t>довів</w:t>
      </w:r>
      <w:r>
        <w:t></w:t>
      </w:r>
      <w:r>
        <w:rPr>
          <w:rFonts w:hint="eastAsia"/>
        </w:rPr>
        <w:t>їх</w:t>
      </w:r>
    </w:p>
    <w:p w:rsidR="008B49D7" w:rsidRDefault="008B49D7" w:rsidP="008B49D7">
      <w:r>
        <w:rPr>
          <w:rFonts w:hint="eastAsia"/>
        </w:rPr>
        <w:t>переваги</w:t>
      </w:r>
      <w:r>
        <w:t></w:t>
      </w:r>
    </w:p>
    <w:p w:rsidR="008B49D7" w:rsidRDefault="008B49D7" w:rsidP="008B49D7">
      <w:r>
        <w:rPr>
          <w:rFonts w:hint="eastAsia"/>
        </w:rPr>
        <w:t>Розроблену</w:t>
      </w:r>
      <w:r>
        <w:t></w:t>
      </w:r>
      <w:r>
        <w:rPr>
          <w:rFonts w:hint="eastAsia"/>
        </w:rPr>
        <w:t>програмну</w:t>
      </w:r>
      <w:r>
        <w:t></w:t>
      </w:r>
      <w:r>
        <w:rPr>
          <w:rFonts w:hint="eastAsia"/>
        </w:rPr>
        <w:t>систему</w:t>
      </w:r>
      <w:r>
        <w:t></w:t>
      </w:r>
      <w:r>
        <w:rPr>
          <w:rFonts w:hint="eastAsia"/>
        </w:rPr>
        <w:t>застосовано</w:t>
      </w:r>
      <w:r>
        <w:t></w:t>
      </w:r>
      <w:r>
        <w:rPr>
          <w:rFonts w:hint="eastAsia"/>
        </w:rPr>
        <w:t>та</w:t>
      </w:r>
      <w:r>
        <w:t></w:t>
      </w:r>
      <w:r>
        <w:rPr>
          <w:rFonts w:hint="eastAsia"/>
        </w:rPr>
        <w:t>впроваджено</w:t>
      </w:r>
      <w:r>
        <w:t></w:t>
      </w:r>
      <w:r>
        <w:rPr>
          <w:rFonts w:hint="eastAsia"/>
        </w:rPr>
        <w:t>для</w:t>
      </w:r>
    </w:p>
    <w:p w:rsidR="008B49D7" w:rsidRDefault="008B49D7" w:rsidP="008B49D7">
      <w:r>
        <w:rPr>
          <w:rFonts w:hint="eastAsia"/>
        </w:rPr>
        <w:t>автоматизації</w:t>
      </w:r>
      <w:r>
        <w:t></w:t>
      </w:r>
      <w:r>
        <w:rPr>
          <w:rFonts w:hint="eastAsia"/>
        </w:rPr>
        <w:t>програмування</w:t>
      </w:r>
      <w:r>
        <w:t></w:t>
      </w:r>
      <w:r>
        <w:rPr>
          <w:rFonts w:hint="eastAsia"/>
        </w:rPr>
        <w:t>задач</w:t>
      </w:r>
      <w:r>
        <w:t></w:t>
      </w:r>
      <w:r>
        <w:rPr>
          <w:rFonts w:hint="eastAsia"/>
        </w:rPr>
        <w:t>чисельного</w:t>
      </w:r>
      <w:r>
        <w:t></w:t>
      </w:r>
      <w:r>
        <w:rPr>
          <w:rFonts w:hint="eastAsia"/>
        </w:rPr>
        <w:t>прогнозування</w:t>
      </w:r>
      <w:r>
        <w:t></w:t>
      </w:r>
      <w:r>
        <w:rPr>
          <w:rFonts w:hint="eastAsia"/>
        </w:rPr>
        <w:t>погоди</w:t>
      </w:r>
      <w:r>
        <w:t></w:t>
      </w:r>
      <w:r>
        <w:rPr>
          <w:rFonts w:hint="eastAsia"/>
        </w:rPr>
        <w:t>в</w:t>
      </w:r>
    </w:p>
    <w:p w:rsidR="008B49D7" w:rsidRDefault="008B49D7" w:rsidP="008B49D7">
      <w:r>
        <w:rPr>
          <w:rFonts w:hint="eastAsia"/>
        </w:rPr>
        <w:t>Українському</w:t>
      </w:r>
      <w:r>
        <w:t></w:t>
      </w:r>
      <w:r>
        <w:rPr>
          <w:rFonts w:hint="eastAsia"/>
        </w:rPr>
        <w:t>гідрометеорологічному</w:t>
      </w:r>
      <w:r>
        <w:t></w:t>
      </w:r>
      <w:r>
        <w:rPr>
          <w:rFonts w:hint="eastAsia"/>
        </w:rPr>
        <w:t>інституті</w:t>
      </w:r>
      <w:r>
        <w:t></w:t>
      </w:r>
      <w:r>
        <w:rPr>
          <w:rFonts w:hint="eastAsia"/>
        </w:rPr>
        <w:t>ДСНС</w:t>
      </w:r>
      <w:r>
        <w:t></w:t>
      </w:r>
      <w:r>
        <w:rPr>
          <w:rFonts w:hint="eastAsia"/>
        </w:rPr>
        <w:t>України</w:t>
      </w:r>
      <w:r>
        <w:t></w:t>
      </w:r>
      <w:r>
        <w:rPr>
          <w:rFonts w:hint="eastAsia"/>
        </w:rPr>
        <w:t>та</w:t>
      </w:r>
      <w:r>
        <w:t></w:t>
      </w:r>
      <w:r>
        <w:rPr>
          <w:rFonts w:hint="eastAsia"/>
        </w:rPr>
        <w:t>НАН</w:t>
      </w:r>
    </w:p>
    <w:p w:rsidR="008B49D7" w:rsidRPr="008B49D7" w:rsidRDefault="008B49D7" w:rsidP="008B49D7">
      <w:r>
        <w:rPr>
          <w:rFonts w:hint="eastAsia"/>
        </w:rPr>
        <w:t>України</w:t>
      </w:r>
      <w:r>
        <w:t></w:t>
      </w:r>
    </w:p>
    <w:sectPr w:rsidR="008B49D7" w:rsidRPr="008B49D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8B49D7" w:rsidRPr="008B49D7">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DEA69-C76F-499C-94C9-D966E3C0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1032</Words>
  <Characters>5888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cp:revision>
  <cp:lastPrinted>2009-02-06T05:36:00Z</cp:lastPrinted>
  <dcterms:created xsi:type="dcterms:W3CDTF">2021-09-20T10:41:00Z</dcterms:created>
  <dcterms:modified xsi:type="dcterms:W3CDTF">2021-09-20T21:27:00Z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