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5271B" w14:textId="77777777" w:rsidR="00C84E9E" w:rsidRPr="00C84E9E" w:rsidRDefault="00C84E9E" w:rsidP="00C84E9E">
      <w:pPr>
        <w:rPr>
          <w:rFonts w:ascii="Verdana" w:hAnsi="Verdana"/>
          <w:color w:val="000000"/>
          <w:sz w:val="21"/>
          <w:szCs w:val="21"/>
          <w:shd w:val="clear" w:color="auto" w:fill="FFFFFF"/>
        </w:rPr>
      </w:pPr>
      <w:r w:rsidRPr="00C84E9E">
        <w:rPr>
          <w:rFonts w:ascii="Verdana" w:hAnsi="Verdana" w:hint="eastAsia"/>
          <w:color w:val="000000"/>
          <w:sz w:val="21"/>
          <w:szCs w:val="21"/>
          <w:shd w:val="clear" w:color="auto" w:fill="FFFFFF"/>
        </w:rPr>
        <w:t>Падалко</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Оксана</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Витальевна</w:t>
      </w:r>
      <w:r w:rsidRPr="00C84E9E">
        <w:rPr>
          <w:rFonts w:ascii="Verdana" w:hAnsi="Verdana"/>
          <w:color w:val="000000"/>
          <w:sz w:val="21"/>
          <w:szCs w:val="21"/>
          <w:shd w:val="clear" w:color="auto" w:fill="FFFFFF"/>
        </w:rPr>
        <w:t>.</w:t>
      </w:r>
    </w:p>
    <w:p w14:paraId="1C99F8E6" w14:textId="77777777" w:rsidR="00C84E9E" w:rsidRPr="00C84E9E" w:rsidRDefault="00C84E9E" w:rsidP="00C84E9E">
      <w:pPr>
        <w:rPr>
          <w:rFonts w:ascii="Verdana" w:hAnsi="Verdana"/>
          <w:color w:val="000000"/>
          <w:sz w:val="21"/>
          <w:szCs w:val="21"/>
          <w:shd w:val="clear" w:color="auto" w:fill="FFFFFF"/>
        </w:rPr>
      </w:pPr>
      <w:r w:rsidRPr="00C84E9E">
        <w:rPr>
          <w:rFonts w:ascii="Verdana" w:hAnsi="Verdana" w:hint="eastAsia"/>
          <w:color w:val="000000"/>
          <w:sz w:val="21"/>
          <w:szCs w:val="21"/>
          <w:shd w:val="clear" w:color="auto" w:fill="FFFFFF"/>
        </w:rPr>
        <w:t>Профессиональное</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самоопределение</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молодого</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специалиста</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высшим</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образованием</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в</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современном</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российском</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обществе</w:t>
      </w:r>
      <w:r w:rsidRPr="00C84E9E">
        <w:rPr>
          <w:rFonts w:ascii="Verdana" w:hAnsi="Verdana"/>
          <w:color w:val="000000"/>
          <w:sz w:val="21"/>
          <w:szCs w:val="21"/>
          <w:shd w:val="clear" w:color="auto" w:fill="FFFFFF"/>
        </w:rPr>
        <w:t xml:space="preserve"> : </w:t>
      </w:r>
      <w:r w:rsidRPr="00C84E9E">
        <w:rPr>
          <w:rFonts w:ascii="Verdana" w:hAnsi="Verdana" w:hint="eastAsia"/>
          <w:color w:val="000000"/>
          <w:sz w:val="21"/>
          <w:szCs w:val="21"/>
          <w:shd w:val="clear" w:color="auto" w:fill="FFFFFF"/>
        </w:rPr>
        <w:t>диссертация</w:t>
      </w:r>
      <w:r w:rsidRPr="00C84E9E">
        <w:rPr>
          <w:rFonts w:ascii="Verdana" w:hAnsi="Verdana"/>
          <w:color w:val="000000"/>
          <w:sz w:val="21"/>
          <w:szCs w:val="21"/>
          <w:shd w:val="clear" w:color="auto" w:fill="FFFFFF"/>
        </w:rPr>
        <w:t xml:space="preserve"> ... </w:t>
      </w:r>
      <w:r w:rsidRPr="00C84E9E">
        <w:rPr>
          <w:rFonts w:ascii="Verdana" w:hAnsi="Verdana" w:hint="eastAsia"/>
          <w:color w:val="000000"/>
          <w:sz w:val="21"/>
          <w:szCs w:val="21"/>
          <w:shd w:val="clear" w:color="auto" w:fill="FFFFFF"/>
        </w:rPr>
        <w:t>кандидата</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социологических</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наук</w:t>
      </w:r>
      <w:r w:rsidRPr="00C84E9E">
        <w:rPr>
          <w:rFonts w:ascii="Verdana" w:hAnsi="Verdana"/>
          <w:color w:val="000000"/>
          <w:sz w:val="21"/>
          <w:szCs w:val="21"/>
          <w:shd w:val="clear" w:color="auto" w:fill="FFFFFF"/>
        </w:rPr>
        <w:t xml:space="preserve"> : 22.00.04. - </w:t>
      </w:r>
      <w:r w:rsidRPr="00C84E9E">
        <w:rPr>
          <w:rFonts w:ascii="Verdana" w:hAnsi="Verdana" w:hint="eastAsia"/>
          <w:color w:val="000000"/>
          <w:sz w:val="21"/>
          <w:szCs w:val="21"/>
          <w:shd w:val="clear" w:color="auto" w:fill="FFFFFF"/>
        </w:rPr>
        <w:t>Санкт</w:t>
      </w:r>
      <w:r w:rsidRPr="00C84E9E">
        <w:rPr>
          <w:rFonts w:ascii="Verdana" w:hAnsi="Verdana"/>
          <w:color w:val="000000"/>
          <w:sz w:val="21"/>
          <w:szCs w:val="21"/>
          <w:shd w:val="clear" w:color="auto" w:fill="FFFFFF"/>
        </w:rPr>
        <w:t>-</w:t>
      </w:r>
      <w:r w:rsidRPr="00C84E9E">
        <w:rPr>
          <w:rFonts w:ascii="Verdana" w:hAnsi="Verdana" w:hint="eastAsia"/>
          <w:color w:val="000000"/>
          <w:sz w:val="21"/>
          <w:szCs w:val="21"/>
          <w:shd w:val="clear" w:color="auto" w:fill="FFFFFF"/>
        </w:rPr>
        <w:t>Петербург</w:t>
      </w:r>
      <w:r w:rsidRPr="00C84E9E">
        <w:rPr>
          <w:rFonts w:ascii="Verdana" w:hAnsi="Verdana"/>
          <w:color w:val="000000"/>
          <w:sz w:val="21"/>
          <w:szCs w:val="21"/>
          <w:shd w:val="clear" w:color="auto" w:fill="FFFFFF"/>
        </w:rPr>
        <w:t xml:space="preserve">, 1998. - 176 </w:t>
      </w:r>
      <w:r w:rsidRPr="00C84E9E">
        <w:rPr>
          <w:rFonts w:ascii="Verdana" w:hAnsi="Verdana" w:hint="eastAsia"/>
          <w:color w:val="000000"/>
          <w:sz w:val="21"/>
          <w:szCs w:val="21"/>
          <w:shd w:val="clear" w:color="auto" w:fill="FFFFFF"/>
        </w:rPr>
        <w:t>с</w:t>
      </w:r>
      <w:r w:rsidRPr="00C84E9E">
        <w:rPr>
          <w:rFonts w:ascii="Verdana" w:hAnsi="Verdana"/>
          <w:color w:val="000000"/>
          <w:sz w:val="21"/>
          <w:szCs w:val="21"/>
          <w:shd w:val="clear" w:color="auto" w:fill="FFFFFF"/>
        </w:rPr>
        <w:t>.</w:t>
      </w:r>
    </w:p>
    <w:p w14:paraId="59EE4AF9" w14:textId="77777777" w:rsidR="00C84E9E" w:rsidRPr="00C84E9E" w:rsidRDefault="00C84E9E" w:rsidP="00C84E9E">
      <w:pPr>
        <w:rPr>
          <w:rFonts w:ascii="Verdana" w:hAnsi="Verdana"/>
          <w:color w:val="000000"/>
          <w:sz w:val="21"/>
          <w:szCs w:val="21"/>
          <w:shd w:val="clear" w:color="auto" w:fill="FFFFFF"/>
        </w:rPr>
      </w:pPr>
      <w:r w:rsidRPr="00C84E9E">
        <w:rPr>
          <w:rFonts w:ascii="Verdana" w:hAnsi="Verdana" w:hint="eastAsia"/>
          <w:color w:val="000000"/>
          <w:sz w:val="21"/>
          <w:szCs w:val="21"/>
          <w:shd w:val="clear" w:color="auto" w:fill="FFFFFF"/>
        </w:rPr>
        <w:t>больше</w:t>
      </w:r>
    </w:p>
    <w:p w14:paraId="25BF0DDF" w14:textId="77777777" w:rsidR="00C84E9E" w:rsidRPr="00C84E9E" w:rsidRDefault="00C84E9E" w:rsidP="00C84E9E">
      <w:pPr>
        <w:rPr>
          <w:rFonts w:ascii="Verdana" w:hAnsi="Verdana"/>
          <w:color w:val="000000"/>
          <w:sz w:val="21"/>
          <w:szCs w:val="21"/>
          <w:shd w:val="clear" w:color="auto" w:fill="FFFFFF"/>
        </w:rPr>
      </w:pPr>
      <w:r w:rsidRPr="00C84E9E">
        <w:rPr>
          <w:rFonts w:ascii="Verdana" w:hAnsi="Verdana" w:hint="eastAsia"/>
          <w:color w:val="000000"/>
          <w:sz w:val="21"/>
          <w:szCs w:val="21"/>
          <w:shd w:val="clear" w:color="auto" w:fill="FFFFFF"/>
        </w:rPr>
        <w:t>Цитаты</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из</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текста</w:t>
      </w:r>
      <w:r w:rsidRPr="00C84E9E">
        <w:rPr>
          <w:rFonts w:ascii="Verdana" w:hAnsi="Verdana"/>
          <w:color w:val="000000"/>
          <w:sz w:val="21"/>
          <w:szCs w:val="21"/>
          <w:shd w:val="clear" w:color="auto" w:fill="FFFFFF"/>
        </w:rPr>
        <w:t>:</w:t>
      </w:r>
    </w:p>
    <w:p w14:paraId="2D83EE91" w14:textId="77777777" w:rsidR="00C84E9E" w:rsidRPr="00C84E9E" w:rsidRDefault="00C84E9E" w:rsidP="00C84E9E">
      <w:pPr>
        <w:rPr>
          <w:rFonts w:ascii="Verdana" w:hAnsi="Verdana"/>
          <w:color w:val="000000"/>
          <w:sz w:val="21"/>
          <w:szCs w:val="21"/>
          <w:shd w:val="clear" w:color="auto" w:fill="FFFFFF"/>
        </w:rPr>
      </w:pPr>
      <w:r w:rsidRPr="00C84E9E">
        <w:rPr>
          <w:rFonts w:ascii="Verdana" w:hAnsi="Verdana" w:hint="eastAsia"/>
          <w:color w:val="000000"/>
          <w:sz w:val="21"/>
          <w:szCs w:val="21"/>
          <w:shd w:val="clear" w:color="auto" w:fill="FFFFFF"/>
        </w:rPr>
        <w:t>стр</w:t>
      </w:r>
      <w:r w:rsidRPr="00C84E9E">
        <w:rPr>
          <w:rFonts w:ascii="Verdana" w:hAnsi="Verdana"/>
          <w:color w:val="000000"/>
          <w:sz w:val="21"/>
          <w:szCs w:val="21"/>
          <w:shd w:val="clear" w:color="auto" w:fill="FFFFFF"/>
        </w:rPr>
        <w:t>. 1</w:t>
      </w:r>
    </w:p>
    <w:p w14:paraId="39640040" w14:textId="77777777" w:rsidR="00C84E9E" w:rsidRPr="00C84E9E" w:rsidRDefault="00C84E9E" w:rsidP="00C84E9E">
      <w:pPr>
        <w:rPr>
          <w:rFonts w:ascii="Verdana" w:hAnsi="Verdana"/>
          <w:color w:val="000000"/>
          <w:sz w:val="21"/>
          <w:szCs w:val="21"/>
          <w:shd w:val="clear" w:color="auto" w:fill="FFFFFF"/>
        </w:rPr>
      </w:pPr>
      <w:r w:rsidRPr="00C84E9E">
        <w:rPr>
          <w:rFonts w:ascii="Verdana" w:hAnsi="Verdana" w:hint="eastAsia"/>
          <w:color w:val="000000"/>
          <w:sz w:val="21"/>
          <w:szCs w:val="21"/>
          <w:shd w:val="clear" w:color="auto" w:fill="FFFFFF"/>
        </w:rPr>
        <w:t>Санкт</w:t>
      </w:r>
      <w:r w:rsidRPr="00C84E9E">
        <w:rPr>
          <w:rFonts w:ascii="Verdana" w:hAnsi="Verdana"/>
          <w:color w:val="000000"/>
          <w:sz w:val="21"/>
          <w:szCs w:val="21"/>
          <w:shd w:val="clear" w:color="auto" w:fill="FFFFFF"/>
        </w:rPr>
        <w:t>-</w:t>
      </w:r>
      <w:r w:rsidRPr="00C84E9E">
        <w:rPr>
          <w:rFonts w:ascii="Verdana" w:hAnsi="Verdana" w:hint="eastAsia"/>
          <w:color w:val="000000"/>
          <w:sz w:val="21"/>
          <w:szCs w:val="21"/>
          <w:shd w:val="clear" w:color="auto" w:fill="FFFFFF"/>
        </w:rPr>
        <w:t>Петербургский</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Государственный</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университет</w:t>
      </w:r>
      <w:r w:rsidRPr="00C84E9E">
        <w:rPr>
          <w:rFonts w:ascii="Verdana" w:hAnsi="Verdana"/>
          <w:color w:val="000000"/>
          <w:sz w:val="21"/>
          <w:szCs w:val="21"/>
          <w:shd w:val="clear" w:color="auto" w:fill="FFFFFF"/>
        </w:rPr>
        <w:t xml:space="preserve"> / / ' </w:t>
      </w:r>
      <w:r w:rsidRPr="00C84E9E">
        <w:rPr>
          <w:rFonts w:ascii="Verdana" w:hAnsi="Verdana" w:hint="eastAsia"/>
          <w:color w:val="000000"/>
          <w:sz w:val="21"/>
          <w:szCs w:val="21"/>
          <w:shd w:val="clear" w:color="auto" w:fill="FFFFFF"/>
        </w:rPr>
        <w:t>На</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правах</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рукописи</w:t>
      </w:r>
      <w:r w:rsidRPr="00C84E9E">
        <w:rPr>
          <w:rFonts w:ascii="Verdana" w:hAnsi="Verdana"/>
          <w:color w:val="000000"/>
          <w:sz w:val="21"/>
          <w:szCs w:val="21"/>
          <w:shd w:val="clear" w:color="auto" w:fill="FFFFFF"/>
        </w:rPr>
        <w:t xml:space="preserve"> / </w:t>
      </w:r>
      <w:proofErr w:type="spellStart"/>
      <w:r w:rsidRPr="00C84E9E">
        <w:rPr>
          <w:rFonts w:ascii="Verdana" w:hAnsi="Verdana"/>
          <w:color w:val="000000"/>
          <w:sz w:val="21"/>
          <w:szCs w:val="21"/>
          <w:shd w:val="clear" w:color="auto" w:fill="FFFFFF"/>
        </w:rPr>
        <w:t>iL</w:t>
      </w:r>
      <w:proofErr w:type="spellEnd"/>
      <w:r w:rsidRPr="00C84E9E">
        <w:rPr>
          <w:rFonts w:ascii="Verdana" w:hAnsi="Verdana"/>
          <w:color w:val="000000"/>
          <w:sz w:val="21"/>
          <w:szCs w:val="21"/>
          <w:shd w:val="clear" w:color="auto" w:fill="FFFFFF"/>
        </w:rPr>
        <w:t xml:space="preserve"> - </w:t>
      </w:r>
      <w:r w:rsidRPr="00C84E9E">
        <w:rPr>
          <w:rFonts w:ascii="Verdana" w:hAnsi="Verdana" w:hint="eastAsia"/>
          <w:color w:val="000000"/>
          <w:sz w:val="21"/>
          <w:szCs w:val="21"/>
          <w:shd w:val="clear" w:color="auto" w:fill="FFFFFF"/>
        </w:rPr>
        <w:t>Падалко</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Оксана</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Витальевна</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Профессиональное</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самоопределение</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молодого</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специалиста</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высшим</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образованием</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в</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современном</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российском</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обществе</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Специальность</w:t>
      </w:r>
      <w:r w:rsidRPr="00C84E9E">
        <w:rPr>
          <w:rFonts w:ascii="Verdana" w:hAnsi="Verdana"/>
          <w:color w:val="000000"/>
          <w:sz w:val="21"/>
          <w:szCs w:val="21"/>
          <w:shd w:val="clear" w:color="auto" w:fill="FFFFFF"/>
        </w:rPr>
        <w:t xml:space="preserve"> 22.00.04 - </w:t>
      </w:r>
      <w:r w:rsidRPr="00C84E9E">
        <w:rPr>
          <w:rFonts w:ascii="Verdana" w:hAnsi="Verdana" w:hint="eastAsia"/>
          <w:color w:val="000000"/>
          <w:sz w:val="21"/>
          <w:szCs w:val="21"/>
          <w:shd w:val="clear" w:color="auto" w:fill="FFFFFF"/>
        </w:rPr>
        <w:t>социальная</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структура</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социальные</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институты</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и</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процессы</w:t>
      </w:r>
      <w:r w:rsidRPr="00C84E9E">
        <w:rPr>
          <w:rFonts w:ascii="Verdana" w:hAnsi="Verdana"/>
          <w:color w:val="000000"/>
          <w:sz w:val="21"/>
          <w:szCs w:val="21"/>
          <w:shd w:val="clear" w:color="auto" w:fill="FFFFFF"/>
        </w:rPr>
        <w:t xml:space="preserve"> // </w:t>
      </w:r>
      <w:r w:rsidRPr="00C84E9E">
        <w:rPr>
          <w:rFonts w:ascii="Verdana" w:hAnsi="Verdana" w:hint="eastAsia"/>
          <w:color w:val="000000"/>
          <w:sz w:val="21"/>
          <w:szCs w:val="21"/>
          <w:shd w:val="clear" w:color="auto" w:fill="FFFFFF"/>
        </w:rPr>
        <w:t>Диссертация</w:t>
      </w:r>
    </w:p>
    <w:p w14:paraId="4C6A6D58" w14:textId="77777777" w:rsidR="00C84E9E" w:rsidRPr="00C84E9E" w:rsidRDefault="00C84E9E" w:rsidP="00C84E9E">
      <w:pPr>
        <w:rPr>
          <w:rFonts w:ascii="Verdana" w:hAnsi="Verdana"/>
          <w:color w:val="000000"/>
          <w:sz w:val="21"/>
          <w:szCs w:val="21"/>
          <w:shd w:val="clear" w:color="auto" w:fill="FFFFFF"/>
        </w:rPr>
      </w:pPr>
      <w:r w:rsidRPr="00C84E9E">
        <w:rPr>
          <w:rFonts w:ascii="Verdana" w:hAnsi="Verdana" w:hint="eastAsia"/>
          <w:color w:val="000000"/>
          <w:sz w:val="21"/>
          <w:szCs w:val="21"/>
          <w:shd w:val="clear" w:color="auto" w:fill="FFFFFF"/>
        </w:rPr>
        <w:t>стр</w:t>
      </w:r>
      <w:r w:rsidRPr="00C84E9E">
        <w:rPr>
          <w:rFonts w:ascii="Verdana" w:hAnsi="Verdana"/>
          <w:color w:val="000000"/>
          <w:sz w:val="21"/>
          <w:szCs w:val="21"/>
          <w:shd w:val="clear" w:color="auto" w:fill="FFFFFF"/>
        </w:rPr>
        <w:t>. 2</w:t>
      </w:r>
    </w:p>
    <w:p w14:paraId="29F1977F" w14:textId="77777777" w:rsidR="00C84E9E" w:rsidRPr="00C84E9E" w:rsidRDefault="00C84E9E" w:rsidP="00C84E9E">
      <w:pPr>
        <w:rPr>
          <w:rFonts w:ascii="Verdana" w:hAnsi="Verdana"/>
          <w:color w:val="000000"/>
          <w:sz w:val="21"/>
          <w:szCs w:val="21"/>
          <w:shd w:val="clear" w:color="auto" w:fill="FFFFFF"/>
        </w:rPr>
      </w:pPr>
      <w:r w:rsidRPr="00C84E9E">
        <w:rPr>
          <w:rFonts w:ascii="Verdana" w:hAnsi="Verdana" w:hint="eastAsia"/>
          <w:color w:val="000000"/>
          <w:sz w:val="21"/>
          <w:szCs w:val="21"/>
          <w:shd w:val="clear" w:color="auto" w:fill="FFFFFF"/>
        </w:rPr>
        <w:t>трудоустройства</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специалистов</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высшим</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образованием</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w:t>
      </w:r>
      <w:r w:rsidRPr="00C84E9E">
        <w:rPr>
          <w:rFonts w:ascii="Verdana" w:hAnsi="Verdana"/>
          <w:color w:val="000000"/>
          <w:sz w:val="21"/>
          <w:szCs w:val="21"/>
          <w:shd w:val="clear" w:color="auto" w:fill="FFFFFF"/>
        </w:rPr>
        <w:t xml:space="preserve"> 85 </w:t>
      </w:r>
      <w:r w:rsidRPr="00C84E9E">
        <w:rPr>
          <w:rFonts w:ascii="Verdana" w:hAnsi="Verdana" w:hint="eastAsia"/>
          <w:color w:val="000000"/>
          <w:sz w:val="21"/>
          <w:szCs w:val="21"/>
          <w:shd w:val="clear" w:color="auto" w:fill="FFFFFF"/>
        </w:rPr>
        <w:t>§</w:t>
      </w:r>
      <w:r w:rsidRPr="00C84E9E">
        <w:rPr>
          <w:rFonts w:ascii="Verdana" w:hAnsi="Verdana"/>
          <w:color w:val="000000"/>
          <w:sz w:val="21"/>
          <w:szCs w:val="21"/>
          <w:shd w:val="clear" w:color="auto" w:fill="FFFFFF"/>
        </w:rPr>
        <w:t xml:space="preserve">2.3 </w:t>
      </w:r>
      <w:r w:rsidRPr="00C84E9E">
        <w:rPr>
          <w:rFonts w:ascii="Verdana" w:hAnsi="Verdana" w:hint="eastAsia"/>
          <w:color w:val="000000"/>
          <w:sz w:val="21"/>
          <w:szCs w:val="21"/>
          <w:shd w:val="clear" w:color="auto" w:fill="FFFFFF"/>
        </w:rPr>
        <w:t>Способы</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общественной</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и</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государственной</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поддержки</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молодых</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специалистов</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высшим</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образованием</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w:t>
      </w:r>
      <w:r w:rsidRPr="00C84E9E">
        <w:rPr>
          <w:rFonts w:ascii="Verdana" w:hAnsi="Verdana"/>
          <w:color w:val="000000"/>
          <w:sz w:val="21"/>
          <w:szCs w:val="21"/>
          <w:shd w:val="clear" w:color="auto" w:fill="FFFFFF"/>
        </w:rPr>
        <w:t xml:space="preserve">.94 </w:t>
      </w:r>
      <w:r w:rsidRPr="00C84E9E">
        <w:rPr>
          <w:rFonts w:ascii="Verdana" w:hAnsi="Verdana" w:hint="eastAsia"/>
          <w:color w:val="000000"/>
          <w:sz w:val="21"/>
          <w:szCs w:val="21"/>
          <w:shd w:val="clear" w:color="auto" w:fill="FFFFFF"/>
        </w:rPr>
        <w:t>ГЛАВА</w:t>
      </w:r>
      <w:r w:rsidRPr="00C84E9E">
        <w:rPr>
          <w:rFonts w:ascii="Verdana" w:hAnsi="Verdana"/>
          <w:color w:val="000000"/>
          <w:sz w:val="21"/>
          <w:szCs w:val="21"/>
          <w:shd w:val="clear" w:color="auto" w:fill="FFFFFF"/>
        </w:rPr>
        <w:t xml:space="preserve"> III. </w:t>
      </w:r>
      <w:r w:rsidRPr="00C84E9E">
        <w:rPr>
          <w:rFonts w:ascii="Verdana" w:hAnsi="Verdana" w:hint="eastAsia"/>
          <w:color w:val="000000"/>
          <w:sz w:val="21"/>
          <w:szCs w:val="21"/>
          <w:shd w:val="clear" w:color="auto" w:fill="FFFFFF"/>
        </w:rPr>
        <w:t>ОСОБЕННОСТИ</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ПРОФЕССИОНАЛЬНОГО</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САМООПРЕДЕЛЕНИЯ</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СОВРЕМЕННОГО</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МОЛОДОГО</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СПЕЦИАЛИСТА</w:t>
      </w:r>
      <w:r w:rsidRPr="00C84E9E">
        <w:rPr>
          <w:rFonts w:ascii="Verdana" w:hAnsi="Verdana"/>
          <w:color w:val="000000"/>
          <w:sz w:val="21"/>
          <w:szCs w:val="21"/>
          <w:shd w:val="clear" w:color="auto" w:fill="FFFFFF"/>
        </w:rPr>
        <w:t xml:space="preserve"> / (</w:t>
      </w:r>
      <w:r w:rsidRPr="00C84E9E">
        <w:rPr>
          <w:rFonts w:ascii="Verdana" w:hAnsi="Verdana" w:hint="eastAsia"/>
          <w:color w:val="000000"/>
          <w:sz w:val="21"/>
          <w:szCs w:val="21"/>
          <w:shd w:val="clear" w:color="auto" w:fill="FFFFFF"/>
        </w:rPr>
        <w:t>на</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примере</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Санкт</w:t>
      </w:r>
      <w:r w:rsidRPr="00C84E9E">
        <w:rPr>
          <w:rFonts w:ascii="Verdana" w:hAnsi="Verdana"/>
          <w:color w:val="000000"/>
          <w:sz w:val="21"/>
          <w:szCs w:val="21"/>
          <w:shd w:val="clear" w:color="auto" w:fill="FFFFFF"/>
        </w:rPr>
        <w:t>-</w:t>
      </w:r>
      <w:r w:rsidRPr="00C84E9E">
        <w:rPr>
          <w:rFonts w:ascii="Verdana" w:hAnsi="Verdana" w:hint="eastAsia"/>
          <w:color w:val="000000"/>
          <w:sz w:val="21"/>
          <w:szCs w:val="21"/>
          <w:shd w:val="clear" w:color="auto" w:fill="FFFFFF"/>
        </w:rPr>
        <w:t>Петербурга</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и</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Казани</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w:t>
      </w:r>
      <w:r w:rsidRPr="00C84E9E">
        <w:rPr>
          <w:rFonts w:ascii="Verdana" w:hAnsi="Verdana"/>
          <w:color w:val="000000"/>
          <w:sz w:val="21"/>
          <w:szCs w:val="21"/>
          <w:shd w:val="clear" w:color="auto" w:fill="FFFFFF"/>
        </w:rPr>
        <w:t xml:space="preserve">3.1 </w:t>
      </w:r>
      <w:r w:rsidRPr="00C84E9E">
        <w:rPr>
          <w:rFonts w:ascii="Verdana" w:hAnsi="Verdana" w:hint="eastAsia"/>
          <w:color w:val="000000"/>
          <w:sz w:val="21"/>
          <w:szCs w:val="21"/>
          <w:shd w:val="clear" w:color="auto" w:fill="FFFFFF"/>
        </w:rPr>
        <w:t>Проблемы</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высшего</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образования</w:t>
      </w:r>
    </w:p>
    <w:p w14:paraId="344DA466" w14:textId="77777777" w:rsidR="00C84E9E" w:rsidRPr="00C84E9E" w:rsidRDefault="00C84E9E" w:rsidP="00C84E9E">
      <w:pPr>
        <w:rPr>
          <w:rFonts w:ascii="Verdana" w:hAnsi="Verdana"/>
          <w:color w:val="000000"/>
          <w:sz w:val="21"/>
          <w:szCs w:val="21"/>
          <w:shd w:val="clear" w:color="auto" w:fill="FFFFFF"/>
        </w:rPr>
      </w:pPr>
      <w:r w:rsidRPr="00C84E9E">
        <w:rPr>
          <w:rFonts w:ascii="Verdana" w:hAnsi="Verdana" w:hint="eastAsia"/>
          <w:color w:val="000000"/>
          <w:sz w:val="21"/>
          <w:szCs w:val="21"/>
          <w:shd w:val="clear" w:color="auto" w:fill="FFFFFF"/>
        </w:rPr>
        <w:t>стр</w:t>
      </w:r>
      <w:r w:rsidRPr="00C84E9E">
        <w:rPr>
          <w:rFonts w:ascii="Verdana" w:hAnsi="Verdana"/>
          <w:color w:val="000000"/>
          <w:sz w:val="21"/>
          <w:szCs w:val="21"/>
          <w:shd w:val="clear" w:color="auto" w:fill="FFFFFF"/>
        </w:rPr>
        <w:t>. 6</w:t>
      </w:r>
    </w:p>
    <w:p w14:paraId="21A8BEEA" w14:textId="77777777" w:rsidR="00C84E9E" w:rsidRPr="00C84E9E" w:rsidRDefault="00C84E9E" w:rsidP="00C84E9E">
      <w:pPr>
        <w:rPr>
          <w:rFonts w:ascii="Verdana" w:hAnsi="Verdana"/>
          <w:color w:val="000000"/>
          <w:sz w:val="21"/>
          <w:szCs w:val="21"/>
          <w:shd w:val="clear" w:color="auto" w:fill="FFFFFF"/>
        </w:rPr>
      </w:pPr>
      <w:r w:rsidRPr="00C84E9E">
        <w:rPr>
          <w:rFonts w:ascii="Verdana" w:hAnsi="Verdana" w:hint="eastAsia"/>
          <w:color w:val="000000"/>
          <w:sz w:val="21"/>
          <w:szCs w:val="21"/>
          <w:shd w:val="clear" w:color="auto" w:fill="FFFFFF"/>
        </w:rPr>
        <w:t>Молодежь</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России</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социальное</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развитие</w:t>
      </w:r>
      <w:r w:rsidRPr="00C84E9E">
        <w:rPr>
          <w:rFonts w:ascii="Verdana" w:hAnsi="Verdana"/>
          <w:color w:val="000000"/>
          <w:sz w:val="21"/>
          <w:szCs w:val="21"/>
          <w:shd w:val="clear" w:color="auto" w:fill="FFFFFF"/>
        </w:rPr>
        <w:t xml:space="preserve">. - </w:t>
      </w:r>
      <w:r w:rsidRPr="00C84E9E">
        <w:rPr>
          <w:rFonts w:ascii="Verdana" w:hAnsi="Verdana" w:hint="eastAsia"/>
          <w:color w:val="000000"/>
          <w:sz w:val="21"/>
          <w:szCs w:val="21"/>
          <w:shd w:val="clear" w:color="auto" w:fill="FFFFFF"/>
        </w:rPr>
        <w:t>М</w:t>
      </w:r>
      <w:r w:rsidRPr="00C84E9E">
        <w:rPr>
          <w:rFonts w:ascii="Verdana" w:hAnsi="Verdana"/>
          <w:color w:val="000000"/>
          <w:sz w:val="21"/>
          <w:szCs w:val="21"/>
          <w:shd w:val="clear" w:color="auto" w:fill="FFFFFF"/>
        </w:rPr>
        <w:t xml:space="preserve">., 1992. </w:t>
      </w:r>
      <w:r w:rsidRPr="00C84E9E">
        <w:rPr>
          <w:rFonts w:ascii="Verdana" w:hAnsi="Verdana" w:hint="eastAsia"/>
          <w:color w:val="000000"/>
          <w:sz w:val="21"/>
          <w:szCs w:val="21"/>
          <w:shd w:val="clear" w:color="auto" w:fill="FFFFFF"/>
        </w:rPr>
        <w:t>Молодежь</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Украины</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ожидания</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ориентации</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поведение</w:t>
      </w:r>
      <w:r w:rsidRPr="00C84E9E">
        <w:rPr>
          <w:rFonts w:ascii="Verdana" w:hAnsi="Verdana"/>
          <w:color w:val="000000"/>
          <w:sz w:val="21"/>
          <w:szCs w:val="21"/>
          <w:shd w:val="clear" w:color="auto" w:fill="FFFFFF"/>
        </w:rPr>
        <w:t xml:space="preserve">. - </w:t>
      </w:r>
      <w:r w:rsidRPr="00C84E9E">
        <w:rPr>
          <w:rFonts w:ascii="Verdana" w:hAnsi="Verdana" w:hint="eastAsia"/>
          <w:color w:val="000000"/>
          <w:sz w:val="21"/>
          <w:szCs w:val="21"/>
          <w:shd w:val="clear" w:color="auto" w:fill="FFFFFF"/>
        </w:rPr>
        <w:t>Киев</w:t>
      </w:r>
      <w:r w:rsidRPr="00C84E9E">
        <w:rPr>
          <w:rFonts w:ascii="Verdana" w:hAnsi="Verdana"/>
          <w:color w:val="000000"/>
          <w:sz w:val="21"/>
          <w:szCs w:val="21"/>
          <w:shd w:val="clear" w:color="auto" w:fill="FFFFFF"/>
        </w:rPr>
        <w:t xml:space="preserve">, 1993. 8 </w:t>
      </w:r>
      <w:r w:rsidRPr="00C84E9E">
        <w:rPr>
          <w:rFonts w:ascii="Verdana" w:hAnsi="Verdana" w:hint="eastAsia"/>
          <w:color w:val="000000"/>
          <w:sz w:val="21"/>
          <w:szCs w:val="21"/>
          <w:shd w:val="clear" w:color="auto" w:fill="FFFFFF"/>
        </w:rPr>
        <w:t>блемы</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профессионального</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настоящего</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самоопределения</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является</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молодых</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молодых</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специалистов</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анализ</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высшим</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окончивших</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вузы</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Целью</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исследования</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социологический</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специалистов</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профессионального</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самоопределения</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образованием</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в</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современных</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российских</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условиях</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Основная</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гипотеза</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исследования</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в</w:t>
      </w:r>
      <w:r w:rsidRPr="00C84E9E">
        <w:rPr>
          <w:rFonts w:ascii="Verdana" w:hAnsi="Verdana"/>
          <w:color w:val="000000"/>
          <w:sz w:val="21"/>
          <w:szCs w:val="21"/>
          <w:shd w:val="clear" w:color="auto" w:fill="FFFFFF"/>
        </w:rPr>
        <w:t>...</w:t>
      </w:r>
    </w:p>
    <w:p w14:paraId="61B0D306" w14:textId="77777777" w:rsidR="00C84E9E" w:rsidRPr="00C84E9E" w:rsidRDefault="00C84E9E" w:rsidP="00C84E9E">
      <w:pPr>
        <w:rPr>
          <w:rFonts w:ascii="Verdana" w:hAnsi="Verdana"/>
          <w:color w:val="000000"/>
          <w:sz w:val="21"/>
          <w:szCs w:val="21"/>
          <w:shd w:val="clear" w:color="auto" w:fill="FFFFFF"/>
        </w:rPr>
      </w:pPr>
    </w:p>
    <w:p w14:paraId="579C79F9" w14:textId="77777777" w:rsidR="00C84E9E" w:rsidRPr="00C84E9E" w:rsidRDefault="00C84E9E" w:rsidP="00C84E9E">
      <w:pPr>
        <w:rPr>
          <w:rFonts w:ascii="Verdana" w:hAnsi="Verdana"/>
          <w:color w:val="000000"/>
          <w:sz w:val="21"/>
          <w:szCs w:val="21"/>
          <w:shd w:val="clear" w:color="auto" w:fill="FFFFFF"/>
        </w:rPr>
      </w:pPr>
      <w:r w:rsidRPr="00C84E9E">
        <w:rPr>
          <w:rFonts w:ascii="Verdana" w:hAnsi="Verdana" w:hint="eastAsia"/>
          <w:color w:val="000000"/>
          <w:sz w:val="21"/>
          <w:szCs w:val="21"/>
          <w:shd w:val="clear" w:color="auto" w:fill="FFFFFF"/>
        </w:rPr>
        <w:t>Оглавление</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диссертации</w:t>
      </w:r>
    </w:p>
    <w:p w14:paraId="29003BC5" w14:textId="77777777" w:rsidR="00C84E9E" w:rsidRPr="00C84E9E" w:rsidRDefault="00C84E9E" w:rsidP="00C84E9E">
      <w:pPr>
        <w:rPr>
          <w:rFonts w:ascii="Verdana" w:hAnsi="Verdana"/>
          <w:color w:val="000000"/>
          <w:sz w:val="21"/>
          <w:szCs w:val="21"/>
          <w:shd w:val="clear" w:color="auto" w:fill="FFFFFF"/>
        </w:rPr>
      </w:pPr>
      <w:r w:rsidRPr="00C84E9E">
        <w:rPr>
          <w:rFonts w:ascii="Verdana" w:hAnsi="Verdana" w:hint="eastAsia"/>
          <w:color w:val="000000"/>
          <w:sz w:val="21"/>
          <w:szCs w:val="21"/>
          <w:shd w:val="clear" w:color="auto" w:fill="FFFFFF"/>
        </w:rPr>
        <w:t>кандидат</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социологических</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наук</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Падалко</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Оксана</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Витальевна</w:t>
      </w:r>
    </w:p>
    <w:p w14:paraId="0901C724" w14:textId="77777777" w:rsidR="00C84E9E" w:rsidRPr="00C84E9E" w:rsidRDefault="00C84E9E" w:rsidP="00C84E9E">
      <w:pPr>
        <w:rPr>
          <w:rFonts w:ascii="Verdana" w:hAnsi="Verdana"/>
          <w:color w:val="000000"/>
          <w:sz w:val="21"/>
          <w:szCs w:val="21"/>
          <w:shd w:val="clear" w:color="auto" w:fill="FFFFFF"/>
        </w:rPr>
      </w:pPr>
      <w:r w:rsidRPr="00C84E9E">
        <w:rPr>
          <w:rFonts w:ascii="Verdana" w:hAnsi="Verdana" w:hint="eastAsia"/>
          <w:color w:val="000000"/>
          <w:sz w:val="21"/>
          <w:szCs w:val="21"/>
          <w:shd w:val="clear" w:color="auto" w:fill="FFFFFF"/>
        </w:rPr>
        <w:t>Введение</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w:t>
      </w:r>
      <w:r w:rsidRPr="00C84E9E">
        <w:rPr>
          <w:rFonts w:ascii="Verdana" w:hAnsi="Verdana"/>
          <w:color w:val="000000"/>
          <w:sz w:val="21"/>
          <w:szCs w:val="21"/>
          <w:shd w:val="clear" w:color="auto" w:fill="FFFFFF"/>
        </w:rPr>
        <w:t>.</w:t>
      </w:r>
    </w:p>
    <w:p w14:paraId="24416A00" w14:textId="77777777" w:rsidR="00C84E9E" w:rsidRPr="00C84E9E" w:rsidRDefault="00C84E9E" w:rsidP="00C84E9E">
      <w:pPr>
        <w:rPr>
          <w:rFonts w:ascii="Verdana" w:hAnsi="Verdana"/>
          <w:color w:val="000000"/>
          <w:sz w:val="21"/>
          <w:szCs w:val="21"/>
          <w:shd w:val="clear" w:color="auto" w:fill="FFFFFF"/>
        </w:rPr>
      </w:pPr>
    </w:p>
    <w:p w14:paraId="7C8C4522" w14:textId="77777777" w:rsidR="00C84E9E" w:rsidRPr="00C84E9E" w:rsidRDefault="00C84E9E" w:rsidP="00C84E9E">
      <w:pPr>
        <w:rPr>
          <w:rFonts w:ascii="Verdana" w:hAnsi="Verdana"/>
          <w:color w:val="000000"/>
          <w:sz w:val="21"/>
          <w:szCs w:val="21"/>
          <w:shd w:val="clear" w:color="auto" w:fill="FFFFFF"/>
        </w:rPr>
      </w:pPr>
      <w:r w:rsidRPr="00C84E9E">
        <w:rPr>
          <w:rFonts w:ascii="Verdana" w:hAnsi="Verdana" w:hint="eastAsia"/>
          <w:color w:val="000000"/>
          <w:sz w:val="21"/>
          <w:szCs w:val="21"/>
          <w:shd w:val="clear" w:color="auto" w:fill="FFFFFF"/>
        </w:rPr>
        <w:t>ГЛАВА</w:t>
      </w:r>
      <w:r w:rsidRPr="00C84E9E">
        <w:rPr>
          <w:rFonts w:ascii="Verdana" w:hAnsi="Verdana"/>
          <w:color w:val="000000"/>
          <w:sz w:val="21"/>
          <w:szCs w:val="21"/>
          <w:shd w:val="clear" w:color="auto" w:fill="FFFFFF"/>
        </w:rPr>
        <w:t xml:space="preserve"> I. </w:t>
      </w:r>
      <w:r w:rsidRPr="00C84E9E">
        <w:rPr>
          <w:rFonts w:ascii="Verdana" w:hAnsi="Verdana" w:hint="eastAsia"/>
          <w:color w:val="000000"/>
          <w:sz w:val="21"/>
          <w:szCs w:val="21"/>
          <w:shd w:val="clear" w:color="auto" w:fill="FFFFFF"/>
        </w:rPr>
        <w:t>ПРОФЕССИОНАЛЬНОЕ</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САМООПРЕДЕЛЕНИЕ</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СПЕЦИАЛИСТА</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КАК</w:t>
      </w:r>
    </w:p>
    <w:p w14:paraId="2C451FF7" w14:textId="77777777" w:rsidR="00C84E9E" w:rsidRPr="00C84E9E" w:rsidRDefault="00C84E9E" w:rsidP="00C84E9E">
      <w:pPr>
        <w:rPr>
          <w:rFonts w:ascii="Verdana" w:hAnsi="Verdana"/>
          <w:color w:val="000000"/>
          <w:sz w:val="21"/>
          <w:szCs w:val="21"/>
          <w:shd w:val="clear" w:color="auto" w:fill="FFFFFF"/>
        </w:rPr>
      </w:pPr>
    </w:p>
    <w:p w14:paraId="72E80EE2" w14:textId="77777777" w:rsidR="00C84E9E" w:rsidRPr="00C84E9E" w:rsidRDefault="00C84E9E" w:rsidP="00C84E9E">
      <w:pPr>
        <w:rPr>
          <w:rFonts w:ascii="Verdana" w:hAnsi="Verdana"/>
          <w:color w:val="000000"/>
          <w:sz w:val="21"/>
          <w:szCs w:val="21"/>
          <w:shd w:val="clear" w:color="auto" w:fill="FFFFFF"/>
        </w:rPr>
      </w:pPr>
      <w:r w:rsidRPr="00C84E9E">
        <w:rPr>
          <w:rFonts w:ascii="Verdana" w:hAnsi="Verdana" w:hint="eastAsia"/>
          <w:color w:val="000000"/>
          <w:sz w:val="21"/>
          <w:szCs w:val="21"/>
          <w:shd w:val="clear" w:color="auto" w:fill="FFFFFF"/>
        </w:rPr>
        <w:t>СОЦИОЛОГИЧЕСКАЯ</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ПРОБЛЕМА</w:t>
      </w:r>
    </w:p>
    <w:p w14:paraId="4B8FF13B" w14:textId="77777777" w:rsidR="00C84E9E" w:rsidRPr="00C84E9E" w:rsidRDefault="00C84E9E" w:rsidP="00C84E9E">
      <w:pPr>
        <w:rPr>
          <w:rFonts w:ascii="Verdana" w:hAnsi="Verdana"/>
          <w:color w:val="000000"/>
          <w:sz w:val="21"/>
          <w:szCs w:val="21"/>
          <w:shd w:val="clear" w:color="auto" w:fill="FFFFFF"/>
        </w:rPr>
      </w:pPr>
    </w:p>
    <w:p w14:paraId="6C264B75" w14:textId="77777777" w:rsidR="00C84E9E" w:rsidRPr="00C84E9E" w:rsidRDefault="00C84E9E" w:rsidP="00C84E9E">
      <w:pPr>
        <w:rPr>
          <w:rFonts w:ascii="Verdana" w:hAnsi="Verdana"/>
          <w:color w:val="000000"/>
          <w:sz w:val="21"/>
          <w:szCs w:val="21"/>
          <w:shd w:val="clear" w:color="auto" w:fill="FFFFFF"/>
        </w:rPr>
      </w:pPr>
      <w:r w:rsidRPr="00C84E9E">
        <w:rPr>
          <w:rFonts w:ascii="Verdana" w:hAnsi="Verdana" w:hint="eastAsia"/>
          <w:color w:val="000000"/>
          <w:sz w:val="21"/>
          <w:szCs w:val="21"/>
          <w:shd w:val="clear" w:color="auto" w:fill="FFFFFF"/>
        </w:rPr>
        <w:t>§</w:t>
      </w:r>
      <w:r w:rsidRPr="00C84E9E">
        <w:rPr>
          <w:rFonts w:ascii="Verdana" w:hAnsi="Verdana"/>
          <w:color w:val="000000"/>
          <w:sz w:val="21"/>
          <w:szCs w:val="21"/>
          <w:shd w:val="clear" w:color="auto" w:fill="FFFFFF"/>
        </w:rPr>
        <w:t xml:space="preserve"> 1.1 </w:t>
      </w:r>
      <w:r w:rsidRPr="00C84E9E">
        <w:rPr>
          <w:rFonts w:ascii="Verdana" w:hAnsi="Verdana" w:hint="eastAsia"/>
          <w:color w:val="000000"/>
          <w:sz w:val="21"/>
          <w:szCs w:val="21"/>
          <w:shd w:val="clear" w:color="auto" w:fill="FFFFFF"/>
        </w:rPr>
        <w:t>Понятие</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профессионального</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самоопределения</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основные</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исследовательские</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подходы</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в</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отечественной</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литературе</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w:t>
      </w:r>
      <w:r w:rsidRPr="00C84E9E">
        <w:rPr>
          <w:rFonts w:ascii="Verdana" w:hAnsi="Verdana"/>
          <w:color w:val="000000"/>
          <w:sz w:val="21"/>
          <w:szCs w:val="21"/>
          <w:shd w:val="clear" w:color="auto" w:fill="FFFFFF"/>
        </w:rPr>
        <w:t>.</w:t>
      </w:r>
    </w:p>
    <w:p w14:paraId="1429BE58" w14:textId="77777777" w:rsidR="00C84E9E" w:rsidRPr="00C84E9E" w:rsidRDefault="00C84E9E" w:rsidP="00C84E9E">
      <w:pPr>
        <w:rPr>
          <w:rFonts w:ascii="Verdana" w:hAnsi="Verdana"/>
          <w:color w:val="000000"/>
          <w:sz w:val="21"/>
          <w:szCs w:val="21"/>
          <w:shd w:val="clear" w:color="auto" w:fill="FFFFFF"/>
        </w:rPr>
      </w:pPr>
    </w:p>
    <w:p w14:paraId="2077ECBE" w14:textId="77777777" w:rsidR="00C84E9E" w:rsidRPr="00C84E9E" w:rsidRDefault="00C84E9E" w:rsidP="00C84E9E">
      <w:pPr>
        <w:rPr>
          <w:rFonts w:ascii="Verdana" w:hAnsi="Verdana"/>
          <w:color w:val="000000"/>
          <w:sz w:val="21"/>
          <w:szCs w:val="21"/>
          <w:shd w:val="clear" w:color="auto" w:fill="FFFFFF"/>
        </w:rPr>
      </w:pPr>
      <w:r w:rsidRPr="00C84E9E">
        <w:rPr>
          <w:rFonts w:ascii="Verdana" w:hAnsi="Verdana" w:hint="eastAsia"/>
          <w:color w:val="000000"/>
          <w:sz w:val="21"/>
          <w:szCs w:val="21"/>
          <w:shd w:val="clear" w:color="auto" w:fill="FFFFFF"/>
        </w:rPr>
        <w:t>§</w:t>
      </w:r>
      <w:r w:rsidRPr="00C84E9E">
        <w:rPr>
          <w:rFonts w:ascii="Verdana" w:hAnsi="Verdana"/>
          <w:color w:val="000000"/>
          <w:sz w:val="21"/>
          <w:szCs w:val="21"/>
          <w:shd w:val="clear" w:color="auto" w:fill="FFFFFF"/>
        </w:rPr>
        <w:t xml:space="preserve"> 1.2 </w:t>
      </w:r>
      <w:r w:rsidRPr="00C84E9E">
        <w:rPr>
          <w:rFonts w:ascii="Verdana" w:hAnsi="Verdana" w:hint="eastAsia"/>
          <w:color w:val="000000"/>
          <w:sz w:val="21"/>
          <w:szCs w:val="21"/>
          <w:shd w:val="clear" w:color="auto" w:fill="FFFFFF"/>
        </w:rPr>
        <w:t>Социологический</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анализ</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профессионального</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самоопределения</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студентов</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и</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выпускников</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вузов</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советского</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общества</w:t>
      </w:r>
      <w:r w:rsidRPr="00C84E9E">
        <w:rPr>
          <w:rFonts w:ascii="Verdana" w:hAnsi="Verdana"/>
          <w:color w:val="000000"/>
          <w:sz w:val="21"/>
          <w:szCs w:val="21"/>
          <w:shd w:val="clear" w:color="auto" w:fill="FFFFFF"/>
        </w:rPr>
        <w:t xml:space="preserve"> 60-80-</w:t>
      </w:r>
      <w:r w:rsidRPr="00C84E9E">
        <w:rPr>
          <w:rFonts w:ascii="Verdana" w:hAnsi="Verdana" w:hint="eastAsia"/>
          <w:color w:val="000000"/>
          <w:sz w:val="21"/>
          <w:szCs w:val="21"/>
          <w:shd w:val="clear" w:color="auto" w:fill="FFFFFF"/>
        </w:rPr>
        <w:t>х</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гг</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w:t>
      </w:r>
      <w:r w:rsidRPr="00C84E9E">
        <w:rPr>
          <w:rFonts w:ascii="Verdana" w:hAnsi="Verdana"/>
          <w:color w:val="000000"/>
          <w:sz w:val="21"/>
          <w:szCs w:val="21"/>
          <w:shd w:val="clear" w:color="auto" w:fill="FFFFFF"/>
        </w:rPr>
        <w:t>.</w:t>
      </w:r>
    </w:p>
    <w:p w14:paraId="33C20666" w14:textId="77777777" w:rsidR="00C84E9E" w:rsidRPr="00C84E9E" w:rsidRDefault="00C84E9E" w:rsidP="00C84E9E">
      <w:pPr>
        <w:rPr>
          <w:rFonts w:ascii="Verdana" w:hAnsi="Verdana"/>
          <w:color w:val="000000"/>
          <w:sz w:val="21"/>
          <w:szCs w:val="21"/>
          <w:shd w:val="clear" w:color="auto" w:fill="FFFFFF"/>
        </w:rPr>
      </w:pPr>
    </w:p>
    <w:p w14:paraId="357C3492" w14:textId="77777777" w:rsidR="00C84E9E" w:rsidRPr="00C84E9E" w:rsidRDefault="00C84E9E" w:rsidP="00C84E9E">
      <w:pPr>
        <w:rPr>
          <w:rFonts w:ascii="Verdana" w:hAnsi="Verdana"/>
          <w:color w:val="000000"/>
          <w:sz w:val="21"/>
          <w:szCs w:val="21"/>
          <w:shd w:val="clear" w:color="auto" w:fill="FFFFFF"/>
        </w:rPr>
      </w:pPr>
      <w:r w:rsidRPr="00C84E9E">
        <w:rPr>
          <w:rFonts w:ascii="Verdana" w:hAnsi="Verdana" w:hint="eastAsia"/>
          <w:color w:val="000000"/>
          <w:sz w:val="21"/>
          <w:szCs w:val="21"/>
          <w:shd w:val="clear" w:color="auto" w:fill="FFFFFF"/>
        </w:rPr>
        <w:t>§</w:t>
      </w:r>
      <w:r w:rsidRPr="00C84E9E">
        <w:rPr>
          <w:rFonts w:ascii="Verdana" w:hAnsi="Verdana"/>
          <w:color w:val="000000"/>
          <w:sz w:val="21"/>
          <w:szCs w:val="21"/>
          <w:shd w:val="clear" w:color="auto" w:fill="FFFFFF"/>
        </w:rPr>
        <w:t xml:space="preserve"> 1.3 </w:t>
      </w:r>
      <w:r w:rsidRPr="00C84E9E">
        <w:rPr>
          <w:rFonts w:ascii="Verdana" w:hAnsi="Verdana" w:hint="eastAsia"/>
          <w:color w:val="000000"/>
          <w:sz w:val="21"/>
          <w:szCs w:val="21"/>
          <w:shd w:val="clear" w:color="auto" w:fill="FFFFFF"/>
        </w:rPr>
        <w:t>Предпосылки</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факторы</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и</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структура</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профессионального</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самоопределения</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w:t>
      </w:r>
      <w:r w:rsidRPr="00C84E9E">
        <w:rPr>
          <w:rFonts w:ascii="Verdana" w:hAnsi="Verdana"/>
          <w:color w:val="000000"/>
          <w:sz w:val="21"/>
          <w:szCs w:val="21"/>
          <w:shd w:val="clear" w:color="auto" w:fill="FFFFFF"/>
        </w:rPr>
        <w:t>.</w:t>
      </w:r>
    </w:p>
    <w:p w14:paraId="78F9A3BF" w14:textId="77777777" w:rsidR="00C84E9E" w:rsidRPr="00C84E9E" w:rsidRDefault="00C84E9E" w:rsidP="00C84E9E">
      <w:pPr>
        <w:rPr>
          <w:rFonts w:ascii="Verdana" w:hAnsi="Verdana"/>
          <w:color w:val="000000"/>
          <w:sz w:val="21"/>
          <w:szCs w:val="21"/>
          <w:shd w:val="clear" w:color="auto" w:fill="FFFFFF"/>
        </w:rPr>
      </w:pPr>
    </w:p>
    <w:p w14:paraId="1C0BC702" w14:textId="77777777" w:rsidR="00C84E9E" w:rsidRPr="00C84E9E" w:rsidRDefault="00C84E9E" w:rsidP="00C84E9E">
      <w:pPr>
        <w:rPr>
          <w:rFonts w:ascii="Verdana" w:hAnsi="Verdana"/>
          <w:color w:val="000000"/>
          <w:sz w:val="21"/>
          <w:szCs w:val="21"/>
          <w:shd w:val="clear" w:color="auto" w:fill="FFFFFF"/>
        </w:rPr>
      </w:pPr>
      <w:r w:rsidRPr="00C84E9E">
        <w:rPr>
          <w:rFonts w:ascii="Verdana" w:hAnsi="Verdana" w:hint="eastAsia"/>
          <w:color w:val="000000"/>
          <w:sz w:val="21"/>
          <w:szCs w:val="21"/>
          <w:shd w:val="clear" w:color="auto" w:fill="FFFFFF"/>
        </w:rPr>
        <w:t>§</w:t>
      </w:r>
      <w:r w:rsidRPr="00C84E9E">
        <w:rPr>
          <w:rFonts w:ascii="Verdana" w:hAnsi="Verdana"/>
          <w:color w:val="000000"/>
          <w:sz w:val="21"/>
          <w:szCs w:val="21"/>
          <w:shd w:val="clear" w:color="auto" w:fill="FFFFFF"/>
        </w:rPr>
        <w:t xml:space="preserve"> 1.4 </w:t>
      </w:r>
      <w:r w:rsidRPr="00C84E9E">
        <w:rPr>
          <w:rFonts w:ascii="Verdana" w:hAnsi="Verdana" w:hint="eastAsia"/>
          <w:color w:val="000000"/>
          <w:sz w:val="21"/>
          <w:szCs w:val="21"/>
          <w:shd w:val="clear" w:color="auto" w:fill="FFFFFF"/>
        </w:rPr>
        <w:t>Система</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образования</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и</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профессиональное</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становление</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молодого</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специалиста</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высшим</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образованием</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w:t>
      </w:r>
      <w:r w:rsidRPr="00C84E9E">
        <w:rPr>
          <w:rFonts w:ascii="Verdana" w:hAnsi="Verdana"/>
          <w:color w:val="000000"/>
          <w:sz w:val="21"/>
          <w:szCs w:val="21"/>
          <w:shd w:val="clear" w:color="auto" w:fill="FFFFFF"/>
        </w:rPr>
        <w:t>.</w:t>
      </w:r>
    </w:p>
    <w:p w14:paraId="0ADE4B81" w14:textId="77777777" w:rsidR="00C84E9E" w:rsidRPr="00C84E9E" w:rsidRDefault="00C84E9E" w:rsidP="00C84E9E">
      <w:pPr>
        <w:rPr>
          <w:rFonts w:ascii="Verdana" w:hAnsi="Verdana"/>
          <w:color w:val="000000"/>
          <w:sz w:val="21"/>
          <w:szCs w:val="21"/>
          <w:shd w:val="clear" w:color="auto" w:fill="FFFFFF"/>
        </w:rPr>
      </w:pPr>
    </w:p>
    <w:p w14:paraId="0D035B0C" w14:textId="77777777" w:rsidR="00C84E9E" w:rsidRPr="00C84E9E" w:rsidRDefault="00C84E9E" w:rsidP="00C84E9E">
      <w:pPr>
        <w:rPr>
          <w:rFonts w:ascii="Verdana" w:hAnsi="Verdana"/>
          <w:color w:val="000000"/>
          <w:sz w:val="21"/>
          <w:szCs w:val="21"/>
          <w:shd w:val="clear" w:color="auto" w:fill="FFFFFF"/>
        </w:rPr>
      </w:pPr>
      <w:r w:rsidRPr="00C84E9E">
        <w:rPr>
          <w:rFonts w:ascii="Verdana" w:hAnsi="Verdana" w:hint="eastAsia"/>
          <w:color w:val="000000"/>
          <w:sz w:val="21"/>
          <w:szCs w:val="21"/>
          <w:shd w:val="clear" w:color="auto" w:fill="FFFFFF"/>
        </w:rPr>
        <w:t>§</w:t>
      </w:r>
      <w:r w:rsidRPr="00C84E9E">
        <w:rPr>
          <w:rFonts w:ascii="Verdana" w:hAnsi="Verdana"/>
          <w:color w:val="000000"/>
          <w:sz w:val="21"/>
          <w:szCs w:val="21"/>
          <w:shd w:val="clear" w:color="auto" w:fill="FFFFFF"/>
        </w:rPr>
        <w:t xml:space="preserve"> 1.5 </w:t>
      </w:r>
      <w:r w:rsidRPr="00C84E9E">
        <w:rPr>
          <w:rFonts w:ascii="Verdana" w:hAnsi="Verdana" w:hint="eastAsia"/>
          <w:color w:val="000000"/>
          <w:sz w:val="21"/>
          <w:szCs w:val="21"/>
          <w:shd w:val="clear" w:color="auto" w:fill="FFFFFF"/>
        </w:rPr>
        <w:t>Модели</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профессионального</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самоопределения</w:t>
      </w:r>
    </w:p>
    <w:p w14:paraId="54C8A443" w14:textId="77777777" w:rsidR="00C84E9E" w:rsidRPr="00C84E9E" w:rsidRDefault="00C84E9E" w:rsidP="00C84E9E">
      <w:pPr>
        <w:rPr>
          <w:rFonts w:ascii="Verdana" w:hAnsi="Verdana"/>
          <w:color w:val="000000"/>
          <w:sz w:val="21"/>
          <w:szCs w:val="21"/>
          <w:shd w:val="clear" w:color="auto" w:fill="FFFFFF"/>
        </w:rPr>
      </w:pPr>
    </w:p>
    <w:p w14:paraId="3052946E" w14:textId="77777777" w:rsidR="00C84E9E" w:rsidRPr="00C84E9E" w:rsidRDefault="00C84E9E" w:rsidP="00C84E9E">
      <w:pPr>
        <w:rPr>
          <w:rFonts w:ascii="Verdana" w:hAnsi="Verdana"/>
          <w:color w:val="000000"/>
          <w:sz w:val="21"/>
          <w:szCs w:val="21"/>
          <w:shd w:val="clear" w:color="auto" w:fill="FFFFFF"/>
        </w:rPr>
      </w:pPr>
      <w:r w:rsidRPr="00C84E9E">
        <w:rPr>
          <w:rFonts w:ascii="Verdana" w:hAnsi="Verdana" w:hint="eastAsia"/>
          <w:color w:val="000000"/>
          <w:sz w:val="21"/>
          <w:szCs w:val="21"/>
          <w:shd w:val="clear" w:color="auto" w:fill="FFFFFF"/>
        </w:rPr>
        <w:t>Типы</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трудовой</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мотивации</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и</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карьеры</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w:t>
      </w:r>
      <w:r w:rsidRPr="00C84E9E">
        <w:rPr>
          <w:rFonts w:ascii="Verdana" w:hAnsi="Verdana"/>
          <w:color w:val="000000"/>
          <w:sz w:val="21"/>
          <w:szCs w:val="21"/>
          <w:shd w:val="clear" w:color="auto" w:fill="FFFFFF"/>
        </w:rPr>
        <w:t>.</w:t>
      </w:r>
    </w:p>
    <w:p w14:paraId="6B14FDA0" w14:textId="77777777" w:rsidR="00C84E9E" w:rsidRPr="00C84E9E" w:rsidRDefault="00C84E9E" w:rsidP="00C84E9E">
      <w:pPr>
        <w:rPr>
          <w:rFonts w:ascii="Verdana" w:hAnsi="Verdana"/>
          <w:color w:val="000000"/>
          <w:sz w:val="21"/>
          <w:szCs w:val="21"/>
          <w:shd w:val="clear" w:color="auto" w:fill="FFFFFF"/>
        </w:rPr>
      </w:pPr>
    </w:p>
    <w:p w14:paraId="1F52CFC6" w14:textId="77777777" w:rsidR="00C84E9E" w:rsidRPr="00C84E9E" w:rsidRDefault="00C84E9E" w:rsidP="00C84E9E">
      <w:pPr>
        <w:rPr>
          <w:rFonts w:ascii="Verdana" w:hAnsi="Verdana"/>
          <w:color w:val="000000"/>
          <w:sz w:val="21"/>
          <w:szCs w:val="21"/>
          <w:shd w:val="clear" w:color="auto" w:fill="FFFFFF"/>
        </w:rPr>
      </w:pPr>
      <w:r w:rsidRPr="00C84E9E">
        <w:rPr>
          <w:rFonts w:ascii="Verdana" w:hAnsi="Verdana" w:hint="eastAsia"/>
          <w:color w:val="000000"/>
          <w:sz w:val="21"/>
          <w:szCs w:val="21"/>
          <w:shd w:val="clear" w:color="auto" w:fill="FFFFFF"/>
        </w:rPr>
        <w:t>ГЛАВА</w:t>
      </w:r>
      <w:r w:rsidRPr="00C84E9E">
        <w:rPr>
          <w:rFonts w:ascii="Verdana" w:hAnsi="Verdana"/>
          <w:color w:val="000000"/>
          <w:sz w:val="21"/>
          <w:szCs w:val="21"/>
          <w:shd w:val="clear" w:color="auto" w:fill="FFFFFF"/>
        </w:rPr>
        <w:t xml:space="preserve"> II. </w:t>
      </w:r>
      <w:r w:rsidRPr="00C84E9E">
        <w:rPr>
          <w:rFonts w:ascii="Verdana" w:hAnsi="Verdana" w:hint="eastAsia"/>
          <w:color w:val="000000"/>
          <w:sz w:val="21"/>
          <w:szCs w:val="21"/>
          <w:shd w:val="clear" w:color="auto" w:fill="FFFFFF"/>
        </w:rPr>
        <w:t>ДИНАМИКА</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ПРОФЕССИОНАЛЬНОГО</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САМООПРЕДЕЛЕНИЯ</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МОЛОДЫХ</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СПЕЦИАЛИСТОВ</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СРАВНИТЕЛЬНЫЙ</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АНАЛИЗ</w:t>
      </w:r>
    </w:p>
    <w:p w14:paraId="46F9A117" w14:textId="77777777" w:rsidR="00C84E9E" w:rsidRPr="00C84E9E" w:rsidRDefault="00C84E9E" w:rsidP="00C84E9E">
      <w:pPr>
        <w:rPr>
          <w:rFonts w:ascii="Verdana" w:hAnsi="Verdana"/>
          <w:color w:val="000000"/>
          <w:sz w:val="21"/>
          <w:szCs w:val="21"/>
          <w:shd w:val="clear" w:color="auto" w:fill="FFFFFF"/>
        </w:rPr>
      </w:pPr>
    </w:p>
    <w:p w14:paraId="71A5D81A" w14:textId="77777777" w:rsidR="00C84E9E" w:rsidRPr="00C84E9E" w:rsidRDefault="00C84E9E" w:rsidP="00C84E9E">
      <w:pPr>
        <w:rPr>
          <w:rFonts w:ascii="Verdana" w:hAnsi="Verdana"/>
          <w:color w:val="000000"/>
          <w:sz w:val="21"/>
          <w:szCs w:val="21"/>
          <w:shd w:val="clear" w:color="auto" w:fill="FFFFFF"/>
        </w:rPr>
      </w:pPr>
      <w:r w:rsidRPr="00C84E9E">
        <w:rPr>
          <w:rFonts w:ascii="Verdana" w:hAnsi="Verdana" w:hint="eastAsia"/>
          <w:color w:val="000000"/>
          <w:sz w:val="21"/>
          <w:szCs w:val="21"/>
          <w:shd w:val="clear" w:color="auto" w:fill="FFFFFF"/>
        </w:rPr>
        <w:t>§</w:t>
      </w:r>
      <w:r w:rsidRPr="00C84E9E">
        <w:rPr>
          <w:rFonts w:ascii="Verdana" w:hAnsi="Verdana"/>
          <w:color w:val="000000"/>
          <w:sz w:val="21"/>
          <w:szCs w:val="21"/>
          <w:shd w:val="clear" w:color="auto" w:fill="FFFFFF"/>
        </w:rPr>
        <w:t xml:space="preserve">2.1 </w:t>
      </w:r>
      <w:r w:rsidRPr="00C84E9E">
        <w:rPr>
          <w:rFonts w:ascii="Verdana" w:hAnsi="Verdana" w:hint="eastAsia"/>
          <w:color w:val="000000"/>
          <w:sz w:val="21"/>
          <w:szCs w:val="21"/>
          <w:shd w:val="clear" w:color="auto" w:fill="FFFFFF"/>
        </w:rPr>
        <w:t>Сравнительная</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картина</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профессионального</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самоопределения</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молодых</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специалистов</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в</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советский</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период</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и</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в</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настоящее</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время</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w:t>
      </w:r>
      <w:r w:rsidRPr="00C84E9E">
        <w:rPr>
          <w:rFonts w:ascii="Verdana" w:hAnsi="Verdana"/>
          <w:color w:val="000000"/>
          <w:sz w:val="21"/>
          <w:szCs w:val="21"/>
          <w:shd w:val="clear" w:color="auto" w:fill="FFFFFF"/>
        </w:rPr>
        <w:t>.</w:t>
      </w:r>
    </w:p>
    <w:p w14:paraId="02605B1B" w14:textId="77777777" w:rsidR="00C84E9E" w:rsidRPr="00C84E9E" w:rsidRDefault="00C84E9E" w:rsidP="00C84E9E">
      <w:pPr>
        <w:rPr>
          <w:rFonts w:ascii="Verdana" w:hAnsi="Verdana"/>
          <w:color w:val="000000"/>
          <w:sz w:val="21"/>
          <w:szCs w:val="21"/>
          <w:shd w:val="clear" w:color="auto" w:fill="FFFFFF"/>
        </w:rPr>
      </w:pPr>
    </w:p>
    <w:p w14:paraId="4593BF73" w14:textId="77777777" w:rsidR="00C84E9E" w:rsidRPr="00C84E9E" w:rsidRDefault="00C84E9E" w:rsidP="00C84E9E">
      <w:pPr>
        <w:rPr>
          <w:rFonts w:ascii="Verdana" w:hAnsi="Verdana"/>
          <w:color w:val="000000"/>
          <w:sz w:val="21"/>
          <w:szCs w:val="21"/>
          <w:shd w:val="clear" w:color="auto" w:fill="FFFFFF"/>
        </w:rPr>
      </w:pPr>
      <w:r w:rsidRPr="00C84E9E">
        <w:rPr>
          <w:rFonts w:ascii="Verdana" w:hAnsi="Verdana" w:hint="eastAsia"/>
          <w:color w:val="000000"/>
          <w:sz w:val="21"/>
          <w:szCs w:val="21"/>
          <w:shd w:val="clear" w:color="auto" w:fill="FFFFFF"/>
        </w:rPr>
        <w:t>§</w:t>
      </w:r>
      <w:r w:rsidRPr="00C84E9E">
        <w:rPr>
          <w:rFonts w:ascii="Verdana" w:hAnsi="Verdana"/>
          <w:color w:val="000000"/>
          <w:sz w:val="21"/>
          <w:szCs w:val="21"/>
          <w:shd w:val="clear" w:color="auto" w:fill="FFFFFF"/>
        </w:rPr>
        <w:t xml:space="preserve"> 2.2 </w:t>
      </w:r>
      <w:r w:rsidRPr="00C84E9E">
        <w:rPr>
          <w:rFonts w:ascii="Verdana" w:hAnsi="Verdana" w:hint="eastAsia"/>
          <w:color w:val="000000"/>
          <w:sz w:val="21"/>
          <w:szCs w:val="21"/>
          <w:shd w:val="clear" w:color="auto" w:fill="FFFFFF"/>
        </w:rPr>
        <w:t>Западный</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опыт</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подготовки</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и</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трудоустройства</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специалистов</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высшим</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образованием</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w:t>
      </w:r>
      <w:r w:rsidRPr="00C84E9E">
        <w:rPr>
          <w:rFonts w:ascii="Verdana" w:hAnsi="Verdana"/>
          <w:color w:val="000000"/>
          <w:sz w:val="21"/>
          <w:szCs w:val="21"/>
          <w:shd w:val="clear" w:color="auto" w:fill="FFFFFF"/>
        </w:rPr>
        <w:t>.</w:t>
      </w:r>
    </w:p>
    <w:p w14:paraId="502471CD" w14:textId="77777777" w:rsidR="00C84E9E" w:rsidRPr="00C84E9E" w:rsidRDefault="00C84E9E" w:rsidP="00C84E9E">
      <w:pPr>
        <w:rPr>
          <w:rFonts w:ascii="Verdana" w:hAnsi="Verdana"/>
          <w:color w:val="000000"/>
          <w:sz w:val="21"/>
          <w:szCs w:val="21"/>
          <w:shd w:val="clear" w:color="auto" w:fill="FFFFFF"/>
        </w:rPr>
      </w:pPr>
    </w:p>
    <w:p w14:paraId="212E99D8" w14:textId="77777777" w:rsidR="00C84E9E" w:rsidRPr="00C84E9E" w:rsidRDefault="00C84E9E" w:rsidP="00C84E9E">
      <w:pPr>
        <w:rPr>
          <w:rFonts w:ascii="Verdana" w:hAnsi="Verdana"/>
          <w:color w:val="000000"/>
          <w:sz w:val="21"/>
          <w:szCs w:val="21"/>
          <w:shd w:val="clear" w:color="auto" w:fill="FFFFFF"/>
        </w:rPr>
      </w:pPr>
      <w:r w:rsidRPr="00C84E9E">
        <w:rPr>
          <w:rFonts w:ascii="Verdana" w:hAnsi="Verdana" w:hint="eastAsia"/>
          <w:color w:val="000000"/>
          <w:sz w:val="21"/>
          <w:szCs w:val="21"/>
          <w:shd w:val="clear" w:color="auto" w:fill="FFFFFF"/>
        </w:rPr>
        <w:t>§</w:t>
      </w:r>
      <w:r w:rsidRPr="00C84E9E">
        <w:rPr>
          <w:rFonts w:ascii="Verdana" w:hAnsi="Verdana"/>
          <w:color w:val="000000"/>
          <w:sz w:val="21"/>
          <w:szCs w:val="21"/>
          <w:shd w:val="clear" w:color="auto" w:fill="FFFFFF"/>
        </w:rPr>
        <w:t xml:space="preserve"> 2.3 </w:t>
      </w:r>
      <w:r w:rsidRPr="00C84E9E">
        <w:rPr>
          <w:rFonts w:ascii="Verdana" w:hAnsi="Verdana" w:hint="eastAsia"/>
          <w:color w:val="000000"/>
          <w:sz w:val="21"/>
          <w:szCs w:val="21"/>
          <w:shd w:val="clear" w:color="auto" w:fill="FFFFFF"/>
        </w:rPr>
        <w:t>Способы</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общественной</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и</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государственной</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поддержки</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молодых</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специалистов</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высшим</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образованием</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w:t>
      </w:r>
      <w:r w:rsidRPr="00C84E9E">
        <w:rPr>
          <w:rFonts w:ascii="Verdana" w:hAnsi="Verdana"/>
          <w:color w:val="000000"/>
          <w:sz w:val="21"/>
          <w:szCs w:val="21"/>
          <w:shd w:val="clear" w:color="auto" w:fill="FFFFFF"/>
        </w:rPr>
        <w:t>.</w:t>
      </w:r>
    </w:p>
    <w:p w14:paraId="13D0BB2E" w14:textId="77777777" w:rsidR="00C84E9E" w:rsidRPr="00C84E9E" w:rsidRDefault="00C84E9E" w:rsidP="00C84E9E">
      <w:pPr>
        <w:rPr>
          <w:rFonts w:ascii="Verdana" w:hAnsi="Verdana"/>
          <w:color w:val="000000"/>
          <w:sz w:val="21"/>
          <w:szCs w:val="21"/>
          <w:shd w:val="clear" w:color="auto" w:fill="FFFFFF"/>
        </w:rPr>
      </w:pPr>
    </w:p>
    <w:p w14:paraId="49A980AB" w14:textId="77777777" w:rsidR="00C84E9E" w:rsidRPr="00C84E9E" w:rsidRDefault="00C84E9E" w:rsidP="00C84E9E">
      <w:pPr>
        <w:rPr>
          <w:rFonts w:ascii="Verdana" w:hAnsi="Verdana"/>
          <w:color w:val="000000"/>
          <w:sz w:val="21"/>
          <w:szCs w:val="21"/>
          <w:shd w:val="clear" w:color="auto" w:fill="FFFFFF"/>
        </w:rPr>
      </w:pPr>
      <w:r w:rsidRPr="00C84E9E">
        <w:rPr>
          <w:rFonts w:ascii="Verdana" w:hAnsi="Verdana" w:hint="eastAsia"/>
          <w:color w:val="000000"/>
          <w:sz w:val="21"/>
          <w:szCs w:val="21"/>
          <w:shd w:val="clear" w:color="auto" w:fill="FFFFFF"/>
        </w:rPr>
        <w:t>ГЛАВА</w:t>
      </w:r>
      <w:r w:rsidRPr="00C84E9E">
        <w:rPr>
          <w:rFonts w:ascii="Verdana" w:hAnsi="Verdana"/>
          <w:color w:val="000000"/>
          <w:sz w:val="21"/>
          <w:szCs w:val="21"/>
          <w:shd w:val="clear" w:color="auto" w:fill="FFFFFF"/>
        </w:rPr>
        <w:t xml:space="preserve"> III. </w:t>
      </w:r>
      <w:r w:rsidRPr="00C84E9E">
        <w:rPr>
          <w:rFonts w:ascii="Verdana" w:hAnsi="Verdana" w:hint="eastAsia"/>
          <w:color w:val="000000"/>
          <w:sz w:val="21"/>
          <w:szCs w:val="21"/>
          <w:shd w:val="clear" w:color="auto" w:fill="FFFFFF"/>
        </w:rPr>
        <w:t>ОСОБЕННОСТИ</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ПРОФЕССИОНАЛЬНОГО</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САМООПРЕДЕЛЕНИЯ</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СОВРЕМЕННОГО</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МОЛОДОГО</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СПЕЦИАЛИСТА</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на</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примере</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Санкт</w:t>
      </w:r>
      <w:r w:rsidRPr="00C84E9E">
        <w:rPr>
          <w:rFonts w:ascii="Verdana" w:hAnsi="Verdana"/>
          <w:color w:val="000000"/>
          <w:sz w:val="21"/>
          <w:szCs w:val="21"/>
          <w:shd w:val="clear" w:color="auto" w:fill="FFFFFF"/>
        </w:rPr>
        <w:t>-</w:t>
      </w:r>
      <w:r w:rsidRPr="00C84E9E">
        <w:rPr>
          <w:rFonts w:ascii="Verdana" w:hAnsi="Verdana" w:hint="eastAsia"/>
          <w:color w:val="000000"/>
          <w:sz w:val="21"/>
          <w:szCs w:val="21"/>
          <w:shd w:val="clear" w:color="auto" w:fill="FFFFFF"/>
        </w:rPr>
        <w:t>Петербурга</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и</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Казани</w:t>
      </w:r>
      <w:r w:rsidRPr="00C84E9E">
        <w:rPr>
          <w:rFonts w:ascii="Verdana" w:hAnsi="Verdana"/>
          <w:color w:val="000000"/>
          <w:sz w:val="21"/>
          <w:szCs w:val="21"/>
          <w:shd w:val="clear" w:color="auto" w:fill="FFFFFF"/>
        </w:rPr>
        <w:t>)</w:t>
      </w:r>
    </w:p>
    <w:p w14:paraId="06B9F95D" w14:textId="77777777" w:rsidR="00C84E9E" w:rsidRPr="00C84E9E" w:rsidRDefault="00C84E9E" w:rsidP="00C84E9E">
      <w:pPr>
        <w:rPr>
          <w:rFonts w:ascii="Verdana" w:hAnsi="Verdana"/>
          <w:color w:val="000000"/>
          <w:sz w:val="21"/>
          <w:szCs w:val="21"/>
          <w:shd w:val="clear" w:color="auto" w:fill="FFFFFF"/>
        </w:rPr>
      </w:pPr>
    </w:p>
    <w:p w14:paraId="27A02513" w14:textId="77777777" w:rsidR="00C84E9E" w:rsidRPr="00C84E9E" w:rsidRDefault="00C84E9E" w:rsidP="00C84E9E">
      <w:pPr>
        <w:rPr>
          <w:rFonts w:ascii="Verdana" w:hAnsi="Verdana"/>
          <w:color w:val="000000"/>
          <w:sz w:val="21"/>
          <w:szCs w:val="21"/>
          <w:shd w:val="clear" w:color="auto" w:fill="FFFFFF"/>
        </w:rPr>
      </w:pPr>
      <w:r w:rsidRPr="00C84E9E">
        <w:rPr>
          <w:rFonts w:ascii="Verdana" w:hAnsi="Verdana" w:hint="eastAsia"/>
          <w:color w:val="000000"/>
          <w:sz w:val="21"/>
          <w:szCs w:val="21"/>
          <w:shd w:val="clear" w:color="auto" w:fill="FFFFFF"/>
        </w:rPr>
        <w:t>§</w:t>
      </w:r>
      <w:r w:rsidRPr="00C84E9E">
        <w:rPr>
          <w:rFonts w:ascii="Verdana" w:hAnsi="Verdana"/>
          <w:color w:val="000000"/>
          <w:sz w:val="21"/>
          <w:szCs w:val="21"/>
          <w:shd w:val="clear" w:color="auto" w:fill="FFFFFF"/>
        </w:rPr>
        <w:t xml:space="preserve"> 3.1 </w:t>
      </w:r>
      <w:r w:rsidRPr="00C84E9E">
        <w:rPr>
          <w:rFonts w:ascii="Verdana" w:hAnsi="Verdana" w:hint="eastAsia"/>
          <w:color w:val="000000"/>
          <w:sz w:val="21"/>
          <w:szCs w:val="21"/>
          <w:shd w:val="clear" w:color="auto" w:fill="FFFFFF"/>
        </w:rPr>
        <w:t>Проблемы</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высшего</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образования</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и</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трудоустройства</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молодых</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специалистов</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в</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Санкт</w:t>
      </w:r>
      <w:r w:rsidRPr="00C84E9E">
        <w:rPr>
          <w:rFonts w:ascii="Verdana" w:hAnsi="Verdana"/>
          <w:color w:val="000000"/>
          <w:sz w:val="21"/>
          <w:szCs w:val="21"/>
          <w:shd w:val="clear" w:color="auto" w:fill="FFFFFF"/>
        </w:rPr>
        <w:t>-</w:t>
      </w:r>
      <w:r w:rsidRPr="00C84E9E">
        <w:rPr>
          <w:rFonts w:ascii="Verdana" w:hAnsi="Verdana" w:hint="eastAsia"/>
          <w:color w:val="000000"/>
          <w:sz w:val="21"/>
          <w:szCs w:val="21"/>
          <w:shd w:val="clear" w:color="auto" w:fill="FFFFFF"/>
        </w:rPr>
        <w:t>Петербурге</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и</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Казани</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w:t>
      </w:r>
      <w:r w:rsidRPr="00C84E9E">
        <w:rPr>
          <w:rFonts w:ascii="Verdana" w:hAnsi="Verdana"/>
          <w:color w:val="000000"/>
          <w:sz w:val="21"/>
          <w:szCs w:val="21"/>
          <w:shd w:val="clear" w:color="auto" w:fill="FFFFFF"/>
        </w:rPr>
        <w:t>.</w:t>
      </w:r>
    </w:p>
    <w:p w14:paraId="45BB1DE6" w14:textId="77777777" w:rsidR="00C84E9E" w:rsidRPr="00C84E9E" w:rsidRDefault="00C84E9E" w:rsidP="00C84E9E">
      <w:pPr>
        <w:rPr>
          <w:rFonts w:ascii="Verdana" w:hAnsi="Verdana"/>
          <w:color w:val="000000"/>
          <w:sz w:val="21"/>
          <w:szCs w:val="21"/>
          <w:shd w:val="clear" w:color="auto" w:fill="FFFFFF"/>
        </w:rPr>
      </w:pPr>
    </w:p>
    <w:p w14:paraId="3676CBC9" w14:textId="77777777" w:rsidR="00C84E9E" w:rsidRPr="00C84E9E" w:rsidRDefault="00C84E9E" w:rsidP="00C84E9E">
      <w:pPr>
        <w:rPr>
          <w:rFonts w:ascii="Verdana" w:hAnsi="Verdana"/>
          <w:color w:val="000000"/>
          <w:sz w:val="21"/>
          <w:szCs w:val="21"/>
          <w:shd w:val="clear" w:color="auto" w:fill="FFFFFF"/>
        </w:rPr>
      </w:pPr>
      <w:r w:rsidRPr="00C84E9E">
        <w:rPr>
          <w:rFonts w:ascii="Verdana" w:hAnsi="Verdana" w:hint="eastAsia"/>
          <w:color w:val="000000"/>
          <w:sz w:val="21"/>
          <w:szCs w:val="21"/>
          <w:shd w:val="clear" w:color="auto" w:fill="FFFFFF"/>
        </w:rPr>
        <w:t>§</w:t>
      </w:r>
      <w:r w:rsidRPr="00C84E9E">
        <w:rPr>
          <w:rFonts w:ascii="Verdana" w:hAnsi="Verdana"/>
          <w:color w:val="000000"/>
          <w:sz w:val="21"/>
          <w:szCs w:val="21"/>
          <w:shd w:val="clear" w:color="auto" w:fill="FFFFFF"/>
        </w:rPr>
        <w:t xml:space="preserve"> 3.2 "</w:t>
      </w:r>
      <w:r w:rsidRPr="00C84E9E">
        <w:rPr>
          <w:rFonts w:ascii="Verdana" w:hAnsi="Verdana" w:hint="eastAsia"/>
          <w:color w:val="000000"/>
          <w:sz w:val="21"/>
          <w:szCs w:val="21"/>
          <w:shd w:val="clear" w:color="auto" w:fill="FFFFFF"/>
        </w:rPr>
        <w:t>Молодежная</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практика</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для</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выпускников</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вузов</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w:t>
      </w:r>
      <w:r w:rsidRPr="00C84E9E">
        <w:rPr>
          <w:rFonts w:ascii="Verdana" w:hAnsi="Verdana"/>
          <w:color w:val="000000"/>
          <w:sz w:val="21"/>
          <w:szCs w:val="21"/>
          <w:shd w:val="clear" w:color="auto" w:fill="FFFFFF"/>
        </w:rPr>
        <w:t>.</w:t>
      </w:r>
    </w:p>
    <w:p w14:paraId="06749F96" w14:textId="77777777" w:rsidR="00C84E9E" w:rsidRPr="00C84E9E" w:rsidRDefault="00C84E9E" w:rsidP="00C84E9E">
      <w:pPr>
        <w:rPr>
          <w:rFonts w:ascii="Verdana" w:hAnsi="Verdana"/>
          <w:color w:val="000000"/>
          <w:sz w:val="21"/>
          <w:szCs w:val="21"/>
          <w:shd w:val="clear" w:color="auto" w:fill="FFFFFF"/>
        </w:rPr>
      </w:pPr>
    </w:p>
    <w:p w14:paraId="431AEE7F" w14:textId="77777777" w:rsidR="00C84E9E" w:rsidRPr="00C84E9E" w:rsidRDefault="00C84E9E" w:rsidP="00C84E9E">
      <w:pPr>
        <w:rPr>
          <w:rFonts w:ascii="Verdana" w:hAnsi="Verdana"/>
          <w:color w:val="000000"/>
          <w:sz w:val="21"/>
          <w:szCs w:val="21"/>
          <w:shd w:val="clear" w:color="auto" w:fill="FFFFFF"/>
        </w:rPr>
      </w:pPr>
      <w:r w:rsidRPr="00C84E9E">
        <w:rPr>
          <w:rFonts w:ascii="Verdana" w:hAnsi="Verdana" w:hint="eastAsia"/>
          <w:color w:val="000000"/>
          <w:sz w:val="21"/>
          <w:szCs w:val="21"/>
          <w:shd w:val="clear" w:color="auto" w:fill="FFFFFF"/>
        </w:rPr>
        <w:t>§</w:t>
      </w:r>
      <w:r w:rsidRPr="00C84E9E">
        <w:rPr>
          <w:rFonts w:ascii="Verdana" w:hAnsi="Verdana"/>
          <w:color w:val="000000"/>
          <w:sz w:val="21"/>
          <w:szCs w:val="21"/>
          <w:shd w:val="clear" w:color="auto" w:fill="FFFFFF"/>
        </w:rPr>
        <w:t xml:space="preserve"> 3.3 </w:t>
      </w:r>
      <w:r w:rsidRPr="00C84E9E">
        <w:rPr>
          <w:rFonts w:ascii="Verdana" w:hAnsi="Verdana" w:hint="eastAsia"/>
          <w:color w:val="000000"/>
          <w:sz w:val="21"/>
          <w:szCs w:val="21"/>
          <w:shd w:val="clear" w:color="auto" w:fill="FFFFFF"/>
        </w:rPr>
        <w:t>Профессиональное</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самоопределение</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молодых</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специалистов</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высшим</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образованием</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w:t>
      </w:r>
      <w:r w:rsidRPr="00C84E9E">
        <w:rPr>
          <w:rFonts w:ascii="Verdana" w:hAnsi="Verdana"/>
          <w:color w:val="000000"/>
          <w:sz w:val="21"/>
          <w:szCs w:val="21"/>
          <w:shd w:val="clear" w:color="auto" w:fill="FFFFFF"/>
        </w:rPr>
        <w:t>.</w:t>
      </w:r>
    </w:p>
    <w:p w14:paraId="7B3C5008" w14:textId="77777777" w:rsidR="00C84E9E" w:rsidRPr="00C84E9E" w:rsidRDefault="00C84E9E" w:rsidP="00C84E9E">
      <w:pPr>
        <w:rPr>
          <w:rFonts w:ascii="Verdana" w:hAnsi="Verdana"/>
          <w:color w:val="000000"/>
          <w:sz w:val="21"/>
          <w:szCs w:val="21"/>
          <w:shd w:val="clear" w:color="auto" w:fill="FFFFFF"/>
        </w:rPr>
      </w:pPr>
    </w:p>
    <w:p w14:paraId="53D73133" w14:textId="77777777" w:rsidR="00C84E9E" w:rsidRPr="00C84E9E" w:rsidRDefault="00C84E9E" w:rsidP="00C84E9E">
      <w:pPr>
        <w:rPr>
          <w:rFonts w:ascii="Verdana" w:hAnsi="Verdana"/>
          <w:color w:val="000000"/>
          <w:sz w:val="21"/>
          <w:szCs w:val="21"/>
          <w:shd w:val="clear" w:color="auto" w:fill="FFFFFF"/>
        </w:rPr>
      </w:pPr>
      <w:r w:rsidRPr="00C84E9E">
        <w:rPr>
          <w:rFonts w:ascii="Verdana" w:hAnsi="Verdana" w:hint="eastAsia"/>
          <w:color w:val="000000"/>
          <w:sz w:val="21"/>
          <w:szCs w:val="21"/>
          <w:shd w:val="clear" w:color="auto" w:fill="FFFFFF"/>
        </w:rPr>
        <w:t>§</w:t>
      </w:r>
      <w:r w:rsidRPr="00C84E9E">
        <w:rPr>
          <w:rFonts w:ascii="Verdana" w:hAnsi="Verdana"/>
          <w:color w:val="000000"/>
          <w:sz w:val="21"/>
          <w:szCs w:val="21"/>
          <w:shd w:val="clear" w:color="auto" w:fill="FFFFFF"/>
        </w:rPr>
        <w:t xml:space="preserve">3.4 </w:t>
      </w:r>
      <w:r w:rsidRPr="00C84E9E">
        <w:rPr>
          <w:rFonts w:ascii="Verdana" w:hAnsi="Verdana" w:hint="eastAsia"/>
          <w:color w:val="000000"/>
          <w:sz w:val="21"/>
          <w:szCs w:val="21"/>
          <w:shd w:val="clear" w:color="auto" w:fill="FFFFFF"/>
        </w:rPr>
        <w:t>Работодатели</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и</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молодые</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специалисты</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ожидания</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и</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реальность</w:t>
      </w:r>
    </w:p>
    <w:p w14:paraId="018759C2" w14:textId="77777777" w:rsidR="00C84E9E" w:rsidRPr="00C84E9E" w:rsidRDefault="00C84E9E" w:rsidP="00C84E9E">
      <w:pPr>
        <w:rPr>
          <w:rFonts w:ascii="Verdana" w:hAnsi="Verdana"/>
          <w:color w:val="000000"/>
          <w:sz w:val="21"/>
          <w:szCs w:val="21"/>
          <w:shd w:val="clear" w:color="auto" w:fill="FFFFFF"/>
        </w:rPr>
      </w:pPr>
    </w:p>
    <w:p w14:paraId="2013FB89" w14:textId="408B0DFD" w:rsidR="00F0131B" w:rsidRPr="00C84E9E" w:rsidRDefault="00C84E9E" w:rsidP="00C84E9E">
      <w:r w:rsidRPr="00C84E9E">
        <w:rPr>
          <w:rFonts w:ascii="Verdana" w:hAnsi="Verdana" w:hint="eastAsia"/>
          <w:color w:val="000000"/>
          <w:sz w:val="21"/>
          <w:szCs w:val="21"/>
          <w:shd w:val="clear" w:color="auto" w:fill="FFFFFF"/>
        </w:rPr>
        <w:t>§</w:t>
      </w:r>
      <w:r w:rsidRPr="00C84E9E">
        <w:rPr>
          <w:rFonts w:ascii="Verdana" w:hAnsi="Verdana"/>
          <w:color w:val="000000"/>
          <w:sz w:val="21"/>
          <w:szCs w:val="21"/>
          <w:shd w:val="clear" w:color="auto" w:fill="FFFFFF"/>
        </w:rPr>
        <w:t xml:space="preserve"> 3.5 </w:t>
      </w:r>
      <w:r w:rsidRPr="00C84E9E">
        <w:rPr>
          <w:rFonts w:ascii="Verdana" w:hAnsi="Verdana" w:hint="eastAsia"/>
          <w:color w:val="000000"/>
          <w:sz w:val="21"/>
          <w:szCs w:val="21"/>
          <w:shd w:val="clear" w:color="auto" w:fill="FFFFFF"/>
        </w:rPr>
        <w:t>Направленность</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карьеры</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молодых</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специалистов</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высшим</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образованием</w:t>
      </w:r>
      <w:r w:rsidRPr="00C84E9E">
        <w:rPr>
          <w:rFonts w:ascii="Verdana" w:hAnsi="Verdana"/>
          <w:color w:val="000000"/>
          <w:sz w:val="21"/>
          <w:szCs w:val="21"/>
          <w:shd w:val="clear" w:color="auto" w:fill="FFFFFF"/>
        </w:rPr>
        <w:t xml:space="preserve"> </w:t>
      </w:r>
      <w:r w:rsidRPr="00C84E9E">
        <w:rPr>
          <w:rFonts w:ascii="Verdana" w:hAnsi="Verdana" w:hint="eastAsia"/>
          <w:color w:val="000000"/>
          <w:sz w:val="21"/>
          <w:szCs w:val="21"/>
          <w:shd w:val="clear" w:color="auto" w:fill="FFFFFF"/>
        </w:rPr>
        <w:t>С</w:t>
      </w:r>
      <w:r w:rsidRPr="00C84E9E">
        <w:rPr>
          <w:rFonts w:ascii="Verdana" w:hAnsi="Verdana"/>
          <w:color w:val="000000"/>
          <w:sz w:val="21"/>
          <w:szCs w:val="21"/>
          <w:shd w:val="clear" w:color="auto" w:fill="FFFFFF"/>
        </w:rPr>
        <w:t>.</w:t>
      </w:r>
    </w:p>
    <w:sectPr w:rsidR="00F0131B" w:rsidRPr="00C84E9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E4D34" w14:textId="77777777" w:rsidR="00FE7FFC" w:rsidRDefault="00FE7FFC">
      <w:pPr>
        <w:spacing w:after="0" w:line="240" w:lineRule="auto"/>
      </w:pPr>
      <w:r>
        <w:separator/>
      </w:r>
    </w:p>
  </w:endnote>
  <w:endnote w:type="continuationSeparator" w:id="0">
    <w:p w14:paraId="107CD73E" w14:textId="77777777" w:rsidR="00FE7FFC" w:rsidRDefault="00FE7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76EF3" w14:textId="77777777" w:rsidR="00FE7FFC" w:rsidRDefault="00FE7FFC"/>
    <w:p w14:paraId="6018073D" w14:textId="77777777" w:rsidR="00FE7FFC" w:rsidRDefault="00FE7FFC"/>
    <w:p w14:paraId="14DA9A63" w14:textId="77777777" w:rsidR="00FE7FFC" w:rsidRDefault="00FE7FFC"/>
    <w:p w14:paraId="216178AC" w14:textId="77777777" w:rsidR="00FE7FFC" w:rsidRDefault="00FE7FFC"/>
    <w:p w14:paraId="335F1482" w14:textId="77777777" w:rsidR="00FE7FFC" w:rsidRDefault="00FE7FFC"/>
    <w:p w14:paraId="61A297A4" w14:textId="77777777" w:rsidR="00FE7FFC" w:rsidRDefault="00FE7FFC"/>
    <w:p w14:paraId="35A0554E" w14:textId="77777777" w:rsidR="00FE7FFC" w:rsidRDefault="00FE7FF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8FFCF1" wp14:editId="5FE79AC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BBFA0" w14:textId="77777777" w:rsidR="00FE7FFC" w:rsidRDefault="00FE7F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8FFCF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6BBFA0" w14:textId="77777777" w:rsidR="00FE7FFC" w:rsidRDefault="00FE7F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F56C4C" w14:textId="77777777" w:rsidR="00FE7FFC" w:rsidRDefault="00FE7FFC"/>
    <w:p w14:paraId="7C488D14" w14:textId="77777777" w:rsidR="00FE7FFC" w:rsidRDefault="00FE7FFC"/>
    <w:p w14:paraId="06592092" w14:textId="77777777" w:rsidR="00FE7FFC" w:rsidRDefault="00FE7FF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293CA6" wp14:editId="7008984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B300B" w14:textId="77777777" w:rsidR="00FE7FFC" w:rsidRDefault="00FE7FFC"/>
                          <w:p w14:paraId="17FED0F8" w14:textId="77777777" w:rsidR="00FE7FFC" w:rsidRDefault="00FE7F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293C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2CB300B" w14:textId="77777777" w:rsidR="00FE7FFC" w:rsidRDefault="00FE7FFC"/>
                    <w:p w14:paraId="17FED0F8" w14:textId="77777777" w:rsidR="00FE7FFC" w:rsidRDefault="00FE7F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432E86" w14:textId="77777777" w:rsidR="00FE7FFC" w:rsidRDefault="00FE7FFC"/>
    <w:p w14:paraId="405C87F9" w14:textId="77777777" w:rsidR="00FE7FFC" w:rsidRDefault="00FE7FFC">
      <w:pPr>
        <w:rPr>
          <w:sz w:val="2"/>
          <w:szCs w:val="2"/>
        </w:rPr>
      </w:pPr>
    </w:p>
    <w:p w14:paraId="38D92543" w14:textId="77777777" w:rsidR="00FE7FFC" w:rsidRDefault="00FE7FFC"/>
    <w:p w14:paraId="7D7751F4" w14:textId="77777777" w:rsidR="00FE7FFC" w:rsidRDefault="00FE7FFC">
      <w:pPr>
        <w:spacing w:after="0" w:line="240" w:lineRule="auto"/>
      </w:pPr>
    </w:p>
  </w:footnote>
  <w:footnote w:type="continuationSeparator" w:id="0">
    <w:p w14:paraId="24BA4A78" w14:textId="77777777" w:rsidR="00FE7FFC" w:rsidRDefault="00FE7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E7FFC"/>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63752</TotalTime>
  <Pages>4</Pages>
  <Words>438</Words>
  <Characters>2503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3378</cp:revision>
  <cp:lastPrinted>2009-02-06T05:36:00Z</cp:lastPrinted>
  <dcterms:created xsi:type="dcterms:W3CDTF">2025-11-25T20:19:00Z</dcterms:created>
  <dcterms:modified xsi:type="dcterms:W3CDTF">2026-02-06T15:49:00Z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